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Pr="00081399" w:rsidRDefault="00081399" w:rsidP="00081399">
      <w:r w:rsidRPr="00B12744">
        <w:rPr>
          <w:rFonts w:ascii="Times New Roman" w:eastAsia="Times New Roman" w:hAnsi="Times New Roman" w:cs="Times New Roman"/>
          <w:b/>
          <w:bCs/>
          <w:sz w:val="24"/>
          <w:szCs w:val="24"/>
          <w:lang w:eastAsia="uk-UA"/>
        </w:rPr>
        <w:t>Фаюра Оксана Петрівна</w:t>
      </w:r>
      <w:r w:rsidRPr="00B12744">
        <w:rPr>
          <w:rFonts w:ascii="Times New Roman" w:eastAsia="Times New Roman" w:hAnsi="Times New Roman" w:cs="Times New Roman"/>
          <w:sz w:val="24"/>
          <w:szCs w:val="24"/>
          <w:lang w:eastAsia="uk-UA"/>
        </w:rPr>
        <w:t xml:space="preserve">, асистент кафедри внутрішньої медицини № 1, Львівський національний медичний університет імені Данила Галицького МОЗ України. </w:t>
      </w:r>
      <w:r w:rsidRPr="00B12744">
        <w:rPr>
          <w:rFonts w:ascii="Times New Roman" w:eastAsia="Times New Roman" w:hAnsi="Times New Roman" w:cs="Times New Roman"/>
          <w:bCs/>
          <w:sz w:val="24"/>
          <w:szCs w:val="24"/>
          <w:lang w:eastAsia="uk-UA"/>
        </w:rPr>
        <w:t>Назва дисертації</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w:t>
      </w:r>
      <w:r w:rsidRPr="00B12744">
        <w:rPr>
          <w:rFonts w:ascii="Times New Roman" w:eastAsia="Times New Roman" w:hAnsi="Times New Roman" w:cs="Times New Roman"/>
          <w:color w:val="000000"/>
          <w:sz w:val="24"/>
          <w:szCs w:val="24"/>
          <w:shd w:val="clear" w:color="auto" w:fill="FFFFFF"/>
          <w:lang w:eastAsia="uk-UA"/>
        </w:rPr>
        <w:t>Порушення редокс-гомеостазу, ендотеліальної та ве</w:t>
      </w:r>
      <w:r w:rsidRPr="00B12744">
        <w:rPr>
          <w:rFonts w:ascii="Times New Roman" w:eastAsia="Calibri" w:hAnsi="Times New Roman" w:cs="Times New Roman"/>
          <w:sz w:val="24"/>
          <w:szCs w:val="24"/>
          <w:lang w:eastAsia="uk-UA"/>
        </w:rPr>
        <w:t>г</w:t>
      </w:r>
      <w:r w:rsidRPr="00B12744">
        <w:rPr>
          <w:rFonts w:ascii="Times New Roman" w:eastAsia="Times New Roman" w:hAnsi="Times New Roman" w:cs="Times New Roman"/>
          <w:color w:val="000000"/>
          <w:sz w:val="24"/>
          <w:szCs w:val="24"/>
          <w:shd w:val="clear" w:color="auto" w:fill="FFFFFF"/>
          <w:lang w:eastAsia="uk-UA"/>
        </w:rPr>
        <w:t>етативної функцій у хворих з різної тяжкості цирозом печінки та синтропічними ураженнями внутрішніх органів; патогенетичне об</w:t>
      </w:r>
      <w:r w:rsidRPr="00B12744">
        <w:rPr>
          <w:rFonts w:ascii="Times New Roman" w:eastAsia="Times New Roman" w:hAnsi="Times New Roman" w:cs="Times New Roman"/>
          <w:sz w:val="24"/>
          <w:szCs w:val="24"/>
          <w:lang w:eastAsia="uk-UA"/>
        </w:rPr>
        <w:t>ґ</w:t>
      </w:r>
      <w:r w:rsidRPr="00B12744">
        <w:rPr>
          <w:rFonts w:ascii="Times New Roman" w:eastAsia="Times New Roman" w:hAnsi="Times New Roman" w:cs="Times New Roman"/>
          <w:color w:val="000000"/>
          <w:sz w:val="24"/>
          <w:szCs w:val="24"/>
          <w:shd w:val="clear" w:color="auto" w:fill="FFFFFF"/>
          <w:lang w:eastAsia="uk-UA"/>
        </w:rPr>
        <w:t>рунтування та ефективність лікування</w:t>
      </w:r>
      <w:r w:rsidRPr="00B12744">
        <w:rPr>
          <w:rFonts w:ascii="Times New Roman" w:eastAsia="Times New Roman" w:hAnsi="Times New Roman" w:cs="Times New Roman"/>
          <w:sz w:val="24"/>
          <w:szCs w:val="24"/>
          <w:lang w:eastAsia="uk-UA"/>
        </w:rPr>
        <w:t xml:space="preserve">». </w:t>
      </w:r>
      <w:r w:rsidRPr="00B12744">
        <w:rPr>
          <w:rFonts w:ascii="Times New Roman" w:eastAsia="Times New Roman" w:hAnsi="Times New Roman" w:cs="Times New Roman"/>
          <w:bCs/>
          <w:sz w:val="24"/>
          <w:szCs w:val="24"/>
          <w:lang w:eastAsia="uk-UA"/>
        </w:rPr>
        <w:t>Шифр та назва спеціальності</w:t>
      </w:r>
      <w:r w:rsidRPr="00B12744">
        <w:rPr>
          <w:rFonts w:ascii="Times New Roman" w:eastAsia="Times New Roman" w:hAnsi="Times New Roman" w:cs="Times New Roman"/>
          <w:b/>
          <w:sz w:val="24"/>
          <w:szCs w:val="24"/>
          <w:lang w:eastAsia="uk-UA"/>
        </w:rPr>
        <w:t xml:space="preserve"> – </w:t>
      </w:r>
      <w:r w:rsidRPr="00B12744">
        <w:rPr>
          <w:rFonts w:ascii="Times New Roman" w:eastAsia="Times New Roman" w:hAnsi="Times New Roman" w:cs="Times New Roman"/>
          <w:sz w:val="24"/>
          <w:szCs w:val="24"/>
          <w:lang w:eastAsia="uk-UA"/>
        </w:rPr>
        <w:t xml:space="preserve">14.01.02 – внутрішні хвороби. </w:t>
      </w:r>
      <w:r w:rsidRPr="00B12744">
        <w:rPr>
          <w:rFonts w:ascii="Times New Roman" w:eastAsia="Times New Roman" w:hAnsi="Times New Roman" w:cs="Times New Roman"/>
          <w:bCs/>
          <w:sz w:val="24"/>
          <w:szCs w:val="24"/>
          <w:lang w:eastAsia="uk-UA"/>
        </w:rPr>
        <w:t>Спецрада</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73744B" w:rsidRPr="0008139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081399" w:rsidRPr="0008139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nothing"/>
      <w:lvlText w:null="1"/>
      <w:lvlJc w:val="left"/>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0"/>
    <w:multiLevelType w:val="multilevel"/>
    <w:tmpl w:val="90547312"/>
    <w:lvl w:ilvl="0">
      <w:start w:val="1"/>
      <w:numFmt w:val="bullet"/>
      <w:lvlText w:val=""/>
      <w:lvlJc w:val="left"/>
    </w:lvl>
    <w:lvl w:ilvl="1">
      <w:start w:val="1"/>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2"/>
    <w:multiLevelType w:val="multilevel"/>
    <w:tmpl w:val="ED600338"/>
    <w:lvl w:ilvl="0">
      <w:start w:val="1"/>
      <w:numFmt w:val="bullet"/>
      <w:lvlText w:val=""/>
      <w:lvlJc w:val="left"/>
    </w:lvl>
    <w:lvl w:ilvl="1">
      <w:start w:val="5"/>
      <w:numFmt w:val="decimal"/>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7">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4806E6"/>
    <w:multiLevelType w:val="multilevel"/>
    <w:tmpl w:val="9F8669A2"/>
    <w:lvl w:ilvl="0">
      <w:start w:val="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6">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94"/>
  </w:num>
  <w:num w:numId="8">
    <w:abstractNumId w:val="117"/>
  </w:num>
  <w:num w:numId="9">
    <w:abstractNumId w:val="98"/>
  </w:num>
  <w:num w:numId="10">
    <w:abstractNumId w:val="104"/>
  </w:num>
  <w:num w:numId="11">
    <w:abstractNumId w:val="121"/>
  </w:num>
  <w:num w:numId="12">
    <w:abstractNumId w:val="99"/>
  </w:num>
  <w:num w:numId="13">
    <w:abstractNumId w:val="100"/>
  </w:num>
  <w:num w:numId="14">
    <w:abstractNumId w:val="87"/>
  </w:num>
  <w:num w:numId="15">
    <w:abstractNumId w:val="92"/>
  </w:num>
  <w:num w:numId="16">
    <w:abstractNumId w:val="91"/>
  </w:num>
  <w:num w:numId="17">
    <w:abstractNumId w:val="97"/>
  </w:num>
  <w:num w:numId="18">
    <w:abstractNumId w:val="96"/>
  </w:num>
  <w:num w:numId="19">
    <w:abstractNumId w:val="112"/>
  </w:num>
  <w:num w:numId="20">
    <w:abstractNumId w:val="85"/>
  </w:num>
  <w:num w:numId="21">
    <w:abstractNumId w:val="118"/>
  </w:num>
  <w:num w:numId="22">
    <w:abstractNumId w:val="114"/>
  </w:num>
  <w:num w:numId="23">
    <w:abstractNumId w:val="82"/>
  </w:num>
  <w:num w:numId="24">
    <w:abstractNumId w:val="115"/>
  </w:num>
  <w:num w:numId="25">
    <w:abstractNumId w:val="111"/>
  </w:num>
  <w:num w:numId="26">
    <w:abstractNumId w:val="83"/>
  </w:num>
  <w:num w:numId="27">
    <w:abstractNumId w:val="123"/>
  </w:num>
  <w:num w:numId="28">
    <w:abstractNumId w:val="116"/>
  </w:num>
  <w:num w:numId="29">
    <w:abstractNumId w:val="109"/>
  </w:num>
  <w:num w:numId="30">
    <w:abstractNumId w:val="113"/>
  </w:num>
  <w:num w:numId="31">
    <w:abstractNumId w:val="108"/>
  </w:num>
  <w:num w:numId="32">
    <w:abstractNumId w:val="89"/>
  </w:num>
  <w:num w:numId="33">
    <w:abstractNumId w:val="74"/>
  </w:num>
  <w:num w:numId="34">
    <w:abstractNumId w:val="103"/>
  </w:num>
  <w:num w:numId="35">
    <w:abstractNumId w:val="101"/>
  </w:num>
  <w:num w:numId="36">
    <w:abstractNumId w:val="106"/>
  </w:num>
  <w:num w:numId="37">
    <w:abstractNumId w:val="119"/>
  </w:num>
  <w:num w:numId="38">
    <w:abstractNumId w:val="5"/>
  </w:num>
  <w:num w:numId="39">
    <w:abstractNumId w:val="55"/>
  </w:num>
  <w:num w:numId="40">
    <w:abstractNumId w:val="56"/>
  </w:num>
  <w:num w:numId="41">
    <w:abstractNumId w:val="57"/>
  </w:num>
  <w:num w:numId="42">
    <w:abstractNumId w:val="58"/>
  </w:num>
  <w:num w:numId="43">
    <w:abstractNumId w:val="10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E3ED6-51C6-4145-B955-4853A077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350</cp:revision>
  <cp:lastPrinted>2009-02-06T05:36:00Z</cp:lastPrinted>
  <dcterms:created xsi:type="dcterms:W3CDTF">2020-10-08T07:28:00Z</dcterms:created>
  <dcterms:modified xsi:type="dcterms:W3CDTF">2020-10-26T08:31:00Z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