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B75877" w:rsidRDefault="00B75877" w:rsidP="00B75877">
      <w:r w:rsidRPr="00D858E0">
        <w:rPr>
          <w:rFonts w:ascii="Times New Roman" w:eastAsia="Times New Roman" w:hAnsi="Times New Roman" w:cs="Times New Roman"/>
          <w:b/>
          <w:sz w:val="24"/>
          <w:szCs w:val="24"/>
          <w:lang w:eastAsia="ru-RU"/>
        </w:rPr>
        <w:t>Соколова Катерина Олександрівна</w:t>
      </w:r>
      <w:r w:rsidRPr="00D858E0">
        <w:rPr>
          <w:rFonts w:ascii="Times New Roman" w:eastAsia="Times New Roman" w:hAnsi="Times New Roman" w:cs="Times New Roman"/>
          <w:b/>
          <w:bCs/>
          <w:color w:val="000000"/>
          <w:sz w:val="24"/>
          <w:szCs w:val="24"/>
          <w:shd w:val="clear" w:color="auto" w:fill="FFFFFF"/>
          <w:lang w:eastAsia="ru-RU"/>
        </w:rPr>
        <w:t>,</w:t>
      </w:r>
      <w:r w:rsidRPr="00D858E0">
        <w:rPr>
          <w:rFonts w:ascii="Times New Roman" w:eastAsia="Times New Roman" w:hAnsi="Times New Roman" w:cs="Times New Roman"/>
          <w:noProof/>
          <w:sz w:val="24"/>
          <w:szCs w:val="24"/>
          <w:lang w:eastAsia="ru-RU"/>
        </w:rPr>
        <w:t xml:space="preserve"> </w:t>
      </w:r>
      <w:r w:rsidRPr="00D858E0">
        <w:rPr>
          <w:rFonts w:ascii="Times New Roman" w:eastAsia="Times New Roman" w:hAnsi="Times New Roman" w:cs="Times New Roman"/>
          <w:sz w:val="24"/>
          <w:szCs w:val="24"/>
          <w:lang w:eastAsia="ru-RU"/>
        </w:rPr>
        <w:t xml:space="preserve">асистент кафедри реклами та зв’язків з громадськістю Інституту журналістики Київського національного університету імені Тараса Шевченка. Назва дисертації: </w:t>
      </w:r>
      <w:r w:rsidRPr="00D858E0">
        <w:rPr>
          <w:rFonts w:ascii="Times New Roman" w:eastAsia="Times New Roman" w:hAnsi="Times New Roman" w:cs="Times New Roman"/>
          <w:bCs/>
          <w:sz w:val="24"/>
          <w:szCs w:val="24"/>
          <w:lang w:eastAsia="ru-RU"/>
        </w:rPr>
        <w:t>«</w:t>
      </w:r>
      <w:r w:rsidRPr="00D858E0">
        <w:rPr>
          <w:rFonts w:ascii="Times New Roman" w:eastAsia="Times New Roman" w:hAnsi="Times New Roman" w:cs="Times New Roman"/>
          <w:sz w:val="24"/>
          <w:szCs w:val="24"/>
          <w:lang w:eastAsia="ru-RU"/>
        </w:rPr>
        <w:t xml:space="preserve">Журналістика співучасті в Україні: дискурсивні моделі, тенденції, перспективи». Шифр та назва спеціальності – 27.00.06 – прикладні соціально-комунікаційні технології. Спецрада </w:t>
      </w:r>
      <w:r w:rsidRPr="00D858E0">
        <w:rPr>
          <w:rFonts w:ascii="Times New Roman" w:eastAsia="Times New Roman" w:hAnsi="Times New Roman" w:cs="Times New Roman"/>
          <w:kern w:val="28"/>
          <w:sz w:val="24"/>
          <w:szCs w:val="24"/>
          <w:lang w:eastAsia="ru-RU"/>
        </w:rPr>
        <w:t>К 26.852.30</w:t>
      </w:r>
      <w:r w:rsidRPr="00D858E0">
        <w:rPr>
          <w:rFonts w:ascii="Times New Roman" w:eastAsia="Times New Roman" w:hAnsi="Times New Roman" w:cs="Times New Roman"/>
          <w:sz w:val="24"/>
          <w:szCs w:val="24"/>
          <w:lang w:eastAsia="ru-RU"/>
        </w:rPr>
        <w:t xml:space="preserve"> Київського національного університету імені Тараса Шевченка</w:t>
      </w:r>
    </w:p>
    <w:sectPr w:rsidR="00CD7D1F" w:rsidRPr="00B7587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B75877" w:rsidRPr="00B7587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AE853-716E-4C35-B339-7D58CB61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TotalTime>
  <Pages>1</Pages>
  <Words>65</Words>
  <Characters>372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267</cp:revision>
  <cp:lastPrinted>2009-02-06T05:36:00Z</cp:lastPrinted>
  <dcterms:created xsi:type="dcterms:W3CDTF">2021-08-08T21:04:00Z</dcterms:created>
  <dcterms:modified xsi:type="dcterms:W3CDTF">2021-08-12T19:17:00Z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