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2F20DCB" w:rsidR="00F505A7" w:rsidRPr="00A458EA" w:rsidRDefault="00A458EA" w:rsidP="00A458EA">
      <w:proofErr w:type="spellStart"/>
      <w:r w:rsidRPr="00A458EA">
        <w:rPr>
          <w:rFonts w:ascii="Verdana" w:hAnsi="Verdana"/>
          <w:color w:val="000000"/>
          <w:sz w:val="21"/>
          <w:szCs w:val="21"/>
          <w:shd w:val="clear" w:color="auto" w:fill="FFFFFF"/>
        </w:rPr>
        <w:t>Куриляк</w:t>
      </w:r>
      <w:proofErr w:type="spellEnd"/>
      <w:r w:rsidRPr="00A458EA">
        <w:rPr>
          <w:rFonts w:ascii="Verdana" w:hAnsi="Verdana"/>
          <w:color w:val="000000"/>
          <w:sz w:val="21"/>
          <w:szCs w:val="21"/>
          <w:shd w:val="clear" w:color="auto" w:fill="FFFFFF"/>
        </w:rPr>
        <w:t xml:space="preserve"> Валентина </w:t>
      </w:r>
      <w:proofErr w:type="spellStart"/>
      <w:r w:rsidRPr="00A458EA">
        <w:rPr>
          <w:rFonts w:ascii="Verdana" w:hAnsi="Verdana"/>
          <w:color w:val="000000"/>
          <w:sz w:val="21"/>
          <w:szCs w:val="21"/>
          <w:shd w:val="clear" w:color="auto" w:fill="FFFFFF"/>
        </w:rPr>
        <w:t>Василівна</w:t>
      </w:r>
      <w:proofErr w:type="spellEnd"/>
      <w:r w:rsidRPr="00A458EA">
        <w:rPr>
          <w:rFonts w:ascii="Verdana" w:hAnsi="Verdana"/>
          <w:color w:val="000000"/>
          <w:sz w:val="21"/>
          <w:szCs w:val="21"/>
          <w:shd w:val="clear" w:color="auto" w:fill="FFFFFF"/>
        </w:rPr>
        <w:t xml:space="preserve">, проректор з </w:t>
      </w:r>
      <w:proofErr w:type="spellStart"/>
      <w:r w:rsidRPr="00A458EA">
        <w:rPr>
          <w:rFonts w:ascii="Verdana" w:hAnsi="Verdana"/>
          <w:color w:val="000000"/>
          <w:sz w:val="21"/>
          <w:szCs w:val="21"/>
          <w:shd w:val="clear" w:color="auto" w:fill="FFFFFF"/>
        </w:rPr>
        <w:t>наукової</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роботи</w:t>
      </w:r>
      <w:proofErr w:type="spellEnd"/>
      <w:r w:rsidRPr="00A458EA">
        <w:rPr>
          <w:rFonts w:ascii="Verdana" w:hAnsi="Verdana"/>
          <w:color w:val="000000"/>
          <w:sz w:val="21"/>
          <w:szCs w:val="21"/>
          <w:shd w:val="clear" w:color="auto" w:fill="FFFFFF"/>
        </w:rPr>
        <w:t xml:space="preserve"> Приватного </w:t>
      </w:r>
      <w:proofErr w:type="spellStart"/>
      <w:r w:rsidRPr="00A458EA">
        <w:rPr>
          <w:rFonts w:ascii="Verdana" w:hAnsi="Verdana"/>
          <w:color w:val="000000"/>
          <w:sz w:val="21"/>
          <w:szCs w:val="21"/>
          <w:shd w:val="clear" w:color="auto" w:fill="FFFFFF"/>
        </w:rPr>
        <w:t>вищого</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навчального</w:t>
      </w:r>
      <w:proofErr w:type="spellEnd"/>
      <w:r w:rsidRPr="00A458EA">
        <w:rPr>
          <w:rFonts w:ascii="Verdana" w:hAnsi="Verdana"/>
          <w:color w:val="000000"/>
          <w:sz w:val="21"/>
          <w:szCs w:val="21"/>
          <w:shd w:val="clear" w:color="auto" w:fill="FFFFFF"/>
        </w:rPr>
        <w:t xml:space="preserve"> закладу «</w:t>
      </w:r>
      <w:proofErr w:type="spellStart"/>
      <w:r w:rsidRPr="00A458EA">
        <w:rPr>
          <w:rFonts w:ascii="Verdana" w:hAnsi="Verdana"/>
          <w:color w:val="000000"/>
          <w:sz w:val="21"/>
          <w:szCs w:val="21"/>
          <w:shd w:val="clear" w:color="auto" w:fill="FFFFFF"/>
        </w:rPr>
        <w:t>Український</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гуманітарний</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інститут</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Назва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дисертації</w:t>
      </w:r>
      <w:proofErr w:type="spellEnd"/>
      <w:r w:rsidRPr="00A458EA">
        <w:rPr>
          <w:rFonts w:ascii="Verdana" w:hAnsi="Verdana"/>
          <w:color w:val="000000"/>
          <w:sz w:val="21"/>
          <w:szCs w:val="21"/>
          <w:shd w:val="clear" w:color="auto" w:fill="FFFFFF"/>
        </w:rPr>
        <w:t xml:space="preserve">: «Церква </w:t>
      </w:r>
      <w:proofErr w:type="spellStart"/>
      <w:r w:rsidRPr="00A458EA">
        <w:rPr>
          <w:rFonts w:ascii="Verdana" w:hAnsi="Verdana"/>
          <w:color w:val="000000"/>
          <w:sz w:val="21"/>
          <w:szCs w:val="21"/>
          <w:shd w:val="clear" w:color="auto" w:fill="FFFFFF"/>
        </w:rPr>
        <w:t>Адвентистів</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сьомого</w:t>
      </w:r>
      <w:proofErr w:type="spellEnd"/>
      <w:r w:rsidRPr="00A458EA">
        <w:rPr>
          <w:rFonts w:ascii="Verdana" w:hAnsi="Verdana"/>
          <w:color w:val="000000"/>
          <w:sz w:val="21"/>
          <w:szCs w:val="21"/>
          <w:shd w:val="clear" w:color="auto" w:fill="FFFFFF"/>
        </w:rPr>
        <w:t xml:space="preserve"> дня в </w:t>
      </w:r>
      <w:proofErr w:type="spellStart"/>
      <w:r w:rsidRPr="00A458EA">
        <w:rPr>
          <w:rFonts w:ascii="Verdana" w:hAnsi="Verdana"/>
          <w:color w:val="000000"/>
          <w:sz w:val="21"/>
          <w:szCs w:val="21"/>
          <w:shd w:val="clear" w:color="auto" w:fill="FFFFFF"/>
        </w:rPr>
        <w:t>суверенній</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Україні</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трансформаційні</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процеси</w:t>
      </w:r>
      <w:proofErr w:type="spellEnd"/>
      <w:r w:rsidRPr="00A458EA">
        <w:rPr>
          <w:rFonts w:ascii="Verdana" w:hAnsi="Verdana"/>
          <w:color w:val="000000"/>
          <w:sz w:val="21"/>
          <w:szCs w:val="21"/>
          <w:shd w:val="clear" w:color="auto" w:fill="FFFFFF"/>
        </w:rPr>
        <w:t xml:space="preserve">». Шифр та </w:t>
      </w:r>
      <w:proofErr w:type="spellStart"/>
      <w:r w:rsidRPr="00A458EA">
        <w:rPr>
          <w:rFonts w:ascii="Verdana" w:hAnsi="Verdana"/>
          <w:color w:val="000000"/>
          <w:sz w:val="21"/>
          <w:szCs w:val="21"/>
          <w:shd w:val="clear" w:color="auto" w:fill="FFFFFF"/>
        </w:rPr>
        <w:t>назва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спеціальності</w:t>
      </w:r>
      <w:proofErr w:type="spellEnd"/>
      <w:r w:rsidRPr="00A458EA">
        <w:rPr>
          <w:rFonts w:ascii="Verdana" w:hAnsi="Verdana"/>
          <w:color w:val="000000"/>
          <w:sz w:val="21"/>
          <w:szCs w:val="21"/>
          <w:shd w:val="clear" w:color="auto" w:fill="FFFFFF"/>
        </w:rPr>
        <w:t xml:space="preserve"> – 09.00.11 – </w:t>
      </w:r>
      <w:proofErr w:type="spellStart"/>
      <w:r w:rsidRPr="00A458EA">
        <w:rPr>
          <w:rFonts w:ascii="Verdana" w:hAnsi="Verdana"/>
          <w:color w:val="000000"/>
          <w:sz w:val="21"/>
          <w:szCs w:val="21"/>
          <w:shd w:val="clear" w:color="auto" w:fill="FFFFFF"/>
        </w:rPr>
        <w:t>релігієзнавство</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Спецрада</w:t>
      </w:r>
      <w:proofErr w:type="spellEnd"/>
      <w:r w:rsidRPr="00A458EA">
        <w:rPr>
          <w:rFonts w:ascii="Verdana" w:hAnsi="Verdana"/>
          <w:color w:val="000000"/>
          <w:sz w:val="21"/>
          <w:szCs w:val="21"/>
          <w:shd w:val="clear" w:color="auto" w:fill="FFFFFF"/>
        </w:rPr>
        <w:t xml:space="preserve"> Д 26.053.21 </w:t>
      </w:r>
      <w:proofErr w:type="spellStart"/>
      <w:r w:rsidRPr="00A458EA">
        <w:rPr>
          <w:rFonts w:ascii="Verdana" w:hAnsi="Verdana"/>
          <w:color w:val="000000"/>
          <w:sz w:val="21"/>
          <w:szCs w:val="21"/>
          <w:shd w:val="clear" w:color="auto" w:fill="FFFFFF"/>
        </w:rPr>
        <w:t>Українського</w:t>
      </w:r>
      <w:proofErr w:type="spellEnd"/>
      <w:r w:rsidRPr="00A458EA">
        <w:rPr>
          <w:rFonts w:ascii="Verdana" w:hAnsi="Verdana"/>
          <w:color w:val="000000"/>
          <w:sz w:val="21"/>
          <w:szCs w:val="21"/>
          <w:shd w:val="clear" w:color="auto" w:fill="FFFFFF"/>
        </w:rPr>
        <w:t xml:space="preserve"> державного </w:t>
      </w:r>
      <w:proofErr w:type="spellStart"/>
      <w:r w:rsidRPr="00A458EA">
        <w:rPr>
          <w:rFonts w:ascii="Verdana" w:hAnsi="Verdana"/>
          <w:color w:val="000000"/>
          <w:sz w:val="21"/>
          <w:szCs w:val="21"/>
          <w:shd w:val="clear" w:color="auto" w:fill="FFFFFF"/>
        </w:rPr>
        <w:t>університету</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імені</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Михайла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Драгоманова</w:t>
      </w:r>
      <w:proofErr w:type="spellEnd"/>
      <w:r w:rsidRPr="00A458EA">
        <w:rPr>
          <w:rFonts w:ascii="Verdana" w:hAnsi="Verdana"/>
          <w:color w:val="000000"/>
          <w:sz w:val="21"/>
          <w:szCs w:val="21"/>
          <w:shd w:val="clear" w:color="auto" w:fill="FFFFFF"/>
        </w:rPr>
        <w:t xml:space="preserve"> (01601, м. </w:t>
      </w:r>
      <w:proofErr w:type="spellStart"/>
      <w:r w:rsidRPr="00A458EA">
        <w:rPr>
          <w:rFonts w:ascii="Verdana" w:hAnsi="Verdana"/>
          <w:color w:val="000000"/>
          <w:sz w:val="21"/>
          <w:szCs w:val="21"/>
          <w:shd w:val="clear" w:color="auto" w:fill="FFFFFF"/>
        </w:rPr>
        <w:t>Київ</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вул</w:t>
      </w:r>
      <w:proofErr w:type="spellEnd"/>
      <w:r w:rsidRPr="00A458EA">
        <w:rPr>
          <w:rFonts w:ascii="Verdana" w:hAnsi="Verdana"/>
          <w:color w:val="000000"/>
          <w:sz w:val="21"/>
          <w:szCs w:val="21"/>
          <w:shd w:val="clear" w:color="auto" w:fill="FFFFFF"/>
        </w:rPr>
        <w:t xml:space="preserve">. Пирогова, 9; тел.: 234-11-08). </w:t>
      </w:r>
      <w:proofErr w:type="spellStart"/>
      <w:r w:rsidRPr="00A458EA">
        <w:rPr>
          <w:rFonts w:ascii="Verdana" w:hAnsi="Verdana"/>
          <w:color w:val="000000"/>
          <w:sz w:val="21"/>
          <w:szCs w:val="21"/>
          <w:shd w:val="clear" w:color="auto" w:fill="FFFFFF"/>
        </w:rPr>
        <w:t>Науковий</w:t>
      </w:r>
      <w:proofErr w:type="spellEnd"/>
      <w:r w:rsidRPr="00A458EA">
        <w:rPr>
          <w:rFonts w:ascii="Verdana" w:hAnsi="Verdana"/>
          <w:color w:val="000000"/>
          <w:sz w:val="21"/>
          <w:szCs w:val="21"/>
          <w:shd w:val="clear" w:color="auto" w:fill="FFFFFF"/>
        </w:rPr>
        <w:t xml:space="preserve"> консультант: Бондаренко </w:t>
      </w:r>
      <w:proofErr w:type="spellStart"/>
      <w:r w:rsidRPr="00A458EA">
        <w:rPr>
          <w:rFonts w:ascii="Verdana" w:hAnsi="Verdana"/>
          <w:color w:val="000000"/>
          <w:sz w:val="21"/>
          <w:szCs w:val="21"/>
          <w:shd w:val="clear" w:color="auto" w:fill="FFFFFF"/>
        </w:rPr>
        <w:t>Віктор</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Дмитрович</w:t>
      </w:r>
      <w:proofErr w:type="spellEnd"/>
      <w:r w:rsidRPr="00A458EA">
        <w:rPr>
          <w:rFonts w:ascii="Verdana" w:hAnsi="Verdana"/>
          <w:color w:val="000000"/>
          <w:sz w:val="21"/>
          <w:szCs w:val="21"/>
          <w:shd w:val="clear" w:color="auto" w:fill="FFFFFF"/>
        </w:rPr>
        <w:t xml:space="preserve">, доктор </w:t>
      </w:r>
      <w:proofErr w:type="spellStart"/>
      <w:r w:rsidRPr="00A458EA">
        <w:rPr>
          <w:rFonts w:ascii="Verdana" w:hAnsi="Verdana"/>
          <w:color w:val="000000"/>
          <w:sz w:val="21"/>
          <w:szCs w:val="21"/>
          <w:shd w:val="clear" w:color="auto" w:fill="FFFFFF"/>
        </w:rPr>
        <w:t>філософських</w:t>
      </w:r>
      <w:proofErr w:type="spellEnd"/>
      <w:r w:rsidRPr="00A458EA">
        <w:rPr>
          <w:rFonts w:ascii="Verdana" w:hAnsi="Verdana"/>
          <w:color w:val="000000"/>
          <w:sz w:val="21"/>
          <w:szCs w:val="21"/>
          <w:shd w:val="clear" w:color="auto" w:fill="FFFFFF"/>
        </w:rPr>
        <w:t xml:space="preserve"> наук, </w:t>
      </w:r>
      <w:proofErr w:type="spellStart"/>
      <w:r w:rsidRPr="00A458EA">
        <w:rPr>
          <w:rFonts w:ascii="Verdana" w:hAnsi="Verdana"/>
          <w:color w:val="000000"/>
          <w:sz w:val="21"/>
          <w:szCs w:val="21"/>
          <w:shd w:val="clear" w:color="auto" w:fill="FFFFFF"/>
        </w:rPr>
        <w:t>професор</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членкореспондент</w:t>
      </w:r>
      <w:proofErr w:type="spellEnd"/>
      <w:r w:rsidRPr="00A458EA">
        <w:rPr>
          <w:rFonts w:ascii="Verdana" w:hAnsi="Verdana"/>
          <w:color w:val="000000"/>
          <w:sz w:val="21"/>
          <w:szCs w:val="21"/>
          <w:shd w:val="clear" w:color="auto" w:fill="FFFFFF"/>
        </w:rPr>
        <w:t xml:space="preserve"> НАПН </w:t>
      </w:r>
      <w:proofErr w:type="spellStart"/>
      <w:r w:rsidRPr="00A458EA">
        <w:rPr>
          <w:rFonts w:ascii="Verdana" w:hAnsi="Verdana"/>
          <w:color w:val="000000"/>
          <w:sz w:val="21"/>
          <w:szCs w:val="21"/>
          <w:shd w:val="clear" w:color="auto" w:fill="FFFFFF"/>
        </w:rPr>
        <w:t>України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завідувач</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кафедри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богослов'я</w:t>
      </w:r>
      <w:proofErr w:type="spellEnd"/>
      <w:r w:rsidRPr="00A458EA">
        <w:rPr>
          <w:rFonts w:ascii="Verdana" w:hAnsi="Verdana"/>
          <w:color w:val="000000"/>
          <w:sz w:val="21"/>
          <w:szCs w:val="21"/>
          <w:shd w:val="clear" w:color="auto" w:fill="FFFFFF"/>
        </w:rPr>
        <w:t xml:space="preserve"> та </w:t>
      </w:r>
      <w:proofErr w:type="spellStart"/>
      <w:r w:rsidRPr="00A458EA">
        <w:rPr>
          <w:rFonts w:ascii="Verdana" w:hAnsi="Verdana"/>
          <w:color w:val="000000"/>
          <w:sz w:val="21"/>
          <w:szCs w:val="21"/>
          <w:shd w:val="clear" w:color="auto" w:fill="FFFFFF"/>
        </w:rPr>
        <w:t>релігієзнавства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Українського</w:t>
      </w:r>
      <w:proofErr w:type="spellEnd"/>
      <w:r w:rsidRPr="00A458EA">
        <w:rPr>
          <w:rFonts w:ascii="Verdana" w:hAnsi="Verdana"/>
          <w:color w:val="000000"/>
          <w:sz w:val="21"/>
          <w:szCs w:val="21"/>
          <w:shd w:val="clear" w:color="auto" w:fill="FFFFFF"/>
        </w:rPr>
        <w:t xml:space="preserve"> державного </w:t>
      </w:r>
      <w:proofErr w:type="spellStart"/>
      <w:r w:rsidRPr="00A458EA">
        <w:rPr>
          <w:rFonts w:ascii="Verdana" w:hAnsi="Verdana"/>
          <w:color w:val="000000"/>
          <w:sz w:val="21"/>
          <w:szCs w:val="21"/>
          <w:shd w:val="clear" w:color="auto" w:fill="FFFFFF"/>
        </w:rPr>
        <w:t>університету</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імені</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Михайла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Драгоманова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Опоненти</w:t>
      </w:r>
      <w:proofErr w:type="spellEnd"/>
      <w:r w:rsidRPr="00A458EA">
        <w:rPr>
          <w:rFonts w:ascii="Verdana" w:hAnsi="Verdana"/>
          <w:color w:val="000000"/>
          <w:sz w:val="21"/>
          <w:szCs w:val="21"/>
          <w:shd w:val="clear" w:color="auto" w:fill="FFFFFF"/>
        </w:rPr>
        <w:t xml:space="preserve">: Филипович Людмила </w:t>
      </w:r>
      <w:proofErr w:type="spellStart"/>
      <w:r w:rsidRPr="00A458EA">
        <w:rPr>
          <w:rFonts w:ascii="Verdana" w:hAnsi="Verdana"/>
          <w:color w:val="000000"/>
          <w:sz w:val="21"/>
          <w:szCs w:val="21"/>
          <w:shd w:val="clear" w:color="auto" w:fill="FFFFFF"/>
        </w:rPr>
        <w:t>Олександрівна</w:t>
      </w:r>
      <w:proofErr w:type="spellEnd"/>
      <w:r w:rsidRPr="00A458EA">
        <w:rPr>
          <w:rFonts w:ascii="Verdana" w:hAnsi="Verdana"/>
          <w:color w:val="000000"/>
          <w:sz w:val="21"/>
          <w:szCs w:val="21"/>
          <w:shd w:val="clear" w:color="auto" w:fill="FFFFFF"/>
        </w:rPr>
        <w:t xml:space="preserve">, доктор </w:t>
      </w:r>
      <w:proofErr w:type="spellStart"/>
      <w:r w:rsidRPr="00A458EA">
        <w:rPr>
          <w:rFonts w:ascii="Verdana" w:hAnsi="Verdana"/>
          <w:color w:val="000000"/>
          <w:sz w:val="21"/>
          <w:szCs w:val="21"/>
          <w:shd w:val="clear" w:color="auto" w:fill="FFFFFF"/>
        </w:rPr>
        <w:t>філософських</w:t>
      </w:r>
      <w:proofErr w:type="spellEnd"/>
      <w:r w:rsidRPr="00A458EA">
        <w:rPr>
          <w:rFonts w:ascii="Verdana" w:hAnsi="Verdana"/>
          <w:color w:val="000000"/>
          <w:sz w:val="21"/>
          <w:szCs w:val="21"/>
          <w:shd w:val="clear" w:color="auto" w:fill="FFFFFF"/>
        </w:rPr>
        <w:t xml:space="preserve"> наук, </w:t>
      </w:r>
      <w:proofErr w:type="spellStart"/>
      <w:r w:rsidRPr="00A458EA">
        <w:rPr>
          <w:rFonts w:ascii="Verdana" w:hAnsi="Verdana"/>
          <w:color w:val="000000"/>
          <w:sz w:val="21"/>
          <w:szCs w:val="21"/>
          <w:shd w:val="clear" w:color="auto" w:fill="FFFFFF"/>
        </w:rPr>
        <w:t>професор</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провідний</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співробітник</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Відділення</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релігієзнавства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Інституту</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філософії</w:t>
      </w:r>
      <w:proofErr w:type="spellEnd"/>
      <w:r w:rsidRPr="00A458EA">
        <w:rPr>
          <w:rFonts w:ascii="Verdana" w:hAnsi="Verdana"/>
          <w:color w:val="000000"/>
          <w:sz w:val="21"/>
          <w:szCs w:val="21"/>
          <w:shd w:val="clear" w:color="auto" w:fill="FFFFFF"/>
        </w:rPr>
        <w:t xml:space="preserve"> НАН </w:t>
      </w:r>
      <w:proofErr w:type="spellStart"/>
      <w:r w:rsidRPr="00A458EA">
        <w:rPr>
          <w:rFonts w:ascii="Verdana" w:hAnsi="Verdana"/>
          <w:color w:val="000000"/>
          <w:sz w:val="21"/>
          <w:szCs w:val="21"/>
          <w:shd w:val="clear" w:color="auto" w:fill="FFFFFF"/>
        </w:rPr>
        <w:t>України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імені</w:t>
      </w:r>
      <w:proofErr w:type="spellEnd"/>
      <w:r w:rsidRPr="00A458EA">
        <w:rPr>
          <w:rFonts w:ascii="Verdana" w:hAnsi="Verdana"/>
          <w:color w:val="000000"/>
          <w:sz w:val="21"/>
          <w:szCs w:val="21"/>
          <w:shd w:val="clear" w:color="auto" w:fill="FFFFFF"/>
        </w:rPr>
        <w:t xml:space="preserve"> Г.С. Сковороди; </w:t>
      </w:r>
      <w:proofErr w:type="spellStart"/>
      <w:r w:rsidRPr="00A458EA">
        <w:rPr>
          <w:rFonts w:ascii="Verdana" w:hAnsi="Verdana"/>
          <w:color w:val="000000"/>
          <w:sz w:val="21"/>
          <w:szCs w:val="21"/>
          <w:shd w:val="clear" w:color="auto" w:fill="FFFFFF"/>
        </w:rPr>
        <w:t>Панчук</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Ірина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Володимирівна</w:t>
      </w:r>
      <w:proofErr w:type="spellEnd"/>
      <w:r w:rsidRPr="00A458EA">
        <w:rPr>
          <w:rFonts w:ascii="Verdana" w:hAnsi="Verdana"/>
          <w:color w:val="000000"/>
          <w:sz w:val="21"/>
          <w:szCs w:val="21"/>
          <w:shd w:val="clear" w:color="auto" w:fill="FFFFFF"/>
        </w:rPr>
        <w:t xml:space="preserve">, доктор </w:t>
      </w:r>
      <w:proofErr w:type="spellStart"/>
      <w:r w:rsidRPr="00A458EA">
        <w:rPr>
          <w:rFonts w:ascii="Verdana" w:hAnsi="Verdana"/>
          <w:color w:val="000000"/>
          <w:sz w:val="21"/>
          <w:szCs w:val="21"/>
          <w:shd w:val="clear" w:color="auto" w:fill="FFFFFF"/>
        </w:rPr>
        <w:t>філософських</w:t>
      </w:r>
      <w:proofErr w:type="spellEnd"/>
      <w:r w:rsidRPr="00A458EA">
        <w:rPr>
          <w:rFonts w:ascii="Verdana" w:hAnsi="Verdana"/>
          <w:color w:val="000000"/>
          <w:sz w:val="21"/>
          <w:szCs w:val="21"/>
          <w:shd w:val="clear" w:color="auto" w:fill="FFFFFF"/>
        </w:rPr>
        <w:t xml:space="preserve"> наук, </w:t>
      </w:r>
      <w:proofErr w:type="spellStart"/>
      <w:r w:rsidRPr="00A458EA">
        <w:rPr>
          <w:rFonts w:ascii="Verdana" w:hAnsi="Verdana"/>
          <w:color w:val="000000"/>
          <w:sz w:val="21"/>
          <w:szCs w:val="21"/>
          <w:shd w:val="clear" w:color="auto" w:fill="FFFFFF"/>
        </w:rPr>
        <w:t>професор</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завідувач</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кафедри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філософії</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Рівненського</w:t>
      </w:r>
      <w:proofErr w:type="spellEnd"/>
      <w:r w:rsidRPr="00A458EA">
        <w:rPr>
          <w:rFonts w:ascii="Verdana" w:hAnsi="Verdana"/>
          <w:color w:val="000000"/>
          <w:sz w:val="21"/>
          <w:szCs w:val="21"/>
          <w:shd w:val="clear" w:color="auto" w:fill="FFFFFF"/>
        </w:rPr>
        <w:t xml:space="preserve"> державного </w:t>
      </w:r>
      <w:proofErr w:type="spellStart"/>
      <w:r w:rsidRPr="00A458EA">
        <w:rPr>
          <w:rFonts w:ascii="Verdana" w:hAnsi="Verdana"/>
          <w:color w:val="000000"/>
          <w:sz w:val="21"/>
          <w:szCs w:val="21"/>
          <w:shd w:val="clear" w:color="auto" w:fill="FFFFFF"/>
        </w:rPr>
        <w:t>гуманітарного</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університету</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Васильєва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Ірина</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Василівна</w:t>
      </w:r>
      <w:proofErr w:type="spellEnd"/>
      <w:r w:rsidRPr="00A458EA">
        <w:rPr>
          <w:rFonts w:ascii="Verdana" w:hAnsi="Verdana"/>
          <w:color w:val="000000"/>
          <w:sz w:val="21"/>
          <w:szCs w:val="21"/>
          <w:shd w:val="clear" w:color="auto" w:fill="FFFFFF"/>
        </w:rPr>
        <w:t xml:space="preserve">, доктор </w:t>
      </w:r>
      <w:proofErr w:type="spellStart"/>
      <w:r w:rsidRPr="00A458EA">
        <w:rPr>
          <w:rFonts w:ascii="Verdana" w:hAnsi="Verdana"/>
          <w:color w:val="000000"/>
          <w:sz w:val="21"/>
          <w:szCs w:val="21"/>
          <w:shd w:val="clear" w:color="auto" w:fill="FFFFFF"/>
        </w:rPr>
        <w:t>філософських</w:t>
      </w:r>
      <w:proofErr w:type="spellEnd"/>
      <w:r w:rsidRPr="00A458EA">
        <w:rPr>
          <w:rFonts w:ascii="Verdana" w:hAnsi="Verdana"/>
          <w:color w:val="000000"/>
          <w:sz w:val="21"/>
          <w:szCs w:val="21"/>
          <w:shd w:val="clear" w:color="auto" w:fill="FFFFFF"/>
        </w:rPr>
        <w:t xml:space="preserve"> наук, </w:t>
      </w:r>
      <w:proofErr w:type="spellStart"/>
      <w:r w:rsidRPr="00A458EA">
        <w:rPr>
          <w:rFonts w:ascii="Verdana" w:hAnsi="Verdana"/>
          <w:color w:val="000000"/>
          <w:sz w:val="21"/>
          <w:szCs w:val="21"/>
          <w:shd w:val="clear" w:color="auto" w:fill="FFFFFF"/>
        </w:rPr>
        <w:t>професор</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завідувач</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кафедри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філософії</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біоетики</w:t>
      </w:r>
      <w:proofErr w:type="spellEnd"/>
      <w:r w:rsidRPr="00A458EA">
        <w:rPr>
          <w:rFonts w:ascii="Verdana" w:hAnsi="Verdana"/>
          <w:color w:val="000000"/>
          <w:sz w:val="21"/>
          <w:szCs w:val="21"/>
          <w:shd w:val="clear" w:color="auto" w:fill="FFFFFF"/>
        </w:rPr>
        <w:t xml:space="preserve"> та </w:t>
      </w:r>
      <w:proofErr w:type="spellStart"/>
      <w:r w:rsidRPr="00A458EA">
        <w:rPr>
          <w:rFonts w:ascii="Verdana" w:hAnsi="Verdana"/>
          <w:color w:val="000000"/>
          <w:sz w:val="21"/>
          <w:szCs w:val="21"/>
          <w:shd w:val="clear" w:color="auto" w:fill="FFFFFF"/>
        </w:rPr>
        <w:t>історії</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медицини</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Національного</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медичного</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університету</w:t>
      </w:r>
      <w:proofErr w:type="spellEnd"/>
      <w:r w:rsidRPr="00A458EA">
        <w:rPr>
          <w:rFonts w:ascii="Verdana" w:hAnsi="Verdana"/>
          <w:color w:val="000000"/>
          <w:sz w:val="21"/>
          <w:szCs w:val="21"/>
          <w:shd w:val="clear" w:color="auto" w:fill="FFFFFF"/>
        </w:rPr>
        <w:t xml:space="preserve"> </w:t>
      </w:r>
      <w:proofErr w:type="spellStart"/>
      <w:r w:rsidRPr="00A458EA">
        <w:rPr>
          <w:rFonts w:ascii="Verdana" w:hAnsi="Verdana"/>
          <w:color w:val="000000"/>
          <w:sz w:val="21"/>
          <w:szCs w:val="21"/>
          <w:shd w:val="clear" w:color="auto" w:fill="FFFFFF"/>
        </w:rPr>
        <w:t>імені</w:t>
      </w:r>
      <w:proofErr w:type="spellEnd"/>
      <w:r w:rsidRPr="00A458EA">
        <w:rPr>
          <w:rFonts w:ascii="Verdana" w:hAnsi="Verdana"/>
          <w:color w:val="000000"/>
          <w:sz w:val="21"/>
          <w:szCs w:val="21"/>
          <w:shd w:val="clear" w:color="auto" w:fill="FFFFFF"/>
        </w:rPr>
        <w:t xml:space="preserve"> О.О. </w:t>
      </w:r>
      <w:proofErr w:type="spellStart"/>
      <w:r w:rsidRPr="00A458EA">
        <w:rPr>
          <w:rFonts w:ascii="Verdana" w:hAnsi="Verdana"/>
          <w:color w:val="000000"/>
          <w:sz w:val="21"/>
          <w:szCs w:val="21"/>
          <w:shd w:val="clear" w:color="auto" w:fill="FFFFFF"/>
        </w:rPr>
        <w:t>Богомольця</w:t>
      </w:r>
      <w:proofErr w:type="spellEnd"/>
      <w:r w:rsidRPr="00A458EA">
        <w:rPr>
          <w:rFonts w:ascii="Verdana" w:hAnsi="Verdana"/>
          <w:color w:val="000000"/>
          <w:sz w:val="21"/>
          <w:szCs w:val="21"/>
          <w:shd w:val="clear" w:color="auto" w:fill="FFFFFF"/>
        </w:rPr>
        <w:t>.</w:t>
      </w:r>
    </w:p>
    <w:sectPr w:rsidR="00F505A7" w:rsidRPr="00A458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9E3E" w14:textId="77777777" w:rsidR="00484A30" w:rsidRDefault="00484A30">
      <w:pPr>
        <w:spacing w:after="0" w:line="240" w:lineRule="auto"/>
      </w:pPr>
      <w:r>
        <w:separator/>
      </w:r>
    </w:p>
  </w:endnote>
  <w:endnote w:type="continuationSeparator" w:id="0">
    <w:p w14:paraId="7A9560C1" w14:textId="77777777" w:rsidR="00484A30" w:rsidRDefault="004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8378" w14:textId="77777777" w:rsidR="00484A30" w:rsidRDefault="00484A30"/>
    <w:p w14:paraId="5BC17366" w14:textId="77777777" w:rsidR="00484A30" w:rsidRDefault="00484A30"/>
    <w:p w14:paraId="277503F8" w14:textId="77777777" w:rsidR="00484A30" w:rsidRDefault="00484A30"/>
    <w:p w14:paraId="4F261ADB" w14:textId="77777777" w:rsidR="00484A30" w:rsidRDefault="00484A30"/>
    <w:p w14:paraId="03E134A1" w14:textId="77777777" w:rsidR="00484A30" w:rsidRDefault="00484A30"/>
    <w:p w14:paraId="71ACBBA2" w14:textId="77777777" w:rsidR="00484A30" w:rsidRDefault="00484A30"/>
    <w:p w14:paraId="0AA72A12" w14:textId="77777777" w:rsidR="00484A30" w:rsidRDefault="00484A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DA080" wp14:editId="53F323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C44A" w14:textId="77777777" w:rsidR="00484A30" w:rsidRDefault="00484A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DA0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D4C44A" w14:textId="77777777" w:rsidR="00484A30" w:rsidRDefault="00484A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059D86" w14:textId="77777777" w:rsidR="00484A30" w:rsidRDefault="00484A30"/>
    <w:p w14:paraId="5479053B" w14:textId="77777777" w:rsidR="00484A30" w:rsidRDefault="00484A30"/>
    <w:p w14:paraId="41CA8352" w14:textId="77777777" w:rsidR="00484A30" w:rsidRDefault="00484A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BEC13" wp14:editId="45BC53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0FD2" w14:textId="77777777" w:rsidR="00484A30" w:rsidRDefault="00484A30"/>
                          <w:p w14:paraId="749FC773" w14:textId="77777777" w:rsidR="00484A30" w:rsidRDefault="00484A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BEC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C40FD2" w14:textId="77777777" w:rsidR="00484A30" w:rsidRDefault="00484A30"/>
                    <w:p w14:paraId="749FC773" w14:textId="77777777" w:rsidR="00484A30" w:rsidRDefault="00484A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1CC74B" w14:textId="77777777" w:rsidR="00484A30" w:rsidRDefault="00484A30"/>
    <w:p w14:paraId="18164E4F" w14:textId="77777777" w:rsidR="00484A30" w:rsidRDefault="00484A30">
      <w:pPr>
        <w:rPr>
          <w:sz w:val="2"/>
          <w:szCs w:val="2"/>
        </w:rPr>
      </w:pPr>
    </w:p>
    <w:p w14:paraId="2AC6D9CF" w14:textId="77777777" w:rsidR="00484A30" w:rsidRDefault="00484A30"/>
    <w:p w14:paraId="299E9B04" w14:textId="77777777" w:rsidR="00484A30" w:rsidRDefault="00484A30">
      <w:pPr>
        <w:spacing w:after="0" w:line="240" w:lineRule="auto"/>
      </w:pPr>
    </w:p>
  </w:footnote>
  <w:footnote w:type="continuationSeparator" w:id="0">
    <w:p w14:paraId="1ABA09A3" w14:textId="77777777" w:rsidR="00484A30" w:rsidRDefault="0048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30"/>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106834</TotalTime>
  <Pages>1</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1537</cp:revision>
  <cp:lastPrinted>2009-02-06T05:36:00Z</cp:lastPrinted>
  <dcterms:created xsi:type="dcterms:W3CDTF">2024-01-07T13:43:00Z</dcterms:created>
  <dcterms:modified xsi:type="dcterms:W3CDTF">2025-06-06T20:58:00Z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