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74B9" w14:textId="2A9625A4" w:rsidR="00365E07" w:rsidRDefault="00AB2DCA" w:rsidP="00AB2DCA">
      <w:r w:rsidRPr="00AB2DCA">
        <w:rPr>
          <w:rFonts w:hint="eastAsia"/>
        </w:rPr>
        <w:t>Егорова</w:t>
      </w:r>
      <w:r w:rsidRPr="00AB2DCA">
        <w:t xml:space="preserve"> </w:t>
      </w:r>
      <w:r w:rsidRPr="00AB2DCA">
        <w:rPr>
          <w:rFonts w:hint="eastAsia"/>
        </w:rPr>
        <w:t>Александра</w:t>
      </w:r>
      <w:r w:rsidRPr="00AB2DCA">
        <w:t xml:space="preserve"> </w:t>
      </w:r>
      <w:r w:rsidRPr="00AB2DCA">
        <w:rPr>
          <w:rFonts w:hint="eastAsia"/>
        </w:rPr>
        <w:t>Константиновна</w:t>
      </w:r>
      <w:r w:rsidRPr="00AB2DCA">
        <w:t xml:space="preserve"> </w:t>
      </w:r>
      <w:r w:rsidRPr="00AB2DCA">
        <w:rPr>
          <w:rFonts w:hint="eastAsia"/>
        </w:rPr>
        <w:t>Вопросы</w:t>
      </w:r>
      <w:r w:rsidRPr="00AB2DCA">
        <w:t xml:space="preserve"> </w:t>
      </w:r>
      <w:r w:rsidRPr="00AB2DCA">
        <w:rPr>
          <w:rFonts w:hint="eastAsia"/>
        </w:rPr>
        <w:t>уголовно</w:t>
      </w:r>
      <w:r w:rsidRPr="00AB2DCA">
        <w:t>-</w:t>
      </w:r>
      <w:r w:rsidRPr="00AB2DCA">
        <w:rPr>
          <w:rFonts w:hint="eastAsia"/>
        </w:rPr>
        <w:t>правовой</w:t>
      </w:r>
      <w:r w:rsidRPr="00AB2DCA">
        <w:t xml:space="preserve"> </w:t>
      </w:r>
      <w:r w:rsidRPr="00AB2DCA">
        <w:rPr>
          <w:rFonts w:hint="eastAsia"/>
        </w:rPr>
        <w:t>оценки</w:t>
      </w:r>
      <w:r w:rsidRPr="00AB2DCA">
        <w:t xml:space="preserve"> </w:t>
      </w:r>
      <w:r w:rsidRPr="00AB2DCA">
        <w:rPr>
          <w:rFonts w:hint="eastAsia"/>
        </w:rPr>
        <w:t>деятельности</w:t>
      </w:r>
      <w:r w:rsidRPr="00AB2DCA">
        <w:t xml:space="preserve"> </w:t>
      </w:r>
      <w:r w:rsidRPr="00AB2DCA">
        <w:rPr>
          <w:rFonts w:hint="eastAsia"/>
        </w:rPr>
        <w:t>частных</w:t>
      </w:r>
      <w:r w:rsidRPr="00AB2DCA">
        <w:t xml:space="preserve"> </w:t>
      </w:r>
      <w:r w:rsidRPr="00AB2DCA">
        <w:rPr>
          <w:rFonts w:hint="eastAsia"/>
        </w:rPr>
        <w:t>военных</w:t>
      </w:r>
      <w:r w:rsidRPr="00AB2DCA">
        <w:t xml:space="preserve"> </w:t>
      </w:r>
      <w:r w:rsidRPr="00AB2DCA">
        <w:rPr>
          <w:rFonts w:hint="eastAsia"/>
        </w:rPr>
        <w:t>и</w:t>
      </w:r>
      <w:r w:rsidRPr="00AB2DCA">
        <w:t xml:space="preserve"> </w:t>
      </w:r>
      <w:r w:rsidRPr="00AB2DCA">
        <w:rPr>
          <w:rFonts w:hint="eastAsia"/>
        </w:rPr>
        <w:t>охранных</w:t>
      </w:r>
      <w:r w:rsidRPr="00AB2DCA">
        <w:t xml:space="preserve"> </w:t>
      </w:r>
      <w:r w:rsidRPr="00AB2DCA">
        <w:rPr>
          <w:rFonts w:hint="eastAsia"/>
        </w:rPr>
        <w:t>компаний</w:t>
      </w:r>
      <w:r w:rsidRPr="00AB2DCA">
        <w:t xml:space="preserve"> </w:t>
      </w:r>
      <w:r w:rsidRPr="00AB2DCA">
        <w:rPr>
          <w:rFonts w:hint="eastAsia"/>
        </w:rPr>
        <w:t>в</w:t>
      </w:r>
      <w:r w:rsidRPr="00AB2DCA">
        <w:t xml:space="preserve"> </w:t>
      </w:r>
      <w:r w:rsidRPr="00AB2DCA">
        <w:rPr>
          <w:rFonts w:hint="eastAsia"/>
        </w:rPr>
        <w:t>вооруженных</w:t>
      </w:r>
      <w:r w:rsidRPr="00AB2DCA">
        <w:t xml:space="preserve"> </w:t>
      </w:r>
      <w:r w:rsidRPr="00AB2DCA">
        <w:rPr>
          <w:rFonts w:hint="eastAsia"/>
        </w:rPr>
        <w:t>конфликтах</w:t>
      </w:r>
      <w:r w:rsidRPr="00AB2DCA">
        <w:t xml:space="preserve"> </w:t>
      </w:r>
      <w:r w:rsidRPr="00AB2DCA">
        <w:rPr>
          <w:rFonts w:hint="eastAsia"/>
        </w:rPr>
        <w:t>и</w:t>
      </w:r>
      <w:r w:rsidRPr="00AB2DCA">
        <w:t xml:space="preserve"> </w:t>
      </w:r>
      <w:r w:rsidRPr="00AB2DCA">
        <w:rPr>
          <w:rFonts w:hint="eastAsia"/>
        </w:rPr>
        <w:t>зонах</w:t>
      </w:r>
      <w:r w:rsidRPr="00AB2DCA">
        <w:t xml:space="preserve"> </w:t>
      </w:r>
      <w:r w:rsidRPr="00AB2DCA">
        <w:rPr>
          <w:rFonts w:hint="eastAsia"/>
        </w:rPr>
        <w:t>повышенной</w:t>
      </w:r>
      <w:r w:rsidRPr="00AB2DCA">
        <w:t xml:space="preserve"> </w:t>
      </w:r>
      <w:r w:rsidRPr="00AB2DCA">
        <w:rPr>
          <w:rFonts w:hint="eastAsia"/>
        </w:rPr>
        <w:t>опасности</w:t>
      </w:r>
    </w:p>
    <w:p w14:paraId="149FB190" w14:textId="77777777" w:rsidR="00AB2DCA" w:rsidRDefault="00AB2DCA" w:rsidP="00AB2DCA">
      <w:r>
        <w:rPr>
          <w:rFonts w:hint="eastAsia"/>
        </w:rPr>
        <w:t>ОГЛАВЛЕНИЕ</w:t>
      </w:r>
      <w:r>
        <w:t xml:space="preserve"> </w:t>
      </w:r>
      <w:r>
        <w:rPr>
          <w:rFonts w:hint="eastAsia"/>
        </w:rPr>
        <w:t>ДИССЕРТАЦИИ</w:t>
      </w:r>
    </w:p>
    <w:p w14:paraId="4D6B9097" w14:textId="77777777" w:rsidR="00AB2DCA" w:rsidRDefault="00AB2DCA" w:rsidP="00AB2DCA">
      <w:r>
        <w:rPr>
          <w:rFonts w:hint="eastAsia"/>
        </w:rPr>
        <w:t>кандидат</w:t>
      </w:r>
      <w:r>
        <w:t xml:space="preserve"> </w:t>
      </w:r>
      <w:r>
        <w:rPr>
          <w:rFonts w:hint="eastAsia"/>
        </w:rPr>
        <w:t>наук</w:t>
      </w:r>
      <w:r>
        <w:t xml:space="preserve"> </w:t>
      </w:r>
      <w:r>
        <w:rPr>
          <w:rFonts w:hint="eastAsia"/>
        </w:rPr>
        <w:t>Егорова</w:t>
      </w:r>
      <w:r>
        <w:t xml:space="preserve"> </w:t>
      </w:r>
      <w:r>
        <w:rPr>
          <w:rFonts w:hint="eastAsia"/>
        </w:rPr>
        <w:t>Александра</w:t>
      </w:r>
      <w:r>
        <w:t xml:space="preserve"> </w:t>
      </w:r>
      <w:r>
        <w:rPr>
          <w:rFonts w:hint="eastAsia"/>
        </w:rPr>
        <w:t>Константиновна</w:t>
      </w:r>
    </w:p>
    <w:p w14:paraId="3296E24C" w14:textId="77777777" w:rsidR="00AB2DCA" w:rsidRDefault="00AB2DCA" w:rsidP="00AB2DCA">
      <w:r>
        <w:rPr>
          <w:rFonts w:hint="eastAsia"/>
        </w:rPr>
        <w:t>ВВЕДЕНИЕ</w:t>
      </w:r>
    </w:p>
    <w:p w14:paraId="61745799" w14:textId="77777777" w:rsidR="00AB2DCA" w:rsidRDefault="00AB2DCA" w:rsidP="00AB2DCA"/>
    <w:p w14:paraId="47516831" w14:textId="77777777" w:rsidR="00AB2DCA" w:rsidRDefault="00AB2DCA" w:rsidP="00AB2DCA">
      <w:r>
        <w:rPr>
          <w:rFonts w:hint="eastAsia"/>
        </w:rPr>
        <w:t>ГЛАВА</w:t>
      </w:r>
      <w:r>
        <w:t xml:space="preserve"> 1. </w:t>
      </w:r>
      <w:r>
        <w:rPr>
          <w:rFonts w:hint="eastAsia"/>
        </w:rPr>
        <w:t>ПРАВОВЫЕ</w:t>
      </w:r>
      <w:r>
        <w:t xml:space="preserve"> </w:t>
      </w:r>
      <w:r>
        <w:rPr>
          <w:rFonts w:hint="eastAsia"/>
        </w:rPr>
        <w:t>ОСНОВЫ</w:t>
      </w:r>
      <w:r>
        <w:t xml:space="preserve"> </w:t>
      </w:r>
      <w:r>
        <w:rPr>
          <w:rFonts w:hint="eastAsia"/>
        </w:rPr>
        <w:t>ДЕЯТЕЛЬНОСТИ</w:t>
      </w:r>
      <w:r>
        <w:t xml:space="preserve"> </w:t>
      </w:r>
      <w:r>
        <w:rPr>
          <w:rFonts w:hint="eastAsia"/>
        </w:rPr>
        <w:t>ЧАСТНЫХ</w:t>
      </w:r>
      <w:r>
        <w:t xml:space="preserve"> </w:t>
      </w:r>
      <w:r>
        <w:rPr>
          <w:rFonts w:hint="eastAsia"/>
        </w:rPr>
        <w:t>ВОЕННЫХ</w:t>
      </w:r>
    </w:p>
    <w:p w14:paraId="1916F0F3" w14:textId="77777777" w:rsidR="00AB2DCA" w:rsidRDefault="00AB2DCA" w:rsidP="00AB2DCA"/>
    <w:p w14:paraId="20266941" w14:textId="77777777" w:rsidR="00AB2DCA" w:rsidRDefault="00AB2DCA" w:rsidP="00AB2DCA">
      <w:r>
        <w:rPr>
          <w:rFonts w:hint="eastAsia"/>
        </w:rPr>
        <w:t>И</w:t>
      </w:r>
      <w:r>
        <w:t xml:space="preserve"> </w:t>
      </w:r>
      <w:r>
        <w:rPr>
          <w:rFonts w:hint="eastAsia"/>
        </w:rPr>
        <w:t>ОХРАННЫХ</w:t>
      </w:r>
      <w:r>
        <w:t xml:space="preserve"> </w:t>
      </w:r>
      <w:r>
        <w:rPr>
          <w:rFonts w:hint="eastAsia"/>
        </w:rPr>
        <w:t>КОМПАНИЙ</w:t>
      </w:r>
    </w:p>
    <w:p w14:paraId="7CA0A752" w14:textId="77777777" w:rsidR="00AB2DCA" w:rsidRDefault="00AB2DCA" w:rsidP="00AB2DCA"/>
    <w:p w14:paraId="3A3FE448" w14:textId="77777777" w:rsidR="00AB2DCA" w:rsidRDefault="00AB2DCA" w:rsidP="00AB2DCA">
      <w:r>
        <w:rPr>
          <w:rFonts w:hint="eastAsia"/>
        </w:rPr>
        <w:t>§</w:t>
      </w:r>
      <w:r>
        <w:t xml:space="preserve"> 1.1. </w:t>
      </w:r>
      <w:r>
        <w:rPr>
          <w:rFonts w:hint="eastAsia"/>
        </w:rPr>
        <w:t>Правовой</w:t>
      </w:r>
      <w:r>
        <w:t xml:space="preserve"> </w:t>
      </w:r>
      <w:r>
        <w:rPr>
          <w:rFonts w:hint="eastAsia"/>
        </w:rPr>
        <w:t>статус</w:t>
      </w:r>
      <w:r>
        <w:t xml:space="preserve"> </w:t>
      </w:r>
      <w:r>
        <w:rPr>
          <w:rFonts w:hint="eastAsia"/>
        </w:rPr>
        <w:t>частных</w:t>
      </w:r>
      <w:r>
        <w:t xml:space="preserve"> </w:t>
      </w:r>
      <w:r>
        <w:rPr>
          <w:rFonts w:hint="eastAsia"/>
        </w:rPr>
        <w:t>военных</w:t>
      </w:r>
      <w:r>
        <w:t xml:space="preserve"> </w:t>
      </w:r>
      <w:r>
        <w:rPr>
          <w:rFonts w:hint="eastAsia"/>
        </w:rPr>
        <w:t>и</w:t>
      </w:r>
      <w:r>
        <w:t xml:space="preserve"> </w:t>
      </w:r>
      <w:r>
        <w:rPr>
          <w:rFonts w:hint="eastAsia"/>
        </w:rPr>
        <w:t>охранных</w:t>
      </w:r>
      <w:r>
        <w:t xml:space="preserve"> </w:t>
      </w:r>
      <w:r>
        <w:rPr>
          <w:rFonts w:hint="eastAsia"/>
        </w:rPr>
        <w:t>компаний</w:t>
      </w:r>
    </w:p>
    <w:p w14:paraId="402582C9" w14:textId="77777777" w:rsidR="00AB2DCA" w:rsidRDefault="00AB2DCA" w:rsidP="00AB2DCA"/>
    <w:p w14:paraId="7A1730AF" w14:textId="77777777" w:rsidR="00AB2DCA" w:rsidRDefault="00AB2DCA" w:rsidP="00AB2DCA">
      <w:r>
        <w:rPr>
          <w:rFonts w:hint="eastAsia"/>
        </w:rPr>
        <w:t>и</w:t>
      </w:r>
      <w:r>
        <w:t xml:space="preserve"> </w:t>
      </w:r>
      <w:r>
        <w:rPr>
          <w:rFonts w:hint="eastAsia"/>
        </w:rPr>
        <w:t>критерии</w:t>
      </w:r>
      <w:r>
        <w:t xml:space="preserve"> </w:t>
      </w:r>
      <w:r>
        <w:rPr>
          <w:rFonts w:hint="eastAsia"/>
        </w:rPr>
        <w:t>их</w:t>
      </w:r>
      <w:r>
        <w:t xml:space="preserve"> </w:t>
      </w:r>
      <w:r>
        <w:rPr>
          <w:rFonts w:hint="eastAsia"/>
        </w:rPr>
        <w:t>легитимности</w:t>
      </w:r>
    </w:p>
    <w:p w14:paraId="66B39758" w14:textId="77777777" w:rsidR="00AB2DCA" w:rsidRDefault="00AB2DCA" w:rsidP="00AB2DCA"/>
    <w:p w14:paraId="12C1E8DB" w14:textId="77777777" w:rsidR="00AB2DCA" w:rsidRDefault="00AB2DCA" w:rsidP="00AB2DCA">
      <w:r>
        <w:rPr>
          <w:rFonts w:hint="eastAsia"/>
        </w:rPr>
        <w:t>§</w:t>
      </w:r>
      <w:r>
        <w:t xml:space="preserve"> 1.2. </w:t>
      </w:r>
      <w:r>
        <w:rPr>
          <w:rFonts w:hint="eastAsia"/>
        </w:rPr>
        <w:t>Уголовно</w:t>
      </w:r>
      <w:r>
        <w:t>-</w:t>
      </w:r>
      <w:r>
        <w:rPr>
          <w:rFonts w:hint="eastAsia"/>
        </w:rPr>
        <w:t>правовые</w:t>
      </w:r>
      <w:r>
        <w:t xml:space="preserve"> </w:t>
      </w:r>
      <w:r>
        <w:rPr>
          <w:rFonts w:hint="eastAsia"/>
        </w:rPr>
        <w:t>особенности</w:t>
      </w:r>
      <w:r>
        <w:t xml:space="preserve"> </w:t>
      </w:r>
      <w:r>
        <w:rPr>
          <w:rFonts w:hint="eastAsia"/>
        </w:rPr>
        <w:t>районов</w:t>
      </w:r>
      <w:r>
        <w:t xml:space="preserve"> </w:t>
      </w:r>
      <w:r>
        <w:rPr>
          <w:rFonts w:hint="eastAsia"/>
        </w:rPr>
        <w:t>вооруженных</w:t>
      </w:r>
      <w:r>
        <w:t xml:space="preserve"> </w:t>
      </w:r>
      <w:r>
        <w:rPr>
          <w:rFonts w:hint="eastAsia"/>
        </w:rPr>
        <w:t>конфликтов</w:t>
      </w:r>
      <w:r>
        <w:t xml:space="preserve"> </w:t>
      </w:r>
      <w:r>
        <w:rPr>
          <w:rFonts w:hint="eastAsia"/>
        </w:rPr>
        <w:t>и</w:t>
      </w:r>
    </w:p>
    <w:p w14:paraId="340EE3E3" w14:textId="77777777" w:rsidR="00AB2DCA" w:rsidRDefault="00AB2DCA" w:rsidP="00AB2DCA"/>
    <w:p w14:paraId="3A495C7F" w14:textId="77777777" w:rsidR="00AB2DCA" w:rsidRDefault="00AB2DCA" w:rsidP="00AB2DCA">
      <w:r>
        <w:rPr>
          <w:rFonts w:hint="eastAsia"/>
        </w:rPr>
        <w:t>зон</w:t>
      </w:r>
      <w:r>
        <w:t xml:space="preserve"> </w:t>
      </w:r>
      <w:r>
        <w:rPr>
          <w:rFonts w:hint="eastAsia"/>
        </w:rPr>
        <w:t>повышенной</w:t>
      </w:r>
      <w:r>
        <w:t xml:space="preserve"> </w:t>
      </w:r>
      <w:r>
        <w:rPr>
          <w:rFonts w:hint="eastAsia"/>
        </w:rPr>
        <w:t>опасности</w:t>
      </w:r>
    </w:p>
    <w:p w14:paraId="2B6E5698" w14:textId="77777777" w:rsidR="00AB2DCA" w:rsidRDefault="00AB2DCA" w:rsidP="00AB2DCA"/>
    <w:p w14:paraId="42FCD29F" w14:textId="77777777" w:rsidR="00AB2DCA" w:rsidRDefault="00AB2DCA" w:rsidP="00AB2DCA">
      <w:r>
        <w:rPr>
          <w:rFonts w:hint="eastAsia"/>
        </w:rPr>
        <w:t>§</w:t>
      </w:r>
      <w:r>
        <w:t xml:space="preserve"> 1.3. </w:t>
      </w:r>
      <w:r>
        <w:rPr>
          <w:rFonts w:hint="eastAsia"/>
        </w:rPr>
        <w:t>Разграничение</w:t>
      </w:r>
      <w:r>
        <w:t xml:space="preserve"> </w:t>
      </w:r>
      <w:r>
        <w:rPr>
          <w:rFonts w:hint="eastAsia"/>
        </w:rPr>
        <w:t>деятельности</w:t>
      </w:r>
      <w:r>
        <w:t xml:space="preserve"> </w:t>
      </w:r>
      <w:r>
        <w:rPr>
          <w:rFonts w:hint="eastAsia"/>
        </w:rPr>
        <w:t>частных</w:t>
      </w:r>
      <w:r>
        <w:t xml:space="preserve"> </w:t>
      </w:r>
      <w:r>
        <w:rPr>
          <w:rFonts w:hint="eastAsia"/>
        </w:rPr>
        <w:t>военных</w:t>
      </w:r>
      <w:r>
        <w:t xml:space="preserve"> </w:t>
      </w:r>
      <w:r>
        <w:rPr>
          <w:rFonts w:hint="eastAsia"/>
        </w:rPr>
        <w:t>и</w:t>
      </w:r>
      <w:r>
        <w:t xml:space="preserve"> </w:t>
      </w:r>
      <w:r>
        <w:rPr>
          <w:rFonts w:hint="eastAsia"/>
        </w:rPr>
        <w:t>охранных</w:t>
      </w:r>
      <w:r>
        <w:t xml:space="preserve"> </w:t>
      </w:r>
      <w:r>
        <w:rPr>
          <w:rFonts w:hint="eastAsia"/>
        </w:rPr>
        <w:t>компаний</w:t>
      </w:r>
      <w:r>
        <w:t xml:space="preserve"> </w:t>
      </w:r>
      <w:r>
        <w:rPr>
          <w:rFonts w:hint="eastAsia"/>
        </w:rPr>
        <w:t>и</w:t>
      </w:r>
    </w:p>
    <w:p w14:paraId="7828E996" w14:textId="77777777" w:rsidR="00AB2DCA" w:rsidRDefault="00AB2DCA" w:rsidP="00AB2DCA"/>
    <w:p w14:paraId="549618CD" w14:textId="77777777" w:rsidR="00AB2DCA" w:rsidRDefault="00AB2DCA" w:rsidP="00AB2DCA">
      <w:r>
        <w:rPr>
          <w:rFonts w:hint="eastAsia"/>
        </w:rPr>
        <w:t>преступных</w:t>
      </w:r>
      <w:r>
        <w:t xml:space="preserve"> </w:t>
      </w:r>
      <w:r>
        <w:rPr>
          <w:rFonts w:hint="eastAsia"/>
        </w:rPr>
        <w:t>формирований</w:t>
      </w:r>
      <w:r>
        <w:t xml:space="preserve"> </w:t>
      </w:r>
      <w:r>
        <w:rPr>
          <w:rFonts w:hint="eastAsia"/>
        </w:rPr>
        <w:t>в</w:t>
      </w:r>
      <w:r>
        <w:t xml:space="preserve"> </w:t>
      </w:r>
      <w:r>
        <w:rPr>
          <w:rFonts w:hint="eastAsia"/>
        </w:rPr>
        <w:t>международном</w:t>
      </w:r>
    </w:p>
    <w:p w14:paraId="1D424D50" w14:textId="77777777" w:rsidR="00AB2DCA" w:rsidRDefault="00AB2DCA" w:rsidP="00AB2DCA"/>
    <w:p w14:paraId="139CAB90" w14:textId="77777777" w:rsidR="00AB2DCA" w:rsidRDefault="00AB2DCA" w:rsidP="00AB2DCA">
      <w:r>
        <w:rPr>
          <w:rFonts w:hint="eastAsia"/>
        </w:rPr>
        <w:t>и</w:t>
      </w:r>
      <w:r>
        <w:t xml:space="preserve"> </w:t>
      </w:r>
      <w:r>
        <w:rPr>
          <w:rFonts w:hint="eastAsia"/>
        </w:rPr>
        <w:t>национальном</w:t>
      </w:r>
      <w:r>
        <w:t xml:space="preserve"> </w:t>
      </w:r>
      <w:r>
        <w:rPr>
          <w:rFonts w:hint="eastAsia"/>
        </w:rPr>
        <w:t>уголовном</w:t>
      </w:r>
      <w:r>
        <w:t xml:space="preserve"> </w:t>
      </w:r>
      <w:r>
        <w:rPr>
          <w:rFonts w:hint="eastAsia"/>
        </w:rPr>
        <w:t>праве</w:t>
      </w:r>
    </w:p>
    <w:p w14:paraId="7C6E814F" w14:textId="77777777" w:rsidR="00AB2DCA" w:rsidRDefault="00AB2DCA" w:rsidP="00AB2DCA"/>
    <w:p w14:paraId="3663B746" w14:textId="77777777" w:rsidR="00AB2DCA" w:rsidRDefault="00AB2DCA" w:rsidP="00AB2DCA">
      <w:r>
        <w:rPr>
          <w:rFonts w:hint="eastAsia"/>
        </w:rPr>
        <w:t>ГЛАВА</w:t>
      </w:r>
      <w:r>
        <w:t xml:space="preserve"> 2. </w:t>
      </w:r>
      <w:r>
        <w:rPr>
          <w:rFonts w:hint="eastAsia"/>
        </w:rPr>
        <w:t>УГОЛОВНО</w:t>
      </w:r>
      <w:r>
        <w:t>-</w:t>
      </w:r>
      <w:r>
        <w:rPr>
          <w:rFonts w:hint="eastAsia"/>
        </w:rPr>
        <w:t>ПРАВОВАЯ</w:t>
      </w:r>
      <w:r>
        <w:t xml:space="preserve"> </w:t>
      </w:r>
      <w:r>
        <w:rPr>
          <w:rFonts w:hint="eastAsia"/>
        </w:rPr>
        <w:t>ОЦЕНКА</w:t>
      </w:r>
      <w:r>
        <w:t xml:space="preserve"> </w:t>
      </w:r>
      <w:r>
        <w:rPr>
          <w:rFonts w:hint="eastAsia"/>
        </w:rPr>
        <w:t>ДЕЯТЕЛЬНОСТИ</w:t>
      </w:r>
      <w:r>
        <w:t xml:space="preserve"> </w:t>
      </w:r>
      <w:r>
        <w:rPr>
          <w:rFonts w:hint="eastAsia"/>
        </w:rPr>
        <w:t>СОТРУДНИКОВ</w:t>
      </w:r>
      <w:r>
        <w:t xml:space="preserve"> </w:t>
      </w:r>
      <w:r>
        <w:rPr>
          <w:rFonts w:hint="eastAsia"/>
        </w:rPr>
        <w:t>ЧАСТНЫХ</w:t>
      </w:r>
      <w:r>
        <w:t xml:space="preserve"> </w:t>
      </w:r>
      <w:r>
        <w:rPr>
          <w:rFonts w:hint="eastAsia"/>
        </w:rPr>
        <w:t>ВОЕННЫХ</w:t>
      </w:r>
      <w:r>
        <w:t xml:space="preserve"> </w:t>
      </w:r>
      <w:r>
        <w:rPr>
          <w:rFonts w:hint="eastAsia"/>
        </w:rPr>
        <w:t>И</w:t>
      </w:r>
      <w:r>
        <w:t xml:space="preserve"> </w:t>
      </w:r>
      <w:r>
        <w:rPr>
          <w:rFonts w:hint="eastAsia"/>
        </w:rPr>
        <w:t>ОХРАННЫХ</w:t>
      </w:r>
      <w:r>
        <w:t xml:space="preserve"> </w:t>
      </w:r>
      <w:r>
        <w:rPr>
          <w:rFonts w:hint="eastAsia"/>
        </w:rPr>
        <w:t>КОМПАНИЙ</w:t>
      </w:r>
      <w:r>
        <w:t xml:space="preserve"> .. 109 </w:t>
      </w:r>
      <w:r>
        <w:rPr>
          <w:rFonts w:hint="eastAsia"/>
        </w:rPr>
        <w:t>§</w:t>
      </w:r>
      <w:r>
        <w:t xml:space="preserve"> 2.1. </w:t>
      </w:r>
      <w:r>
        <w:rPr>
          <w:rFonts w:hint="eastAsia"/>
        </w:rPr>
        <w:t>Правовой</w:t>
      </w:r>
      <w:r>
        <w:t xml:space="preserve"> </w:t>
      </w:r>
      <w:r>
        <w:rPr>
          <w:rFonts w:hint="eastAsia"/>
        </w:rPr>
        <w:t>статус</w:t>
      </w:r>
      <w:r>
        <w:t xml:space="preserve"> </w:t>
      </w:r>
      <w:r>
        <w:rPr>
          <w:rFonts w:hint="eastAsia"/>
        </w:rPr>
        <w:t>и</w:t>
      </w:r>
      <w:r>
        <w:t xml:space="preserve"> </w:t>
      </w:r>
      <w:r>
        <w:rPr>
          <w:rFonts w:hint="eastAsia"/>
        </w:rPr>
        <w:t>индивидуальная</w:t>
      </w:r>
      <w:r>
        <w:t xml:space="preserve"> </w:t>
      </w:r>
      <w:r>
        <w:rPr>
          <w:rFonts w:hint="eastAsia"/>
        </w:rPr>
        <w:t>ответственность</w:t>
      </w:r>
      <w:r>
        <w:t xml:space="preserve"> </w:t>
      </w:r>
      <w:r>
        <w:rPr>
          <w:rFonts w:hint="eastAsia"/>
        </w:rPr>
        <w:t>сотрудников</w:t>
      </w:r>
    </w:p>
    <w:p w14:paraId="2A7AD0C6" w14:textId="77777777" w:rsidR="00AB2DCA" w:rsidRDefault="00AB2DCA" w:rsidP="00AB2DCA"/>
    <w:p w14:paraId="44A7F553" w14:textId="77777777" w:rsidR="00AB2DCA" w:rsidRDefault="00AB2DCA" w:rsidP="00AB2DCA">
      <w:r>
        <w:rPr>
          <w:rFonts w:hint="eastAsia"/>
        </w:rPr>
        <w:t>частных</w:t>
      </w:r>
      <w:r>
        <w:t xml:space="preserve"> </w:t>
      </w:r>
      <w:r>
        <w:rPr>
          <w:rFonts w:hint="eastAsia"/>
        </w:rPr>
        <w:t>военных</w:t>
      </w:r>
      <w:r>
        <w:t xml:space="preserve"> </w:t>
      </w:r>
      <w:r>
        <w:rPr>
          <w:rFonts w:hint="eastAsia"/>
        </w:rPr>
        <w:t>и</w:t>
      </w:r>
      <w:r>
        <w:t xml:space="preserve"> </w:t>
      </w:r>
      <w:r>
        <w:rPr>
          <w:rFonts w:hint="eastAsia"/>
        </w:rPr>
        <w:t>охранных</w:t>
      </w:r>
      <w:r>
        <w:t xml:space="preserve"> </w:t>
      </w:r>
      <w:r>
        <w:rPr>
          <w:rFonts w:hint="eastAsia"/>
        </w:rPr>
        <w:t>компаний</w:t>
      </w:r>
    </w:p>
    <w:p w14:paraId="7A7B503C" w14:textId="77777777" w:rsidR="00AB2DCA" w:rsidRDefault="00AB2DCA" w:rsidP="00AB2DCA"/>
    <w:p w14:paraId="67C1FAE4" w14:textId="77777777" w:rsidR="00AB2DCA" w:rsidRDefault="00AB2DCA" w:rsidP="00AB2DCA">
      <w:r>
        <w:rPr>
          <w:rFonts w:hint="eastAsia"/>
        </w:rPr>
        <w:t>§</w:t>
      </w:r>
      <w:r>
        <w:t xml:space="preserve"> 2.2. </w:t>
      </w:r>
      <w:r>
        <w:rPr>
          <w:rFonts w:hint="eastAsia"/>
        </w:rPr>
        <w:t>Условия</w:t>
      </w:r>
      <w:r>
        <w:t xml:space="preserve"> </w:t>
      </w:r>
      <w:r>
        <w:rPr>
          <w:rFonts w:hint="eastAsia"/>
        </w:rPr>
        <w:t>и</w:t>
      </w:r>
      <w:r>
        <w:t xml:space="preserve"> </w:t>
      </w:r>
      <w:r>
        <w:rPr>
          <w:rFonts w:hint="eastAsia"/>
        </w:rPr>
        <w:t>критерии</w:t>
      </w:r>
      <w:r>
        <w:t xml:space="preserve"> </w:t>
      </w:r>
      <w:r>
        <w:rPr>
          <w:rFonts w:hint="eastAsia"/>
        </w:rPr>
        <w:t>правомерности</w:t>
      </w:r>
      <w:r>
        <w:t xml:space="preserve"> </w:t>
      </w:r>
      <w:r>
        <w:rPr>
          <w:rFonts w:hint="eastAsia"/>
        </w:rPr>
        <w:t>причинения</w:t>
      </w:r>
      <w:r>
        <w:t xml:space="preserve"> </w:t>
      </w:r>
      <w:r>
        <w:rPr>
          <w:rFonts w:hint="eastAsia"/>
        </w:rPr>
        <w:t>вреда</w:t>
      </w:r>
      <w:r>
        <w:t xml:space="preserve"> </w:t>
      </w:r>
      <w:r>
        <w:rPr>
          <w:rFonts w:hint="eastAsia"/>
        </w:rPr>
        <w:t>сотрудниками</w:t>
      </w:r>
      <w:r>
        <w:t xml:space="preserve"> </w:t>
      </w:r>
      <w:r>
        <w:rPr>
          <w:rFonts w:hint="eastAsia"/>
        </w:rPr>
        <w:t>частных</w:t>
      </w:r>
      <w:r>
        <w:t xml:space="preserve"> </w:t>
      </w:r>
      <w:r>
        <w:rPr>
          <w:rFonts w:hint="eastAsia"/>
        </w:rPr>
        <w:t>военных</w:t>
      </w:r>
      <w:r>
        <w:t xml:space="preserve"> </w:t>
      </w:r>
      <w:r>
        <w:rPr>
          <w:rFonts w:hint="eastAsia"/>
        </w:rPr>
        <w:t>и</w:t>
      </w:r>
      <w:r>
        <w:t xml:space="preserve"> </w:t>
      </w:r>
      <w:r>
        <w:rPr>
          <w:rFonts w:hint="eastAsia"/>
        </w:rPr>
        <w:t>охранных</w:t>
      </w:r>
      <w:r>
        <w:t xml:space="preserve"> </w:t>
      </w:r>
      <w:r>
        <w:rPr>
          <w:rFonts w:hint="eastAsia"/>
        </w:rPr>
        <w:t>компаний</w:t>
      </w:r>
      <w:r>
        <w:t xml:space="preserve"> </w:t>
      </w:r>
      <w:r>
        <w:rPr>
          <w:rFonts w:hint="eastAsia"/>
        </w:rPr>
        <w:t>в</w:t>
      </w:r>
      <w:r>
        <w:t xml:space="preserve"> </w:t>
      </w:r>
      <w:r>
        <w:rPr>
          <w:rFonts w:hint="eastAsia"/>
        </w:rPr>
        <w:t>условиях</w:t>
      </w:r>
      <w:r>
        <w:t xml:space="preserve"> </w:t>
      </w:r>
      <w:r>
        <w:rPr>
          <w:rFonts w:hint="eastAsia"/>
        </w:rPr>
        <w:t>вооруженных</w:t>
      </w:r>
      <w:r>
        <w:t xml:space="preserve"> </w:t>
      </w:r>
      <w:r>
        <w:rPr>
          <w:rFonts w:hint="eastAsia"/>
        </w:rPr>
        <w:t>конфликтов</w:t>
      </w:r>
    </w:p>
    <w:p w14:paraId="17C2E8A7" w14:textId="77777777" w:rsidR="00AB2DCA" w:rsidRDefault="00AB2DCA" w:rsidP="00AB2DCA"/>
    <w:p w14:paraId="2B6410C2" w14:textId="77777777" w:rsidR="00AB2DCA" w:rsidRDefault="00AB2DCA" w:rsidP="00AB2DCA">
      <w:r>
        <w:rPr>
          <w:rFonts w:hint="eastAsia"/>
        </w:rPr>
        <w:t>и</w:t>
      </w:r>
      <w:r>
        <w:t xml:space="preserve"> </w:t>
      </w:r>
      <w:r>
        <w:rPr>
          <w:rFonts w:hint="eastAsia"/>
        </w:rPr>
        <w:t>зон</w:t>
      </w:r>
      <w:r>
        <w:t xml:space="preserve"> </w:t>
      </w:r>
      <w:r>
        <w:rPr>
          <w:rFonts w:hint="eastAsia"/>
        </w:rPr>
        <w:t>повышенной</w:t>
      </w:r>
      <w:r>
        <w:t xml:space="preserve"> </w:t>
      </w:r>
      <w:r>
        <w:rPr>
          <w:rFonts w:hint="eastAsia"/>
        </w:rPr>
        <w:t>опасности</w:t>
      </w:r>
    </w:p>
    <w:p w14:paraId="38E39DE5" w14:textId="77777777" w:rsidR="00AB2DCA" w:rsidRDefault="00AB2DCA" w:rsidP="00AB2DCA"/>
    <w:p w14:paraId="0F2D359B" w14:textId="77777777" w:rsidR="00AB2DCA" w:rsidRDefault="00AB2DCA" w:rsidP="00AB2DCA">
      <w:r>
        <w:rPr>
          <w:rFonts w:hint="eastAsia"/>
        </w:rPr>
        <w:t>§</w:t>
      </w:r>
      <w:r>
        <w:t xml:space="preserve"> 2.3. </w:t>
      </w:r>
      <w:r>
        <w:rPr>
          <w:rFonts w:hint="eastAsia"/>
        </w:rPr>
        <w:t>Иммунитеты</w:t>
      </w:r>
      <w:r>
        <w:t xml:space="preserve"> </w:t>
      </w:r>
      <w:r>
        <w:rPr>
          <w:rFonts w:hint="eastAsia"/>
        </w:rPr>
        <w:t>и</w:t>
      </w:r>
      <w:r>
        <w:t xml:space="preserve"> </w:t>
      </w:r>
      <w:r>
        <w:rPr>
          <w:rFonts w:hint="eastAsia"/>
        </w:rPr>
        <w:t>исключение</w:t>
      </w:r>
      <w:r>
        <w:t xml:space="preserve"> </w:t>
      </w:r>
      <w:r>
        <w:rPr>
          <w:rFonts w:hint="eastAsia"/>
        </w:rPr>
        <w:t>из</w:t>
      </w:r>
      <w:r>
        <w:t xml:space="preserve"> </w:t>
      </w:r>
      <w:r>
        <w:rPr>
          <w:rFonts w:hint="eastAsia"/>
        </w:rPr>
        <w:t>сферы</w:t>
      </w:r>
      <w:r>
        <w:t xml:space="preserve"> </w:t>
      </w:r>
      <w:r>
        <w:rPr>
          <w:rFonts w:hint="eastAsia"/>
        </w:rPr>
        <w:t>уголовной</w:t>
      </w:r>
      <w:r>
        <w:t xml:space="preserve"> </w:t>
      </w:r>
      <w:r>
        <w:rPr>
          <w:rFonts w:hint="eastAsia"/>
        </w:rPr>
        <w:t>ответственности</w:t>
      </w:r>
    </w:p>
    <w:p w14:paraId="546E45DC" w14:textId="77777777" w:rsidR="00AB2DCA" w:rsidRDefault="00AB2DCA" w:rsidP="00AB2DCA"/>
    <w:p w14:paraId="257AFEDC" w14:textId="77777777" w:rsidR="00AB2DCA" w:rsidRDefault="00AB2DCA" w:rsidP="00AB2DCA">
      <w:r>
        <w:rPr>
          <w:rFonts w:hint="eastAsia"/>
        </w:rPr>
        <w:t>сотрудников</w:t>
      </w:r>
      <w:r>
        <w:t xml:space="preserve"> </w:t>
      </w:r>
      <w:r>
        <w:rPr>
          <w:rFonts w:hint="eastAsia"/>
        </w:rPr>
        <w:t>частных</w:t>
      </w:r>
      <w:r>
        <w:t xml:space="preserve"> </w:t>
      </w:r>
      <w:r>
        <w:rPr>
          <w:rFonts w:hint="eastAsia"/>
        </w:rPr>
        <w:t>военных</w:t>
      </w:r>
      <w:r>
        <w:t xml:space="preserve"> </w:t>
      </w:r>
      <w:r>
        <w:rPr>
          <w:rFonts w:hint="eastAsia"/>
        </w:rPr>
        <w:t>компаний</w:t>
      </w:r>
    </w:p>
    <w:p w14:paraId="7A901403" w14:textId="77777777" w:rsidR="00AB2DCA" w:rsidRDefault="00AB2DCA" w:rsidP="00AB2DCA"/>
    <w:p w14:paraId="045CABFB" w14:textId="77777777" w:rsidR="00AB2DCA" w:rsidRDefault="00AB2DCA" w:rsidP="00AB2DCA">
      <w:r>
        <w:rPr>
          <w:rFonts w:hint="eastAsia"/>
        </w:rPr>
        <w:t>ГЛАВА</w:t>
      </w:r>
      <w:r>
        <w:t xml:space="preserve"> 3. </w:t>
      </w:r>
      <w:r>
        <w:rPr>
          <w:rFonts w:hint="eastAsia"/>
        </w:rPr>
        <w:t>УГОЛОВНО</w:t>
      </w:r>
      <w:r>
        <w:t>-</w:t>
      </w:r>
      <w:r>
        <w:rPr>
          <w:rFonts w:hint="eastAsia"/>
        </w:rPr>
        <w:t>ПРАВОВЫЕ</w:t>
      </w:r>
      <w:r>
        <w:t xml:space="preserve"> </w:t>
      </w:r>
      <w:r>
        <w:rPr>
          <w:rFonts w:hint="eastAsia"/>
        </w:rPr>
        <w:t>ОСОБЕННОСТИ</w:t>
      </w:r>
      <w:r>
        <w:t xml:space="preserve"> </w:t>
      </w:r>
      <w:r>
        <w:rPr>
          <w:rFonts w:hint="eastAsia"/>
        </w:rPr>
        <w:t>МЕЖДУНАРОДНО</w:t>
      </w:r>
      <w:r>
        <w:t>-</w:t>
      </w:r>
      <w:r>
        <w:rPr>
          <w:rFonts w:hint="eastAsia"/>
        </w:rPr>
        <w:t>ПРАВОВОГО</w:t>
      </w:r>
      <w:r>
        <w:t xml:space="preserve"> </w:t>
      </w:r>
      <w:r>
        <w:rPr>
          <w:rFonts w:hint="eastAsia"/>
        </w:rPr>
        <w:t>РЕГУЛИРОВАНИЯ</w:t>
      </w:r>
      <w:r>
        <w:t xml:space="preserve"> </w:t>
      </w:r>
      <w:r>
        <w:rPr>
          <w:rFonts w:hint="eastAsia"/>
        </w:rPr>
        <w:t>ДЕЯТЕЛЬНОСТИ</w:t>
      </w:r>
      <w:r>
        <w:t xml:space="preserve"> </w:t>
      </w:r>
      <w:r>
        <w:rPr>
          <w:rFonts w:hint="eastAsia"/>
        </w:rPr>
        <w:t>ЧАСТНЫХ</w:t>
      </w:r>
      <w:r>
        <w:t xml:space="preserve"> </w:t>
      </w:r>
      <w:r>
        <w:rPr>
          <w:rFonts w:hint="eastAsia"/>
        </w:rPr>
        <w:t>ВОЕННЫХ</w:t>
      </w:r>
    </w:p>
    <w:p w14:paraId="723E7D72" w14:textId="77777777" w:rsidR="00AB2DCA" w:rsidRDefault="00AB2DCA" w:rsidP="00AB2DCA"/>
    <w:p w14:paraId="625F6045" w14:textId="77777777" w:rsidR="00AB2DCA" w:rsidRDefault="00AB2DCA" w:rsidP="00AB2DCA">
      <w:r>
        <w:rPr>
          <w:rFonts w:hint="eastAsia"/>
        </w:rPr>
        <w:t>И</w:t>
      </w:r>
      <w:r>
        <w:t xml:space="preserve"> </w:t>
      </w:r>
      <w:r>
        <w:rPr>
          <w:rFonts w:hint="eastAsia"/>
        </w:rPr>
        <w:t>ОХРАННЫХ</w:t>
      </w:r>
      <w:r>
        <w:t xml:space="preserve"> </w:t>
      </w:r>
      <w:r>
        <w:rPr>
          <w:rFonts w:hint="eastAsia"/>
        </w:rPr>
        <w:t>КОМПАНИЙ</w:t>
      </w:r>
      <w:r>
        <w:t xml:space="preserve"> </w:t>
      </w:r>
      <w:r>
        <w:rPr>
          <w:rFonts w:hint="eastAsia"/>
        </w:rPr>
        <w:t>И</w:t>
      </w:r>
      <w:r>
        <w:t xml:space="preserve"> </w:t>
      </w:r>
      <w:r>
        <w:rPr>
          <w:rFonts w:hint="eastAsia"/>
        </w:rPr>
        <w:t>ИХ</w:t>
      </w:r>
      <w:r>
        <w:t xml:space="preserve"> </w:t>
      </w:r>
      <w:r>
        <w:rPr>
          <w:rFonts w:hint="eastAsia"/>
        </w:rPr>
        <w:t>СОТРУДНИКОВ</w:t>
      </w:r>
    </w:p>
    <w:p w14:paraId="7FFD1998" w14:textId="77777777" w:rsidR="00AB2DCA" w:rsidRDefault="00AB2DCA" w:rsidP="00AB2DCA"/>
    <w:p w14:paraId="2BCBD6F4" w14:textId="77777777" w:rsidR="00AB2DCA" w:rsidRDefault="00AB2DCA" w:rsidP="00AB2DCA">
      <w:r>
        <w:rPr>
          <w:rFonts w:hint="eastAsia"/>
        </w:rPr>
        <w:t>§</w:t>
      </w:r>
      <w:r>
        <w:t xml:space="preserve"> 3.1. </w:t>
      </w:r>
      <w:r>
        <w:rPr>
          <w:rFonts w:hint="eastAsia"/>
        </w:rPr>
        <w:t>Проблемы</w:t>
      </w:r>
      <w:r>
        <w:t xml:space="preserve"> </w:t>
      </w:r>
      <w:r>
        <w:rPr>
          <w:rFonts w:hint="eastAsia"/>
        </w:rPr>
        <w:t>международно</w:t>
      </w:r>
      <w:r>
        <w:t>-</w:t>
      </w:r>
      <w:r>
        <w:rPr>
          <w:rFonts w:hint="eastAsia"/>
        </w:rPr>
        <w:t>правового</w:t>
      </w:r>
      <w:r>
        <w:t xml:space="preserve"> </w:t>
      </w:r>
      <w:r>
        <w:rPr>
          <w:rFonts w:hint="eastAsia"/>
        </w:rPr>
        <w:t>регулирования</w:t>
      </w:r>
      <w:r>
        <w:t xml:space="preserve"> </w:t>
      </w:r>
      <w:r>
        <w:rPr>
          <w:rFonts w:hint="eastAsia"/>
        </w:rPr>
        <w:t>деятельности</w:t>
      </w:r>
    </w:p>
    <w:p w14:paraId="4602167F" w14:textId="77777777" w:rsidR="00AB2DCA" w:rsidRDefault="00AB2DCA" w:rsidP="00AB2DCA"/>
    <w:p w14:paraId="5925E764" w14:textId="77777777" w:rsidR="00AB2DCA" w:rsidRDefault="00AB2DCA" w:rsidP="00AB2DCA">
      <w:r>
        <w:rPr>
          <w:rFonts w:hint="eastAsia"/>
        </w:rPr>
        <w:t>частных</w:t>
      </w:r>
      <w:r>
        <w:t xml:space="preserve"> </w:t>
      </w:r>
      <w:r>
        <w:rPr>
          <w:rFonts w:hint="eastAsia"/>
        </w:rPr>
        <w:t>военных</w:t>
      </w:r>
      <w:r>
        <w:t xml:space="preserve"> </w:t>
      </w:r>
      <w:r>
        <w:rPr>
          <w:rFonts w:hint="eastAsia"/>
        </w:rPr>
        <w:t>и</w:t>
      </w:r>
      <w:r>
        <w:t xml:space="preserve"> </w:t>
      </w:r>
      <w:r>
        <w:rPr>
          <w:rFonts w:hint="eastAsia"/>
        </w:rPr>
        <w:t>охранных</w:t>
      </w:r>
      <w:r>
        <w:t xml:space="preserve"> </w:t>
      </w:r>
      <w:r>
        <w:rPr>
          <w:rFonts w:hint="eastAsia"/>
        </w:rPr>
        <w:t>компаний</w:t>
      </w:r>
      <w:r>
        <w:t xml:space="preserve"> </w:t>
      </w:r>
      <w:r>
        <w:rPr>
          <w:rFonts w:hint="eastAsia"/>
        </w:rPr>
        <w:t>и</w:t>
      </w:r>
      <w:r>
        <w:t xml:space="preserve"> </w:t>
      </w:r>
      <w:r>
        <w:rPr>
          <w:rFonts w:hint="eastAsia"/>
        </w:rPr>
        <w:t>их</w:t>
      </w:r>
      <w:r>
        <w:t xml:space="preserve"> </w:t>
      </w:r>
      <w:r>
        <w:rPr>
          <w:rFonts w:hint="eastAsia"/>
        </w:rPr>
        <w:t>сотрудников</w:t>
      </w:r>
    </w:p>
    <w:p w14:paraId="1E2ADEB1" w14:textId="77777777" w:rsidR="00AB2DCA" w:rsidRDefault="00AB2DCA" w:rsidP="00AB2DCA"/>
    <w:p w14:paraId="6DADED56" w14:textId="77777777" w:rsidR="00AB2DCA" w:rsidRDefault="00AB2DCA" w:rsidP="00AB2DCA">
      <w:r>
        <w:rPr>
          <w:rFonts w:hint="eastAsia"/>
        </w:rPr>
        <w:t>§</w:t>
      </w:r>
      <w:r>
        <w:t xml:space="preserve"> 3.2. </w:t>
      </w:r>
      <w:r>
        <w:rPr>
          <w:rFonts w:hint="eastAsia"/>
        </w:rPr>
        <w:t>Направления</w:t>
      </w:r>
      <w:r>
        <w:t xml:space="preserve"> </w:t>
      </w:r>
      <w:r>
        <w:rPr>
          <w:rFonts w:hint="eastAsia"/>
        </w:rPr>
        <w:t>оптимизации</w:t>
      </w:r>
      <w:r>
        <w:t xml:space="preserve"> </w:t>
      </w:r>
      <w:r>
        <w:rPr>
          <w:rFonts w:hint="eastAsia"/>
        </w:rPr>
        <w:t>международного</w:t>
      </w:r>
      <w:r>
        <w:t xml:space="preserve"> </w:t>
      </w:r>
      <w:r>
        <w:rPr>
          <w:rFonts w:hint="eastAsia"/>
        </w:rPr>
        <w:t>сотрудничества</w:t>
      </w:r>
    </w:p>
    <w:p w14:paraId="4476EF8F" w14:textId="77777777" w:rsidR="00AB2DCA" w:rsidRDefault="00AB2DCA" w:rsidP="00AB2DCA"/>
    <w:p w14:paraId="21D10968" w14:textId="77777777" w:rsidR="00AB2DCA" w:rsidRDefault="00AB2DCA" w:rsidP="00AB2DCA">
      <w:r>
        <w:rPr>
          <w:rFonts w:hint="eastAsia"/>
        </w:rPr>
        <w:t>в</w:t>
      </w:r>
      <w:r>
        <w:t xml:space="preserve"> </w:t>
      </w:r>
      <w:r>
        <w:rPr>
          <w:rFonts w:hint="eastAsia"/>
        </w:rPr>
        <w:t>сфере</w:t>
      </w:r>
      <w:r>
        <w:t xml:space="preserve"> </w:t>
      </w:r>
      <w:r>
        <w:rPr>
          <w:rFonts w:hint="eastAsia"/>
        </w:rPr>
        <w:t>предупреждения</w:t>
      </w:r>
      <w:r>
        <w:t xml:space="preserve"> </w:t>
      </w:r>
      <w:r>
        <w:rPr>
          <w:rFonts w:hint="eastAsia"/>
        </w:rPr>
        <w:t>преступлений</w:t>
      </w:r>
      <w:r>
        <w:t xml:space="preserve"> </w:t>
      </w:r>
      <w:r>
        <w:rPr>
          <w:rFonts w:hint="eastAsia"/>
        </w:rPr>
        <w:t>со</w:t>
      </w:r>
      <w:r>
        <w:t xml:space="preserve"> </w:t>
      </w:r>
      <w:r>
        <w:rPr>
          <w:rFonts w:hint="eastAsia"/>
        </w:rPr>
        <w:t>стороны</w:t>
      </w:r>
      <w:r>
        <w:t xml:space="preserve"> </w:t>
      </w:r>
      <w:r>
        <w:rPr>
          <w:rFonts w:hint="eastAsia"/>
        </w:rPr>
        <w:t>сотрудников</w:t>
      </w:r>
      <w:r>
        <w:t xml:space="preserve"> </w:t>
      </w:r>
      <w:r>
        <w:rPr>
          <w:rFonts w:hint="eastAsia"/>
        </w:rPr>
        <w:t>частных</w:t>
      </w:r>
      <w:r>
        <w:t xml:space="preserve"> </w:t>
      </w:r>
      <w:r>
        <w:rPr>
          <w:rFonts w:hint="eastAsia"/>
        </w:rPr>
        <w:t>военных</w:t>
      </w:r>
      <w:r>
        <w:t xml:space="preserve"> </w:t>
      </w:r>
      <w:r>
        <w:rPr>
          <w:rFonts w:hint="eastAsia"/>
        </w:rPr>
        <w:t>и</w:t>
      </w:r>
      <w:r>
        <w:t xml:space="preserve"> </w:t>
      </w:r>
      <w:r>
        <w:rPr>
          <w:rFonts w:hint="eastAsia"/>
        </w:rPr>
        <w:t>охранных</w:t>
      </w:r>
      <w:r>
        <w:t xml:space="preserve"> </w:t>
      </w:r>
      <w:r>
        <w:rPr>
          <w:rFonts w:hint="eastAsia"/>
        </w:rPr>
        <w:t>компаний</w:t>
      </w:r>
      <w:r>
        <w:t xml:space="preserve"> </w:t>
      </w:r>
      <w:r>
        <w:rPr>
          <w:rFonts w:hint="eastAsia"/>
        </w:rPr>
        <w:t>и</w:t>
      </w:r>
      <w:r>
        <w:t xml:space="preserve"> </w:t>
      </w:r>
      <w:r>
        <w:rPr>
          <w:rFonts w:hint="eastAsia"/>
        </w:rPr>
        <w:t>их</w:t>
      </w:r>
      <w:r>
        <w:t xml:space="preserve"> </w:t>
      </w:r>
      <w:r>
        <w:rPr>
          <w:rFonts w:hint="eastAsia"/>
        </w:rPr>
        <w:t>реализация</w:t>
      </w:r>
      <w:r>
        <w:t xml:space="preserve"> </w:t>
      </w:r>
      <w:r>
        <w:rPr>
          <w:rFonts w:hint="eastAsia"/>
        </w:rPr>
        <w:t>в</w:t>
      </w:r>
      <w:r>
        <w:t xml:space="preserve"> </w:t>
      </w:r>
      <w:r>
        <w:rPr>
          <w:rFonts w:hint="eastAsia"/>
        </w:rPr>
        <w:t>законодательстве</w:t>
      </w:r>
      <w:r>
        <w:t xml:space="preserve"> </w:t>
      </w:r>
      <w:r>
        <w:rPr>
          <w:rFonts w:hint="eastAsia"/>
        </w:rPr>
        <w:t>Российской</w:t>
      </w:r>
      <w:r>
        <w:t xml:space="preserve"> </w:t>
      </w:r>
      <w:r>
        <w:rPr>
          <w:rFonts w:hint="eastAsia"/>
        </w:rPr>
        <w:t>Федерации</w:t>
      </w:r>
    </w:p>
    <w:p w14:paraId="6B62A70E" w14:textId="77777777" w:rsidR="00AB2DCA" w:rsidRDefault="00AB2DCA" w:rsidP="00AB2DCA"/>
    <w:p w14:paraId="42AFC0D7" w14:textId="77777777" w:rsidR="00AB2DCA" w:rsidRDefault="00AB2DCA" w:rsidP="00AB2DCA">
      <w:r>
        <w:rPr>
          <w:rFonts w:hint="eastAsia"/>
        </w:rPr>
        <w:t>ЗАКЛЮЧЕНИЕ</w:t>
      </w:r>
    </w:p>
    <w:p w14:paraId="6B85E294" w14:textId="77777777" w:rsidR="00AB2DCA" w:rsidRDefault="00AB2DCA" w:rsidP="00AB2DCA"/>
    <w:p w14:paraId="65BC32B8" w14:textId="0A5225E1" w:rsidR="00AB2DCA" w:rsidRPr="00AB2DCA" w:rsidRDefault="00AB2DCA" w:rsidP="00AB2DCA">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AB2DCA" w:rsidRPr="00AB2DCA" w:rsidSect="00CC76D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D008" w14:textId="77777777" w:rsidR="00CC76DC" w:rsidRDefault="00CC76DC">
      <w:pPr>
        <w:spacing w:after="0" w:line="240" w:lineRule="auto"/>
      </w:pPr>
      <w:r>
        <w:separator/>
      </w:r>
    </w:p>
  </w:endnote>
  <w:endnote w:type="continuationSeparator" w:id="0">
    <w:p w14:paraId="7FBE9E7E" w14:textId="77777777" w:rsidR="00CC76DC" w:rsidRDefault="00CC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753E" w14:textId="77777777" w:rsidR="00CC76DC" w:rsidRDefault="00CC76DC"/>
    <w:p w14:paraId="4FCE91CE" w14:textId="77777777" w:rsidR="00CC76DC" w:rsidRDefault="00CC76DC"/>
    <w:p w14:paraId="42BC7436" w14:textId="77777777" w:rsidR="00CC76DC" w:rsidRDefault="00CC76DC"/>
    <w:p w14:paraId="52C3166E" w14:textId="77777777" w:rsidR="00CC76DC" w:rsidRDefault="00CC76DC"/>
    <w:p w14:paraId="2140597F" w14:textId="77777777" w:rsidR="00CC76DC" w:rsidRDefault="00CC76DC"/>
    <w:p w14:paraId="3CB62751" w14:textId="77777777" w:rsidR="00CC76DC" w:rsidRDefault="00CC76DC"/>
    <w:p w14:paraId="330F2186" w14:textId="77777777" w:rsidR="00CC76DC" w:rsidRDefault="00CC76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8A8D41" wp14:editId="0159E4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EC672" w14:textId="77777777" w:rsidR="00CC76DC" w:rsidRDefault="00CC76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8A8D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7EC672" w14:textId="77777777" w:rsidR="00CC76DC" w:rsidRDefault="00CC76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85D603" w14:textId="77777777" w:rsidR="00CC76DC" w:rsidRDefault="00CC76DC"/>
    <w:p w14:paraId="3770241B" w14:textId="77777777" w:rsidR="00CC76DC" w:rsidRDefault="00CC76DC"/>
    <w:p w14:paraId="6425F2AD" w14:textId="77777777" w:rsidR="00CC76DC" w:rsidRDefault="00CC76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B26073" wp14:editId="062B11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357C4" w14:textId="77777777" w:rsidR="00CC76DC" w:rsidRDefault="00CC76DC"/>
                          <w:p w14:paraId="68BAE978" w14:textId="77777777" w:rsidR="00CC76DC" w:rsidRDefault="00CC76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B260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3357C4" w14:textId="77777777" w:rsidR="00CC76DC" w:rsidRDefault="00CC76DC"/>
                    <w:p w14:paraId="68BAE978" w14:textId="77777777" w:rsidR="00CC76DC" w:rsidRDefault="00CC76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DBD302" w14:textId="77777777" w:rsidR="00CC76DC" w:rsidRDefault="00CC76DC"/>
    <w:p w14:paraId="723AA660" w14:textId="77777777" w:rsidR="00CC76DC" w:rsidRDefault="00CC76DC">
      <w:pPr>
        <w:rPr>
          <w:sz w:val="2"/>
          <w:szCs w:val="2"/>
        </w:rPr>
      </w:pPr>
    </w:p>
    <w:p w14:paraId="4F0DA8FC" w14:textId="77777777" w:rsidR="00CC76DC" w:rsidRDefault="00CC76DC"/>
    <w:p w14:paraId="5A18ABFA" w14:textId="77777777" w:rsidR="00CC76DC" w:rsidRDefault="00CC76DC">
      <w:pPr>
        <w:spacing w:after="0" w:line="240" w:lineRule="auto"/>
      </w:pPr>
    </w:p>
  </w:footnote>
  <w:footnote w:type="continuationSeparator" w:id="0">
    <w:p w14:paraId="2333A8CB" w14:textId="77777777" w:rsidR="00CC76DC" w:rsidRDefault="00CC7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6D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55440</TotalTime>
  <Pages>3</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1120</cp:revision>
  <cp:lastPrinted>2009-02-06T05:36:00Z</cp:lastPrinted>
  <dcterms:created xsi:type="dcterms:W3CDTF">2024-01-07T13:43:00Z</dcterms:created>
  <dcterms:modified xsi:type="dcterms:W3CDTF">2024-04-02T18:09:00Z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