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67166" w14:textId="25CBF6A9" w:rsidR="007239C3" w:rsidRDefault="00341558" w:rsidP="00341558">
      <w:pPr>
        <w:rPr>
          <w:lang w:val="ru-RU"/>
        </w:rPr>
      </w:pPr>
      <w:r w:rsidRPr="00341558">
        <w:rPr>
          <w:rFonts w:hint="eastAsia"/>
          <w:lang w:val="ru-RU"/>
        </w:rPr>
        <w:t>Научное</w:t>
      </w:r>
      <w:r w:rsidRPr="00341558">
        <w:rPr>
          <w:lang w:val="ru-RU"/>
        </w:rPr>
        <w:t xml:space="preserve"> </w:t>
      </w:r>
      <w:r w:rsidRPr="00341558">
        <w:rPr>
          <w:rFonts w:hint="eastAsia"/>
          <w:lang w:val="ru-RU"/>
        </w:rPr>
        <w:t>обоснование</w:t>
      </w:r>
      <w:r w:rsidRPr="00341558">
        <w:rPr>
          <w:lang w:val="ru-RU"/>
        </w:rPr>
        <w:t xml:space="preserve"> </w:t>
      </w:r>
      <w:r w:rsidRPr="00341558">
        <w:rPr>
          <w:rFonts w:hint="eastAsia"/>
          <w:lang w:val="ru-RU"/>
        </w:rPr>
        <w:t>совершенствования</w:t>
      </w:r>
      <w:r w:rsidRPr="00341558">
        <w:rPr>
          <w:lang w:val="ru-RU"/>
        </w:rPr>
        <w:t xml:space="preserve"> </w:t>
      </w:r>
      <w:r w:rsidRPr="00341558">
        <w:rPr>
          <w:rFonts w:hint="eastAsia"/>
          <w:lang w:val="ru-RU"/>
        </w:rPr>
        <w:t>медико</w:t>
      </w:r>
      <w:r w:rsidRPr="00341558">
        <w:rPr>
          <w:lang w:val="ru-RU"/>
        </w:rPr>
        <w:t>-</w:t>
      </w:r>
      <w:r w:rsidRPr="00341558">
        <w:rPr>
          <w:rFonts w:hint="eastAsia"/>
          <w:lang w:val="ru-RU"/>
        </w:rPr>
        <w:t>профилактических</w:t>
      </w:r>
      <w:r w:rsidRPr="00341558">
        <w:rPr>
          <w:lang w:val="ru-RU"/>
        </w:rPr>
        <w:t xml:space="preserve"> </w:t>
      </w:r>
      <w:r w:rsidRPr="00341558">
        <w:rPr>
          <w:rFonts w:hint="eastAsia"/>
          <w:lang w:val="ru-RU"/>
        </w:rPr>
        <w:t>мероприятий</w:t>
      </w:r>
      <w:r w:rsidRPr="00341558">
        <w:rPr>
          <w:lang w:val="ru-RU"/>
        </w:rPr>
        <w:t xml:space="preserve"> </w:t>
      </w:r>
      <w:r w:rsidRPr="00341558">
        <w:rPr>
          <w:rFonts w:hint="eastAsia"/>
          <w:lang w:val="ru-RU"/>
        </w:rPr>
        <w:t>в</w:t>
      </w:r>
      <w:r w:rsidRPr="00341558">
        <w:rPr>
          <w:lang w:val="ru-RU"/>
        </w:rPr>
        <w:t xml:space="preserve"> </w:t>
      </w:r>
      <w:r w:rsidRPr="00341558">
        <w:rPr>
          <w:rFonts w:hint="eastAsia"/>
          <w:lang w:val="ru-RU"/>
        </w:rPr>
        <w:t>природных</w:t>
      </w:r>
      <w:r w:rsidRPr="00341558">
        <w:rPr>
          <w:lang w:val="ru-RU"/>
        </w:rPr>
        <w:t xml:space="preserve"> </w:t>
      </w:r>
      <w:r w:rsidRPr="00341558">
        <w:rPr>
          <w:rFonts w:hint="eastAsia"/>
          <w:lang w:val="ru-RU"/>
        </w:rPr>
        <w:t>очагах</w:t>
      </w:r>
      <w:r w:rsidRPr="00341558">
        <w:rPr>
          <w:lang w:val="ru-RU"/>
        </w:rPr>
        <w:t xml:space="preserve"> </w:t>
      </w:r>
      <w:r w:rsidRPr="00341558">
        <w:rPr>
          <w:rFonts w:hint="eastAsia"/>
          <w:lang w:val="ru-RU"/>
        </w:rPr>
        <w:t>иксодового</w:t>
      </w:r>
      <w:r w:rsidRPr="00341558">
        <w:rPr>
          <w:lang w:val="ru-RU"/>
        </w:rPr>
        <w:t xml:space="preserve"> </w:t>
      </w:r>
      <w:r w:rsidRPr="00341558">
        <w:rPr>
          <w:rFonts w:hint="eastAsia"/>
          <w:lang w:val="ru-RU"/>
        </w:rPr>
        <w:t>клещевого</w:t>
      </w:r>
      <w:r w:rsidRPr="00341558">
        <w:rPr>
          <w:lang w:val="ru-RU"/>
        </w:rPr>
        <w:t xml:space="preserve"> </w:t>
      </w:r>
      <w:r w:rsidRPr="00341558">
        <w:rPr>
          <w:rFonts w:hint="eastAsia"/>
          <w:lang w:val="ru-RU"/>
        </w:rPr>
        <w:t>боррелиоза</w:t>
      </w:r>
      <w:r>
        <w:rPr>
          <w:lang w:val="ru-RU"/>
        </w:rPr>
        <w:t xml:space="preserve"> </w:t>
      </w:r>
      <w:r w:rsidRPr="00341558">
        <w:rPr>
          <w:rFonts w:hint="eastAsia"/>
          <w:lang w:val="ru-RU"/>
        </w:rPr>
        <w:t>Гузнищева</w:t>
      </w:r>
      <w:r w:rsidRPr="00341558">
        <w:rPr>
          <w:lang w:val="ru-RU"/>
        </w:rPr>
        <w:t xml:space="preserve">, </w:t>
      </w:r>
      <w:r w:rsidRPr="00341558">
        <w:rPr>
          <w:rFonts w:hint="eastAsia"/>
          <w:lang w:val="ru-RU"/>
        </w:rPr>
        <w:t>Надежда</w:t>
      </w:r>
      <w:r w:rsidRPr="00341558">
        <w:rPr>
          <w:lang w:val="ru-RU"/>
        </w:rPr>
        <w:t xml:space="preserve"> </w:t>
      </w:r>
      <w:r w:rsidRPr="00341558">
        <w:rPr>
          <w:rFonts w:hint="eastAsia"/>
          <w:lang w:val="ru-RU"/>
        </w:rPr>
        <w:t>Геннадьевна</w:t>
      </w:r>
    </w:p>
    <w:p w14:paraId="65FE8C3F" w14:textId="77777777" w:rsidR="00341558" w:rsidRDefault="00341558" w:rsidP="00341558">
      <w:r>
        <w:rPr>
          <w:rFonts w:hint="eastAsia"/>
        </w:rPr>
        <w:t>ОГЛАВЛЕНИЕ</w:t>
      </w:r>
      <w:r>
        <w:t xml:space="preserve"> </w:t>
      </w:r>
      <w:r>
        <w:rPr>
          <w:rFonts w:hint="eastAsia"/>
        </w:rPr>
        <w:t>ДИССЕРТАЦИИ</w:t>
      </w:r>
    </w:p>
    <w:p w14:paraId="715727FF" w14:textId="77777777" w:rsidR="00341558" w:rsidRDefault="00341558" w:rsidP="00341558">
      <w:r>
        <w:rPr>
          <w:rFonts w:hint="eastAsia"/>
        </w:rPr>
        <w:t>кандидат</w:t>
      </w:r>
      <w:r>
        <w:t xml:space="preserve"> </w:t>
      </w:r>
      <w:r>
        <w:rPr>
          <w:rFonts w:hint="eastAsia"/>
        </w:rPr>
        <w:t>наук</w:t>
      </w:r>
      <w:r>
        <w:t xml:space="preserve"> </w:t>
      </w:r>
      <w:r>
        <w:rPr>
          <w:rFonts w:hint="eastAsia"/>
        </w:rPr>
        <w:t>Гузнищева</w:t>
      </w:r>
      <w:r>
        <w:t xml:space="preserve">, </w:t>
      </w:r>
      <w:r>
        <w:rPr>
          <w:rFonts w:hint="eastAsia"/>
        </w:rPr>
        <w:t>Надежда</w:t>
      </w:r>
      <w:r>
        <w:t xml:space="preserve"> </w:t>
      </w:r>
      <w:r>
        <w:rPr>
          <w:rFonts w:hint="eastAsia"/>
        </w:rPr>
        <w:t>Геннадьевна</w:t>
      </w:r>
    </w:p>
    <w:p w14:paraId="37A65D0B" w14:textId="77777777" w:rsidR="00341558" w:rsidRDefault="00341558" w:rsidP="00341558">
      <w:r>
        <w:rPr>
          <w:rFonts w:hint="eastAsia"/>
        </w:rPr>
        <w:t>ОГЛАВЛЕНИЕ</w:t>
      </w:r>
    </w:p>
    <w:p w14:paraId="044C4F22" w14:textId="77777777" w:rsidR="00341558" w:rsidRDefault="00341558" w:rsidP="00341558"/>
    <w:p w14:paraId="7E84808C" w14:textId="77777777" w:rsidR="00341558" w:rsidRDefault="00341558" w:rsidP="00341558">
      <w:r>
        <w:rPr>
          <w:rFonts w:hint="eastAsia"/>
        </w:rPr>
        <w:t>ВВЕДЕНИЕ</w:t>
      </w:r>
    </w:p>
    <w:p w14:paraId="3C4479B7" w14:textId="77777777" w:rsidR="00341558" w:rsidRDefault="00341558" w:rsidP="00341558"/>
    <w:p w14:paraId="29FE28E4" w14:textId="77777777" w:rsidR="00341558" w:rsidRDefault="00341558" w:rsidP="00341558">
      <w:r>
        <w:rPr>
          <w:rFonts w:hint="eastAsia"/>
        </w:rPr>
        <w:t>ГЛАВА</w:t>
      </w:r>
      <w:r>
        <w:t xml:space="preserve"> 1 .</w:t>
      </w:r>
      <w:r>
        <w:rPr>
          <w:rFonts w:hint="eastAsia"/>
        </w:rPr>
        <w:t>ОБЗОР</w:t>
      </w:r>
      <w:r>
        <w:t xml:space="preserve"> </w:t>
      </w:r>
      <w:r>
        <w:rPr>
          <w:rFonts w:hint="eastAsia"/>
        </w:rPr>
        <w:t>ЛИТЕРАТУРЫ</w:t>
      </w:r>
    </w:p>
    <w:p w14:paraId="16736A47" w14:textId="77777777" w:rsidR="00341558" w:rsidRDefault="00341558" w:rsidP="00341558"/>
    <w:p w14:paraId="64C0E927" w14:textId="77777777" w:rsidR="00341558" w:rsidRDefault="00341558" w:rsidP="00341558">
      <w:r>
        <w:t>1.1 .</w:t>
      </w:r>
      <w:r>
        <w:rPr>
          <w:rFonts w:hint="eastAsia"/>
        </w:rPr>
        <w:t>Эпидемиологическая</w:t>
      </w:r>
      <w:r>
        <w:t xml:space="preserve"> </w:t>
      </w:r>
      <w:r>
        <w:rPr>
          <w:rFonts w:hint="eastAsia"/>
        </w:rPr>
        <w:t>характеристика</w:t>
      </w:r>
      <w:r>
        <w:t xml:space="preserve"> </w:t>
      </w:r>
      <w:r>
        <w:rPr>
          <w:rFonts w:hint="eastAsia"/>
        </w:rPr>
        <w:t>заболеваемости</w:t>
      </w:r>
      <w:r>
        <w:t xml:space="preserve"> </w:t>
      </w:r>
      <w:r>
        <w:rPr>
          <w:rFonts w:hint="eastAsia"/>
        </w:rPr>
        <w:t>ИКБ</w:t>
      </w:r>
    </w:p>
    <w:p w14:paraId="57BD6252" w14:textId="77777777" w:rsidR="00341558" w:rsidRDefault="00341558" w:rsidP="00341558"/>
    <w:p w14:paraId="1771C5DF" w14:textId="77777777" w:rsidR="00341558" w:rsidRDefault="00341558" w:rsidP="00341558">
      <w:r>
        <w:t>1.2.</w:t>
      </w:r>
      <w:r>
        <w:rPr>
          <w:rFonts w:hint="eastAsia"/>
        </w:rPr>
        <w:t>Клиническая</w:t>
      </w:r>
      <w:r>
        <w:t xml:space="preserve"> </w:t>
      </w:r>
      <w:r>
        <w:rPr>
          <w:rFonts w:hint="eastAsia"/>
        </w:rPr>
        <w:t>характеристика</w:t>
      </w:r>
      <w:r>
        <w:t xml:space="preserve"> </w:t>
      </w:r>
      <w:r>
        <w:rPr>
          <w:rFonts w:hint="eastAsia"/>
        </w:rPr>
        <w:t>заболевших</w:t>
      </w:r>
      <w:r>
        <w:t xml:space="preserve"> </w:t>
      </w:r>
      <w:r>
        <w:rPr>
          <w:rFonts w:hint="eastAsia"/>
        </w:rPr>
        <w:t>ИКБ</w:t>
      </w:r>
    </w:p>
    <w:p w14:paraId="02C0CCF0" w14:textId="77777777" w:rsidR="00341558" w:rsidRDefault="00341558" w:rsidP="00341558"/>
    <w:p w14:paraId="3982CD42" w14:textId="77777777" w:rsidR="00341558" w:rsidRDefault="00341558" w:rsidP="00341558">
      <w:r>
        <w:t>1.3 .</w:t>
      </w:r>
      <w:r>
        <w:rPr>
          <w:rFonts w:hint="eastAsia"/>
        </w:rPr>
        <w:t>Медико</w:t>
      </w:r>
      <w:r>
        <w:t>-</w:t>
      </w:r>
      <w:r>
        <w:rPr>
          <w:rFonts w:hint="eastAsia"/>
        </w:rPr>
        <w:t>профилактические</w:t>
      </w:r>
      <w:r>
        <w:t xml:space="preserve"> </w:t>
      </w:r>
      <w:r>
        <w:rPr>
          <w:rFonts w:hint="eastAsia"/>
        </w:rPr>
        <w:t>мероприятия</w:t>
      </w:r>
      <w:r>
        <w:t xml:space="preserve"> </w:t>
      </w:r>
      <w:r>
        <w:rPr>
          <w:rFonts w:hint="eastAsia"/>
        </w:rPr>
        <w:t>в</w:t>
      </w:r>
      <w:r>
        <w:t xml:space="preserve"> </w:t>
      </w:r>
      <w:r>
        <w:rPr>
          <w:rFonts w:hint="eastAsia"/>
        </w:rPr>
        <w:t>очагах</w:t>
      </w:r>
      <w:r>
        <w:t xml:space="preserve"> </w:t>
      </w:r>
      <w:r>
        <w:rPr>
          <w:rFonts w:hint="eastAsia"/>
        </w:rPr>
        <w:t>ИКБ</w:t>
      </w:r>
    </w:p>
    <w:p w14:paraId="6A092E0D" w14:textId="77777777" w:rsidR="00341558" w:rsidRDefault="00341558" w:rsidP="00341558"/>
    <w:p w14:paraId="7D3887BA" w14:textId="77777777" w:rsidR="00341558" w:rsidRDefault="00341558" w:rsidP="00341558">
      <w:r>
        <w:rPr>
          <w:rFonts w:hint="eastAsia"/>
        </w:rPr>
        <w:t>ГЛАВА</w:t>
      </w:r>
      <w:r>
        <w:t xml:space="preserve"> 2.</w:t>
      </w:r>
      <w:r>
        <w:rPr>
          <w:rFonts w:hint="eastAsia"/>
        </w:rPr>
        <w:t>ОБЪЕМ</w:t>
      </w:r>
      <w:r>
        <w:t xml:space="preserve">,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7CBBF70F" w14:textId="77777777" w:rsidR="00341558" w:rsidRDefault="00341558" w:rsidP="00341558"/>
    <w:p w14:paraId="5201EA77" w14:textId="77777777" w:rsidR="00341558" w:rsidRDefault="00341558" w:rsidP="00341558">
      <w:r>
        <w:rPr>
          <w:rFonts w:hint="eastAsia"/>
        </w:rPr>
        <w:t>ГЛАВА</w:t>
      </w:r>
      <w:r>
        <w:t xml:space="preserve"> 3.</w:t>
      </w:r>
      <w:r>
        <w:rPr>
          <w:rFonts w:hint="eastAsia"/>
        </w:rPr>
        <w:t>МЕДИКО</w:t>
      </w:r>
      <w:r>
        <w:t>-</w:t>
      </w:r>
      <w:r>
        <w:rPr>
          <w:rFonts w:hint="eastAsia"/>
        </w:rPr>
        <w:t>СТАТИСТИЧЕСКАЯ</w:t>
      </w:r>
      <w:r>
        <w:t xml:space="preserve"> </w:t>
      </w:r>
      <w:r>
        <w:rPr>
          <w:rFonts w:hint="eastAsia"/>
        </w:rPr>
        <w:t>ХАРАКТЕРИСТИКА</w:t>
      </w:r>
      <w:r>
        <w:t xml:space="preserve"> </w:t>
      </w:r>
      <w:r>
        <w:rPr>
          <w:rFonts w:hint="eastAsia"/>
        </w:rPr>
        <w:t>ЗАБОЛЕВАЕМОСТИ</w:t>
      </w:r>
    </w:p>
    <w:p w14:paraId="2E8CC65A" w14:textId="77777777" w:rsidR="00341558" w:rsidRDefault="00341558" w:rsidP="00341558"/>
    <w:p w14:paraId="69A22C7B" w14:textId="77777777" w:rsidR="00341558" w:rsidRDefault="00341558" w:rsidP="00341558">
      <w:r>
        <w:rPr>
          <w:rFonts w:hint="eastAsia"/>
        </w:rPr>
        <w:t>ИКБ</w:t>
      </w:r>
    </w:p>
    <w:p w14:paraId="0D9156F5" w14:textId="77777777" w:rsidR="00341558" w:rsidRDefault="00341558" w:rsidP="00341558"/>
    <w:p w14:paraId="1BC1BA8A" w14:textId="77777777" w:rsidR="00341558" w:rsidRDefault="00341558" w:rsidP="00341558">
      <w:r>
        <w:t>3.1.</w:t>
      </w:r>
      <w:r>
        <w:rPr>
          <w:rFonts w:hint="eastAsia"/>
        </w:rPr>
        <w:t>Эпидемиологическая</w:t>
      </w:r>
      <w:r>
        <w:t xml:space="preserve"> </w:t>
      </w:r>
      <w:r>
        <w:rPr>
          <w:rFonts w:hint="eastAsia"/>
        </w:rPr>
        <w:t>характеристика</w:t>
      </w:r>
      <w:r>
        <w:t xml:space="preserve"> </w:t>
      </w:r>
      <w:r>
        <w:rPr>
          <w:rFonts w:hint="eastAsia"/>
        </w:rPr>
        <w:t>заболеваемости</w:t>
      </w:r>
      <w:r>
        <w:t xml:space="preserve"> </w:t>
      </w:r>
      <w:r>
        <w:rPr>
          <w:rFonts w:hint="eastAsia"/>
        </w:rPr>
        <w:t>ИКБ</w:t>
      </w:r>
      <w:r>
        <w:t xml:space="preserve"> </w:t>
      </w:r>
      <w:r>
        <w:rPr>
          <w:rFonts w:hint="eastAsia"/>
        </w:rPr>
        <w:t>в</w:t>
      </w:r>
      <w:r>
        <w:t xml:space="preserve"> </w:t>
      </w:r>
      <w:r>
        <w:rPr>
          <w:rFonts w:hint="eastAsia"/>
        </w:rPr>
        <w:t>Удмуртской</w:t>
      </w:r>
    </w:p>
    <w:p w14:paraId="721E092F" w14:textId="77777777" w:rsidR="00341558" w:rsidRDefault="00341558" w:rsidP="00341558"/>
    <w:p w14:paraId="0553541A" w14:textId="77777777" w:rsidR="00341558" w:rsidRDefault="00341558" w:rsidP="00341558">
      <w:r>
        <w:rPr>
          <w:rFonts w:hint="eastAsia"/>
        </w:rPr>
        <w:t>Республике</w:t>
      </w:r>
    </w:p>
    <w:p w14:paraId="68CE1F04" w14:textId="77777777" w:rsidR="00341558" w:rsidRDefault="00341558" w:rsidP="00341558"/>
    <w:p w14:paraId="4688D7C9" w14:textId="77777777" w:rsidR="00341558" w:rsidRDefault="00341558" w:rsidP="00341558">
      <w:r>
        <w:t xml:space="preserve">3.2. </w:t>
      </w:r>
      <w:r>
        <w:rPr>
          <w:rFonts w:hint="eastAsia"/>
        </w:rPr>
        <w:t>Половозрастная</w:t>
      </w:r>
      <w:r>
        <w:t xml:space="preserve"> </w:t>
      </w:r>
      <w:r>
        <w:rPr>
          <w:rFonts w:hint="eastAsia"/>
        </w:rPr>
        <w:t>и</w:t>
      </w:r>
      <w:r>
        <w:t xml:space="preserve"> </w:t>
      </w:r>
      <w:r>
        <w:rPr>
          <w:rFonts w:hint="eastAsia"/>
        </w:rPr>
        <w:t>социально</w:t>
      </w:r>
      <w:r>
        <w:t>-</w:t>
      </w:r>
      <w:r>
        <w:rPr>
          <w:rFonts w:hint="eastAsia"/>
        </w:rPr>
        <w:t>профессиональная</w:t>
      </w:r>
      <w:r>
        <w:t xml:space="preserve"> </w:t>
      </w:r>
      <w:r>
        <w:rPr>
          <w:rFonts w:hint="eastAsia"/>
        </w:rPr>
        <w:t>характеристика</w:t>
      </w:r>
      <w:r>
        <w:t xml:space="preserve"> </w:t>
      </w:r>
      <w:r>
        <w:rPr>
          <w:rFonts w:hint="eastAsia"/>
        </w:rPr>
        <w:t>заболевших</w:t>
      </w:r>
      <w:r>
        <w:t xml:space="preserve"> </w:t>
      </w:r>
      <w:r>
        <w:rPr>
          <w:rFonts w:hint="eastAsia"/>
        </w:rPr>
        <w:t>ИКБ</w:t>
      </w:r>
    </w:p>
    <w:p w14:paraId="0ACB131D" w14:textId="77777777" w:rsidR="00341558" w:rsidRDefault="00341558" w:rsidP="00341558"/>
    <w:p w14:paraId="2BA8F1E3" w14:textId="77777777" w:rsidR="00341558" w:rsidRDefault="00341558" w:rsidP="00341558">
      <w:r>
        <w:t xml:space="preserve">3.3. </w:t>
      </w:r>
      <w:r>
        <w:rPr>
          <w:rFonts w:hint="eastAsia"/>
        </w:rPr>
        <w:t>Клинико</w:t>
      </w:r>
      <w:r>
        <w:t>-</w:t>
      </w:r>
      <w:r>
        <w:rPr>
          <w:rFonts w:hint="eastAsia"/>
        </w:rPr>
        <w:t>статистическая</w:t>
      </w:r>
      <w:r>
        <w:t xml:space="preserve"> </w:t>
      </w:r>
      <w:r>
        <w:rPr>
          <w:rFonts w:hint="eastAsia"/>
        </w:rPr>
        <w:t>характеристика</w:t>
      </w:r>
      <w:r>
        <w:t xml:space="preserve"> </w:t>
      </w:r>
      <w:r>
        <w:rPr>
          <w:rFonts w:hint="eastAsia"/>
        </w:rPr>
        <w:t>заболевших</w:t>
      </w:r>
      <w:r>
        <w:t xml:space="preserve"> </w:t>
      </w:r>
      <w:r>
        <w:rPr>
          <w:rFonts w:hint="eastAsia"/>
        </w:rPr>
        <w:t>ИКБ</w:t>
      </w:r>
      <w:r>
        <w:t xml:space="preserve">, </w:t>
      </w:r>
      <w:r>
        <w:rPr>
          <w:rFonts w:hint="eastAsia"/>
        </w:rPr>
        <w:t>получивших</w:t>
      </w:r>
    </w:p>
    <w:p w14:paraId="0B546DB5" w14:textId="77777777" w:rsidR="00341558" w:rsidRDefault="00341558" w:rsidP="00341558"/>
    <w:p w14:paraId="41015CDF" w14:textId="77777777" w:rsidR="00341558" w:rsidRDefault="00341558" w:rsidP="00341558">
      <w:r>
        <w:rPr>
          <w:rFonts w:hint="eastAsia"/>
        </w:rPr>
        <w:t>амбулаторное</w:t>
      </w:r>
      <w:r>
        <w:t xml:space="preserve"> </w:t>
      </w:r>
      <w:r>
        <w:rPr>
          <w:rFonts w:hint="eastAsia"/>
        </w:rPr>
        <w:t>и</w:t>
      </w:r>
      <w:r>
        <w:t xml:space="preserve"> </w:t>
      </w:r>
      <w:r>
        <w:rPr>
          <w:rFonts w:hint="eastAsia"/>
        </w:rPr>
        <w:t>стационарное</w:t>
      </w:r>
      <w:r>
        <w:t xml:space="preserve"> </w:t>
      </w:r>
      <w:r>
        <w:rPr>
          <w:rFonts w:hint="eastAsia"/>
        </w:rPr>
        <w:t>лечение</w:t>
      </w:r>
    </w:p>
    <w:p w14:paraId="6C549F9D" w14:textId="77777777" w:rsidR="00341558" w:rsidRDefault="00341558" w:rsidP="00341558"/>
    <w:p w14:paraId="057C4A9E" w14:textId="77777777" w:rsidR="00341558" w:rsidRDefault="00341558" w:rsidP="00341558">
      <w:r>
        <w:rPr>
          <w:rFonts w:hint="eastAsia"/>
        </w:rPr>
        <w:t>ГЛАВА</w:t>
      </w:r>
      <w:r>
        <w:t xml:space="preserve"> 4. </w:t>
      </w:r>
      <w:r>
        <w:rPr>
          <w:rFonts w:hint="eastAsia"/>
        </w:rPr>
        <w:t>ХАРАКТЕРИСТИКА</w:t>
      </w:r>
      <w:r>
        <w:t xml:space="preserve"> </w:t>
      </w:r>
      <w:r>
        <w:rPr>
          <w:rFonts w:hint="eastAsia"/>
        </w:rPr>
        <w:t>ОЧАГОВ</w:t>
      </w:r>
      <w:r>
        <w:t xml:space="preserve"> </w:t>
      </w:r>
      <w:r>
        <w:rPr>
          <w:rFonts w:hint="eastAsia"/>
        </w:rPr>
        <w:t>ИКБ</w:t>
      </w:r>
      <w:r>
        <w:t xml:space="preserve"> </w:t>
      </w:r>
      <w:r>
        <w:rPr>
          <w:rFonts w:hint="eastAsia"/>
        </w:rPr>
        <w:t>С</w:t>
      </w:r>
      <w:r>
        <w:t xml:space="preserve"> </w:t>
      </w:r>
      <w:r>
        <w:rPr>
          <w:rFonts w:hint="eastAsia"/>
        </w:rPr>
        <w:t>РАЗЛИЧНОЙ</w:t>
      </w:r>
      <w:r>
        <w:t xml:space="preserve"> </w:t>
      </w:r>
      <w:r>
        <w:rPr>
          <w:rFonts w:hint="eastAsia"/>
        </w:rPr>
        <w:t>АКТИВНОСТЬЮ</w:t>
      </w:r>
    </w:p>
    <w:p w14:paraId="0C473730" w14:textId="77777777" w:rsidR="00341558" w:rsidRDefault="00341558" w:rsidP="00341558"/>
    <w:p w14:paraId="231CF139" w14:textId="77777777" w:rsidR="00341558" w:rsidRDefault="00341558" w:rsidP="00341558">
      <w:r>
        <w:t>4.1 .</w:t>
      </w:r>
      <w:r>
        <w:rPr>
          <w:rFonts w:hint="eastAsia"/>
        </w:rPr>
        <w:t>Ландшафтно</w:t>
      </w:r>
      <w:r>
        <w:t>-</w:t>
      </w:r>
      <w:r>
        <w:rPr>
          <w:rFonts w:hint="eastAsia"/>
        </w:rPr>
        <w:t>географическая</w:t>
      </w:r>
      <w:r>
        <w:t xml:space="preserve"> </w:t>
      </w:r>
      <w:r>
        <w:rPr>
          <w:rFonts w:hint="eastAsia"/>
        </w:rPr>
        <w:t>характеристика</w:t>
      </w:r>
      <w:r>
        <w:t xml:space="preserve"> </w:t>
      </w:r>
      <w:r>
        <w:rPr>
          <w:rFonts w:hint="eastAsia"/>
        </w:rPr>
        <w:t>очагов</w:t>
      </w:r>
      <w:r>
        <w:t xml:space="preserve"> </w:t>
      </w:r>
      <w:r>
        <w:rPr>
          <w:rFonts w:hint="eastAsia"/>
        </w:rPr>
        <w:t>ИКБ</w:t>
      </w:r>
      <w:r>
        <w:t xml:space="preserve"> </w:t>
      </w:r>
      <w:r>
        <w:rPr>
          <w:rFonts w:hint="eastAsia"/>
        </w:rPr>
        <w:t>различной</w:t>
      </w:r>
      <w:r>
        <w:t xml:space="preserve"> </w:t>
      </w:r>
      <w:r>
        <w:rPr>
          <w:rFonts w:hint="eastAsia"/>
        </w:rPr>
        <w:t>активности</w:t>
      </w:r>
    </w:p>
    <w:p w14:paraId="285EE7CF" w14:textId="77777777" w:rsidR="00341558" w:rsidRDefault="00341558" w:rsidP="00341558"/>
    <w:p w14:paraId="5BEFAA58" w14:textId="77777777" w:rsidR="00341558" w:rsidRDefault="00341558" w:rsidP="00341558">
      <w:r>
        <w:t xml:space="preserve">4.2. </w:t>
      </w:r>
      <w:r>
        <w:rPr>
          <w:rFonts w:hint="eastAsia"/>
        </w:rPr>
        <w:t>Анализ</w:t>
      </w:r>
      <w:r>
        <w:t xml:space="preserve"> </w:t>
      </w:r>
      <w:r>
        <w:rPr>
          <w:rFonts w:hint="eastAsia"/>
        </w:rPr>
        <w:t>половозрастных</w:t>
      </w:r>
      <w:r>
        <w:t xml:space="preserve"> </w:t>
      </w:r>
      <w:r>
        <w:rPr>
          <w:rFonts w:hint="eastAsia"/>
        </w:rPr>
        <w:t>и</w:t>
      </w:r>
      <w:r>
        <w:t xml:space="preserve"> </w:t>
      </w:r>
      <w:r>
        <w:rPr>
          <w:rFonts w:hint="eastAsia"/>
        </w:rPr>
        <w:t>социально</w:t>
      </w:r>
      <w:r>
        <w:t>-</w:t>
      </w:r>
      <w:r>
        <w:rPr>
          <w:rFonts w:hint="eastAsia"/>
        </w:rPr>
        <w:t>профессиональных</w:t>
      </w:r>
      <w:r>
        <w:t xml:space="preserve"> </w:t>
      </w:r>
      <w:r>
        <w:rPr>
          <w:rFonts w:hint="eastAsia"/>
        </w:rPr>
        <w:t>особенностей</w:t>
      </w:r>
      <w:r>
        <w:t xml:space="preserve"> </w:t>
      </w:r>
      <w:r>
        <w:rPr>
          <w:rFonts w:hint="eastAsia"/>
        </w:rPr>
        <w:t>заболевших</w:t>
      </w:r>
      <w:r>
        <w:t xml:space="preserve"> </w:t>
      </w:r>
      <w:r>
        <w:rPr>
          <w:rFonts w:hint="eastAsia"/>
        </w:rPr>
        <w:t>ИКБ</w:t>
      </w:r>
      <w:r>
        <w:t xml:space="preserve"> </w:t>
      </w:r>
      <w:r>
        <w:rPr>
          <w:rFonts w:hint="eastAsia"/>
        </w:rPr>
        <w:t>в</w:t>
      </w:r>
      <w:r>
        <w:t xml:space="preserve"> </w:t>
      </w:r>
      <w:r>
        <w:rPr>
          <w:rFonts w:hint="eastAsia"/>
        </w:rPr>
        <w:t>очагах</w:t>
      </w:r>
      <w:r>
        <w:t xml:space="preserve"> </w:t>
      </w:r>
      <w:r>
        <w:rPr>
          <w:rFonts w:hint="eastAsia"/>
        </w:rPr>
        <w:t>различной</w:t>
      </w:r>
      <w:r>
        <w:t xml:space="preserve"> </w:t>
      </w:r>
      <w:r>
        <w:rPr>
          <w:rFonts w:hint="eastAsia"/>
        </w:rPr>
        <w:t>активности</w:t>
      </w:r>
    </w:p>
    <w:p w14:paraId="1466CA03" w14:textId="77777777" w:rsidR="00341558" w:rsidRDefault="00341558" w:rsidP="00341558"/>
    <w:p w14:paraId="466098FA" w14:textId="77777777" w:rsidR="00341558" w:rsidRDefault="00341558" w:rsidP="00341558">
      <w:r>
        <w:t xml:space="preserve">4.3. </w:t>
      </w:r>
      <w:r>
        <w:rPr>
          <w:rFonts w:hint="eastAsia"/>
        </w:rPr>
        <w:t>Медико</w:t>
      </w:r>
      <w:r>
        <w:t>-</w:t>
      </w:r>
      <w:r>
        <w:rPr>
          <w:rFonts w:hint="eastAsia"/>
        </w:rPr>
        <w:t>статистическая</w:t>
      </w:r>
      <w:r>
        <w:t xml:space="preserve"> </w:t>
      </w:r>
      <w:r>
        <w:rPr>
          <w:rFonts w:hint="eastAsia"/>
        </w:rPr>
        <w:t>характеристика</w:t>
      </w:r>
      <w:r>
        <w:t xml:space="preserve"> </w:t>
      </w:r>
      <w:r>
        <w:rPr>
          <w:rFonts w:hint="eastAsia"/>
        </w:rPr>
        <w:t>очагов</w:t>
      </w:r>
      <w:r>
        <w:t xml:space="preserve"> </w:t>
      </w:r>
      <w:r>
        <w:rPr>
          <w:rFonts w:hint="eastAsia"/>
        </w:rPr>
        <w:t>ИКБ</w:t>
      </w:r>
      <w:r>
        <w:t xml:space="preserve"> </w:t>
      </w:r>
      <w:r>
        <w:rPr>
          <w:rFonts w:hint="eastAsia"/>
        </w:rPr>
        <w:t>различной</w:t>
      </w:r>
      <w:r>
        <w:t xml:space="preserve"> </w:t>
      </w:r>
      <w:r>
        <w:rPr>
          <w:rFonts w:hint="eastAsia"/>
        </w:rPr>
        <w:t>активности</w:t>
      </w:r>
    </w:p>
    <w:p w14:paraId="02D97808" w14:textId="77777777" w:rsidR="00341558" w:rsidRDefault="00341558" w:rsidP="00341558"/>
    <w:p w14:paraId="6BDE69C6" w14:textId="77777777" w:rsidR="00341558" w:rsidRDefault="00341558" w:rsidP="00341558">
      <w:r>
        <w:rPr>
          <w:rFonts w:hint="eastAsia"/>
        </w:rPr>
        <w:t>ГЛАВА</w:t>
      </w:r>
      <w:r>
        <w:t xml:space="preserve"> 5. </w:t>
      </w:r>
      <w:r>
        <w:rPr>
          <w:rFonts w:hint="eastAsia"/>
        </w:rPr>
        <w:t>АНАЛИЗ</w:t>
      </w:r>
      <w:r>
        <w:t xml:space="preserve"> </w:t>
      </w:r>
      <w:r>
        <w:rPr>
          <w:rFonts w:hint="eastAsia"/>
        </w:rPr>
        <w:t>ОРГАНИЗАЦИИ</w:t>
      </w:r>
      <w:r>
        <w:t xml:space="preserve"> </w:t>
      </w:r>
      <w:r>
        <w:rPr>
          <w:rFonts w:hint="eastAsia"/>
        </w:rPr>
        <w:t>МЕДИКО</w:t>
      </w:r>
      <w:r>
        <w:t>-</w:t>
      </w:r>
      <w:r>
        <w:rPr>
          <w:rFonts w:hint="eastAsia"/>
        </w:rPr>
        <w:t>ПРОФИЛАКТИЧЕСКИХ</w:t>
      </w:r>
    </w:p>
    <w:p w14:paraId="4E8CCAD7" w14:textId="77777777" w:rsidR="00341558" w:rsidRDefault="00341558" w:rsidP="00341558"/>
    <w:p w14:paraId="0A4E78E5" w14:textId="77777777" w:rsidR="00341558" w:rsidRDefault="00341558" w:rsidP="00341558">
      <w:r>
        <w:rPr>
          <w:rFonts w:hint="eastAsia"/>
        </w:rPr>
        <w:t>МЕРОПРИЯТИЙ</w:t>
      </w:r>
      <w:r>
        <w:t xml:space="preserve"> </w:t>
      </w:r>
      <w:r>
        <w:rPr>
          <w:rFonts w:hint="eastAsia"/>
        </w:rPr>
        <w:t>В</w:t>
      </w:r>
      <w:r>
        <w:t xml:space="preserve"> </w:t>
      </w:r>
      <w:r>
        <w:rPr>
          <w:rFonts w:hint="eastAsia"/>
        </w:rPr>
        <w:t>УР</w:t>
      </w:r>
    </w:p>
    <w:p w14:paraId="7F80940C" w14:textId="77777777" w:rsidR="00341558" w:rsidRDefault="00341558" w:rsidP="00341558"/>
    <w:p w14:paraId="02BC8CAB" w14:textId="77777777" w:rsidR="00341558" w:rsidRDefault="00341558" w:rsidP="00341558">
      <w:r>
        <w:t>5.1.</w:t>
      </w:r>
      <w:r>
        <w:rPr>
          <w:rFonts w:hint="eastAsia"/>
        </w:rPr>
        <w:t>Оценка</w:t>
      </w:r>
      <w:r>
        <w:t xml:space="preserve"> </w:t>
      </w:r>
      <w:r>
        <w:rPr>
          <w:rFonts w:hint="eastAsia"/>
        </w:rPr>
        <w:t>неспецифических</w:t>
      </w:r>
      <w:r>
        <w:t xml:space="preserve"> </w:t>
      </w:r>
      <w:r>
        <w:rPr>
          <w:rFonts w:hint="eastAsia"/>
        </w:rPr>
        <w:t>профилактических</w:t>
      </w:r>
      <w:r>
        <w:t xml:space="preserve"> </w:t>
      </w:r>
      <w:r>
        <w:rPr>
          <w:rFonts w:hint="eastAsia"/>
        </w:rPr>
        <w:t>мероприятий</w:t>
      </w:r>
      <w:r>
        <w:t xml:space="preserve"> </w:t>
      </w:r>
      <w:r>
        <w:rPr>
          <w:rFonts w:hint="eastAsia"/>
        </w:rPr>
        <w:t>в</w:t>
      </w:r>
      <w:r>
        <w:t xml:space="preserve"> </w:t>
      </w:r>
      <w:r>
        <w:rPr>
          <w:rFonts w:hint="eastAsia"/>
        </w:rPr>
        <w:t>УР</w:t>
      </w:r>
    </w:p>
    <w:p w14:paraId="166D3CC9" w14:textId="77777777" w:rsidR="00341558" w:rsidRDefault="00341558" w:rsidP="00341558"/>
    <w:p w14:paraId="77C1BB7E" w14:textId="77777777" w:rsidR="00341558" w:rsidRDefault="00341558" w:rsidP="00341558">
      <w:r>
        <w:t>5.2.0</w:t>
      </w:r>
      <w:r>
        <w:rPr>
          <w:rFonts w:hint="eastAsia"/>
        </w:rPr>
        <w:t>рганизация</w:t>
      </w:r>
      <w:r>
        <w:t xml:space="preserve"> </w:t>
      </w:r>
      <w:r>
        <w:rPr>
          <w:rFonts w:hint="eastAsia"/>
        </w:rPr>
        <w:t>профилактики</w:t>
      </w:r>
      <w:r>
        <w:t xml:space="preserve"> </w:t>
      </w:r>
      <w:r>
        <w:rPr>
          <w:rFonts w:hint="eastAsia"/>
        </w:rPr>
        <w:t>ИКБ</w:t>
      </w:r>
      <w:r>
        <w:t xml:space="preserve"> </w:t>
      </w:r>
      <w:r>
        <w:rPr>
          <w:rFonts w:hint="eastAsia"/>
        </w:rPr>
        <w:t>в</w:t>
      </w:r>
      <w:r>
        <w:t xml:space="preserve"> </w:t>
      </w:r>
      <w:r>
        <w:rPr>
          <w:rFonts w:hint="eastAsia"/>
        </w:rPr>
        <w:t>Удмуртии</w:t>
      </w:r>
      <w:r>
        <w:t xml:space="preserve"> </w:t>
      </w:r>
      <w:r>
        <w:rPr>
          <w:rFonts w:hint="eastAsia"/>
        </w:rPr>
        <w:t>методом</w:t>
      </w:r>
      <w:r>
        <w:t xml:space="preserve"> </w:t>
      </w:r>
      <w:r>
        <w:rPr>
          <w:rFonts w:hint="eastAsia"/>
        </w:rPr>
        <w:t>санитарного</w:t>
      </w:r>
      <w:r>
        <w:t xml:space="preserve"> </w:t>
      </w:r>
      <w:r>
        <w:rPr>
          <w:rFonts w:hint="eastAsia"/>
        </w:rPr>
        <w:t>просвещения</w:t>
      </w:r>
    </w:p>
    <w:p w14:paraId="5E42C4C3" w14:textId="77777777" w:rsidR="00341558" w:rsidRDefault="00341558" w:rsidP="00341558"/>
    <w:p w14:paraId="42834D93" w14:textId="77777777" w:rsidR="00341558" w:rsidRDefault="00341558" w:rsidP="00341558">
      <w:r>
        <w:rPr>
          <w:rFonts w:hint="eastAsia"/>
        </w:rPr>
        <w:t>населения</w:t>
      </w:r>
    </w:p>
    <w:p w14:paraId="4243C6FC" w14:textId="77777777" w:rsidR="00341558" w:rsidRDefault="00341558" w:rsidP="00341558"/>
    <w:p w14:paraId="3D358F6F" w14:textId="77777777" w:rsidR="00341558" w:rsidRDefault="00341558" w:rsidP="00341558">
      <w:r>
        <w:t>5.3.</w:t>
      </w:r>
      <w:r>
        <w:rPr>
          <w:rFonts w:hint="eastAsia"/>
        </w:rPr>
        <w:t>Анализ</w:t>
      </w:r>
      <w:r>
        <w:t xml:space="preserve"> </w:t>
      </w:r>
      <w:r>
        <w:rPr>
          <w:rFonts w:hint="eastAsia"/>
        </w:rPr>
        <w:t>эффективности</w:t>
      </w:r>
      <w:r>
        <w:t xml:space="preserve"> </w:t>
      </w:r>
      <w:r>
        <w:rPr>
          <w:rFonts w:hint="eastAsia"/>
        </w:rPr>
        <w:t>лекарственной</w:t>
      </w:r>
      <w:r>
        <w:t xml:space="preserve"> </w:t>
      </w:r>
      <w:r>
        <w:rPr>
          <w:rFonts w:hint="eastAsia"/>
        </w:rPr>
        <w:t>профилактики</w:t>
      </w:r>
      <w:r>
        <w:t xml:space="preserve"> </w:t>
      </w:r>
      <w:r>
        <w:rPr>
          <w:rFonts w:hint="eastAsia"/>
        </w:rPr>
        <w:t>ИКБ</w:t>
      </w:r>
      <w:r>
        <w:t xml:space="preserve"> </w:t>
      </w:r>
      <w:r>
        <w:rPr>
          <w:rFonts w:hint="eastAsia"/>
        </w:rPr>
        <w:t>в</w:t>
      </w:r>
      <w:r>
        <w:t xml:space="preserve"> </w:t>
      </w:r>
      <w:r>
        <w:rPr>
          <w:rFonts w:hint="eastAsia"/>
        </w:rPr>
        <w:t>УР</w:t>
      </w:r>
    </w:p>
    <w:p w14:paraId="4ACC5FA7" w14:textId="77777777" w:rsidR="00341558" w:rsidRDefault="00341558" w:rsidP="00341558"/>
    <w:p w14:paraId="1D7E6AB4" w14:textId="77777777" w:rsidR="00341558" w:rsidRDefault="00341558" w:rsidP="00341558">
      <w:r>
        <w:rPr>
          <w:rFonts w:hint="eastAsia"/>
        </w:rPr>
        <w:t>ГЛАВА</w:t>
      </w:r>
      <w:r>
        <w:t xml:space="preserve"> 6. </w:t>
      </w:r>
      <w:r>
        <w:rPr>
          <w:rFonts w:hint="eastAsia"/>
        </w:rPr>
        <w:t>РАЗРАБОТКА</w:t>
      </w:r>
      <w:r>
        <w:t xml:space="preserve"> </w:t>
      </w:r>
      <w:r>
        <w:rPr>
          <w:rFonts w:hint="eastAsia"/>
        </w:rPr>
        <w:t>ПРЕДЛОЖЕНИЙ</w:t>
      </w:r>
      <w:r>
        <w:t xml:space="preserve"> </w:t>
      </w:r>
      <w:r>
        <w:rPr>
          <w:rFonts w:hint="eastAsia"/>
        </w:rPr>
        <w:t>ПО</w:t>
      </w:r>
      <w:r>
        <w:t xml:space="preserve"> </w:t>
      </w:r>
      <w:r>
        <w:rPr>
          <w:rFonts w:hint="eastAsia"/>
        </w:rPr>
        <w:t>СОВЕРШЕНСТВОВАНИЮ</w:t>
      </w:r>
      <w:r>
        <w:t xml:space="preserve"> </w:t>
      </w:r>
      <w:r>
        <w:rPr>
          <w:rFonts w:hint="eastAsia"/>
        </w:rPr>
        <w:t>МЕДИКО</w:t>
      </w:r>
      <w:r>
        <w:t>-</w:t>
      </w:r>
      <w:r>
        <w:rPr>
          <w:rFonts w:hint="eastAsia"/>
        </w:rPr>
        <w:t>ПРОФИЛАКТИЧЕСКИХ</w:t>
      </w:r>
      <w:r>
        <w:t xml:space="preserve"> </w:t>
      </w:r>
      <w:r>
        <w:rPr>
          <w:rFonts w:hint="eastAsia"/>
        </w:rPr>
        <w:t>МЕРОПРИЯТИЙ</w:t>
      </w:r>
      <w:r>
        <w:t xml:space="preserve"> </w:t>
      </w:r>
      <w:r>
        <w:rPr>
          <w:rFonts w:hint="eastAsia"/>
        </w:rPr>
        <w:t>В</w:t>
      </w:r>
      <w:r>
        <w:t xml:space="preserve"> </w:t>
      </w:r>
      <w:r>
        <w:rPr>
          <w:rFonts w:hint="eastAsia"/>
        </w:rPr>
        <w:t>ОЧАГАХ</w:t>
      </w:r>
    </w:p>
    <w:p w14:paraId="15D0377C" w14:textId="77777777" w:rsidR="00341558" w:rsidRDefault="00341558" w:rsidP="00341558"/>
    <w:p w14:paraId="6FED5D72" w14:textId="77777777" w:rsidR="00341558" w:rsidRDefault="00341558" w:rsidP="00341558">
      <w:r>
        <w:rPr>
          <w:rFonts w:hint="eastAsia"/>
        </w:rPr>
        <w:t>ИКБ</w:t>
      </w:r>
    </w:p>
    <w:p w14:paraId="0026D09C" w14:textId="77777777" w:rsidR="00341558" w:rsidRDefault="00341558" w:rsidP="00341558"/>
    <w:p w14:paraId="6C1D9D40" w14:textId="77777777" w:rsidR="00341558" w:rsidRDefault="00341558" w:rsidP="00341558">
      <w:r>
        <w:t>6.1 .</w:t>
      </w:r>
      <w:r>
        <w:rPr>
          <w:rFonts w:hint="eastAsia"/>
        </w:rPr>
        <w:t>Совершенствование</w:t>
      </w:r>
      <w:r>
        <w:t xml:space="preserve"> </w:t>
      </w:r>
      <w:r>
        <w:rPr>
          <w:rFonts w:hint="eastAsia"/>
        </w:rPr>
        <w:t>схемы</w:t>
      </w:r>
      <w:r>
        <w:t xml:space="preserve"> </w:t>
      </w:r>
      <w:r>
        <w:rPr>
          <w:rFonts w:hint="eastAsia"/>
        </w:rPr>
        <w:t>лекарственной</w:t>
      </w:r>
      <w:r>
        <w:t xml:space="preserve"> </w:t>
      </w:r>
      <w:r>
        <w:rPr>
          <w:rFonts w:hint="eastAsia"/>
        </w:rPr>
        <w:t>профилактики</w:t>
      </w:r>
      <w:r>
        <w:t xml:space="preserve"> </w:t>
      </w:r>
      <w:r>
        <w:rPr>
          <w:rFonts w:hint="eastAsia"/>
        </w:rPr>
        <w:t>ИКБ</w:t>
      </w:r>
    </w:p>
    <w:p w14:paraId="4726A360" w14:textId="77777777" w:rsidR="00341558" w:rsidRDefault="00341558" w:rsidP="00341558"/>
    <w:p w14:paraId="30567D28" w14:textId="77777777" w:rsidR="00341558" w:rsidRDefault="00341558" w:rsidP="00341558">
      <w:r>
        <w:t xml:space="preserve">6.2. </w:t>
      </w:r>
      <w:r>
        <w:rPr>
          <w:rFonts w:hint="eastAsia"/>
        </w:rPr>
        <w:t>Оценка</w:t>
      </w:r>
      <w:r>
        <w:t xml:space="preserve"> </w:t>
      </w:r>
      <w:r>
        <w:rPr>
          <w:rFonts w:hint="eastAsia"/>
        </w:rPr>
        <w:t>экономического</w:t>
      </w:r>
      <w:r>
        <w:t xml:space="preserve"> </w:t>
      </w:r>
      <w:r>
        <w:rPr>
          <w:rFonts w:hint="eastAsia"/>
        </w:rPr>
        <w:t>эффекта</w:t>
      </w:r>
      <w:r>
        <w:t xml:space="preserve"> </w:t>
      </w:r>
      <w:r>
        <w:rPr>
          <w:rFonts w:hint="eastAsia"/>
        </w:rPr>
        <w:t>лекарственной</w:t>
      </w:r>
      <w:r>
        <w:t xml:space="preserve"> </w:t>
      </w:r>
      <w:r>
        <w:rPr>
          <w:rFonts w:hint="eastAsia"/>
        </w:rPr>
        <w:t>профилактики</w:t>
      </w:r>
      <w:r>
        <w:t xml:space="preserve"> </w:t>
      </w:r>
      <w:r>
        <w:rPr>
          <w:rFonts w:hint="eastAsia"/>
        </w:rPr>
        <w:t>ИКБ</w:t>
      </w:r>
    </w:p>
    <w:p w14:paraId="010C34DD" w14:textId="77777777" w:rsidR="00341558" w:rsidRDefault="00341558" w:rsidP="00341558"/>
    <w:p w14:paraId="4C54A0C8" w14:textId="77777777" w:rsidR="00341558" w:rsidRDefault="00341558" w:rsidP="00341558">
      <w:r>
        <w:t>6.2.</w:t>
      </w:r>
      <w:r>
        <w:rPr>
          <w:rFonts w:hint="eastAsia"/>
        </w:rPr>
        <w:t>Совершенствование</w:t>
      </w:r>
      <w:r>
        <w:t xml:space="preserve"> </w:t>
      </w:r>
      <w:r>
        <w:rPr>
          <w:rFonts w:hint="eastAsia"/>
        </w:rPr>
        <w:t>порядка</w:t>
      </w:r>
      <w:r>
        <w:t xml:space="preserve"> </w:t>
      </w:r>
      <w:r>
        <w:rPr>
          <w:rFonts w:hint="eastAsia"/>
        </w:rPr>
        <w:t>организации</w:t>
      </w:r>
      <w:r>
        <w:t xml:space="preserve"> </w:t>
      </w:r>
      <w:r>
        <w:rPr>
          <w:rFonts w:hint="eastAsia"/>
        </w:rPr>
        <w:t>медико</w:t>
      </w:r>
      <w:r>
        <w:t xml:space="preserve">- </w:t>
      </w:r>
      <w:r>
        <w:rPr>
          <w:rFonts w:hint="eastAsia"/>
        </w:rPr>
        <w:t>профилактических</w:t>
      </w:r>
      <w:r>
        <w:t xml:space="preserve"> </w:t>
      </w:r>
      <w:r>
        <w:rPr>
          <w:rFonts w:hint="eastAsia"/>
        </w:rPr>
        <w:t>мероприятий</w:t>
      </w:r>
    </w:p>
    <w:p w14:paraId="65A8EFB9" w14:textId="77777777" w:rsidR="00341558" w:rsidRDefault="00341558" w:rsidP="00341558"/>
    <w:p w14:paraId="1D01740F" w14:textId="77777777" w:rsidR="00341558" w:rsidRDefault="00341558" w:rsidP="00341558">
      <w:r>
        <w:rPr>
          <w:rFonts w:hint="eastAsia"/>
        </w:rPr>
        <w:t>при</w:t>
      </w:r>
      <w:r>
        <w:t xml:space="preserve"> </w:t>
      </w:r>
      <w:r>
        <w:rPr>
          <w:rFonts w:hint="eastAsia"/>
        </w:rPr>
        <w:t>ИКБ</w:t>
      </w:r>
    </w:p>
    <w:p w14:paraId="5BCE33D9" w14:textId="77777777" w:rsidR="00341558" w:rsidRDefault="00341558" w:rsidP="00341558"/>
    <w:p w14:paraId="10A7E1DA" w14:textId="77777777" w:rsidR="00341558" w:rsidRDefault="00341558" w:rsidP="00341558">
      <w:r>
        <w:rPr>
          <w:rFonts w:hint="eastAsia"/>
        </w:rPr>
        <w:t>ЗАКЛЮЧЕНИЕ</w:t>
      </w:r>
    </w:p>
    <w:p w14:paraId="13902FC1" w14:textId="77777777" w:rsidR="00341558" w:rsidRDefault="00341558" w:rsidP="00341558"/>
    <w:p w14:paraId="1D84C480" w14:textId="77777777" w:rsidR="00341558" w:rsidRDefault="00341558" w:rsidP="00341558">
      <w:r>
        <w:rPr>
          <w:rFonts w:hint="eastAsia"/>
        </w:rPr>
        <w:t>ВЫВОДЫ</w:t>
      </w:r>
    </w:p>
    <w:p w14:paraId="09731D9F" w14:textId="77777777" w:rsidR="00341558" w:rsidRDefault="00341558" w:rsidP="00341558"/>
    <w:p w14:paraId="20441C4E" w14:textId="77777777" w:rsidR="00341558" w:rsidRDefault="00341558" w:rsidP="00341558">
      <w:r>
        <w:rPr>
          <w:rFonts w:hint="eastAsia"/>
        </w:rPr>
        <w:t>ПРАКТИЧЕСКИЕ</w:t>
      </w:r>
      <w:r>
        <w:t xml:space="preserve"> </w:t>
      </w:r>
      <w:r>
        <w:rPr>
          <w:rFonts w:hint="eastAsia"/>
        </w:rPr>
        <w:t>РЕКОМЕНДАЦИИ</w:t>
      </w:r>
    </w:p>
    <w:p w14:paraId="6FFE9102" w14:textId="77777777" w:rsidR="00341558" w:rsidRDefault="00341558" w:rsidP="00341558"/>
    <w:p w14:paraId="140DEE2B" w14:textId="77777777" w:rsidR="00341558" w:rsidRDefault="00341558" w:rsidP="00341558">
      <w:r>
        <w:rPr>
          <w:rFonts w:hint="eastAsia"/>
        </w:rPr>
        <w:t>СПИСОК</w:t>
      </w:r>
      <w:r>
        <w:t xml:space="preserve"> </w:t>
      </w:r>
      <w:r>
        <w:rPr>
          <w:rFonts w:hint="eastAsia"/>
        </w:rPr>
        <w:t>СОКРАЩЕНИЙ</w:t>
      </w:r>
    </w:p>
    <w:p w14:paraId="7576A595" w14:textId="77777777" w:rsidR="00341558" w:rsidRDefault="00341558" w:rsidP="00341558"/>
    <w:p w14:paraId="63BB4DA5" w14:textId="77777777" w:rsidR="00341558" w:rsidRDefault="00341558" w:rsidP="00341558">
      <w:r>
        <w:rPr>
          <w:rFonts w:hint="eastAsia"/>
        </w:rPr>
        <w:t>СПИСОК</w:t>
      </w:r>
      <w:r>
        <w:t xml:space="preserve"> </w:t>
      </w:r>
      <w:r>
        <w:rPr>
          <w:rFonts w:hint="eastAsia"/>
        </w:rPr>
        <w:t>ИСПОЛЬЗОВАННОЙ</w:t>
      </w:r>
      <w:r>
        <w:t xml:space="preserve"> </w:t>
      </w:r>
      <w:r>
        <w:rPr>
          <w:rFonts w:hint="eastAsia"/>
        </w:rPr>
        <w:t>ЛИТЕРАТУРЫ</w:t>
      </w:r>
    </w:p>
    <w:p w14:paraId="239EB159" w14:textId="77777777" w:rsidR="00341558" w:rsidRDefault="00341558" w:rsidP="00341558"/>
    <w:p w14:paraId="1A066738" w14:textId="77777777" w:rsidR="00341558" w:rsidRDefault="00341558" w:rsidP="00341558">
      <w:r>
        <w:rPr>
          <w:rFonts w:hint="eastAsia"/>
        </w:rPr>
        <w:t>СПИСОК</w:t>
      </w:r>
      <w:r>
        <w:t xml:space="preserve"> </w:t>
      </w:r>
      <w:r>
        <w:rPr>
          <w:rFonts w:hint="eastAsia"/>
        </w:rPr>
        <w:t>ИЛЛЮСТРАТИВНОГО</w:t>
      </w:r>
      <w:r>
        <w:t xml:space="preserve"> </w:t>
      </w:r>
      <w:r>
        <w:rPr>
          <w:rFonts w:hint="eastAsia"/>
        </w:rPr>
        <w:t>МАТЕРИАЛА</w:t>
      </w:r>
    </w:p>
    <w:p w14:paraId="02B2988E" w14:textId="77777777" w:rsidR="00341558" w:rsidRDefault="00341558" w:rsidP="00341558"/>
    <w:p w14:paraId="18931E76" w14:textId="77777777" w:rsidR="00341558" w:rsidRDefault="00341558" w:rsidP="00341558">
      <w:r>
        <w:rPr>
          <w:rFonts w:hint="eastAsia"/>
        </w:rPr>
        <w:t>ПРИЛОЖЕНИЯ</w:t>
      </w:r>
    </w:p>
    <w:p w14:paraId="5F04420D" w14:textId="77777777" w:rsidR="00341558" w:rsidRDefault="00341558" w:rsidP="00341558"/>
    <w:p w14:paraId="4166CB82" w14:textId="77777777" w:rsidR="00341558" w:rsidRDefault="00341558" w:rsidP="00341558">
      <w:r>
        <w:t>1.</w:t>
      </w:r>
      <w:r>
        <w:rPr>
          <w:rFonts w:hint="eastAsia"/>
        </w:rPr>
        <w:t>Рисунок</w:t>
      </w:r>
      <w:r>
        <w:t xml:space="preserve"> 1. </w:t>
      </w:r>
      <w:r>
        <w:rPr>
          <w:rFonts w:hint="eastAsia"/>
        </w:rPr>
        <w:t>Картограмма</w:t>
      </w:r>
      <w:r>
        <w:t xml:space="preserve"> </w:t>
      </w:r>
      <w:r>
        <w:rPr>
          <w:rFonts w:hint="eastAsia"/>
        </w:rPr>
        <w:t>заболеваемости</w:t>
      </w:r>
      <w:r>
        <w:t xml:space="preserve"> </w:t>
      </w:r>
      <w:r>
        <w:rPr>
          <w:rFonts w:hint="eastAsia"/>
        </w:rPr>
        <w:t>ИКБ</w:t>
      </w:r>
      <w:r>
        <w:t xml:space="preserve"> </w:t>
      </w:r>
      <w:r>
        <w:rPr>
          <w:rFonts w:hint="eastAsia"/>
        </w:rPr>
        <w:t>в</w:t>
      </w:r>
      <w:r>
        <w:t xml:space="preserve"> </w:t>
      </w:r>
      <w:r>
        <w:rPr>
          <w:rFonts w:hint="eastAsia"/>
        </w:rPr>
        <w:t>Удму</w:t>
      </w:r>
      <w:r>
        <w:rPr>
          <w:rFonts w:hint="eastAsia"/>
        </w:rPr>
        <w:lastRenderedPageBreak/>
        <w:t>ртии</w:t>
      </w:r>
      <w:r>
        <w:t xml:space="preserve"> </w:t>
      </w:r>
      <w:r>
        <w:rPr>
          <w:rFonts w:hint="eastAsia"/>
        </w:rPr>
        <w:t>за</w:t>
      </w:r>
      <w:r>
        <w:t xml:space="preserve"> 1999-2010 </w:t>
      </w:r>
      <w:r>
        <w:rPr>
          <w:rFonts w:hint="eastAsia"/>
        </w:rPr>
        <w:t>годы</w:t>
      </w:r>
    </w:p>
    <w:p w14:paraId="1F9A0B73" w14:textId="77777777" w:rsidR="00341558" w:rsidRDefault="00341558" w:rsidP="00341558"/>
    <w:p w14:paraId="73B610B8" w14:textId="77777777" w:rsidR="00341558" w:rsidRDefault="00341558" w:rsidP="00341558">
      <w:r>
        <w:t>2.</w:t>
      </w:r>
      <w:r>
        <w:rPr>
          <w:rFonts w:hint="eastAsia"/>
        </w:rPr>
        <w:t>рисунок</w:t>
      </w:r>
      <w:r>
        <w:t xml:space="preserve"> 2. </w:t>
      </w:r>
      <w:r>
        <w:rPr>
          <w:rFonts w:hint="eastAsia"/>
        </w:rPr>
        <w:t>Ландшафтная</w:t>
      </w:r>
      <w:r>
        <w:t xml:space="preserve"> </w:t>
      </w:r>
      <w:r>
        <w:rPr>
          <w:rFonts w:hint="eastAsia"/>
        </w:rPr>
        <w:t>характеристика</w:t>
      </w:r>
      <w:r>
        <w:t xml:space="preserve"> </w:t>
      </w:r>
      <w:r>
        <w:rPr>
          <w:rFonts w:hint="eastAsia"/>
        </w:rPr>
        <w:t>очагов</w:t>
      </w:r>
      <w:r>
        <w:t xml:space="preserve"> </w:t>
      </w:r>
      <w:r>
        <w:rPr>
          <w:rFonts w:hint="eastAsia"/>
        </w:rPr>
        <w:t>ИКБ</w:t>
      </w:r>
      <w:r>
        <w:t xml:space="preserve"> </w:t>
      </w:r>
      <w:r>
        <w:rPr>
          <w:rFonts w:hint="eastAsia"/>
        </w:rPr>
        <w:t>различной</w:t>
      </w:r>
      <w:r>
        <w:t xml:space="preserve"> </w:t>
      </w:r>
      <w:r>
        <w:rPr>
          <w:rFonts w:hint="eastAsia"/>
        </w:rPr>
        <w:t>активности</w:t>
      </w:r>
      <w:r>
        <w:t xml:space="preserve"> </w:t>
      </w:r>
      <w:r>
        <w:rPr>
          <w:rFonts w:hint="eastAsia"/>
        </w:rPr>
        <w:t>на</w:t>
      </w:r>
      <w:r>
        <w:t xml:space="preserve"> </w:t>
      </w:r>
      <w:r>
        <w:rPr>
          <w:rFonts w:hint="eastAsia"/>
        </w:rPr>
        <w:t>карте</w:t>
      </w:r>
    </w:p>
    <w:p w14:paraId="2AAC49CC" w14:textId="77777777" w:rsidR="00341558" w:rsidRDefault="00341558" w:rsidP="00341558"/>
    <w:p w14:paraId="2E97E0C4" w14:textId="77777777" w:rsidR="00341558" w:rsidRDefault="00341558" w:rsidP="00341558">
      <w:r>
        <w:rPr>
          <w:rFonts w:hint="eastAsia"/>
        </w:rPr>
        <w:t>Удмуртии</w:t>
      </w:r>
    </w:p>
    <w:p w14:paraId="139687E3" w14:textId="77777777" w:rsidR="00341558" w:rsidRDefault="00341558" w:rsidP="00341558"/>
    <w:p w14:paraId="10E7CA49" w14:textId="77777777" w:rsidR="00341558" w:rsidRDefault="00341558" w:rsidP="00341558">
      <w:r>
        <w:t xml:space="preserve">3 </w:t>
      </w:r>
      <w:r>
        <w:rPr>
          <w:rFonts w:hint="eastAsia"/>
        </w:rPr>
        <w:t>Анкета</w:t>
      </w:r>
      <w:r>
        <w:t>-</w:t>
      </w:r>
      <w:r>
        <w:rPr>
          <w:rFonts w:hint="eastAsia"/>
        </w:rPr>
        <w:t>опросник</w:t>
      </w:r>
      <w:r>
        <w:t xml:space="preserve"> </w:t>
      </w:r>
      <w:r>
        <w:rPr>
          <w:rFonts w:hint="eastAsia"/>
        </w:rPr>
        <w:t>для</w:t>
      </w:r>
      <w:r>
        <w:t xml:space="preserve"> </w:t>
      </w:r>
      <w:r>
        <w:rPr>
          <w:rFonts w:hint="eastAsia"/>
        </w:rPr>
        <w:t>фельдшеров</w:t>
      </w:r>
    </w:p>
    <w:p w14:paraId="27481C8D" w14:textId="77777777" w:rsidR="00341558" w:rsidRDefault="00341558" w:rsidP="00341558"/>
    <w:p w14:paraId="147C1262" w14:textId="77777777" w:rsidR="00341558" w:rsidRDefault="00341558" w:rsidP="00341558">
      <w:r>
        <w:t>4.</w:t>
      </w:r>
      <w:r>
        <w:rPr>
          <w:rFonts w:hint="eastAsia"/>
        </w:rPr>
        <w:t>Проект</w:t>
      </w:r>
      <w:r>
        <w:t xml:space="preserve"> </w:t>
      </w:r>
      <w:r>
        <w:rPr>
          <w:rFonts w:hint="eastAsia"/>
        </w:rPr>
        <w:t>лекции</w:t>
      </w:r>
      <w:r>
        <w:t xml:space="preserve"> </w:t>
      </w:r>
      <w:r>
        <w:rPr>
          <w:rFonts w:hint="eastAsia"/>
        </w:rPr>
        <w:t>иксодовый</w:t>
      </w:r>
      <w:r>
        <w:t xml:space="preserve"> </w:t>
      </w:r>
      <w:r>
        <w:rPr>
          <w:rFonts w:hint="eastAsia"/>
        </w:rPr>
        <w:t>клещевой</w:t>
      </w:r>
      <w:r>
        <w:t xml:space="preserve"> </w:t>
      </w:r>
      <w:r>
        <w:rPr>
          <w:rFonts w:hint="eastAsia"/>
        </w:rPr>
        <w:t>боррелиоз</w:t>
      </w:r>
    </w:p>
    <w:p w14:paraId="76DA062D" w14:textId="77777777" w:rsidR="00341558" w:rsidRDefault="00341558" w:rsidP="00341558"/>
    <w:p w14:paraId="252BDE9E" w14:textId="77777777" w:rsidR="00341558" w:rsidRDefault="00341558" w:rsidP="00341558">
      <w:r>
        <w:t>5.</w:t>
      </w:r>
      <w:r>
        <w:rPr>
          <w:rFonts w:hint="eastAsia"/>
        </w:rPr>
        <w:t>Памятка</w:t>
      </w:r>
      <w:r>
        <w:t xml:space="preserve"> </w:t>
      </w:r>
      <w:r>
        <w:rPr>
          <w:rFonts w:hint="eastAsia"/>
        </w:rPr>
        <w:t>по</w:t>
      </w:r>
      <w:r>
        <w:t xml:space="preserve"> </w:t>
      </w:r>
      <w:r>
        <w:rPr>
          <w:rFonts w:hint="eastAsia"/>
        </w:rPr>
        <w:t>профилактике</w:t>
      </w:r>
      <w:r>
        <w:t xml:space="preserve"> </w:t>
      </w:r>
      <w:r>
        <w:rPr>
          <w:rFonts w:hint="eastAsia"/>
        </w:rPr>
        <w:t>иксодового</w:t>
      </w:r>
      <w:r>
        <w:t xml:space="preserve"> </w:t>
      </w:r>
      <w:r>
        <w:rPr>
          <w:rFonts w:hint="eastAsia"/>
        </w:rPr>
        <w:t>клещевого</w:t>
      </w:r>
      <w:r>
        <w:t xml:space="preserve"> </w:t>
      </w:r>
      <w:r>
        <w:rPr>
          <w:rFonts w:hint="eastAsia"/>
        </w:rPr>
        <w:t>боррелиоза</w:t>
      </w:r>
    </w:p>
    <w:p w14:paraId="1F080707" w14:textId="77777777" w:rsidR="00341558" w:rsidRDefault="00341558" w:rsidP="00341558"/>
    <w:p w14:paraId="6DA3B722" w14:textId="120250CB" w:rsidR="00341558" w:rsidRPr="00341558" w:rsidRDefault="00341558" w:rsidP="00341558">
      <w:r>
        <w:t>6.</w:t>
      </w:r>
      <w:r>
        <w:rPr>
          <w:rFonts w:hint="eastAsia"/>
        </w:rPr>
        <w:t>Порядок</w:t>
      </w:r>
      <w:r>
        <w:t xml:space="preserve"> </w:t>
      </w:r>
      <w:r>
        <w:rPr>
          <w:rFonts w:hint="eastAsia"/>
        </w:rPr>
        <w:t>организации</w:t>
      </w:r>
      <w:r>
        <w:t xml:space="preserve"> </w:t>
      </w:r>
      <w:r>
        <w:rPr>
          <w:rFonts w:hint="eastAsia"/>
        </w:rPr>
        <w:t>медико</w:t>
      </w:r>
      <w:r>
        <w:t>-</w:t>
      </w:r>
      <w:r>
        <w:rPr>
          <w:rFonts w:hint="eastAsia"/>
        </w:rPr>
        <w:t>профилактических</w:t>
      </w:r>
      <w:r>
        <w:t xml:space="preserve"> </w:t>
      </w:r>
      <w:r>
        <w:rPr>
          <w:rFonts w:hint="eastAsia"/>
        </w:rPr>
        <w:t>мероприятий</w:t>
      </w:r>
      <w:r>
        <w:t xml:space="preserve"> </w:t>
      </w:r>
      <w:r>
        <w:rPr>
          <w:rFonts w:hint="eastAsia"/>
        </w:rPr>
        <w:t>при</w:t>
      </w:r>
      <w:r>
        <w:t xml:space="preserve"> </w:t>
      </w:r>
      <w:r>
        <w:rPr>
          <w:rFonts w:hint="eastAsia"/>
        </w:rPr>
        <w:t>иксодовом</w:t>
      </w:r>
      <w:r>
        <w:t xml:space="preserve"> </w:t>
      </w:r>
      <w:r>
        <w:rPr>
          <w:rFonts w:hint="eastAsia"/>
        </w:rPr>
        <w:t>клещевом</w:t>
      </w:r>
      <w:r>
        <w:t xml:space="preserve"> </w:t>
      </w:r>
      <w:r>
        <w:rPr>
          <w:rFonts w:hint="eastAsia"/>
        </w:rPr>
        <w:t>боррелиозе</w:t>
      </w:r>
    </w:p>
    <w:sectPr w:rsidR="00341558" w:rsidRPr="00341558" w:rsidSect="00B161F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C6A33" w14:textId="77777777" w:rsidR="00B161F3" w:rsidRPr="00C66E52" w:rsidRDefault="00B161F3">
      <w:pPr>
        <w:spacing w:after="0" w:line="240" w:lineRule="auto"/>
      </w:pPr>
      <w:r w:rsidRPr="00C66E52">
        <w:separator/>
      </w:r>
    </w:p>
  </w:endnote>
  <w:endnote w:type="continuationSeparator" w:id="0">
    <w:p w14:paraId="2FB34C7B" w14:textId="77777777" w:rsidR="00B161F3" w:rsidRPr="00C66E52" w:rsidRDefault="00B161F3">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8B53E" w14:textId="77777777" w:rsidR="00B161F3" w:rsidRPr="00C66E52" w:rsidRDefault="00B161F3"/>
    <w:p w14:paraId="099DCB4B" w14:textId="77777777" w:rsidR="00B161F3" w:rsidRPr="00C66E52" w:rsidRDefault="00B161F3"/>
    <w:p w14:paraId="058C9F77" w14:textId="77777777" w:rsidR="00B161F3" w:rsidRPr="00C66E52" w:rsidRDefault="00B161F3"/>
    <w:p w14:paraId="7ECE59F0" w14:textId="77777777" w:rsidR="00B161F3" w:rsidRPr="00C66E52" w:rsidRDefault="00B161F3"/>
    <w:p w14:paraId="4D5D57DA" w14:textId="77777777" w:rsidR="00B161F3" w:rsidRPr="00C66E52" w:rsidRDefault="00B161F3"/>
    <w:p w14:paraId="11003637" w14:textId="77777777" w:rsidR="00B161F3" w:rsidRPr="00C66E52" w:rsidRDefault="00B161F3"/>
    <w:p w14:paraId="502CA4A9" w14:textId="77777777" w:rsidR="00B161F3" w:rsidRPr="00C66E52" w:rsidRDefault="00B161F3">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5AC127AE" wp14:editId="3F1C338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B94CA" w14:textId="77777777" w:rsidR="00B161F3" w:rsidRPr="00C66E52" w:rsidRDefault="00B161F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C127A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2BB94CA" w14:textId="77777777" w:rsidR="00B161F3" w:rsidRPr="00C66E52" w:rsidRDefault="00B161F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5BB5C893" w14:textId="77777777" w:rsidR="00B161F3" w:rsidRPr="00C66E52" w:rsidRDefault="00B161F3"/>
    <w:p w14:paraId="67DC9FCB" w14:textId="77777777" w:rsidR="00B161F3" w:rsidRPr="00C66E52" w:rsidRDefault="00B161F3"/>
    <w:p w14:paraId="15EB1A45" w14:textId="77777777" w:rsidR="00B161F3" w:rsidRPr="00C66E52" w:rsidRDefault="00B161F3">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37F26CEF" wp14:editId="6A49D5F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16AD3" w14:textId="77777777" w:rsidR="00B161F3" w:rsidRPr="00C66E52" w:rsidRDefault="00B161F3"/>
                          <w:p w14:paraId="56DC164A" w14:textId="77777777" w:rsidR="00B161F3" w:rsidRPr="00C66E52" w:rsidRDefault="00B161F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F26CE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4316AD3" w14:textId="77777777" w:rsidR="00B161F3" w:rsidRPr="00C66E52" w:rsidRDefault="00B161F3"/>
                    <w:p w14:paraId="56DC164A" w14:textId="77777777" w:rsidR="00B161F3" w:rsidRPr="00C66E52" w:rsidRDefault="00B161F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775B95A4" w14:textId="77777777" w:rsidR="00B161F3" w:rsidRPr="00C66E52" w:rsidRDefault="00B161F3"/>
    <w:p w14:paraId="0F88A6D9" w14:textId="77777777" w:rsidR="00B161F3" w:rsidRPr="00C66E52" w:rsidRDefault="00B161F3">
      <w:pPr>
        <w:rPr>
          <w:sz w:val="2"/>
          <w:szCs w:val="2"/>
        </w:rPr>
      </w:pPr>
    </w:p>
    <w:p w14:paraId="08758676" w14:textId="77777777" w:rsidR="00B161F3" w:rsidRPr="00C66E52" w:rsidRDefault="00B161F3"/>
    <w:p w14:paraId="1FB4161D" w14:textId="77777777" w:rsidR="00B161F3" w:rsidRPr="00C66E52" w:rsidRDefault="00B161F3">
      <w:pPr>
        <w:spacing w:after="0" w:line="240" w:lineRule="auto"/>
      </w:pPr>
    </w:p>
  </w:footnote>
  <w:footnote w:type="continuationSeparator" w:id="0">
    <w:p w14:paraId="34A5ECBC" w14:textId="77777777" w:rsidR="00B161F3" w:rsidRPr="00C66E52" w:rsidRDefault="00B161F3">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1F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26310</TotalTime>
  <Pages>4</Pages>
  <Words>342</Words>
  <Characters>1953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3852</cp:revision>
  <cp:lastPrinted>2009-02-06T05:36:00Z</cp:lastPrinted>
  <dcterms:created xsi:type="dcterms:W3CDTF">2024-04-09T10:20:00Z</dcterms:created>
  <dcterms:modified xsi:type="dcterms:W3CDTF">2024-05-09T10:30:00Z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