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7F" w:rsidRDefault="0007527F" w:rsidP="0007527F">
      <w:pPr>
        <w:rPr>
          <w:lang w:eastAsia="ru-RU"/>
        </w:rPr>
      </w:pPr>
      <w:r>
        <w:rPr>
          <w:rFonts w:hint="eastAsia"/>
          <w:lang w:eastAsia="ru-RU"/>
        </w:rPr>
        <w:t>ЗМІСТ</w:t>
      </w:r>
    </w:p>
    <w:p w:rsidR="0007527F" w:rsidRDefault="0007527F" w:rsidP="0007527F">
      <w:pPr>
        <w:rPr>
          <w:lang w:eastAsia="ru-RU"/>
        </w:rPr>
      </w:pPr>
    </w:p>
    <w:p w:rsidR="0007527F" w:rsidRDefault="0007527F" w:rsidP="0007527F">
      <w:pPr>
        <w:rPr>
          <w:lang w:eastAsia="ru-RU"/>
        </w:rPr>
      </w:pPr>
    </w:p>
    <w:p w:rsidR="0007527F" w:rsidRDefault="0007527F" w:rsidP="0007527F">
      <w:pPr>
        <w:rPr>
          <w:lang w:eastAsia="ru-RU"/>
        </w:rPr>
      </w:pPr>
      <w:r>
        <w:rPr>
          <w:rFonts w:hint="eastAsia"/>
          <w:lang w:eastAsia="ru-RU"/>
        </w:rPr>
        <w:t>ВСТУП………………………………………………………………………………</w:t>
      </w:r>
      <w:r>
        <w:rPr>
          <w:lang w:eastAsia="ru-RU"/>
        </w:rPr>
        <w:t></w:t>
      </w:r>
    </w:p>
    <w:p w:rsidR="0007527F" w:rsidRDefault="0007527F" w:rsidP="0007527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ТА</w:t>
      </w:r>
      <w:r>
        <w:rPr>
          <w:lang w:eastAsia="ru-RU"/>
        </w:rPr>
        <w:t></w:t>
      </w:r>
      <w:r>
        <w:rPr>
          <w:rFonts w:hint="eastAsia"/>
          <w:lang w:eastAsia="ru-RU"/>
        </w:rPr>
        <w:t>ПРАВОВІ</w:t>
      </w:r>
      <w:r>
        <w:rPr>
          <w:lang w:eastAsia="ru-RU"/>
        </w:rPr>
        <w:t></w:t>
      </w:r>
      <w:r>
        <w:rPr>
          <w:rFonts w:hint="eastAsia"/>
          <w:lang w:eastAsia="ru-RU"/>
        </w:rPr>
        <w:t>ЗАСАДИ</w:t>
      </w:r>
      <w:r>
        <w:rPr>
          <w:lang w:eastAsia="ru-RU"/>
        </w:rPr>
        <w:t></w:t>
      </w:r>
      <w:r>
        <w:rPr>
          <w:rFonts w:hint="eastAsia"/>
          <w:lang w:eastAsia="ru-RU"/>
        </w:rPr>
        <w:t>ОПОДАТКУВАННЯ</w:t>
      </w:r>
      <w:r>
        <w:rPr>
          <w:lang w:eastAsia="ru-RU"/>
        </w:rPr>
        <w:t></w:t>
      </w:r>
      <w:r>
        <w:rPr>
          <w:rFonts w:hint="eastAsia"/>
          <w:lang w:eastAsia="ru-RU"/>
        </w:rPr>
        <w:t>В</w:t>
      </w:r>
      <w:r>
        <w:rPr>
          <w:lang w:eastAsia="ru-RU"/>
        </w:rPr>
        <w:t></w:t>
      </w:r>
      <w:r>
        <w:rPr>
          <w:rFonts w:hint="eastAsia"/>
          <w:lang w:eastAsia="ru-RU"/>
        </w:rPr>
        <w:t>СФЕРІ</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Сфера</w:t>
      </w:r>
      <w:r>
        <w:rPr>
          <w:lang w:eastAsia="ru-RU"/>
        </w:rPr>
        <w:t></w:t>
      </w:r>
      <w:r>
        <w:rPr>
          <w:rFonts w:hint="eastAsia"/>
          <w:lang w:eastAsia="ru-RU"/>
        </w:rPr>
        <w:t>послуг</w:t>
      </w:r>
      <w:r>
        <w:rPr>
          <w:lang w:eastAsia="ru-RU"/>
        </w:rPr>
        <w:t></w:t>
      </w:r>
      <w:r>
        <w:rPr>
          <w:rFonts w:hint="eastAsia"/>
          <w:lang w:eastAsia="ru-RU"/>
        </w:rPr>
        <w:t>як</w:t>
      </w:r>
      <w:r>
        <w:rPr>
          <w:lang w:eastAsia="ru-RU"/>
        </w:rPr>
        <w:t></w:t>
      </w:r>
      <w:r>
        <w:rPr>
          <w:rFonts w:hint="eastAsia"/>
          <w:lang w:eastAsia="ru-RU"/>
        </w:rPr>
        <w:t>економічне</w:t>
      </w:r>
      <w:r>
        <w:rPr>
          <w:lang w:eastAsia="ru-RU"/>
        </w:rPr>
        <w:t></w:t>
      </w:r>
      <w:r>
        <w:rPr>
          <w:rFonts w:hint="eastAsia"/>
          <w:lang w:eastAsia="ru-RU"/>
        </w:rPr>
        <w:t>середовище</w:t>
      </w:r>
      <w:r>
        <w:rPr>
          <w:lang w:eastAsia="ru-RU"/>
        </w:rPr>
        <w:t></w:t>
      </w:r>
      <w:r>
        <w:rPr>
          <w:rFonts w:hint="eastAsia"/>
          <w:lang w:eastAsia="ru-RU"/>
        </w:rPr>
        <w:t>оподаткування………………</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Систематизація</w:t>
      </w:r>
      <w:r>
        <w:rPr>
          <w:lang w:eastAsia="ru-RU"/>
        </w:rPr>
        <w:t></w:t>
      </w:r>
      <w:r>
        <w:rPr>
          <w:rFonts w:hint="eastAsia"/>
          <w:lang w:eastAsia="ru-RU"/>
        </w:rPr>
        <w:t>законодавчо</w:t>
      </w:r>
      <w:r>
        <w:rPr>
          <w:lang w:eastAsia="ru-RU"/>
        </w:rPr>
        <w:t></w:t>
      </w:r>
      <w:r>
        <w:rPr>
          <w:rFonts w:hint="eastAsia"/>
          <w:lang w:eastAsia="ru-RU"/>
        </w:rPr>
        <w:t>нормативної</w:t>
      </w:r>
      <w:r>
        <w:rPr>
          <w:lang w:eastAsia="ru-RU"/>
        </w:rPr>
        <w:t></w:t>
      </w:r>
      <w:r>
        <w:rPr>
          <w:rFonts w:hint="eastAsia"/>
          <w:lang w:eastAsia="ru-RU"/>
        </w:rPr>
        <w:t>бази</w:t>
      </w:r>
      <w:r>
        <w:rPr>
          <w:lang w:eastAsia="ru-RU"/>
        </w:rPr>
        <w:t></w:t>
      </w:r>
      <w:r>
        <w:rPr>
          <w:rFonts w:hint="eastAsia"/>
          <w:lang w:eastAsia="ru-RU"/>
        </w:rPr>
        <w:t>оподаткування</w:t>
      </w:r>
      <w:r>
        <w:rPr>
          <w:lang w:eastAsia="ru-RU"/>
        </w:rPr>
        <w:t></w:t>
      </w:r>
      <w:r>
        <w:rPr>
          <w:rFonts w:hint="eastAsia"/>
          <w:lang w:eastAsia="ru-RU"/>
        </w:rPr>
        <w:t>послуг…</w:t>
      </w:r>
      <w:r>
        <w:rPr>
          <w:lang w:eastAsia="ru-RU"/>
        </w:rPr>
        <w:t></w:t>
      </w:r>
      <w:r>
        <w:rPr>
          <w:lang w:eastAsia="ru-RU"/>
        </w:rPr>
        <w:t></w:t>
      </w:r>
    </w:p>
    <w:p w:rsidR="0007527F" w:rsidRDefault="0007527F" w:rsidP="0007527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07527F" w:rsidRDefault="0007527F" w:rsidP="0007527F">
      <w:pPr>
        <w:rPr>
          <w:lang w:eastAsia="ru-RU"/>
        </w:rPr>
      </w:pPr>
    </w:p>
    <w:p w:rsidR="0007527F" w:rsidRDefault="0007527F" w:rsidP="0007527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ЕФЕКТИВНІСТЬ</w:t>
      </w:r>
      <w:r>
        <w:rPr>
          <w:lang w:eastAsia="ru-RU"/>
        </w:rPr>
        <w:t></w:t>
      </w:r>
      <w:r>
        <w:rPr>
          <w:rFonts w:hint="eastAsia"/>
          <w:lang w:eastAsia="ru-RU"/>
        </w:rPr>
        <w:t>ДІЮЧОЇ</w:t>
      </w:r>
      <w:r>
        <w:rPr>
          <w:lang w:eastAsia="ru-RU"/>
        </w:rPr>
        <w:t></w:t>
      </w:r>
      <w:r>
        <w:rPr>
          <w:rFonts w:hint="eastAsia"/>
          <w:lang w:eastAsia="ru-RU"/>
        </w:rPr>
        <w:t>СИСТЕМИ</w:t>
      </w:r>
      <w:r>
        <w:rPr>
          <w:lang w:eastAsia="ru-RU"/>
        </w:rPr>
        <w:t></w:t>
      </w:r>
      <w:r>
        <w:rPr>
          <w:rFonts w:hint="eastAsia"/>
          <w:lang w:eastAsia="ru-RU"/>
        </w:rPr>
        <w:t>ОПОДАТКУВАННЯ</w:t>
      </w:r>
      <w:r>
        <w:rPr>
          <w:lang w:eastAsia="ru-RU"/>
        </w:rPr>
        <w:t></w:t>
      </w:r>
      <w:r>
        <w:rPr>
          <w:rFonts w:hint="eastAsia"/>
          <w:lang w:eastAsia="ru-RU"/>
        </w:rPr>
        <w:t>ТА</w:t>
      </w:r>
      <w:r>
        <w:rPr>
          <w:lang w:eastAsia="ru-RU"/>
        </w:rPr>
        <w:t></w:t>
      </w:r>
      <w:r>
        <w:rPr>
          <w:rFonts w:hint="eastAsia"/>
          <w:lang w:eastAsia="ru-RU"/>
        </w:rPr>
        <w:t>ПОДАТКОВЕ</w:t>
      </w:r>
      <w:r>
        <w:rPr>
          <w:lang w:eastAsia="ru-RU"/>
        </w:rPr>
        <w:t></w:t>
      </w:r>
      <w:r>
        <w:rPr>
          <w:rFonts w:hint="eastAsia"/>
          <w:lang w:eastAsia="ru-RU"/>
        </w:rPr>
        <w:t>НАВАНТАЖЕННЯ</w:t>
      </w:r>
      <w:r>
        <w:rPr>
          <w:lang w:eastAsia="ru-RU"/>
        </w:rPr>
        <w:t></w:t>
      </w:r>
      <w:r>
        <w:rPr>
          <w:rFonts w:hint="eastAsia"/>
          <w:lang w:eastAsia="ru-RU"/>
        </w:rPr>
        <w:t>СУБ’ЄКТІВ</w:t>
      </w:r>
      <w:r>
        <w:rPr>
          <w:lang w:eastAsia="ru-RU"/>
        </w:rPr>
        <w:t></w:t>
      </w:r>
      <w:r>
        <w:rPr>
          <w:rFonts w:hint="eastAsia"/>
          <w:lang w:eastAsia="ru-RU"/>
        </w:rPr>
        <w:t>СФЕРИ</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Оподаткування</w:t>
      </w:r>
      <w:r>
        <w:rPr>
          <w:lang w:eastAsia="ru-RU"/>
        </w:rPr>
        <w:t></w:t>
      </w:r>
      <w:r>
        <w:rPr>
          <w:rFonts w:hint="eastAsia"/>
          <w:lang w:eastAsia="ru-RU"/>
        </w:rPr>
        <w:t>суб’єктів</w:t>
      </w:r>
      <w:r>
        <w:rPr>
          <w:lang w:eastAsia="ru-RU"/>
        </w:rPr>
        <w:t></w:t>
      </w:r>
      <w:r>
        <w:rPr>
          <w:rFonts w:hint="eastAsia"/>
          <w:lang w:eastAsia="ru-RU"/>
        </w:rPr>
        <w:t>господарювання</w:t>
      </w:r>
      <w:r>
        <w:rPr>
          <w:lang w:eastAsia="ru-RU"/>
        </w:rPr>
        <w:t></w:t>
      </w:r>
      <w:r>
        <w:rPr>
          <w:lang w:eastAsia="ru-RU"/>
        </w:rPr>
        <w:t></w:t>
      </w:r>
      <w:r>
        <w:rPr>
          <w:rFonts w:hint="eastAsia"/>
          <w:lang w:eastAsia="ru-RU"/>
        </w:rPr>
        <w:t>що</w:t>
      </w:r>
      <w:r>
        <w:rPr>
          <w:lang w:eastAsia="ru-RU"/>
        </w:rPr>
        <w:t></w:t>
      </w:r>
      <w:r>
        <w:rPr>
          <w:rFonts w:hint="eastAsia"/>
          <w:lang w:eastAsia="ru-RU"/>
        </w:rPr>
        <w:t>надають</w:t>
      </w:r>
      <w:r>
        <w:rPr>
          <w:lang w:eastAsia="ru-RU"/>
        </w:rPr>
        <w:t></w:t>
      </w:r>
      <w:r>
        <w:rPr>
          <w:rFonts w:hint="eastAsia"/>
          <w:lang w:eastAsia="ru-RU"/>
        </w:rPr>
        <w:t>транспортні</w:t>
      </w:r>
      <w:r>
        <w:rPr>
          <w:lang w:eastAsia="ru-RU"/>
        </w:rPr>
        <w:t></w:t>
      </w:r>
      <w:r>
        <w:rPr>
          <w:rFonts w:hint="eastAsia"/>
          <w:lang w:eastAsia="ru-RU"/>
        </w:rPr>
        <w:t>послуги………………………………………………………</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Оподаткування</w:t>
      </w:r>
      <w:r>
        <w:rPr>
          <w:lang w:eastAsia="ru-RU"/>
        </w:rPr>
        <w:t></w:t>
      </w:r>
      <w:r>
        <w:rPr>
          <w:rFonts w:hint="eastAsia"/>
          <w:lang w:eastAsia="ru-RU"/>
        </w:rPr>
        <w:t>послуг</w:t>
      </w:r>
      <w:r>
        <w:rPr>
          <w:lang w:eastAsia="ru-RU"/>
        </w:rPr>
        <w:t></w:t>
      </w:r>
      <w:r>
        <w:rPr>
          <w:rFonts w:hint="eastAsia"/>
          <w:lang w:eastAsia="ru-RU"/>
        </w:rPr>
        <w:t>в</w:t>
      </w:r>
      <w:r>
        <w:rPr>
          <w:lang w:eastAsia="ru-RU"/>
        </w:rPr>
        <w:t></w:t>
      </w:r>
      <w:r>
        <w:rPr>
          <w:rFonts w:hint="eastAsia"/>
          <w:lang w:eastAsia="ru-RU"/>
        </w:rPr>
        <w:t>сфері</w:t>
      </w:r>
      <w:r>
        <w:rPr>
          <w:lang w:eastAsia="ru-RU"/>
        </w:rPr>
        <w:t></w:t>
      </w:r>
      <w:r>
        <w:rPr>
          <w:rFonts w:hint="eastAsia"/>
          <w:lang w:eastAsia="ru-RU"/>
        </w:rPr>
        <w:t>торгівлі……………………</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оподаткування</w:t>
      </w:r>
      <w:r>
        <w:rPr>
          <w:lang w:eastAsia="ru-RU"/>
        </w:rPr>
        <w:t></w:t>
      </w:r>
      <w:r>
        <w:rPr>
          <w:rFonts w:hint="eastAsia"/>
          <w:lang w:eastAsia="ru-RU"/>
        </w:rPr>
        <w:t>юридичних</w:t>
      </w:r>
      <w:r>
        <w:rPr>
          <w:lang w:eastAsia="ru-RU"/>
        </w:rPr>
        <w:t></w:t>
      </w:r>
      <w:r>
        <w:rPr>
          <w:rFonts w:hint="eastAsia"/>
          <w:lang w:eastAsia="ru-RU"/>
        </w:rPr>
        <w:t>та</w:t>
      </w:r>
      <w:r>
        <w:rPr>
          <w:lang w:eastAsia="ru-RU"/>
        </w:rPr>
        <w:t></w:t>
      </w:r>
      <w:r>
        <w:rPr>
          <w:rFonts w:hint="eastAsia"/>
          <w:lang w:eastAsia="ru-RU"/>
        </w:rPr>
        <w:t>фізичних</w:t>
      </w:r>
      <w:r>
        <w:rPr>
          <w:lang w:eastAsia="ru-RU"/>
        </w:rPr>
        <w:t></w:t>
      </w:r>
      <w:r>
        <w:rPr>
          <w:rFonts w:hint="eastAsia"/>
          <w:lang w:eastAsia="ru-RU"/>
        </w:rPr>
        <w:t>осіб</w:t>
      </w:r>
      <w:r>
        <w:rPr>
          <w:lang w:eastAsia="ru-RU"/>
        </w:rPr>
        <w:t></w:t>
      </w:r>
      <w:r>
        <w:rPr>
          <w:rFonts w:hint="eastAsia"/>
          <w:lang w:eastAsia="ru-RU"/>
        </w:rPr>
        <w:t>сфери</w:t>
      </w:r>
      <w:r>
        <w:rPr>
          <w:lang w:eastAsia="ru-RU"/>
        </w:rPr>
        <w:t></w:t>
      </w:r>
      <w:r>
        <w:rPr>
          <w:rFonts w:hint="eastAsia"/>
          <w:lang w:eastAsia="ru-RU"/>
        </w:rPr>
        <w:t>громадського</w:t>
      </w:r>
      <w:r>
        <w:rPr>
          <w:lang w:eastAsia="ru-RU"/>
        </w:rPr>
        <w:t></w:t>
      </w:r>
      <w:r>
        <w:rPr>
          <w:rFonts w:hint="eastAsia"/>
          <w:lang w:eastAsia="ru-RU"/>
        </w:rPr>
        <w:t>харчування……………………………………………………………………………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ефективності</w:t>
      </w:r>
      <w:r>
        <w:rPr>
          <w:lang w:eastAsia="ru-RU"/>
        </w:rPr>
        <w:t></w:t>
      </w:r>
      <w:r>
        <w:rPr>
          <w:rFonts w:hint="eastAsia"/>
          <w:lang w:eastAsia="ru-RU"/>
        </w:rPr>
        <w:t>оподаткування</w:t>
      </w:r>
      <w:r>
        <w:rPr>
          <w:lang w:eastAsia="ru-RU"/>
        </w:rPr>
        <w:t></w:t>
      </w:r>
      <w:r>
        <w:rPr>
          <w:rFonts w:hint="eastAsia"/>
          <w:lang w:eastAsia="ru-RU"/>
        </w:rPr>
        <w:t>банківської</w:t>
      </w:r>
      <w:r>
        <w:rPr>
          <w:lang w:eastAsia="ru-RU"/>
        </w:rPr>
        <w:t></w:t>
      </w:r>
      <w:r>
        <w:rPr>
          <w:rFonts w:hint="eastAsia"/>
          <w:lang w:eastAsia="ru-RU"/>
        </w:rPr>
        <w:t>діяльності………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p>
    <w:p w:rsidR="0007527F" w:rsidRDefault="0007527F" w:rsidP="0007527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ІМПЕРАТИВИ</w:t>
      </w:r>
      <w:r>
        <w:rPr>
          <w:lang w:eastAsia="ru-RU"/>
        </w:rPr>
        <w:t></w:t>
      </w:r>
      <w:r>
        <w:rPr>
          <w:rFonts w:hint="eastAsia"/>
          <w:lang w:eastAsia="ru-RU"/>
        </w:rPr>
        <w:t>УДОСКОНАЛЕННЯ</w:t>
      </w:r>
      <w:r>
        <w:rPr>
          <w:lang w:eastAsia="ru-RU"/>
        </w:rPr>
        <w:t></w:t>
      </w:r>
      <w:r>
        <w:rPr>
          <w:rFonts w:hint="eastAsia"/>
          <w:lang w:eastAsia="ru-RU"/>
        </w:rPr>
        <w:t>ФІСКАЛЬНО</w:t>
      </w:r>
      <w:r>
        <w:rPr>
          <w:lang w:eastAsia="ru-RU"/>
        </w:rPr>
        <w:t></w:t>
      </w:r>
      <w:r>
        <w:rPr>
          <w:rFonts w:hint="eastAsia"/>
          <w:lang w:eastAsia="ru-RU"/>
        </w:rPr>
        <w:t>АДМІНІСТРАТИВНИХ</w:t>
      </w:r>
      <w:r>
        <w:rPr>
          <w:lang w:eastAsia="ru-RU"/>
        </w:rPr>
        <w:t></w:t>
      </w:r>
      <w:r>
        <w:rPr>
          <w:rFonts w:hint="eastAsia"/>
          <w:lang w:eastAsia="ru-RU"/>
        </w:rPr>
        <w:t>ТЕХНОЛОГІЙ</w:t>
      </w:r>
      <w:r>
        <w:rPr>
          <w:lang w:eastAsia="ru-RU"/>
        </w:rPr>
        <w:t></w:t>
      </w:r>
      <w:r>
        <w:rPr>
          <w:rFonts w:hint="eastAsia"/>
          <w:lang w:eastAsia="ru-RU"/>
        </w:rPr>
        <w:t>ОПОДАТКУВАННЯ</w:t>
      </w:r>
      <w:r>
        <w:rPr>
          <w:lang w:eastAsia="ru-RU"/>
        </w:rPr>
        <w:t></w:t>
      </w:r>
      <w:r>
        <w:rPr>
          <w:rFonts w:hint="eastAsia"/>
          <w:lang w:eastAsia="ru-RU"/>
        </w:rPr>
        <w:t>ПОСЛУГ…………</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зарубіжного</w:t>
      </w:r>
      <w:r>
        <w:rPr>
          <w:lang w:eastAsia="ru-RU"/>
        </w:rPr>
        <w:t></w:t>
      </w:r>
      <w:r>
        <w:rPr>
          <w:rFonts w:hint="eastAsia"/>
          <w:lang w:eastAsia="ru-RU"/>
        </w:rPr>
        <w:t>досвіду</w:t>
      </w:r>
      <w:r>
        <w:rPr>
          <w:lang w:eastAsia="ru-RU"/>
        </w:rPr>
        <w:t></w:t>
      </w:r>
      <w:r>
        <w:rPr>
          <w:rFonts w:hint="eastAsia"/>
          <w:lang w:eastAsia="ru-RU"/>
        </w:rPr>
        <w:t>оподаткування</w:t>
      </w:r>
      <w:r>
        <w:rPr>
          <w:lang w:eastAsia="ru-RU"/>
        </w:rPr>
        <w:t></w:t>
      </w:r>
      <w:r>
        <w:rPr>
          <w:rFonts w:hint="eastAsia"/>
          <w:lang w:eastAsia="ru-RU"/>
        </w:rPr>
        <w:t>послуг</w:t>
      </w:r>
      <w:r>
        <w:rPr>
          <w:lang w:eastAsia="ru-RU"/>
        </w:rPr>
        <w:t></w:t>
      </w:r>
      <w:r>
        <w:rPr>
          <w:rFonts w:hint="eastAsia"/>
          <w:lang w:eastAsia="ru-RU"/>
        </w:rPr>
        <w:t>з</w:t>
      </w:r>
      <w:r>
        <w:rPr>
          <w:lang w:eastAsia="ru-RU"/>
        </w:rPr>
        <w:t></w:t>
      </w:r>
      <w:r>
        <w:rPr>
          <w:rFonts w:hint="eastAsia"/>
          <w:lang w:eastAsia="ru-RU"/>
        </w:rPr>
        <w:t>метою</w:t>
      </w:r>
      <w:r>
        <w:rPr>
          <w:lang w:eastAsia="ru-RU"/>
        </w:rPr>
        <w:t></w:t>
      </w:r>
      <w:r>
        <w:rPr>
          <w:rFonts w:hint="eastAsia"/>
          <w:lang w:eastAsia="ru-RU"/>
        </w:rPr>
        <w:t>його</w:t>
      </w:r>
      <w:r>
        <w:rPr>
          <w:lang w:eastAsia="ru-RU"/>
        </w:rPr>
        <w:t></w:t>
      </w:r>
      <w:r>
        <w:rPr>
          <w:rFonts w:hint="eastAsia"/>
          <w:lang w:eastAsia="ru-RU"/>
        </w:rPr>
        <w:t>застосування</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вдосконалення</w:t>
      </w:r>
      <w:r>
        <w:rPr>
          <w:lang w:eastAsia="ru-RU"/>
        </w:rPr>
        <w:t></w:t>
      </w:r>
      <w:r>
        <w:rPr>
          <w:rFonts w:hint="eastAsia"/>
          <w:lang w:eastAsia="ru-RU"/>
        </w:rPr>
        <w:t>системи</w:t>
      </w:r>
      <w:r>
        <w:rPr>
          <w:lang w:eastAsia="ru-RU"/>
        </w:rPr>
        <w:t></w:t>
      </w:r>
      <w:r>
        <w:rPr>
          <w:rFonts w:hint="eastAsia"/>
          <w:lang w:eastAsia="ru-RU"/>
        </w:rPr>
        <w:t>обов’язкових</w:t>
      </w:r>
      <w:r>
        <w:rPr>
          <w:lang w:eastAsia="ru-RU"/>
        </w:rPr>
        <w:t></w:t>
      </w:r>
      <w:r>
        <w:rPr>
          <w:rFonts w:hint="eastAsia"/>
          <w:lang w:eastAsia="ru-RU"/>
        </w:rPr>
        <w:t>платежів</w:t>
      </w:r>
      <w:r>
        <w:rPr>
          <w:lang w:eastAsia="ru-RU"/>
        </w:rPr>
        <w:t></w:t>
      </w:r>
      <w:r>
        <w:rPr>
          <w:rFonts w:hint="eastAsia"/>
          <w:lang w:eastAsia="ru-RU"/>
        </w:rPr>
        <w:t>у</w:t>
      </w:r>
      <w:r>
        <w:rPr>
          <w:lang w:eastAsia="ru-RU"/>
        </w:rPr>
        <w:t></w:t>
      </w:r>
      <w:r>
        <w:rPr>
          <w:rFonts w:hint="eastAsia"/>
          <w:lang w:eastAsia="ru-RU"/>
        </w:rPr>
        <w:t>сфері</w:t>
      </w:r>
      <w:r>
        <w:rPr>
          <w:lang w:eastAsia="ru-RU"/>
        </w:rPr>
        <w:t></w:t>
      </w:r>
      <w:r>
        <w:rPr>
          <w:rFonts w:hint="eastAsia"/>
          <w:lang w:eastAsia="ru-RU"/>
        </w:rPr>
        <w:t>послуг</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7527F" w:rsidRDefault="0007527F" w:rsidP="0007527F">
      <w:pPr>
        <w:rPr>
          <w:lang w:eastAsia="ru-RU"/>
        </w:rPr>
      </w:pPr>
    </w:p>
    <w:p w:rsidR="0007527F" w:rsidRDefault="0007527F" w:rsidP="0007527F">
      <w:pPr>
        <w:rPr>
          <w:lang w:eastAsia="ru-RU"/>
        </w:rPr>
      </w:pPr>
      <w:r>
        <w:rPr>
          <w:rFonts w:hint="eastAsia"/>
          <w:lang w:eastAsia="ru-RU"/>
        </w:rPr>
        <w:t>ВИСНОВКИ…………………………………………………………………</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07527F" w:rsidRDefault="0007527F" w:rsidP="0007527F">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07527F" w:rsidRDefault="0007527F" w:rsidP="0007527F">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0752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57C" w:rsidRDefault="00C5057C">
      <w:pPr>
        <w:spacing w:after="0" w:line="240" w:lineRule="auto"/>
      </w:pPr>
      <w:r>
        <w:separator/>
      </w:r>
    </w:p>
  </w:endnote>
  <w:endnote w:type="continuationSeparator" w:id="0">
    <w:p w:rsidR="00C5057C" w:rsidRDefault="00C5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57C" w:rsidRDefault="00C5057C"/>
    <w:p w:rsidR="00C5057C" w:rsidRDefault="00C5057C"/>
    <w:p w:rsidR="00C5057C" w:rsidRDefault="00C5057C"/>
    <w:p w:rsidR="00C5057C" w:rsidRDefault="00C5057C"/>
    <w:p w:rsidR="00C5057C" w:rsidRDefault="00C5057C"/>
    <w:p w:rsidR="00C5057C" w:rsidRDefault="00C5057C"/>
    <w:p w:rsidR="00C5057C" w:rsidRDefault="00C505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7C" w:rsidRDefault="00C505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5057C" w:rsidRDefault="00C505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5057C" w:rsidRDefault="00C5057C"/>
    <w:p w:rsidR="00C5057C" w:rsidRDefault="00C5057C"/>
    <w:p w:rsidR="00C5057C" w:rsidRDefault="00C505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7C" w:rsidRDefault="00C5057C"/>
                          <w:p w:rsidR="00C5057C" w:rsidRDefault="00C505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5057C" w:rsidRDefault="00C5057C"/>
                    <w:p w:rsidR="00C5057C" w:rsidRDefault="00C505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5057C" w:rsidRDefault="00C5057C"/>
    <w:p w:rsidR="00C5057C" w:rsidRDefault="00C5057C">
      <w:pPr>
        <w:rPr>
          <w:sz w:val="2"/>
          <w:szCs w:val="2"/>
        </w:rPr>
      </w:pPr>
    </w:p>
    <w:p w:rsidR="00C5057C" w:rsidRDefault="00C5057C"/>
    <w:p w:rsidR="00C5057C" w:rsidRDefault="00C5057C">
      <w:pPr>
        <w:spacing w:after="0" w:line="240" w:lineRule="auto"/>
      </w:pPr>
    </w:p>
  </w:footnote>
  <w:footnote w:type="continuationSeparator" w:id="0">
    <w:p w:rsidR="00C5057C" w:rsidRDefault="00C5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7C"/>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BF2F7-11F6-4111-8ACB-CB5183C5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22032</TotalTime>
  <Pages>2</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1470</cp:revision>
  <cp:lastPrinted>2009-02-06T05:36:00Z</cp:lastPrinted>
  <dcterms:created xsi:type="dcterms:W3CDTF">2023-09-07T12:38:00Z</dcterms:created>
  <dcterms:modified xsi:type="dcterms:W3CDTF">2023-12-02T17:11:00Z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