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Локтєва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Ірина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Іванівна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Назва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дисертаційної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роботи</w:t>
      </w:r>
      <w:r w:rsidRPr="00CE5B05">
        <w:rPr>
          <w:rFonts w:ascii="Verdana" w:hAnsi="Verdana"/>
          <w:b/>
          <w:color w:val="000000"/>
          <w:shd w:val="clear" w:color="auto" w:fill="FFFFFF"/>
          <w:lang w:val="uk-UA"/>
        </w:rPr>
        <w:t>: "</w:t>
      </w:r>
      <w:r w:rsidRPr="00CE5B05">
        <w:rPr>
          <w:rFonts w:ascii="Verdana" w:hAnsi="Verdana" w:hint="eastAsia"/>
          <w:b/>
          <w:color w:val="000000"/>
          <w:shd w:val="clear" w:color="auto" w:fill="FFFFFF"/>
          <w:lang w:val="uk-UA"/>
        </w:rPr>
        <w:t>КРИТЕРІЇ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БАГАТОВИМІРНОЇ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p>
    <w:p w:rsidR="00CE5B05" w:rsidRPr="00CE5B05" w:rsidRDefault="00CE5B05" w:rsidP="00CE5B05">
      <w:pPr>
        <w:rPr>
          <w:rFonts w:ascii="Verdana" w:hAnsi="Verdana"/>
          <w:b/>
          <w:color w:val="000000"/>
          <w:shd w:val="clear" w:color="auto" w:fill="FFFFFF"/>
          <w:lang w:val="uk-UA"/>
        </w:rPr>
      </w:pPr>
    </w:p>
    <w:p w:rsidR="00CE5B05" w:rsidRPr="00CE5B05" w:rsidRDefault="00CE5B05" w:rsidP="00CE5B05">
      <w:pPr>
        <w:rPr>
          <w:rFonts w:ascii="Verdana" w:hAnsi="Verdana"/>
          <w:b/>
          <w:color w:val="000000"/>
          <w:shd w:val="clear" w:color="auto" w:fill="FFFFFF"/>
          <w:lang w:val="uk-UA"/>
        </w:rPr>
      </w:pP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МІНІСТЕРСТВО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ОСВІТИ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Київський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національний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університет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імені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Тараса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Шевченка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правах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рукопису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ЛОКТЄВА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Ірина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Іванівна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УДК</w:t>
      </w:r>
      <w:r w:rsidRPr="00CE5B05">
        <w:rPr>
          <w:rFonts w:ascii="Verdana" w:hAnsi="Verdana"/>
          <w:b/>
          <w:color w:val="000000"/>
          <w:shd w:val="clear" w:color="auto" w:fill="FFFFFF"/>
          <w:lang w:val="uk-UA"/>
        </w:rPr>
        <w:t xml:space="preserve"> 316.4.063</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КРИТЕРІЇ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БАГАТОВИМІРНОЇ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ГРУП</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22.00.02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Методологія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соціологічних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досліджень</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ДИСЕРТАЦІЯ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здобуття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ступеня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кандидата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соціологічних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Науковий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керівник</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Горбачик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Андрій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Петрович</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Кандидат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фізико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математичних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доцент</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КИЇВ</w:t>
      </w:r>
      <w:r w:rsidRPr="00CE5B05">
        <w:rPr>
          <w:rFonts w:ascii="Verdana" w:hAnsi="Verdana"/>
          <w:b/>
          <w:color w:val="000000"/>
          <w:shd w:val="clear" w:color="auto" w:fill="FFFFFF"/>
          <w:lang w:val="uk-UA"/>
        </w:rPr>
        <w:t xml:space="preserve"> 2016</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2</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ЗМІСТ</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ВСТУП</w:t>
      </w:r>
      <w:r w:rsidRPr="00CE5B05">
        <w:rPr>
          <w:rFonts w:ascii="Verdana" w:hAnsi="Verdana"/>
          <w:b/>
          <w:color w:val="000000"/>
          <w:shd w:val="clear" w:color="auto" w:fill="FFFFFF"/>
          <w:lang w:val="uk-UA"/>
        </w:rPr>
        <w:t>...................................................................................................................3</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РОЗДІЛ</w:t>
      </w:r>
      <w:r w:rsidRPr="00CE5B05">
        <w:rPr>
          <w:rFonts w:ascii="Verdana" w:hAnsi="Verdana"/>
          <w:b/>
          <w:color w:val="000000"/>
          <w:shd w:val="clear" w:color="auto" w:fill="FFFFFF"/>
          <w:lang w:val="uk-UA"/>
        </w:rPr>
        <w:t xml:space="preserve"> 1 </w:t>
      </w:r>
      <w:r w:rsidRPr="00CE5B05">
        <w:rPr>
          <w:rFonts w:ascii="Verdana" w:hAnsi="Verdana" w:hint="eastAsia"/>
          <w:b/>
          <w:color w:val="000000"/>
          <w:shd w:val="clear" w:color="auto" w:fill="FFFFFF"/>
          <w:lang w:val="uk-UA"/>
        </w:rPr>
        <w:t>ТЕОРЕТИКО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МЕТОДОЛОГІЧНІ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ЗАСАДИ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............................................................................12</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1.1. </w:t>
      </w:r>
      <w:r w:rsidRPr="00CE5B05">
        <w:rPr>
          <w:rFonts w:ascii="Verdana" w:hAnsi="Verdana" w:hint="eastAsia"/>
          <w:b/>
          <w:color w:val="000000"/>
          <w:shd w:val="clear" w:color="auto" w:fill="FFFFFF"/>
          <w:lang w:val="uk-UA"/>
        </w:rPr>
        <w:t>Історія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виникнення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його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взаємозв’язок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дотичними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концептами</w:t>
      </w:r>
      <w:r w:rsidRPr="00CE5B05">
        <w:rPr>
          <w:rFonts w:ascii="Verdana" w:hAnsi="Verdana"/>
          <w:b/>
          <w:color w:val="000000"/>
          <w:shd w:val="clear" w:color="auto" w:fill="FFFFFF"/>
          <w:lang w:val="uk-UA"/>
        </w:rPr>
        <w:t>......................................................................12</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1.2. </w:t>
      </w:r>
      <w:r w:rsidRPr="00CE5B05">
        <w:rPr>
          <w:rFonts w:ascii="Verdana" w:hAnsi="Verdana" w:hint="eastAsia"/>
          <w:b/>
          <w:color w:val="000000"/>
          <w:shd w:val="clear" w:color="auto" w:fill="FFFFFF"/>
          <w:lang w:val="uk-UA"/>
        </w:rPr>
        <w:t>Підходи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.......................................27</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1.3 </w:t>
      </w:r>
      <w:r w:rsidRPr="00CE5B05">
        <w:rPr>
          <w:rFonts w:ascii="Verdana" w:hAnsi="Verdana" w:hint="eastAsia"/>
          <w:b/>
          <w:color w:val="000000"/>
          <w:shd w:val="clear" w:color="auto" w:fill="FFFFFF"/>
          <w:lang w:val="uk-UA"/>
        </w:rPr>
        <w:t>Досвід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світі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............................................................................................................................44</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Висновки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розділу</w:t>
      </w:r>
      <w:r w:rsidRPr="00CE5B05">
        <w:rPr>
          <w:rFonts w:ascii="Verdana" w:hAnsi="Verdana"/>
          <w:b/>
          <w:color w:val="000000"/>
          <w:shd w:val="clear" w:color="auto" w:fill="FFFFFF"/>
          <w:lang w:val="uk-UA"/>
        </w:rPr>
        <w:t xml:space="preserve"> 1.........................................................................................62</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РОЗДІЛ</w:t>
      </w:r>
      <w:r w:rsidRPr="00CE5B05">
        <w:rPr>
          <w:rFonts w:ascii="Verdana" w:hAnsi="Verdana"/>
          <w:b/>
          <w:color w:val="000000"/>
          <w:shd w:val="clear" w:color="auto" w:fill="FFFFFF"/>
          <w:lang w:val="uk-UA"/>
        </w:rPr>
        <w:t xml:space="preserve"> 2 </w:t>
      </w:r>
      <w:r w:rsidRPr="00CE5B05">
        <w:rPr>
          <w:rFonts w:ascii="Verdana" w:hAnsi="Verdana" w:hint="eastAsia"/>
          <w:b/>
          <w:color w:val="000000"/>
          <w:shd w:val="clear" w:color="auto" w:fill="FFFFFF"/>
          <w:lang w:val="uk-UA"/>
        </w:rPr>
        <w:t>ОБГРУНТУВАННЯ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МОДЕЛІ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............................................................................66</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2.1. </w:t>
      </w:r>
      <w:r w:rsidRPr="00CE5B05">
        <w:rPr>
          <w:rFonts w:ascii="Verdana" w:hAnsi="Verdana" w:hint="eastAsia"/>
          <w:b/>
          <w:color w:val="000000"/>
          <w:shd w:val="clear" w:color="auto" w:fill="FFFFFF"/>
          <w:lang w:val="uk-UA"/>
        </w:rPr>
        <w:t>Підходи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виміри</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показники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способи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r w:rsidRPr="00CE5B05">
        <w:rPr>
          <w:rFonts w:ascii="Verdana" w:hAnsi="Verdana"/>
          <w:b/>
          <w:color w:val="000000"/>
          <w:shd w:val="clear" w:color="auto" w:fill="FFFFFF"/>
          <w:lang w:val="uk-UA"/>
        </w:rPr>
        <w:t>............................................................................66</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2.2.1. </w:t>
      </w:r>
      <w:r w:rsidRPr="00CE5B05">
        <w:rPr>
          <w:rFonts w:ascii="Verdana" w:hAnsi="Verdana" w:hint="eastAsia"/>
          <w:b/>
          <w:color w:val="000000"/>
          <w:shd w:val="clear" w:color="auto" w:fill="FFFFFF"/>
          <w:lang w:val="uk-UA"/>
        </w:rPr>
        <w:t>Конструювання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схеми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основі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міжнародних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порівняльних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досліджень</w:t>
      </w:r>
      <w:r w:rsidRPr="00CE5B05">
        <w:rPr>
          <w:rFonts w:ascii="Verdana" w:hAnsi="Verdana"/>
          <w:b/>
          <w:color w:val="000000"/>
          <w:shd w:val="clear" w:color="auto" w:fill="FFFFFF"/>
          <w:lang w:val="uk-UA"/>
        </w:rPr>
        <w:t>...............................................86</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2.2.2. </w:t>
      </w:r>
      <w:r w:rsidRPr="00CE5B05">
        <w:rPr>
          <w:rFonts w:ascii="Verdana" w:hAnsi="Verdana" w:hint="eastAsia"/>
          <w:b/>
          <w:color w:val="000000"/>
          <w:shd w:val="clear" w:color="auto" w:fill="FFFFFF"/>
          <w:lang w:val="uk-UA"/>
        </w:rPr>
        <w:t>Ідентифікація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серед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внутрішньо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переміщених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осіб</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ВПО</w:t>
      </w:r>
      <w:r w:rsidRPr="00CE5B05">
        <w:rPr>
          <w:rFonts w:ascii="Verdana" w:hAnsi="Verdana"/>
          <w:b/>
          <w:color w:val="000000"/>
          <w:shd w:val="clear" w:color="auto" w:fill="FFFFFF"/>
          <w:lang w:val="uk-UA"/>
        </w:rPr>
        <w:t>).............................................................................................116</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Висновки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розділу</w:t>
      </w:r>
      <w:r w:rsidRPr="00CE5B05">
        <w:rPr>
          <w:rFonts w:ascii="Verdana" w:hAnsi="Verdana"/>
          <w:b/>
          <w:color w:val="000000"/>
          <w:shd w:val="clear" w:color="auto" w:fill="FFFFFF"/>
          <w:lang w:val="uk-UA"/>
        </w:rPr>
        <w:t xml:space="preserve"> 2.......................................................................................126</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РОЗДІЛ</w:t>
      </w:r>
      <w:r w:rsidRPr="00CE5B05">
        <w:rPr>
          <w:rFonts w:ascii="Verdana" w:hAnsi="Verdana"/>
          <w:b/>
          <w:color w:val="000000"/>
          <w:shd w:val="clear" w:color="auto" w:fill="FFFFFF"/>
          <w:lang w:val="uk-UA"/>
        </w:rPr>
        <w:t xml:space="preserve"> 3 </w:t>
      </w:r>
      <w:r w:rsidRPr="00CE5B05">
        <w:rPr>
          <w:rFonts w:ascii="Verdana" w:hAnsi="Verdana" w:hint="eastAsia"/>
          <w:b/>
          <w:color w:val="000000"/>
          <w:shd w:val="clear" w:color="auto" w:fill="FFFFFF"/>
          <w:lang w:val="uk-UA"/>
        </w:rPr>
        <w:t>ЗАСТОСУВАННЯ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ФАКТОРІАЛЬНОГО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ДИЗАЙНУ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ОПИТУВАННЯ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.........................................................................................................129</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3.1. </w:t>
      </w:r>
      <w:r w:rsidRPr="00CE5B05">
        <w:rPr>
          <w:rFonts w:ascii="Verdana" w:hAnsi="Verdana" w:hint="eastAsia"/>
          <w:b/>
          <w:color w:val="000000"/>
          <w:shd w:val="clear" w:color="auto" w:fill="FFFFFF"/>
          <w:lang w:val="uk-UA"/>
        </w:rPr>
        <w:t>Суб</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єктивні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громадянами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...............................................................................................................................129</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3.2. </w:t>
      </w:r>
      <w:r w:rsidRPr="00CE5B05">
        <w:rPr>
          <w:rFonts w:ascii="Verdana" w:hAnsi="Verdana" w:hint="eastAsia"/>
          <w:b/>
          <w:color w:val="000000"/>
          <w:shd w:val="clear" w:color="auto" w:fill="FFFFFF"/>
          <w:lang w:val="uk-UA"/>
        </w:rPr>
        <w:t>Оцінка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валідності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параметрів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громадянами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побудова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регресійної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моделі</w:t>
      </w:r>
      <w:r w:rsidRPr="00CE5B05">
        <w:rPr>
          <w:rFonts w:ascii="Verdana" w:hAnsi="Verdana"/>
          <w:b/>
          <w:color w:val="000000"/>
          <w:shd w:val="clear" w:color="auto" w:fill="FFFFFF"/>
          <w:lang w:val="uk-UA"/>
        </w:rPr>
        <w:t>........................................138</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Висновки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розділу</w:t>
      </w:r>
      <w:r w:rsidRPr="00CE5B05">
        <w:rPr>
          <w:rFonts w:ascii="Verdana" w:hAnsi="Verdana"/>
          <w:b/>
          <w:color w:val="000000"/>
          <w:shd w:val="clear" w:color="auto" w:fill="FFFFFF"/>
          <w:lang w:val="uk-UA"/>
        </w:rPr>
        <w:t xml:space="preserve"> 3.......................................................................................146</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ВИСНОВКИ</w:t>
      </w:r>
      <w:r w:rsidRPr="00CE5B05">
        <w:rPr>
          <w:rFonts w:ascii="Verdana" w:hAnsi="Verdana"/>
          <w:b/>
          <w:color w:val="000000"/>
          <w:shd w:val="clear" w:color="auto" w:fill="FFFFFF"/>
          <w:lang w:val="uk-UA"/>
        </w:rPr>
        <w:t>.....................................................................................................148</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СПИСОК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ДЖЕРЕЛ</w:t>
      </w:r>
      <w:r w:rsidRPr="00CE5B05">
        <w:rPr>
          <w:rFonts w:ascii="Verdana" w:hAnsi="Verdana"/>
          <w:b/>
          <w:color w:val="000000"/>
          <w:shd w:val="clear" w:color="auto" w:fill="FFFFFF"/>
          <w:lang w:val="uk-UA"/>
        </w:rPr>
        <w:t>.....................................................151</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ДОДАТКИ</w:t>
      </w:r>
      <w:r w:rsidRPr="00CE5B05">
        <w:rPr>
          <w:rFonts w:ascii="Verdana" w:hAnsi="Verdana"/>
          <w:b/>
          <w:color w:val="000000"/>
          <w:shd w:val="clear" w:color="auto" w:fill="FFFFFF"/>
          <w:lang w:val="uk-UA"/>
        </w:rPr>
        <w:t>.........................................................................................................171</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3</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ВСТУП</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Актуальність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останні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десятиліття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розроблені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оцінки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становища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вразливих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верств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населення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зазнали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суттєвих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змін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внаслідок</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переосмислення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чинників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добробуту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людей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середині</w:t>
      </w:r>
      <w:r w:rsidRPr="00CE5B05">
        <w:rPr>
          <w:rFonts w:ascii="Verdana" w:hAnsi="Verdana"/>
          <w:b/>
          <w:color w:val="000000"/>
          <w:shd w:val="clear" w:color="auto" w:fill="FFFFFF"/>
          <w:lang w:val="uk-UA"/>
        </w:rPr>
        <w:t xml:space="preserve"> XX </w:t>
      </w:r>
      <w:r w:rsidRPr="00CE5B05">
        <w:rPr>
          <w:rFonts w:ascii="Verdana" w:hAnsi="Verdana" w:hint="eastAsia"/>
          <w:b/>
          <w:color w:val="000000"/>
          <w:shd w:val="clear" w:color="auto" w:fill="FFFFFF"/>
          <w:lang w:val="uk-UA"/>
        </w:rPr>
        <w:t>ст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європейських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країнах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зв’язку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вивченням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слабозахищених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категорій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громадян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сформувався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концепт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(social exclusion).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огляду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зміст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причини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зниження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благополуччя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людей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потрібно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шукати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включаючи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параметри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знаходяться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поза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межами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грошових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монетарних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показників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бідності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активно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використовується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формуванні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розвитку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політики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країн</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Європейського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Союзу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останнє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десятиліття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його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впроваджують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країн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пострадянського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простору</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Структурна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трансформація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економіки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зміни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структурі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ринку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праці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стрімке</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зростання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цін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товари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послуги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військовий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конфлікт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Сході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створили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бар’єри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доступі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важливих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ресурсів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значної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частини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населення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Зростає</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ризик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збільшення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кількості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представників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вразливих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верств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населення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тільки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обмежені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споживанні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товарів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послуг</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але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також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доступу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необхідної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підтримки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цілому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може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наслідком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Зокрема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одним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негативних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наслідків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анексії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військових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сході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країни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стало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виникнення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потенційно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вразливої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внутрішньо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переміщені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особи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ВПО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більшість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втратили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джерела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існування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житло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майно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була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виключені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звичних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мереж</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Зростання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кількості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можна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визначити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призводить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збільшення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витрат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державну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допомогу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охорону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здоров’я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допомогу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безробіття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отже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створює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додаткове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навантаження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бюджет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країни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Наявність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значної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кількості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представників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незахищених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обмежених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доступі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ресурсів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можуть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дозволити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собі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загальноприйнятні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стандарти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споживання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підвищує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напруженість</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сприяє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зростанню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злочинності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конфліктів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аномії</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4</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Все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це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робить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актуальним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пошук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населення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потребують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підтримки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захисту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оскільки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самостійно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можуть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забезпечити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навіть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мінімальні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прийнятні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стандарти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рівня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життя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споживання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той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же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час</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демократичному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критерії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вразливих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населення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допомога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яким</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здійснюється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ресурсів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бюджету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країни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зрозумілими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навіть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певною</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мірою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схваленими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громадянами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країни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чиїх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податків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формується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бюджет</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Тобто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актуальним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суб’єктивного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сприйняття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громадянами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країни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справедливості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політики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держави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зокрема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частині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підтримки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захисту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вразливих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населення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Актуальним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також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пошук</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підходів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розробка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адекватних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проведення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кроснаціональних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порівнянь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зокрема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порівняння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стану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європейських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урахуванням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відмінностей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культурних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економічних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відмінностей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стандартах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рівня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життя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споживання</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Теоретичні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передумови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розглянуті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роботах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Абрахамсона</w:t>
      </w:r>
      <w:r w:rsidRPr="00CE5B05">
        <w:rPr>
          <w:rFonts w:ascii="Verdana" w:hAnsi="Verdana"/>
          <w:b/>
          <w:color w:val="000000"/>
          <w:shd w:val="clear" w:color="auto" w:fill="FFFFFF"/>
          <w:lang w:val="uk-UA"/>
        </w:rPr>
        <w:t xml:space="preserve"> (P. Abrahamson), </w:t>
      </w:r>
      <w:r w:rsidRPr="00CE5B05">
        <w:rPr>
          <w:rFonts w:ascii="Verdana" w:hAnsi="Verdana" w:hint="eastAsia"/>
          <w:b/>
          <w:color w:val="000000"/>
          <w:shd w:val="clear" w:color="auto" w:fill="FFFFFF"/>
          <w:lang w:val="uk-UA"/>
        </w:rPr>
        <w:t>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Сена</w:t>
      </w:r>
      <w:r w:rsidRPr="00CE5B05">
        <w:rPr>
          <w:rFonts w:ascii="Verdana" w:hAnsi="Verdana"/>
          <w:b/>
          <w:color w:val="000000"/>
          <w:shd w:val="clear" w:color="auto" w:fill="FFFFFF"/>
          <w:lang w:val="uk-UA"/>
        </w:rPr>
        <w:t xml:space="preserve"> (A. Sen), </w:t>
      </w:r>
      <w:r w:rsidRPr="00CE5B05">
        <w:rPr>
          <w:rFonts w:ascii="Verdana" w:hAnsi="Verdana" w:hint="eastAsia"/>
          <w:b/>
          <w:color w:val="000000"/>
          <w:shd w:val="clear" w:color="auto" w:fill="FFFFFF"/>
          <w:lang w:val="uk-UA"/>
        </w:rPr>
        <w:t>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Сілвер</w:t>
      </w:r>
      <w:r w:rsidRPr="00CE5B05">
        <w:rPr>
          <w:rFonts w:ascii="Verdana" w:hAnsi="Verdana"/>
          <w:b/>
          <w:color w:val="000000"/>
          <w:shd w:val="clear" w:color="auto" w:fill="FFFFFF"/>
          <w:lang w:val="uk-UA"/>
        </w:rPr>
        <w:t xml:space="preserve"> (H. Silver). </w:t>
      </w:r>
      <w:r w:rsidRPr="00CE5B05">
        <w:rPr>
          <w:rFonts w:ascii="Verdana" w:hAnsi="Verdana" w:hint="eastAsia"/>
          <w:b/>
          <w:color w:val="000000"/>
          <w:shd w:val="clear" w:color="auto" w:fill="FFFFFF"/>
          <w:lang w:val="uk-UA"/>
        </w:rPr>
        <w:t>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теоретичні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аспекти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розглянуті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роботах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Лібанової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Балакірєвої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Бабенко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розробки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багатовимірних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схем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виокремлення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критеріїв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його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присвячені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Аткінсона</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(A. Atkinson), </w:t>
      </w:r>
      <w:r w:rsidRPr="00CE5B05">
        <w:rPr>
          <w:rFonts w:ascii="Verdana" w:hAnsi="Verdana" w:hint="eastAsia"/>
          <w:b/>
          <w:color w:val="000000"/>
          <w:shd w:val="clear" w:color="auto" w:fill="FFFFFF"/>
          <w:lang w:val="uk-UA"/>
        </w:rPr>
        <w:t>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Бонке</w:t>
      </w:r>
      <w:r w:rsidRPr="00CE5B05">
        <w:rPr>
          <w:rFonts w:ascii="Verdana" w:hAnsi="Verdana"/>
          <w:b/>
          <w:color w:val="000000"/>
          <w:shd w:val="clear" w:color="auto" w:fill="FFFFFF"/>
          <w:lang w:val="uk-UA"/>
        </w:rPr>
        <w:t xml:space="preserve"> (P. Bohnke), </w:t>
      </w:r>
      <w:r w:rsidRPr="00CE5B05">
        <w:rPr>
          <w:rFonts w:ascii="Verdana" w:hAnsi="Verdana" w:hint="eastAsia"/>
          <w:b/>
          <w:color w:val="000000"/>
          <w:shd w:val="clear" w:color="auto" w:fill="FFFFFF"/>
          <w:lang w:val="uk-UA"/>
        </w:rPr>
        <w:t>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Бурчардт</w:t>
      </w:r>
      <w:r w:rsidRPr="00CE5B05">
        <w:rPr>
          <w:rFonts w:ascii="Verdana" w:hAnsi="Verdana"/>
          <w:b/>
          <w:color w:val="000000"/>
          <w:shd w:val="clear" w:color="auto" w:fill="FFFFFF"/>
          <w:lang w:val="uk-UA"/>
        </w:rPr>
        <w:t xml:space="preserve"> (T. Burchardt), </w:t>
      </w:r>
      <w:r w:rsidRPr="00CE5B05">
        <w:rPr>
          <w:rFonts w:ascii="Verdana" w:hAnsi="Verdana" w:hint="eastAsia"/>
          <w:b/>
          <w:color w:val="000000"/>
          <w:shd w:val="clear" w:color="auto" w:fill="FFFFFF"/>
          <w:lang w:val="uk-UA"/>
        </w:rPr>
        <w:t>Дж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Гранда</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(J. Le Grand), </w:t>
      </w:r>
      <w:r w:rsidRPr="00CE5B05">
        <w:rPr>
          <w:rFonts w:ascii="Verdana" w:hAnsi="Verdana" w:hint="eastAsia"/>
          <w:b/>
          <w:color w:val="000000"/>
          <w:shd w:val="clear" w:color="auto" w:fill="FFFFFF"/>
          <w:lang w:val="uk-UA"/>
        </w:rPr>
        <w:t>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Піачуда</w:t>
      </w:r>
      <w:r w:rsidRPr="00CE5B05">
        <w:rPr>
          <w:rFonts w:ascii="Verdana" w:hAnsi="Verdana"/>
          <w:b/>
          <w:color w:val="000000"/>
          <w:shd w:val="clear" w:color="auto" w:fill="FFFFFF"/>
          <w:lang w:val="uk-UA"/>
        </w:rPr>
        <w:t xml:space="preserve"> (D. Piachaud), </w:t>
      </w:r>
      <w:r w:rsidRPr="00CE5B05">
        <w:rPr>
          <w:rFonts w:ascii="Verdana" w:hAnsi="Verdana" w:hint="eastAsia"/>
          <w:b/>
          <w:color w:val="000000"/>
          <w:shd w:val="clear" w:color="auto" w:fill="FFFFFF"/>
          <w:lang w:val="uk-UA"/>
        </w:rPr>
        <w:t>Р</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Левітас</w:t>
      </w:r>
      <w:r w:rsidRPr="00CE5B05">
        <w:rPr>
          <w:rFonts w:ascii="Verdana" w:hAnsi="Verdana"/>
          <w:b/>
          <w:color w:val="000000"/>
          <w:shd w:val="clear" w:color="auto" w:fill="FFFFFF"/>
          <w:lang w:val="uk-UA"/>
        </w:rPr>
        <w:t xml:space="preserve"> (R. Levitas), </w:t>
      </w:r>
      <w:r w:rsidRPr="00CE5B05">
        <w:rPr>
          <w:rFonts w:ascii="Verdana" w:hAnsi="Verdana" w:hint="eastAsia"/>
          <w:b/>
          <w:color w:val="000000"/>
          <w:shd w:val="clear" w:color="auto" w:fill="FFFFFF"/>
          <w:lang w:val="uk-UA"/>
        </w:rPr>
        <w:t>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Гордона</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(D. Gordon), </w:t>
      </w:r>
      <w:r w:rsidRPr="00CE5B05">
        <w:rPr>
          <w:rFonts w:ascii="Verdana" w:hAnsi="Verdana" w:hint="eastAsia"/>
          <w:b/>
          <w:color w:val="000000"/>
          <w:shd w:val="clear" w:color="auto" w:fill="FFFFFF"/>
          <w:lang w:val="uk-UA"/>
        </w:rPr>
        <w:t>Дж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Джоель</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Гисбер</w:t>
      </w:r>
      <w:r w:rsidRPr="00CE5B05">
        <w:rPr>
          <w:rFonts w:ascii="Verdana" w:hAnsi="Verdana"/>
          <w:b/>
          <w:color w:val="000000"/>
          <w:shd w:val="clear" w:color="auto" w:fill="FFFFFF"/>
          <w:lang w:val="uk-UA"/>
        </w:rPr>
        <w:t xml:space="preserve"> (G. Jehoel-Gijsbers), </w:t>
      </w:r>
      <w:r w:rsidRPr="00CE5B05">
        <w:rPr>
          <w:rFonts w:ascii="Verdana" w:hAnsi="Verdana" w:hint="eastAsia"/>
          <w:b/>
          <w:color w:val="000000"/>
          <w:shd w:val="clear" w:color="auto" w:fill="FFFFFF"/>
          <w:lang w:val="uk-UA"/>
        </w:rPr>
        <w:t>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Врумана</w:t>
      </w:r>
      <w:r w:rsidRPr="00CE5B05">
        <w:rPr>
          <w:rFonts w:ascii="Verdana" w:hAnsi="Verdana"/>
          <w:b/>
          <w:color w:val="000000"/>
          <w:shd w:val="clear" w:color="auto" w:fill="FFFFFF"/>
          <w:lang w:val="uk-UA"/>
        </w:rPr>
        <w:t xml:space="preserve"> (C. Vrooman),</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Хофф</w:t>
      </w:r>
      <w:r w:rsidRPr="00CE5B05">
        <w:rPr>
          <w:rFonts w:ascii="Verdana" w:hAnsi="Verdana"/>
          <w:b/>
          <w:color w:val="000000"/>
          <w:shd w:val="clear" w:color="auto" w:fill="FFFFFF"/>
          <w:lang w:val="uk-UA"/>
        </w:rPr>
        <w:t xml:space="preserve"> (S. J. M. Hoff),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Кьюманса</w:t>
      </w:r>
      <w:r w:rsidRPr="00CE5B05">
        <w:rPr>
          <w:rFonts w:ascii="Verdana" w:hAnsi="Verdana"/>
          <w:b/>
          <w:color w:val="000000"/>
          <w:shd w:val="clear" w:color="auto" w:fill="FFFFFF"/>
          <w:lang w:val="uk-UA"/>
        </w:rPr>
        <w:t xml:space="preserve"> (M. Coumans), </w:t>
      </w:r>
      <w:r w:rsidRPr="00CE5B05">
        <w:rPr>
          <w:rFonts w:ascii="Verdana" w:hAnsi="Verdana" w:hint="eastAsia"/>
          <w:b/>
          <w:color w:val="000000"/>
          <w:shd w:val="clear" w:color="auto" w:fill="FFFFFF"/>
          <w:lang w:val="uk-UA"/>
        </w:rPr>
        <w:t>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Шмітса</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(H. Schmeets), </w:t>
      </w:r>
      <w:r w:rsidRPr="00CE5B05">
        <w:rPr>
          <w:rFonts w:ascii="Verdana" w:hAnsi="Verdana" w:hint="eastAsia"/>
          <w:b/>
          <w:color w:val="000000"/>
          <w:shd w:val="clear" w:color="auto" w:fill="FFFFFF"/>
          <w:lang w:val="uk-UA"/>
        </w:rPr>
        <w:t>Н</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Тихонової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підходи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концептуалізації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представлені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працях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Оксамитної</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Хмелька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Балакірєвої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Макарової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Толстих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концептів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залучення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висвітлено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роботах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Ю</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Б</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Савельєва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Гришиної</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5</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2011 </w:t>
      </w:r>
      <w:r w:rsidRPr="00CE5B05">
        <w:rPr>
          <w:rFonts w:ascii="Verdana" w:hAnsi="Verdana" w:hint="eastAsia"/>
          <w:b/>
          <w:color w:val="000000"/>
          <w:shd w:val="clear" w:color="auto" w:fill="FFFFFF"/>
          <w:lang w:val="uk-UA"/>
        </w:rPr>
        <w:t>році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опубліковано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Національну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доповідь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людський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розвиток</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Україна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шляху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залучення</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Лібанова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підготовлену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Інститутом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демографії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імені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Птухи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підтримки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ПРООН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Представлені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авторським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колективом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відповідна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методологія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складають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перший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комплексний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емпіричної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Розроблена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методологія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оцінки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відповідна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система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індикаторів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першу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чергу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орієнтовані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недостатності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доступу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певних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матеріальних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ресурсів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благ</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забезпечені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згідно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громадянськими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правами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людини</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Сприйняття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громадянами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легітимності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обґрунтованості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отримання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допомоги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держави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залежності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демографічних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характеристик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життєвих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обставин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отримувачів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розглянуто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Вілля</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(J. A. Will), </w:t>
      </w:r>
      <w:r w:rsidRPr="00CE5B05">
        <w:rPr>
          <w:rFonts w:ascii="Verdana" w:hAnsi="Verdana" w:hint="eastAsia"/>
          <w:b/>
          <w:color w:val="000000"/>
          <w:shd w:val="clear" w:color="auto" w:fill="FFFFFF"/>
          <w:lang w:val="uk-UA"/>
        </w:rPr>
        <w:t>Л</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Аппельбаума</w:t>
      </w:r>
      <w:r w:rsidRPr="00CE5B05">
        <w:rPr>
          <w:rFonts w:ascii="Verdana" w:hAnsi="Verdana"/>
          <w:b/>
          <w:color w:val="000000"/>
          <w:shd w:val="clear" w:color="auto" w:fill="FFFFFF"/>
          <w:lang w:val="uk-UA"/>
        </w:rPr>
        <w:t xml:space="preserve"> (L. D. Appelbaum),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Ван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Ооршота</w:t>
      </w:r>
      <w:r w:rsidRPr="00CE5B05">
        <w:rPr>
          <w:rFonts w:ascii="Verdana" w:hAnsi="Verdana"/>
          <w:b/>
          <w:color w:val="000000"/>
          <w:shd w:val="clear" w:color="auto" w:fill="FFFFFF"/>
          <w:lang w:val="uk-UA"/>
        </w:rPr>
        <w:t xml:space="preserve"> (W. van</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Oorschot), </w:t>
      </w:r>
      <w:r w:rsidRPr="00CE5B05">
        <w:rPr>
          <w:rFonts w:ascii="Verdana" w:hAnsi="Verdana" w:hint="eastAsia"/>
          <w:b/>
          <w:color w:val="000000"/>
          <w:shd w:val="clear" w:color="auto" w:fill="FFFFFF"/>
          <w:lang w:val="uk-UA"/>
        </w:rPr>
        <w:t>С</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Лерсена</w:t>
      </w:r>
      <w:r w:rsidRPr="00CE5B05">
        <w:rPr>
          <w:rFonts w:ascii="Verdana" w:hAnsi="Verdana"/>
          <w:b/>
          <w:color w:val="000000"/>
          <w:shd w:val="clear" w:color="auto" w:fill="FFFFFF"/>
          <w:lang w:val="uk-UA"/>
        </w:rPr>
        <w:t xml:space="preserve"> (C. A. Larsen).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Россі</w:t>
      </w:r>
      <w:r w:rsidRPr="00CE5B05">
        <w:rPr>
          <w:rFonts w:ascii="Verdana" w:hAnsi="Verdana"/>
          <w:b/>
          <w:color w:val="000000"/>
          <w:shd w:val="clear" w:color="auto" w:fill="FFFFFF"/>
          <w:lang w:val="uk-UA"/>
        </w:rPr>
        <w:t xml:space="preserve"> (P. H. Rossi),</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Андерсона</w:t>
      </w:r>
      <w:r w:rsidRPr="00CE5B05">
        <w:rPr>
          <w:rFonts w:ascii="Verdana" w:hAnsi="Verdana"/>
          <w:b/>
          <w:color w:val="000000"/>
          <w:shd w:val="clear" w:color="auto" w:fill="FFFFFF"/>
          <w:lang w:val="uk-UA"/>
        </w:rPr>
        <w:t xml:space="preserve"> (A. B. Anderson), </w:t>
      </w:r>
      <w:r w:rsidRPr="00CE5B05">
        <w:rPr>
          <w:rFonts w:ascii="Verdana" w:hAnsi="Verdana" w:hint="eastAsia"/>
          <w:b/>
          <w:color w:val="000000"/>
          <w:shd w:val="clear" w:color="auto" w:fill="FFFFFF"/>
          <w:lang w:val="uk-UA"/>
        </w:rPr>
        <w:t>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Аушпург</w:t>
      </w:r>
      <w:r w:rsidRPr="00CE5B05">
        <w:rPr>
          <w:rFonts w:ascii="Verdana" w:hAnsi="Verdana"/>
          <w:b/>
          <w:color w:val="000000"/>
          <w:shd w:val="clear" w:color="auto" w:fill="FFFFFF"/>
          <w:lang w:val="uk-UA"/>
        </w:rPr>
        <w:t xml:space="preserve"> (K. Auspurg), </w:t>
      </w:r>
      <w:r w:rsidRPr="00CE5B05">
        <w:rPr>
          <w:rFonts w:ascii="Verdana" w:hAnsi="Verdana" w:hint="eastAsia"/>
          <w:b/>
          <w:color w:val="000000"/>
          <w:shd w:val="clear" w:color="auto" w:fill="FFFFFF"/>
          <w:lang w:val="uk-UA"/>
        </w:rPr>
        <w:t>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Хінца</w:t>
      </w:r>
      <w:r w:rsidRPr="00CE5B05">
        <w:rPr>
          <w:rFonts w:ascii="Verdana" w:hAnsi="Verdana"/>
          <w:b/>
          <w:color w:val="000000"/>
          <w:shd w:val="clear" w:color="auto" w:fill="FFFFFF"/>
          <w:lang w:val="uk-UA"/>
        </w:rPr>
        <w:t xml:space="preserve"> (T. Hinz)</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запропоновані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розроблені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способи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установок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об’єктів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грунтуються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факторіальному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дизайну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опитування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Типи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суджень</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про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об’єкти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розглянуті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Джассо</w:t>
      </w:r>
      <w:r w:rsidRPr="00CE5B05">
        <w:rPr>
          <w:rFonts w:ascii="Verdana" w:hAnsi="Verdana"/>
          <w:b/>
          <w:color w:val="000000"/>
          <w:shd w:val="clear" w:color="auto" w:fill="FFFFFF"/>
          <w:lang w:val="uk-UA"/>
        </w:rPr>
        <w:t xml:space="preserve"> (G. Jasso)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Валландер</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(L. Wallander).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факторіальний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дизайн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опитування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застосований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роботі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Гацкової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вивченні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сприйняття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справедливості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оплати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праці</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Розвиток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теоретичних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уявлень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феномен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також</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зміна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економічних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умов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життя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Європі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найбільше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важливо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нашого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робить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актуальним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принаймні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удосконалення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існуючих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відповідних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Потрібні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відповідні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враховують</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багатовимірність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дозволяють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тільки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ідентифікувати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певних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соціокультурних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умовах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нас</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першу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чергу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умовах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але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можуть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бути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використані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міжнародних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порівнянь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Важливими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також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інструменти</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6</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оцінювання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ставлення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громадськості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політики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підтримки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виділених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використанням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відповідних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критеріїв</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Наукова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проблема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полягає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частковій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невідповідності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інструментів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використовуються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практиці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емпіричних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сучасним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уявленням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соціальне</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багатовимірний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включає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кілька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компонентів</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Практична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необхідність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актуальність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вирішення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задачі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пошуку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багатовимірної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обумовлена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необхідністю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обґрунтування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політики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держави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частині</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визначеній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проектом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документу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Стратегія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подолання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бідності</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безпосередньо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зазначено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…необхідність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удосконаленні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бідності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відчуження</w:t>
      </w:r>
      <w:r w:rsidRPr="00CE5B05">
        <w:rPr>
          <w:rFonts w:ascii="Verdana" w:hAnsi="Verdana"/>
          <w:b/>
          <w:color w:val="000000"/>
          <w:shd w:val="clear" w:color="auto" w:fill="FFFFFF"/>
          <w:lang w:val="uk-UA"/>
        </w:rPr>
        <w:t xml:space="preserve"> [11</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[22</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Зв’язок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програмами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планами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темами</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Дисертаційна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виконана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рамках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дослідної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факультету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соціології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Київського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національного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університету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імені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Тараса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Шевченка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Тенденції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структурної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трансформації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контексті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глобалізації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європейської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інтеграції</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тема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11</w:t>
      </w:r>
      <w:r w:rsidRPr="00CE5B05">
        <w:rPr>
          <w:rFonts w:ascii="Verdana" w:hAnsi="Verdana" w:hint="eastAsia"/>
          <w:b/>
          <w:color w:val="000000"/>
          <w:shd w:val="clear" w:color="auto" w:fill="FFFFFF"/>
          <w:lang w:val="uk-UA"/>
        </w:rPr>
        <w:t>БФ</w:t>
      </w:r>
      <w:r w:rsidRPr="00CE5B05">
        <w:rPr>
          <w:rFonts w:ascii="Verdana" w:hAnsi="Verdana"/>
          <w:b/>
          <w:color w:val="000000"/>
          <w:shd w:val="clear" w:color="auto" w:fill="FFFFFF"/>
          <w:lang w:val="uk-UA"/>
        </w:rPr>
        <w:t xml:space="preserve">017-01), </w:t>
      </w:r>
      <w:r w:rsidRPr="00CE5B05">
        <w:rPr>
          <w:rFonts w:ascii="Verdana" w:hAnsi="Verdana" w:hint="eastAsia"/>
          <w:b/>
          <w:color w:val="000000"/>
          <w:shd w:val="clear" w:color="auto" w:fill="FFFFFF"/>
          <w:lang w:val="uk-UA"/>
        </w:rPr>
        <w:t>авторські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розробки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представлені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заключному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звіті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НДР</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Тема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дисертації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включена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плану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дослідної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відділу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моніторингових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економічних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трансформацій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Інституту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економіки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прогнозування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складовою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дослідної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роботи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Вимушені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переселенці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приймаючі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уроки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ефективної</w:t>
      </w:r>
    </w:p>
    <w:p w:rsidR="00CE5B05" w:rsidRPr="00CE5B05" w:rsidRDefault="00CE5B05" w:rsidP="00CE5B05">
      <w:pPr>
        <w:rPr>
          <w:rFonts w:ascii="Verdana" w:hAnsi="Verdana"/>
          <w:b/>
          <w:color w:val="000000"/>
          <w:shd w:val="clear" w:color="auto" w:fill="FFFFFF"/>
          <w:lang w:val="uk-UA"/>
        </w:rPr>
      </w:pP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1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межах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Національної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доповідь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людський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розвиток</w:t>
      </w:r>
      <w:r w:rsidRPr="00CE5B05">
        <w:rPr>
          <w:rFonts w:ascii="Verdana" w:hAnsi="Verdana"/>
          <w:b/>
          <w:color w:val="000000"/>
          <w:shd w:val="clear" w:color="auto" w:fill="FFFFFF"/>
          <w:lang w:val="uk-UA"/>
        </w:rPr>
        <w:t xml:space="preserve"> 2011: </w:t>
      </w:r>
      <w:r w:rsidRPr="00CE5B05">
        <w:rPr>
          <w:rFonts w:ascii="Verdana" w:hAnsi="Verdana" w:hint="eastAsia"/>
          <w:b/>
          <w:color w:val="000000"/>
          <w:shd w:val="clear" w:color="auto" w:fill="FFFFFF"/>
          <w:lang w:val="uk-UA"/>
        </w:rPr>
        <w:t>Україна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шляху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залучення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зазначено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сталих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україномовних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аналогів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social exclusion</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існує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Суто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лінгвістичні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можливості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передбачають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відчуження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відсторонення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соціальне</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ексклюзія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виключення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життя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ізольованість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десоціалізація</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2 </w:t>
      </w:r>
      <w:r w:rsidRPr="00CE5B05">
        <w:rPr>
          <w:rFonts w:ascii="Verdana" w:hAnsi="Verdana" w:hint="eastAsia"/>
          <w:b/>
          <w:color w:val="000000"/>
          <w:shd w:val="clear" w:color="auto" w:fill="FFFFFF"/>
          <w:lang w:val="uk-UA"/>
        </w:rPr>
        <w:t>Об</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утверждении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Стратегии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преодоления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бедности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неофициальный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текст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Субъект</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законодательной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инициативы</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Проект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Неофициальный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текст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от</w:t>
      </w:r>
      <w:r w:rsidRPr="00CE5B05">
        <w:rPr>
          <w:rFonts w:ascii="Verdana" w:hAnsi="Verdana"/>
          <w:b/>
          <w:color w:val="000000"/>
          <w:shd w:val="clear" w:color="auto" w:fill="FFFFFF"/>
          <w:lang w:val="uk-UA"/>
        </w:rPr>
        <w:t xml:space="preserve"> 11.02.2015 [</w:t>
      </w:r>
      <w:r w:rsidRPr="00CE5B05">
        <w:rPr>
          <w:rFonts w:ascii="Verdana" w:hAnsi="Verdana" w:hint="eastAsia"/>
          <w:b/>
          <w:color w:val="000000"/>
          <w:shd w:val="clear" w:color="auto" w:fill="FFFFFF"/>
          <w:lang w:val="uk-UA"/>
        </w:rPr>
        <w:t>Електронний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ресурс</w:t>
      </w:r>
      <w:r w:rsidRPr="00CE5B05">
        <w:rPr>
          <w:rFonts w:ascii="Verdana" w:hAnsi="Verdana"/>
          <w:b/>
          <w:color w:val="000000"/>
          <w:shd w:val="clear" w:color="auto" w:fill="FFFFFF"/>
          <w:lang w:val="uk-UA"/>
        </w:rPr>
        <w:t>] //</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Ліга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Закон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2015.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Режим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доступу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ресурсу</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http://search.ligazakon.ua/l_doc2.nsf/link1/NT1257.html.</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7</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суспільної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адаптації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інтеграції</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державний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реєстраційний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номер</w:t>
      </w:r>
      <w:r w:rsidRPr="00CE5B05">
        <w:rPr>
          <w:rFonts w:ascii="Verdana" w:hAnsi="Verdana"/>
          <w:b/>
          <w:color w:val="000000"/>
          <w:shd w:val="clear" w:color="auto" w:fill="FFFFFF"/>
          <w:lang w:val="uk-UA"/>
        </w:rPr>
        <w:t xml:space="preserve"> 0115U000971).</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Автором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дисертації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підготовлено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розділ</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Прояви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серед</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внутрішньо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переміщених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осіб</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Метою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дисертаційного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обґрунтування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багатовимірної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Досягнення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поставленої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передбачає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вирішення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наступних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завдань</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1) </w:t>
      </w:r>
      <w:r w:rsidRPr="00CE5B05">
        <w:rPr>
          <w:rFonts w:ascii="Verdana" w:hAnsi="Verdana" w:hint="eastAsia"/>
          <w:b/>
          <w:color w:val="000000"/>
          <w:shd w:val="clear" w:color="auto" w:fill="FFFFFF"/>
          <w:lang w:val="uk-UA"/>
        </w:rPr>
        <w:t>проаналізувати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історію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виникнення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теоретико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методологічні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підходи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його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уточнити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специфіку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його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взаємозв’язки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іншими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спорідненими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явищами</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виокремити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атрибути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функції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розглянути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досвід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соціологічних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політиці</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2) </w:t>
      </w:r>
      <w:r w:rsidRPr="00CE5B05">
        <w:rPr>
          <w:rFonts w:ascii="Verdana" w:hAnsi="Verdana" w:hint="eastAsia"/>
          <w:b/>
          <w:color w:val="000000"/>
          <w:shd w:val="clear" w:color="auto" w:fill="FFFFFF"/>
          <w:lang w:val="uk-UA"/>
        </w:rPr>
        <w:t>визначити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структурні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компоненти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уточнити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індикатори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проявів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окремих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компонентів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способів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їх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інтеграції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відповідні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показники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означити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вимірювання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3) </w:t>
      </w:r>
      <w:r w:rsidRPr="00CE5B05">
        <w:rPr>
          <w:rFonts w:ascii="Verdana" w:hAnsi="Verdana" w:hint="eastAsia"/>
          <w:b/>
          <w:color w:val="000000"/>
          <w:shd w:val="clear" w:color="auto" w:fill="FFFFFF"/>
          <w:lang w:val="uk-UA"/>
        </w:rPr>
        <w:t>порівняти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подібність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структури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європейських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країнах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різним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рівнем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економічного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розвитку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відмінними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моделями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політики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оцінити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надійність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валідність</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вимірювальної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моделі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4)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основі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результатів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обґрунтувати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підходи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побудови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багатовимірних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виокремлення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5) </w:t>
      </w:r>
      <w:r w:rsidRPr="00CE5B05">
        <w:rPr>
          <w:rFonts w:ascii="Verdana" w:hAnsi="Verdana" w:hint="eastAsia"/>
          <w:b/>
          <w:color w:val="000000"/>
          <w:shd w:val="clear" w:color="auto" w:fill="FFFFFF"/>
          <w:lang w:val="uk-UA"/>
        </w:rPr>
        <w:t>запропонувати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обґрунтувати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визначення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різними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метою</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вивчення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узгодженості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цих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їх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використовують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науковці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державні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служби</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Об’єкт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Предмет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багатовимірної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8</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Методи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досягнення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поставленої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реалізації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завдань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наступні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загальнонаукові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соціологічні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методи</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теоретичний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визначення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причин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зумовили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формування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порівняльний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теоретико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методологічних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підходів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визначення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теоретичної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бази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синтез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визначення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структурних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вимірів</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компонентів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уточнення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показників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проявів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окремих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компонентів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здійснене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основі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методологічних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підходів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запропонованих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роботах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Сільвер</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Тихонової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Левітас</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схеми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розробленої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Джоель</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Гисберг</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Вруманом</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емпірична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структурних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мікрорівні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здійснена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основі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підходу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Джоель</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Гисберг</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Врумана</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міжгрупові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крос</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національні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порівняння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перевірки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адекватності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використання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обраних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умовах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українського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суспільства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визначення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суб’єктивних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застосовано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факторіальний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дизайн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опитування</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здійснення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застосовано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експлораторний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факторний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ЕФА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оцінки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валідності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надійності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вимірювальних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моделей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наступні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статистичного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кореляційний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однофакторний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дисперсійний</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регресійний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внутрішньої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узгодженості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шкал</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результатів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створення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здійснені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допомогою</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статистичних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пакетів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програмного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забезпечення</w:t>
      </w:r>
      <w:r w:rsidRPr="00CE5B05">
        <w:rPr>
          <w:rFonts w:ascii="Verdana" w:hAnsi="Verdana"/>
          <w:b/>
          <w:color w:val="000000"/>
          <w:shd w:val="clear" w:color="auto" w:fill="FFFFFF"/>
          <w:lang w:val="uk-UA"/>
        </w:rPr>
        <w:t xml:space="preserve"> SPSS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Stata.</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Емпіричну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базу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складають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дані</w:t>
      </w:r>
      <w:r w:rsidRPr="00CE5B05">
        <w:rPr>
          <w:rFonts w:ascii="Verdana" w:hAnsi="Verdana"/>
          <w:b/>
          <w:color w:val="000000"/>
          <w:shd w:val="clear" w:color="auto" w:fill="FFFFFF"/>
          <w:lang w:val="uk-UA"/>
        </w:rPr>
        <w:t xml:space="preserve"> 5-</w:t>
      </w:r>
      <w:r w:rsidRPr="00CE5B05">
        <w:rPr>
          <w:rFonts w:ascii="Verdana" w:hAnsi="Verdana" w:hint="eastAsia"/>
          <w:b/>
          <w:color w:val="000000"/>
          <w:shd w:val="clear" w:color="auto" w:fill="FFFFFF"/>
          <w:lang w:val="uk-UA"/>
        </w:rPr>
        <w:t>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хвилі</w:t>
      </w:r>
      <w:r w:rsidRPr="00CE5B05">
        <w:rPr>
          <w:rFonts w:ascii="Verdana" w:hAnsi="Verdana"/>
          <w:b/>
          <w:color w:val="000000"/>
          <w:shd w:val="clear" w:color="auto" w:fill="FFFFFF"/>
          <w:lang w:val="uk-UA"/>
        </w:rPr>
        <w:t xml:space="preserve"> (2010 </w:t>
      </w:r>
      <w:r w:rsidRPr="00CE5B05">
        <w:rPr>
          <w:rFonts w:ascii="Verdana" w:hAnsi="Verdana" w:hint="eastAsia"/>
          <w:b/>
          <w:color w:val="000000"/>
          <w:shd w:val="clear" w:color="auto" w:fill="FFFFFF"/>
          <w:lang w:val="uk-UA"/>
        </w:rPr>
        <w:t>рік</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Європейського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(ESS),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порівняння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проявів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країнах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Європейського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Союзу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представляють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різні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моделі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політики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соціологічного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Оцінка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потреб</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внутрішньо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переміщених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жінок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осіб</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похилого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віку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проведеного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Українським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інститутом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досліджень</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9</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Яременка</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технічної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підтримки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Фонду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народонаселення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ООН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грудні</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2014 </w:t>
      </w:r>
      <w:r w:rsidRPr="00CE5B05">
        <w:rPr>
          <w:rFonts w:ascii="Verdana" w:hAnsi="Verdana" w:hint="eastAsia"/>
          <w:b/>
          <w:color w:val="000000"/>
          <w:shd w:val="clear" w:color="auto" w:fill="FFFFFF"/>
          <w:lang w:val="uk-UA"/>
        </w:rPr>
        <w:t>р</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січні</w:t>
      </w:r>
      <w:r w:rsidRPr="00CE5B05">
        <w:rPr>
          <w:rFonts w:ascii="Verdana" w:hAnsi="Verdana"/>
          <w:b/>
          <w:color w:val="000000"/>
          <w:shd w:val="clear" w:color="auto" w:fill="FFFFFF"/>
          <w:lang w:val="uk-UA"/>
        </w:rPr>
        <w:t xml:space="preserve"> 2015 </w:t>
      </w:r>
      <w:r w:rsidRPr="00CE5B05">
        <w:rPr>
          <w:rFonts w:ascii="Verdana" w:hAnsi="Verdana" w:hint="eastAsia"/>
          <w:b/>
          <w:color w:val="000000"/>
          <w:shd w:val="clear" w:color="auto" w:fill="FFFFFF"/>
          <w:lang w:val="uk-UA"/>
        </w:rPr>
        <w:t>р</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авторського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пілотажного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опитано</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65 </w:t>
      </w:r>
      <w:r w:rsidRPr="00CE5B05">
        <w:rPr>
          <w:rFonts w:ascii="Verdana" w:hAnsi="Verdana" w:hint="eastAsia"/>
          <w:b/>
          <w:color w:val="000000"/>
          <w:shd w:val="clear" w:color="auto" w:fill="FFFFFF"/>
          <w:lang w:val="uk-UA"/>
        </w:rPr>
        <w:t>студентів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проведеного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травні</w:t>
      </w:r>
      <w:r w:rsidRPr="00CE5B05">
        <w:rPr>
          <w:rFonts w:ascii="Verdana" w:hAnsi="Verdana"/>
          <w:b/>
          <w:color w:val="000000"/>
          <w:shd w:val="clear" w:color="auto" w:fill="FFFFFF"/>
          <w:lang w:val="uk-UA"/>
        </w:rPr>
        <w:t xml:space="preserve"> 2015 </w:t>
      </w:r>
      <w:r w:rsidRPr="00CE5B05">
        <w:rPr>
          <w:rFonts w:ascii="Verdana" w:hAnsi="Verdana" w:hint="eastAsia"/>
          <w:b/>
          <w:color w:val="000000"/>
          <w:shd w:val="clear" w:color="auto" w:fill="FFFFFF"/>
          <w:lang w:val="uk-UA"/>
        </w:rPr>
        <w:t>року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Київському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національному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університеті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імені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Тараса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Шевченка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апробації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опитувальника</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розробленого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застосуванням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факторіального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дизайну</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Наукова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новизна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отриманих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результатів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основі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вирішення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дослідницьких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завдань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були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отримані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результати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новизну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виносяться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захист</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Вперше</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сконструйовано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емпірично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обґрунтовано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масштабного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всеукраїнського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опитування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представників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ВПО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інтегральний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індекс</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відміну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попередніх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його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емпіричної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дозволяє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інтегральну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властивість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включає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структурні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компоненти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матеріальну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депривацію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недостатність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забезпечення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громадянина</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ізоляцію</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застосуванням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факторіального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дизайну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опитування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розроблено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апробовано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інструментарій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параметрів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масових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опитуваннях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інструментарій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базується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оцінці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респондентами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обґрунтованості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призначення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певного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обсягу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державної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допомоги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сім’ям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залежності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різного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роду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складних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життєвих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обставин</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мають</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наслідком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запропоновано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побудови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багатовимірного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критерію</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базується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відхиленні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виміряних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значень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компонентів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середнього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конкретного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суспільства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рівня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характеризує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прийнятний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цьому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стандарт</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життя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показано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дозволяє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врахувати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економічні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культурні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особливості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певного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вивчається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залишаючи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цьому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можливості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проведення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порівняльного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аналізу</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Удосконалено</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10</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теоретичну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інтерпретацію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концепту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багатовимірного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процесу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зменшення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доступу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структурно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економічних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ресурсів</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інституцій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їх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розподіляють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недостатності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соціокультурної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активності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індивідів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або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суспільному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рівні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проявляється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відсутність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доступу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механізмів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інтеграції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ресурсів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певної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частини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населення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індивідуальному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рівні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проявами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обмежений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доступ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ресурсів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відсутність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забезпеченості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прав</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громадянина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ізольованість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брак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участі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значущих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видах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діяльності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характерними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більшості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людей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досліджуваному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суспільстві</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Дістало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подальшого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розвитку</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запропонований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роботах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Джоель</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Гісберг</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Врумана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розгляду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двох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типів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дистрибутивних</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пов’язаних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матеріальною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деривацією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обмеженістю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доступу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базових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ресурсів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реляційних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включають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ізоляцію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недостатність</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нормативної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інтеграції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підхід</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адаптовано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соціоекономічних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культурних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реалій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сучасного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українського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метою</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розробці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інструментів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масових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опитувань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Практичне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значення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одержаних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результатів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Запропоновані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критерії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багатовимірної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ідентифікації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відторгнутих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груп</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можуть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оцінки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ефективності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системи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захисту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формування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політики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розподілу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держаної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допомоги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виплат</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Результати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дисертаційного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можуть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застосовані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підготовки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університетських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навчальних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курсів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методології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практики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вимірювання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нерівностей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Інструментарій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розроблений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застосуванням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факторіального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дизайну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опитування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може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бути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оцінки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громадської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думки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відносно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політичних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рішень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розподілу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державної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підтримки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етапі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їх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підготовки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для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визначення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міри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сприйняття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рішень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громадянами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країни</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Особистий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внесок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здобувача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положення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висновки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рекомендації</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подані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дисертації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самостійним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доробком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автора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праць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опублікованих</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11</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співавторстві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використано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лише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положення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є</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результатом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особистих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досліджень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здобувача</w:t>
      </w:r>
      <w:r w:rsidRPr="00CE5B05">
        <w:rPr>
          <w:rFonts w:ascii="Verdana" w:hAnsi="Verdana"/>
          <w:b/>
          <w:color w:val="000000"/>
          <w:shd w:val="clear" w:color="auto" w:fill="FFFFFF"/>
          <w:lang w:val="uk-UA"/>
        </w:rPr>
        <w:t>.</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Апробація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результатів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Основні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положення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дисертаційного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доповідались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5-</w:t>
      </w:r>
      <w:r w:rsidRPr="00CE5B05">
        <w:rPr>
          <w:rFonts w:ascii="Verdana" w:hAnsi="Verdana" w:hint="eastAsia"/>
          <w:b/>
          <w:color w:val="000000"/>
          <w:shd w:val="clear" w:color="auto" w:fill="FFFFFF"/>
          <w:lang w:val="uk-UA"/>
        </w:rPr>
        <w:t>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конференціях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Всеукраїнській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практичній</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конференції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Проблеми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розвитку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соціологічної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теорії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Держава</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людина</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соціальна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відповідальність</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Київ</w:t>
      </w:r>
      <w:r w:rsidRPr="00CE5B05">
        <w:rPr>
          <w:rFonts w:ascii="Verdana" w:hAnsi="Verdana"/>
          <w:b/>
          <w:color w:val="000000"/>
          <w:shd w:val="clear" w:color="auto" w:fill="FFFFFF"/>
          <w:lang w:val="uk-UA"/>
        </w:rPr>
        <w:t xml:space="preserve">, 2013), II </w:t>
      </w:r>
      <w:r w:rsidRPr="00CE5B05">
        <w:rPr>
          <w:rFonts w:ascii="Verdana" w:hAnsi="Verdana" w:hint="eastAsia"/>
          <w:b/>
          <w:color w:val="000000"/>
          <w:shd w:val="clear" w:color="auto" w:fill="FFFFFF"/>
          <w:lang w:val="uk-UA"/>
        </w:rPr>
        <w:t>Конгресі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Соціологічної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асоціації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України</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Соціологія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суспільство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взаємодія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умовах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кризи</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Міжнародній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науковопрактичній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конференції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Внутрішньо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переміщені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особи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реалії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можливості</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Київ</w:t>
      </w:r>
      <w:r w:rsidRPr="00CE5B05">
        <w:rPr>
          <w:rFonts w:ascii="Verdana" w:hAnsi="Verdana"/>
          <w:b/>
          <w:color w:val="000000"/>
          <w:shd w:val="clear" w:color="auto" w:fill="FFFFFF"/>
          <w:lang w:val="uk-UA"/>
        </w:rPr>
        <w:t xml:space="preserve">, 2014), </w:t>
      </w:r>
      <w:r w:rsidRPr="00CE5B05">
        <w:rPr>
          <w:rFonts w:ascii="Verdana" w:hAnsi="Verdana" w:hint="eastAsia"/>
          <w:b/>
          <w:color w:val="000000"/>
          <w:shd w:val="clear" w:color="auto" w:fill="FFFFFF"/>
          <w:lang w:val="uk-UA"/>
        </w:rPr>
        <w:t>Міжнародній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науково</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практичній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конференції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соціології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hint="eastAsia"/>
          <w:b/>
          <w:color w:val="000000"/>
          <w:shd w:val="clear" w:color="auto" w:fill="FFFFFF"/>
          <w:lang w:val="uk-UA"/>
        </w:rPr>
        <w:t>Держава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глобальні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соціальні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зміни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історична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соціологія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панування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спротиву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епоху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модерну</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Київ</w:t>
      </w:r>
      <w:r w:rsidRPr="00CE5B05">
        <w:rPr>
          <w:rFonts w:ascii="Verdana" w:hAnsi="Verdana"/>
          <w:b/>
          <w:color w:val="000000"/>
          <w:shd w:val="clear" w:color="auto" w:fill="FFFFFF"/>
          <w:lang w:val="uk-UA"/>
        </w:rPr>
        <w:t xml:space="preserve">, 2015), </w:t>
      </w:r>
      <w:r w:rsidRPr="00CE5B05">
        <w:rPr>
          <w:rFonts w:ascii="Verdana" w:hAnsi="Verdana" w:hint="eastAsia"/>
          <w:b/>
          <w:color w:val="000000"/>
          <w:shd w:val="clear" w:color="auto" w:fill="FFFFFF"/>
          <w:lang w:val="uk-UA"/>
        </w:rPr>
        <w:t>Третьому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Форумі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Міжнародної</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Соціологічної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Асоціації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The Futures We Want: Global Sociology and the Struggles</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for a Better World</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Відень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Австрія</w:t>
      </w:r>
      <w:r w:rsidRPr="00CE5B05">
        <w:rPr>
          <w:rFonts w:ascii="Verdana" w:hAnsi="Verdana"/>
          <w:b/>
          <w:color w:val="000000"/>
          <w:shd w:val="clear" w:color="auto" w:fill="FFFFFF"/>
          <w:lang w:val="uk-UA"/>
        </w:rPr>
        <w:t xml:space="preserve">, 2016). </w:t>
      </w:r>
      <w:r w:rsidRPr="00CE5B05">
        <w:rPr>
          <w:rFonts w:ascii="Verdana" w:hAnsi="Verdana" w:hint="eastAsia"/>
          <w:b/>
          <w:color w:val="000000"/>
          <w:shd w:val="clear" w:color="auto" w:fill="FFFFFF"/>
          <w:lang w:val="uk-UA"/>
        </w:rPr>
        <w:t>Результати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дисертаційного</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дослідження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представлені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межах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трьох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методологічних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семінарів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Survey</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Experiments</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Київ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Україна</w:t>
      </w:r>
      <w:r w:rsidRPr="00CE5B05">
        <w:rPr>
          <w:rFonts w:ascii="Verdana" w:hAnsi="Verdana"/>
          <w:b/>
          <w:color w:val="000000"/>
          <w:shd w:val="clear" w:color="auto" w:fill="FFFFFF"/>
          <w:lang w:val="uk-UA"/>
        </w:rPr>
        <w:t xml:space="preserve">, 2014; </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Констанц</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Німеччина</w:t>
      </w:r>
      <w:r w:rsidRPr="00CE5B05">
        <w:rPr>
          <w:rFonts w:ascii="Verdana" w:hAnsi="Verdana"/>
          <w:b/>
          <w:color w:val="000000"/>
          <w:shd w:val="clear" w:color="auto" w:fill="FFFFFF"/>
          <w:lang w:val="uk-UA"/>
        </w:rPr>
        <w:t xml:space="preserve">, 2015), </w:t>
      </w:r>
      <w:r w:rsidRPr="00CE5B05">
        <w:rPr>
          <w:rFonts w:ascii="Verdana" w:hAnsi="Verdana" w:hint="eastAsia"/>
          <w:b/>
          <w:color w:val="000000"/>
          <w:shd w:val="clear" w:color="auto" w:fill="FFFFFF"/>
          <w:lang w:val="uk-UA"/>
        </w:rPr>
        <w:t>чотирьох</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практичних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семінарів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Навчальної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програми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щодо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проведення</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сфері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ВІЛ</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інфекції</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СНІДу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межах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Проекту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МЕТІДА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проведених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підтримки</w:t>
      </w:r>
      <w:r w:rsidRPr="00CE5B05">
        <w:rPr>
          <w:rFonts w:ascii="Verdana" w:hAnsi="Verdana"/>
          <w:b/>
          <w:color w:val="000000"/>
          <w:shd w:val="clear" w:color="auto" w:fill="FFFFFF"/>
          <w:lang w:val="uk-UA"/>
        </w:rPr>
        <w:t xml:space="preserve"> PEPFAR</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(The President</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s Emergency Plan For AIDS Relief)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четвертої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Літньої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школі</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Соціальної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Демократії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що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проведена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підтримки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Фонду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ім</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Фрідріха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Еберта</w:t>
      </w:r>
    </w:p>
    <w:p w:rsidR="00CE5B05" w:rsidRPr="00CE5B05" w:rsidRDefault="00CE5B05" w:rsidP="00CE5B05">
      <w:pPr>
        <w:rPr>
          <w:rFonts w:ascii="Verdana" w:hAnsi="Verdana"/>
          <w:b/>
          <w:color w:val="000000"/>
          <w:shd w:val="clear" w:color="auto" w:fill="FFFFFF"/>
          <w:lang w:val="uk-UA"/>
        </w:rPr>
      </w:pP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м</w:t>
      </w:r>
      <w:r w:rsidRPr="00CE5B05">
        <w:rPr>
          <w:rFonts w:ascii="Verdana" w:hAnsi="Verdana"/>
          <w:b/>
          <w:color w:val="000000"/>
          <w:shd w:val="clear" w:color="auto" w:fill="FFFFFF"/>
          <w:lang w:val="uk-UA"/>
        </w:rPr>
        <w:t>.</w:t>
      </w:r>
      <w:r w:rsidRPr="00CE5B05">
        <w:rPr>
          <w:rFonts w:ascii="Verdana" w:hAnsi="Verdana" w:hint="eastAsia"/>
          <w:b/>
          <w:color w:val="000000"/>
          <w:shd w:val="clear" w:color="auto" w:fill="FFFFFF"/>
          <w:lang w:val="uk-UA"/>
        </w:rPr>
        <w:t>Київ</w:t>
      </w:r>
      <w:r w:rsidRPr="00CE5B05">
        <w:rPr>
          <w:rFonts w:ascii="Verdana" w:hAnsi="Verdana"/>
          <w:b/>
          <w:color w:val="000000"/>
          <w:shd w:val="clear" w:color="auto" w:fill="FFFFFF"/>
          <w:lang w:val="uk-UA"/>
        </w:rPr>
        <w:t>, 2013).</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Публікації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Зміст</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основних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положень</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дисертаційного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дослідження</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викладено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12 </w:t>
      </w:r>
      <w:r w:rsidRPr="00CE5B05">
        <w:rPr>
          <w:rFonts w:ascii="Verdana" w:hAnsi="Verdana" w:hint="eastAsia"/>
          <w:b/>
          <w:color w:val="000000"/>
          <w:shd w:val="clear" w:color="auto" w:fill="FFFFFF"/>
          <w:lang w:val="uk-UA"/>
        </w:rPr>
        <w:t>наукових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публікаціях</w:t>
      </w:r>
      <w:r w:rsidRPr="00CE5B05">
        <w:rPr>
          <w:rFonts w:ascii="Verdana" w:hAnsi="Verdana"/>
          <w:b/>
          <w:color w:val="000000"/>
          <w:shd w:val="clear" w:color="auto" w:fill="FFFFFF"/>
          <w:lang w:val="uk-UA"/>
        </w:rPr>
        <w:t xml:space="preserve">, 5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опубліковані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фахових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виданнях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соціології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рекомендованих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ДАК</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України</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них</w:t>
      </w:r>
      <w:r w:rsidRPr="00CE5B05">
        <w:rPr>
          <w:rFonts w:ascii="Verdana" w:hAnsi="Verdana"/>
          <w:b/>
          <w:color w:val="000000"/>
          <w:shd w:val="clear" w:color="auto" w:fill="FFFFFF"/>
          <w:lang w:val="uk-UA"/>
        </w:rPr>
        <w:t xml:space="preserve"> 2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виданні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розміщено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наукометрічній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базі</w:t>
      </w:r>
      <w:r w:rsidRPr="00CE5B05">
        <w:rPr>
          <w:rFonts w:ascii="Verdana" w:hAnsi="Verdana"/>
          <w:b/>
          <w:color w:val="000000"/>
          <w:shd w:val="clear" w:color="auto" w:fill="FFFFFF"/>
          <w:lang w:val="uk-UA"/>
        </w:rPr>
        <w:t xml:space="preserve"> Copernicus, 2 </w:t>
      </w:r>
      <w:r w:rsidRPr="00CE5B05">
        <w:rPr>
          <w:rFonts w:ascii="Verdana" w:hAnsi="Verdana" w:hint="eastAsia"/>
          <w:b/>
          <w:color w:val="000000"/>
          <w:shd w:val="clear" w:color="auto" w:fill="FFFFFF"/>
          <w:lang w:val="uk-UA"/>
        </w:rPr>
        <w:t>публікації</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зарубіжних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виданнях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них</w:t>
      </w:r>
      <w:r w:rsidRPr="00CE5B05">
        <w:rPr>
          <w:rFonts w:ascii="Verdana" w:hAnsi="Verdana"/>
          <w:b/>
          <w:color w:val="000000"/>
          <w:shd w:val="clear" w:color="auto" w:fill="FFFFFF"/>
          <w:lang w:val="uk-UA"/>
        </w:rPr>
        <w:t xml:space="preserve"> 1 </w:t>
      </w:r>
      <w:r w:rsidRPr="00CE5B05">
        <w:rPr>
          <w:rFonts w:ascii="Verdana" w:hAnsi="Verdana" w:hint="eastAsia"/>
          <w:b/>
          <w:color w:val="000000"/>
          <w:shd w:val="clear" w:color="auto" w:fill="FFFFFF"/>
          <w:lang w:val="uk-UA"/>
        </w:rPr>
        <w:t>–</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p>
    <w:p w:rsidR="00CE5B05" w:rsidRPr="00CE5B05"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виданні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яке</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розміщено</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наукометрічній</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базі</w:t>
      </w:r>
      <w:r w:rsidRPr="00CE5B05">
        <w:rPr>
          <w:rFonts w:ascii="Verdana" w:hAnsi="Verdana"/>
          <w:b/>
          <w:color w:val="000000"/>
          <w:shd w:val="clear" w:color="auto" w:fill="FFFFFF"/>
          <w:lang w:val="uk-UA"/>
        </w:rPr>
        <w:t xml:space="preserve"> Scopus </w:t>
      </w:r>
      <w:r w:rsidRPr="00CE5B05">
        <w:rPr>
          <w:rFonts w:ascii="Verdana" w:hAnsi="Verdana" w:hint="eastAsia"/>
          <w:b/>
          <w:color w:val="000000"/>
          <w:shd w:val="clear" w:color="auto" w:fill="FFFFFF"/>
          <w:lang w:val="uk-UA"/>
        </w:rPr>
        <w:t>та</w:t>
      </w:r>
      <w:r w:rsidRPr="00CE5B05">
        <w:rPr>
          <w:rFonts w:ascii="Verdana" w:hAnsi="Verdana"/>
          <w:b/>
          <w:color w:val="000000"/>
          <w:shd w:val="clear" w:color="auto" w:fill="FFFFFF"/>
          <w:lang w:val="uk-UA"/>
        </w:rPr>
        <w:t xml:space="preserve"> 4 </w:t>
      </w:r>
      <w:r w:rsidRPr="00CE5B05">
        <w:rPr>
          <w:rFonts w:ascii="Verdana" w:hAnsi="Verdana" w:hint="eastAsia"/>
          <w:b/>
          <w:color w:val="000000"/>
          <w:shd w:val="clear" w:color="auto" w:fill="FFFFFF"/>
          <w:lang w:val="uk-UA"/>
        </w:rPr>
        <w:t>у</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збірках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тез</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доповідей</w:t>
      </w:r>
    </w:p>
    <w:p w:rsidR="00F56E8B" w:rsidRDefault="00CE5B05" w:rsidP="00CE5B05">
      <w:pPr>
        <w:rPr>
          <w:rFonts w:ascii="Verdana" w:hAnsi="Verdana"/>
          <w:b/>
          <w:color w:val="000000"/>
          <w:shd w:val="clear" w:color="auto" w:fill="FFFFFF"/>
          <w:lang w:val="uk-UA"/>
        </w:rPr>
      </w:pPr>
      <w:r w:rsidRPr="00CE5B05">
        <w:rPr>
          <w:rFonts w:ascii="Verdana" w:hAnsi="Verdana" w:hint="eastAsia"/>
          <w:b/>
          <w:color w:val="000000"/>
          <w:shd w:val="clear" w:color="auto" w:fill="FFFFFF"/>
          <w:lang w:val="uk-UA"/>
        </w:rPr>
        <w:t>на</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наукових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конференціях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і</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круглих</w:t>
      </w:r>
      <w:r w:rsidRPr="00CE5B05">
        <w:rPr>
          <w:rFonts w:ascii="Verdana" w:hAnsi="Verdana"/>
          <w:b/>
          <w:color w:val="000000"/>
          <w:shd w:val="clear" w:color="auto" w:fill="FFFFFF"/>
          <w:lang w:val="uk-UA"/>
        </w:rPr>
        <w:t xml:space="preserve"> </w:t>
      </w:r>
      <w:r w:rsidRPr="00CE5B05">
        <w:rPr>
          <w:rFonts w:ascii="Verdana" w:hAnsi="Verdana" w:hint="eastAsia"/>
          <w:b/>
          <w:color w:val="000000"/>
          <w:shd w:val="clear" w:color="auto" w:fill="FFFFFF"/>
          <w:lang w:val="uk-UA"/>
        </w:rPr>
        <w:t>столах</w:t>
      </w:r>
      <w:r w:rsidRPr="00CE5B05">
        <w:rPr>
          <w:rFonts w:ascii="Verdana" w:hAnsi="Verdana"/>
          <w:b/>
          <w:color w:val="000000"/>
          <w:shd w:val="clear" w:color="auto" w:fill="FFFFFF"/>
          <w:lang w:val="uk-UA"/>
        </w:rPr>
        <w:t>.</w:t>
      </w:r>
    </w:p>
    <w:p w:rsidR="00CE5B05" w:rsidRDefault="00CE5B05" w:rsidP="00CE5B05">
      <w:pPr>
        <w:rPr>
          <w:rFonts w:ascii="Verdana" w:hAnsi="Verdana"/>
          <w:b/>
          <w:color w:val="000000"/>
          <w:shd w:val="clear" w:color="auto" w:fill="FFFFFF"/>
          <w:lang w:val="uk-UA"/>
        </w:rPr>
      </w:pPr>
    </w:p>
    <w:p w:rsidR="00CE5B05" w:rsidRDefault="00CE5B05" w:rsidP="00CE5B05">
      <w:pPr>
        <w:rPr>
          <w:rFonts w:ascii="Verdana" w:hAnsi="Verdana"/>
          <w:b/>
          <w:color w:val="000000"/>
          <w:shd w:val="clear" w:color="auto" w:fill="FFFFFF"/>
          <w:lang w:val="uk-UA"/>
        </w:rPr>
      </w:pPr>
    </w:p>
    <w:p w:rsidR="00CE5B05" w:rsidRDefault="00CE5B05" w:rsidP="00CE5B05">
      <w:r>
        <w:rPr>
          <w:rFonts w:hint="eastAsia"/>
        </w:rPr>
        <w:t>ВИСНОВКИ</w:t>
      </w:r>
    </w:p>
    <w:p w:rsidR="00CE5B05" w:rsidRDefault="00CE5B05" w:rsidP="00CE5B05">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зроблено</w:t>
      </w:r>
      <w:r>
        <w:t></w:t>
      </w:r>
      <w:r>
        <w:rPr>
          <w:rFonts w:hint="eastAsia"/>
        </w:rPr>
        <w:t>такі</w:t>
      </w:r>
      <w:r>
        <w:t></w:t>
      </w:r>
      <w:r>
        <w:rPr>
          <w:rFonts w:hint="eastAsia"/>
        </w:rPr>
        <w:t>висновки</w:t>
      </w:r>
      <w:r>
        <w:t></w:t>
      </w:r>
    </w:p>
    <w:p w:rsidR="00CE5B05" w:rsidRDefault="00CE5B05" w:rsidP="00CE5B05">
      <w:r>
        <w:t></w:t>
      </w:r>
      <w:r>
        <w:t></w:t>
      </w:r>
      <w:r>
        <w:t></w:t>
      </w:r>
      <w:r>
        <w:rPr>
          <w:rFonts w:hint="eastAsia"/>
        </w:rPr>
        <w:t>Спираючись</w:t>
      </w:r>
      <w:r>
        <w:t></w:t>
      </w:r>
      <w:r>
        <w:rPr>
          <w:rFonts w:hint="eastAsia"/>
        </w:rPr>
        <w:t>на</w:t>
      </w:r>
      <w:r>
        <w:t></w:t>
      </w:r>
      <w:r>
        <w:rPr>
          <w:rFonts w:hint="eastAsia"/>
        </w:rPr>
        <w:t>структурно</w:t>
      </w:r>
      <w:r>
        <w:t></w:t>
      </w:r>
      <w:r>
        <w:rPr>
          <w:rFonts w:hint="eastAsia"/>
        </w:rPr>
        <w:t>діяльнісний</w:t>
      </w:r>
      <w:r>
        <w:t></w:t>
      </w:r>
      <w:r>
        <w:rPr>
          <w:rFonts w:hint="eastAsia"/>
        </w:rPr>
        <w:t>підхід</w:t>
      </w:r>
      <w:r>
        <w:t></w:t>
      </w:r>
      <w:r>
        <w:t></w:t>
      </w:r>
      <w:r>
        <w:rPr>
          <w:rFonts w:hint="eastAsia"/>
        </w:rPr>
        <w:t>соціальне</w:t>
      </w:r>
      <w:r>
        <w:t></w:t>
      </w:r>
      <w:r>
        <w:rPr>
          <w:rFonts w:hint="eastAsia"/>
        </w:rPr>
        <w:t>відторгнення</w:t>
      </w:r>
    </w:p>
    <w:p w:rsidR="00CE5B05" w:rsidRDefault="00CE5B05" w:rsidP="00CE5B05">
      <w:r>
        <w:rPr>
          <w:rFonts w:hint="eastAsia"/>
        </w:rPr>
        <w:t>визначено</w:t>
      </w:r>
      <w:r>
        <w:t></w:t>
      </w:r>
      <w:r>
        <w:rPr>
          <w:rFonts w:hint="eastAsia"/>
        </w:rPr>
        <w:t>як</w:t>
      </w:r>
      <w:r>
        <w:t></w:t>
      </w:r>
      <w:r>
        <w:rPr>
          <w:rFonts w:hint="eastAsia"/>
        </w:rPr>
        <w:t>багатовимірний</w:t>
      </w:r>
      <w:r>
        <w:t></w:t>
      </w:r>
      <w:r>
        <w:rPr>
          <w:rFonts w:hint="eastAsia"/>
        </w:rPr>
        <w:t>процес</w:t>
      </w:r>
      <w:r>
        <w:t></w:t>
      </w:r>
      <w:r>
        <w:rPr>
          <w:rFonts w:hint="eastAsia"/>
        </w:rPr>
        <w:t>зменшення</w:t>
      </w:r>
      <w:r>
        <w:t></w:t>
      </w:r>
      <w:r>
        <w:rPr>
          <w:rFonts w:hint="eastAsia"/>
        </w:rPr>
        <w:t>доступу</w:t>
      </w:r>
      <w:r>
        <w:t></w:t>
      </w:r>
      <w:r>
        <w:rPr>
          <w:rFonts w:hint="eastAsia"/>
        </w:rPr>
        <w:t>до</w:t>
      </w:r>
      <w:r>
        <w:t></w:t>
      </w:r>
      <w:r>
        <w:rPr>
          <w:rFonts w:hint="eastAsia"/>
        </w:rPr>
        <w:t>структурноекономічних</w:t>
      </w:r>
      <w:r>
        <w:t></w:t>
      </w:r>
      <w:r>
        <w:rPr>
          <w:rFonts w:hint="eastAsia"/>
        </w:rPr>
        <w:t>ресурсів</w:t>
      </w:r>
      <w:r>
        <w:t></w:t>
      </w:r>
      <w:r>
        <w:t></w:t>
      </w:r>
      <w:r>
        <w:rPr>
          <w:rFonts w:hint="eastAsia"/>
        </w:rPr>
        <w:t>позицій</w:t>
      </w:r>
      <w:r>
        <w:t></w:t>
      </w:r>
      <w:r>
        <w:t></w:t>
      </w:r>
      <w:r>
        <w:rPr>
          <w:rFonts w:hint="eastAsia"/>
        </w:rPr>
        <w:t>що</w:t>
      </w:r>
      <w:r>
        <w:t></w:t>
      </w:r>
      <w:r>
        <w:rPr>
          <w:rFonts w:hint="eastAsia"/>
        </w:rPr>
        <w:t>їх</w:t>
      </w:r>
      <w:r>
        <w:t></w:t>
      </w:r>
      <w:r>
        <w:rPr>
          <w:rFonts w:hint="eastAsia"/>
        </w:rPr>
        <w:t>розподіляють</w:t>
      </w:r>
      <w:r>
        <w:t></w:t>
      </w:r>
      <w:r>
        <w:rPr>
          <w:rFonts w:hint="eastAsia"/>
        </w:rPr>
        <w:t>і</w:t>
      </w:r>
      <w:r>
        <w:t></w:t>
      </w:r>
      <w:r>
        <w:rPr>
          <w:rFonts w:hint="eastAsia"/>
        </w:rPr>
        <w:t>недостатності</w:t>
      </w:r>
    </w:p>
    <w:p w:rsidR="00CE5B05" w:rsidRDefault="00CE5B05" w:rsidP="00CE5B05">
      <w:r>
        <w:rPr>
          <w:rFonts w:hint="eastAsia"/>
        </w:rPr>
        <w:t>соціокультурної</w:t>
      </w:r>
      <w:r>
        <w:t></w:t>
      </w:r>
      <w:r>
        <w:rPr>
          <w:rFonts w:hint="eastAsia"/>
        </w:rPr>
        <w:t>участі</w:t>
      </w:r>
      <w:r>
        <w:t></w:t>
      </w:r>
      <w:r>
        <w:rPr>
          <w:rFonts w:hint="eastAsia"/>
        </w:rPr>
        <w:t>окремих</w:t>
      </w:r>
      <w:r>
        <w:t></w:t>
      </w:r>
      <w:r>
        <w:rPr>
          <w:rFonts w:hint="eastAsia"/>
        </w:rPr>
        <w:t>індивідів</w:t>
      </w:r>
      <w:r>
        <w:t></w:t>
      </w:r>
      <w:r>
        <w:rPr>
          <w:rFonts w:hint="eastAsia"/>
        </w:rPr>
        <w:t>або</w:t>
      </w:r>
      <w:r>
        <w:t></w:t>
      </w:r>
      <w:r>
        <w:rPr>
          <w:rFonts w:hint="eastAsia"/>
        </w:rPr>
        <w:t>груп</w:t>
      </w:r>
      <w:r>
        <w:t></w:t>
      </w:r>
      <w:r>
        <w:t></w:t>
      </w:r>
      <w:r>
        <w:rPr>
          <w:rFonts w:hint="eastAsia"/>
        </w:rPr>
        <w:t>На</w:t>
      </w:r>
      <w:r>
        <w:t></w:t>
      </w:r>
      <w:r>
        <w:rPr>
          <w:rFonts w:hint="eastAsia"/>
        </w:rPr>
        <w:t>суспільному</w:t>
      </w:r>
      <w:r>
        <w:t></w:t>
      </w:r>
      <w:r>
        <w:rPr>
          <w:rFonts w:hint="eastAsia"/>
        </w:rPr>
        <w:t>рівні</w:t>
      </w:r>
    </w:p>
    <w:p w:rsidR="00CE5B05" w:rsidRDefault="00CE5B05" w:rsidP="00CE5B05">
      <w:r>
        <w:rPr>
          <w:rFonts w:hint="eastAsia"/>
        </w:rPr>
        <w:t>соціальне</w:t>
      </w:r>
      <w:r>
        <w:t></w:t>
      </w:r>
      <w:r>
        <w:rPr>
          <w:rFonts w:hint="eastAsia"/>
        </w:rPr>
        <w:t>відторгнення</w:t>
      </w:r>
      <w:r>
        <w:t></w:t>
      </w:r>
      <w:r>
        <w:rPr>
          <w:rFonts w:hint="eastAsia"/>
        </w:rPr>
        <w:t>проявляється</w:t>
      </w:r>
      <w:r>
        <w:t></w:t>
      </w:r>
      <w:r>
        <w:rPr>
          <w:rFonts w:hint="eastAsia"/>
        </w:rPr>
        <w:t>як</w:t>
      </w:r>
      <w:r>
        <w:t></w:t>
      </w:r>
      <w:r>
        <w:rPr>
          <w:rFonts w:hint="eastAsia"/>
        </w:rPr>
        <w:t>відсутність</w:t>
      </w:r>
      <w:r>
        <w:t></w:t>
      </w:r>
      <w:r>
        <w:rPr>
          <w:rFonts w:hint="eastAsia"/>
        </w:rPr>
        <w:t>доступу</w:t>
      </w:r>
      <w:r>
        <w:t></w:t>
      </w:r>
      <w:r>
        <w:rPr>
          <w:rFonts w:hint="eastAsia"/>
        </w:rPr>
        <w:t>до</w:t>
      </w:r>
      <w:r>
        <w:t></w:t>
      </w:r>
      <w:r>
        <w:rPr>
          <w:rFonts w:hint="eastAsia"/>
        </w:rPr>
        <w:t>механізмів</w:t>
      </w:r>
      <w:r>
        <w:t></w:t>
      </w:r>
      <w:r>
        <w:rPr>
          <w:rFonts w:hint="eastAsia"/>
        </w:rPr>
        <w:t>і</w:t>
      </w:r>
    </w:p>
    <w:p w:rsidR="00CE5B05" w:rsidRDefault="00CE5B05" w:rsidP="00CE5B05">
      <w:r>
        <w:rPr>
          <w:rFonts w:hint="eastAsia"/>
        </w:rPr>
        <w:t>ресурсів</w:t>
      </w:r>
      <w:r>
        <w:t></w:t>
      </w:r>
      <w:r>
        <w:t></w:t>
      </w:r>
      <w:r>
        <w:rPr>
          <w:rFonts w:hint="eastAsia"/>
        </w:rPr>
        <w:t>що</w:t>
      </w:r>
      <w:r>
        <w:t></w:t>
      </w:r>
      <w:r>
        <w:rPr>
          <w:rFonts w:hint="eastAsia"/>
        </w:rPr>
        <w:t>забезпечують</w:t>
      </w:r>
      <w:r>
        <w:t></w:t>
      </w:r>
      <w:r>
        <w:rPr>
          <w:rFonts w:hint="eastAsia"/>
        </w:rPr>
        <w:t>соціальну</w:t>
      </w:r>
      <w:r>
        <w:t></w:t>
      </w:r>
      <w:r>
        <w:rPr>
          <w:rFonts w:hint="eastAsia"/>
        </w:rPr>
        <w:t>інтеграцію</w:t>
      </w:r>
      <w:r>
        <w:t></w:t>
      </w:r>
      <w:r>
        <w:t></w:t>
      </w:r>
      <w:r>
        <w:rPr>
          <w:rFonts w:hint="eastAsia"/>
        </w:rPr>
        <w:t>На</w:t>
      </w:r>
      <w:r>
        <w:t></w:t>
      </w:r>
      <w:r>
        <w:rPr>
          <w:rFonts w:hint="eastAsia"/>
        </w:rPr>
        <w:t>індивідуальному</w:t>
      </w:r>
      <w:r>
        <w:t></w:t>
      </w:r>
      <w:r>
        <w:rPr>
          <w:rFonts w:hint="eastAsia"/>
        </w:rPr>
        <w:t>рівні</w:t>
      </w:r>
    </w:p>
    <w:p w:rsidR="00CE5B05" w:rsidRDefault="00CE5B05" w:rsidP="00CE5B05">
      <w:r>
        <w:rPr>
          <w:rFonts w:hint="eastAsia"/>
        </w:rPr>
        <w:t>проявами</w:t>
      </w:r>
      <w:r>
        <w:t></w:t>
      </w:r>
      <w:r>
        <w:rPr>
          <w:rFonts w:hint="eastAsia"/>
        </w:rPr>
        <w:t>соціального</w:t>
      </w:r>
      <w:r>
        <w:t></w:t>
      </w:r>
      <w:r>
        <w:rPr>
          <w:rFonts w:hint="eastAsia"/>
        </w:rPr>
        <w:t>відторгнення</w:t>
      </w:r>
      <w:r>
        <w:t></w:t>
      </w:r>
      <w:r>
        <w:rPr>
          <w:rFonts w:hint="eastAsia"/>
        </w:rPr>
        <w:t>є</w:t>
      </w:r>
      <w:r>
        <w:t></w:t>
      </w:r>
      <w:r>
        <w:rPr>
          <w:rFonts w:hint="eastAsia"/>
        </w:rPr>
        <w:t>обмежений</w:t>
      </w:r>
      <w:r>
        <w:t></w:t>
      </w:r>
      <w:r>
        <w:rPr>
          <w:rFonts w:hint="eastAsia"/>
        </w:rPr>
        <w:t>доступ</w:t>
      </w:r>
      <w:r>
        <w:t></w:t>
      </w:r>
      <w:r>
        <w:rPr>
          <w:rFonts w:hint="eastAsia"/>
        </w:rPr>
        <w:t>до</w:t>
      </w:r>
      <w:r>
        <w:t></w:t>
      </w:r>
      <w:r>
        <w:rPr>
          <w:rFonts w:hint="eastAsia"/>
        </w:rPr>
        <w:t>товарів</w:t>
      </w:r>
      <w:r>
        <w:t></w:t>
      </w:r>
      <w:r>
        <w:rPr>
          <w:rFonts w:hint="eastAsia"/>
        </w:rPr>
        <w:t>і</w:t>
      </w:r>
      <w:r>
        <w:t></w:t>
      </w:r>
      <w:r>
        <w:rPr>
          <w:rFonts w:hint="eastAsia"/>
        </w:rPr>
        <w:t>послуг</w:t>
      </w:r>
      <w:r>
        <w:t></w:t>
      </w:r>
      <w:r>
        <w:t></w:t>
      </w:r>
      <w:r>
        <w:rPr>
          <w:rFonts w:hint="eastAsia"/>
        </w:rPr>
        <w:t>брак</w:t>
      </w:r>
    </w:p>
    <w:p w:rsidR="00CE5B05" w:rsidRDefault="00CE5B05" w:rsidP="00CE5B05">
      <w:r>
        <w:rPr>
          <w:rFonts w:hint="eastAsia"/>
        </w:rPr>
        <w:t>забезпечення</w:t>
      </w:r>
      <w:r>
        <w:t></w:t>
      </w:r>
      <w:r>
        <w:rPr>
          <w:rFonts w:hint="eastAsia"/>
        </w:rPr>
        <w:t>прав</w:t>
      </w:r>
      <w:r>
        <w:t></w:t>
      </w:r>
      <w:r>
        <w:rPr>
          <w:rFonts w:hint="eastAsia"/>
        </w:rPr>
        <w:t>громадянина</w:t>
      </w:r>
      <w:r>
        <w:t></w:t>
      </w:r>
      <w:r>
        <w:rPr>
          <w:rFonts w:hint="eastAsia"/>
        </w:rPr>
        <w:t>та</w:t>
      </w:r>
      <w:r>
        <w:t></w:t>
      </w:r>
      <w:r>
        <w:rPr>
          <w:rFonts w:hint="eastAsia"/>
        </w:rPr>
        <w:t>недостатність</w:t>
      </w:r>
      <w:r>
        <w:t></w:t>
      </w:r>
      <w:r>
        <w:rPr>
          <w:rFonts w:hint="eastAsia"/>
        </w:rPr>
        <w:t>соціальної</w:t>
      </w:r>
      <w:r>
        <w:t></w:t>
      </w:r>
      <w:r>
        <w:rPr>
          <w:rFonts w:hint="eastAsia"/>
        </w:rPr>
        <w:t>участі</w:t>
      </w:r>
      <w:r>
        <w:t></w:t>
      </w:r>
      <w:r>
        <w:t></w:t>
      </w:r>
      <w:r>
        <w:rPr>
          <w:rFonts w:hint="eastAsia"/>
        </w:rPr>
        <w:t>що</w:t>
      </w:r>
      <w:r>
        <w:t></w:t>
      </w:r>
      <w:r>
        <w:rPr>
          <w:rFonts w:hint="eastAsia"/>
        </w:rPr>
        <w:t>характерні</w:t>
      </w:r>
    </w:p>
    <w:p w:rsidR="00CE5B05" w:rsidRDefault="00CE5B05" w:rsidP="00CE5B05">
      <w:r>
        <w:rPr>
          <w:rFonts w:hint="eastAsia"/>
        </w:rPr>
        <w:t>для</w:t>
      </w:r>
      <w:r>
        <w:t></w:t>
      </w:r>
      <w:r>
        <w:rPr>
          <w:rFonts w:hint="eastAsia"/>
        </w:rPr>
        <w:t>більшості</w:t>
      </w:r>
      <w:r>
        <w:t></w:t>
      </w:r>
      <w:r>
        <w:rPr>
          <w:rFonts w:hint="eastAsia"/>
        </w:rPr>
        <w:t>людей</w:t>
      </w:r>
      <w:r>
        <w:t></w:t>
      </w:r>
      <w:r>
        <w:rPr>
          <w:rFonts w:hint="eastAsia"/>
        </w:rPr>
        <w:t>у</w:t>
      </w:r>
      <w:r>
        <w:t></w:t>
      </w:r>
      <w:r>
        <w:rPr>
          <w:rFonts w:hint="eastAsia"/>
        </w:rPr>
        <w:t>конкретному</w:t>
      </w:r>
      <w:r>
        <w:t></w:t>
      </w:r>
      <w:r>
        <w:rPr>
          <w:rFonts w:hint="eastAsia"/>
        </w:rPr>
        <w:t>суспільстві</w:t>
      </w:r>
      <w:r>
        <w:t></w:t>
      </w:r>
    </w:p>
    <w:p w:rsidR="00CE5B05" w:rsidRDefault="00CE5B05" w:rsidP="00CE5B05">
      <w:r>
        <w:t></w:t>
      </w:r>
      <w:r>
        <w:t></w:t>
      </w:r>
      <w:r>
        <w:t></w:t>
      </w:r>
      <w:r>
        <w:rPr>
          <w:rFonts w:hint="eastAsia"/>
        </w:rPr>
        <w:t>Встановлено</w:t>
      </w:r>
      <w:r>
        <w:t></w:t>
      </w:r>
      <w:r>
        <w:t></w:t>
      </w:r>
      <w:r>
        <w:rPr>
          <w:rFonts w:hint="eastAsia"/>
        </w:rPr>
        <w:t>що</w:t>
      </w:r>
      <w:r>
        <w:t></w:t>
      </w:r>
      <w:r>
        <w:rPr>
          <w:rFonts w:hint="eastAsia"/>
        </w:rPr>
        <w:t>ідентифікуючи</w:t>
      </w:r>
      <w:r>
        <w:t></w:t>
      </w:r>
      <w:r>
        <w:rPr>
          <w:rFonts w:hint="eastAsia"/>
        </w:rPr>
        <w:t>соціальне</w:t>
      </w:r>
      <w:r>
        <w:t></w:t>
      </w:r>
      <w:r>
        <w:rPr>
          <w:rFonts w:hint="eastAsia"/>
        </w:rPr>
        <w:t>відторгнення</w:t>
      </w:r>
      <w:r>
        <w:t></w:t>
      </w:r>
      <w:r>
        <w:rPr>
          <w:rFonts w:hint="eastAsia"/>
        </w:rPr>
        <w:t>у</w:t>
      </w:r>
      <w:r>
        <w:t></w:t>
      </w:r>
      <w:r>
        <w:rPr>
          <w:rFonts w:hint="eastAsia"/>
        </w:rPr>
        <w:t>дослідженнях</w:t>
      </w:r>
      <w:r>
        <w:t></w:t>
      </w:r>
    </w:p>
    <w:p w:rsidR="00CE5B05" w:rsidRDefault="00CE5B05" w:rsidP="00CE5B05">
      <w:r>
        <w:rPr>
          <w:rFonts w:hint="eastAsia"/>
        </w:rPr>
        <w:t>застосовують</w:t>
      </w:r>
      <w:r>
        <w:t></w:t>
      </w:r>
      <w:r>
        <w:rPr>
          <w:rFonts w:hint="eastAsia"/>
        </w:rPr>
        <w:t>критерії</w:t>
      </w:r>
      <w:r>
        <w:t></w:t>
      </w:r>
      <w:r>
        <w:rPr>
          <w:rFonts w:hint="eastAsia"/>
        </w:rPr>
        <w:t>двох</w:t>
      </w:r>
      <w:r>
        <w:t></w:t>
      </w:r>
      <w:r>
        <w:rPr>
          <w:rFonts w:hint="eastAsia"/>
        </w:rPr>
        <w:t>типів</w:t>
      </w:r>
      <w:r>
        <w:t></w:t>
      </w:r>
      <w:r>
        <w:t></w:t>
      </w:r>
      <w:r>
        <w:rPr>
          <w:rFonts w:hint="eastAsia"/>
        </w:rPr>
        <w:t>суб’єктивні</w:t>
      </w:r>
      <w:r>
        <w:t></w:t>
      </w:r>
      <w:r>
        <w:rPr>
          <w:rFonts w:hint="eastAsia"/>
        </w:rPr>
        <w:t>та</w:t>
      </w:r>
      <w:r>
        <w:t></w:t>
      </w:r>
      <w:r>
        <w:rPr>
          <w:rFonts w:hint="eastAsia"/>
        </w:rPr>
        <w:t>об’єктивні</w:t>
      </w:r>
      <w:r>
        <w:t></w:t>
      </w:r>
      <w:r>
        <w:t></w:t>
      </w:r>
      <w:r>
        <w:rPr>
          <w:rFonts w:hint="eastAsia"/>
        </w:rPr>
        <w:t>Згідно</w:t>
      </w:r>
      <w:r>
        <w:t></w:t>
      </w:r>
      <w:r>
        <w:rPr>
          <w:rFonts w:hint="eastAsia"/>
        </w:rPr>
        <w:t>з</w:t>
      </w:r>
    </w:p>
    <w:p w:rsidR="00CE5B05" w:rsidRDefault="00CE5B05" w:rsidP="00CE5B05">
      <w:r>
        <w:rPr>
          <w:rFonts w:hint="eastAsia"/>
        </w:rPr>
        <w:t>суб’єктивними</w:t>
      </w:r>
      <w:r>
        <w:t></w:t>
      </w:r>
      <w:r>
        <w:rPr>
          <w:rFonts w:hint="eastAsia"/>
        </w:rPr>
        <w:t>критеріями</w:t>
      </w:r>
      <w:r>
        <w:t></w:t>
      </w:r>
      <w:r>
        <w:t></w:t>
      </w:r>
      <w:r>
        <w:rPr>
          <w:rFonts w:hint="eastAsia"/>
        </w:rPr>
        <w:t>люди</w:t>
      </w:r>
      <w:r>
        <w:t></w:t>
      </w:r>
      <w:r>
        <w:rPr>
          <w:rFonts w:hint="eastAsia"/>
        </w:rPr>
        <w:t>визначають</w:t>
      </w:r>
      <w:r>
        <w:t></w:t>
      </w:r>
      <w:r>
        <w:rPr>
          <w:rFonts w:hint="eastAsia"/>
        </w:rPr>
        <w:t>свою</w:t>
      </w:r>
      <w:r>
        <w:t></w:t>
      </w:r>
      <w:r>
        <w:rPr>
          <w:rFonts w:hint="eastAsia"/>
        </w:rPr>
        <w:t>відторгнутість</w:t>
      </w:r>
      <w:r>
        <w:t></w:t>
      </w:r>
      <w:r>
        <w:rPr>
          <w:rFonts w:hint="eastAsia"/>
        </w:rPr>
        <w:t>на</w:t>
      </w:r>
      <w:r>
        <w:t></w:t>
      </w:r>
      <w:r>
        <w:rPr>
          <w:rFonts w:hint="eastAsia"/>
        </w:rPr>
        <w:t>основі</w:t>
      </w:r>
    </w:p>
    <w:p w:rsidR="00CE5B05" w:rsidRDefault="00CE5B05" w:rsidP="00CE5B05">
      <w:r>
        <w:rPr>
          <w:rFonts w:hint="eastAsia"/>
        </w:rPr>
        <w:t>відчуття</w:t>
      </w:r>
      <w:r>
        <w:t></w:t>
      </w:r>
      <w:r>
        <w:rPr>
          <w:rFonts w:hint="eastAsia"/>
        </w:rPr>
        <w:t>власної</w:t>
      </w:r>
      <w:r>
        <w:t></w:t>
      </w:r>
      <w:r>
        <w:rPr>
          <w:rFonts w:hint="eastAsia"/>
        </w:rPr>
        <w:t>відгородженості</w:t>
      </w:r>
      <w:r>
        <w:t></w:t>
      </w:r>
      <w:r>
        <w:rPr>
          <w:rFonts w:hint="eastAsia"/>
        </w:rPr>
        <w:t>від</w:t>
      </w:r>
      <w:r>
        <w:t></w:t>
      </w:r>
      <w:r>
        <w:rPr>
          <w:rFonts w:hint="eastAsia"/>
        </w:rPr>
        <w:t>суспільства</w:t>
      </w:r>
      <w:r>
        <w:t></w:t>
      </w:r>
      <w:r>
        <w:t></w:t>
      </w:r>
      <w:r>
        <w:rPr>
          <w:rFonts w:hint="eastAsia"/>
        </w:rPr>
        <w:t>почуття</w:t>
      </w:r>
      <w:r>
        <w:t></w:t>
      </w:r>
      <w:r>
        <w:rPr>
          <w:rFonts w:hint="eastAsia"/>
        </w:rPr>
        <w:t>зневіри</w:t>
      </w:r>
      <w:r>
        <w:t></w:t>
      </w:r>
      <w:r>
        <w:t></w:t>
      </w:r>
      <w:r>
        <w:rPr>
          <w:rFonts w:hint="eastAsia"/>
        </w:rPr>
        <w:t>тривожності</w:t>
      </w:r>
    </w:p>
    <w:p w:rsidR="00CE5B05" w:rsidRDefault="00CE5B05" w:rsidP="00CE5B05">
      <w:r>
        <w:rPr>
          <w:rFonts w:hint="eastAsia"/>
        </w:rPr>
        <w:t>або</w:t>
      </w:r>
      <w:r>
        <w:t></w:t>
      </w:r>
      <w:r>
        <w:rPr>
          <w:rFonts w:hint="eastAsia"/>
        </w:rPr>
        <w:t>оцінюють</w:t>
      </w:r>
      <w:r>
        <w:t></w:t>
      </w:r>
      <w:r>
        <w:rPr>
          <w:rFonts w:hint="eastAsia"/>
        </w:rPr>
        <w:t>інших</w:t>
      </w:r>
      <w:r>
        <w:t></w:t>
      </w:r>
      <w:r>
        <w:rPr>
          <w:rFonts w:hint="eastAsia"/>
        </w:rPr>
        <w:t>людей</w:t>
      </w:r>
      <w:r>
        <w:t></w:t>
      </w:r>
      <w:r>
        <w:rPr>
          <w:rFonts w:hint="eastAsia"/>
        </w:rPr>
        <w:t>як</w:t>
      </w:r>
      <w:r>
        <w:t></w:t>
      </w:r>
      <w:r>
        <w:rPr>
          <w:rFonts w:hint="eastAsia"/>
        </w:rPr>
        <w:t>відторгнутих</w:t>
      </w:r>
      <w:r>
        <w:t></w:t>
      </w:r>
      <w:r>
        <w:rPr>
          <w:rFonts w:hint="eastAsia"/>
        </w:rPr>
        <w:t>спираючись</w:t>
      </w:r>
      <w:r>
        <w:t></w:t>
      </w:r>
      <w:r>
        <w:rPr>
          <w:rFonts w:hint="eastAsia"/>
        </w:rPr>
        <w:t>на</w:t>
      </w:r>
      <w:r>
        <w:t></w:t>
      </w:r>
      <w:r>
        <w:rPr>
          <w:rFonts w:hint="eastAsia"/>
        </w:rPr>
        <w:t>їх</w:t>
      </w:r>
      <w:r>
        <w:t></w:t>
      </w:r>
      <w:r>
        <w:rPr>
          <w:rFonts w:hint="eastAsia"/>
        </w:rPr>
        <w:t>складну</w:t>
      </w:r>
      <w:r>
        <w:t></w:t>
      </w:r>
      <w:r>
        <w:rPr>
          <w:rFonts w:hint="eastAsia"/>
        </w:rPr>
        <w:t>життєву</w:t>
      </w:r>
    </w:p>
    <w:p w:rsidR="00CE5B05" w:rsidRDefault="00CE5B05" w:rsidP="00CE5B05">
      <w:r>
        <w:rPr>
          <w:rFonts w:hint="eastAsia"/>
        </w:rPr>
        <w:t>ситуацію</w:t>
      </w:r>
      <w:r>
        <w:t></w:t>
      </w:r>
      <w:r>
        <w:rPr>
          <w:rFonts w:hint="eastAsia"/>
        </w:rPr>
        <w:t>та</w:t>
      </w:r>
      <w:r>
        <w:t></w:t>
      </w:r>
      <w:r>
        <w:rPr>
          <w:rFonts w:hint="eastAsia"/>
        </w:rPr>
        <w:t>соціально</w:t>
      </w:r>
      <w:r>
        <w:t></w:t>
      </w:r>
      <w:r>
        <w:rPr>
          <w:rFonts w:hint="eastAsia"/>
        </w:rPr>
        <w:t>демографічні</w:t>
      </w:r>
      <w:r>
        <w:t></w:t>
      </w:r>
      <w:r>
        <w:rPr>
          <w:rFonts w:hint="eastAsia"/>
        </w:rPr>
        <w:t>характеристики</w:t>
      </w:r>
      <w:r>
        <w:t></w:t>
      </w:r>
      <w:r>
        <w:t></w:t>
      </w:r>
      <w:r>
        <w:rPr>
          <w:rFonts w:hint="eastAsia"/>
        </w:rPr>
        <w:t>Об’єктивні</w:t>
      </w:r>
      <w:r>
        <w:t></w:t>
      </w:r>
      <w:r>
        <w:rPr>
          <w:rFonts w:hint="eastAsia"/>
        </w:rPr>
        <w:t>критерії</w:t>
      </w:r>
      <w:r>
        <w:t></w:t>
      </w:r>
    </w:p>
    <w:p w:rsidR="00CE5B05" w:rsidRDefault="00CE5B05" w:rsidP="00CE5B05">
      <w:r>
        <w:rPr>
          <w:rFonts w:hint="eastAsia"/>
        </w:rPr>
        <w:t>відображені</w:t>
      </w:r>
      <w:r>
        <w:t></w:t>
      </w:r>
      <w:r>
        <w:rPr>
          <w:rFonts w:hint="eastAsia"/>
        </w:rPr>
        <w:t>в</w:t>
      </w:r>
      <w:r>
        <w:t></w:t>
      </w:r>
      <w:r>
        <w:rPr>
          <w:rFonts w:hint="eastAsia"/>
        </w:rPr>
        <w:t>дистрибутивних</w:t>
      </w:r>
      <w:r>
        <w:t></w:t>
      </w:r>
      <w:r>
        <w:rPr>
          <w:rFonts w:hint="eastAsia"/>
        </w:rPr>
        <w:t>і</w:t>
      </w:r>
      <w:r>
        <w:t></w:t>
      </w:r>
      <w:r>
        <w:rPr>
          <w:rFonts w:hint="eastAsia"/>
        </w:rPr>
        <w:t>реляційних</w:t>
      </w:r>
      <w:r>
        <w:t></w:t>
      </w:r>
      <w:r>
        <w:rPr>
          <w:rFonts w:hint="eastAsia"/>
        </w:rPr>
        <w:t>вимірах</w:t>
      </w:r>
      <w:r>
        <w:t></w:t>
      </w:r>
      <w:r>
        <w:t></w:t>
      </w:r>
      <w:r>
        <w:rPr>
          <w:rFonts w:hint="eastAsia"/>
        </w:rPr>
        <w:t>Дистрибутивні</w:t>
      </w:r>
      <w:r>
        <w:t></w:t>
      </w:r>
      <w:r>
        <w:rPr>
          <w:rFonts w:hint="eastAsia"/>
        </w:rPr>
        <w:t>мають</w:t>
      </w:r>
    </w:p>
    <w:p w:rsidR="00CE5B05" w:rsidRDefault="00CE5B05" w:rsidP="00CE5B05">
      <w:r>
        <w:rPr>
          <w:rFonts w:hint="eastAsia"/>
        </w:rPr>
        <w:t>відношення</w:t>
      </w:r>
      <w:r>
        <w:t></w:t>
      </w:r>
      <w:r>
        <w:rPr>
          <w:rFonts w:hint="eastAsia"/>
        </w:rPr>
        <w:t>до</w:t>
      </w:r>
      <w:r>
        <w:t></w:t>
      </w:r>
      <w:r>
        <w:rPr>
          <w:rFonts w:hint="eastAsia"/>
        </w:rPr>
        <w:t>відсутності</w:t>
      </w:r>
      <w:r>
        <w:t></w:t>
      </w:r>
      <w:r>
        <w:rPr>
          <w:rFonts w:hint="eastAsia"/>
        </w:rPr>
        <w:t>доступу</w:t>
      </w:r>
      <w:r>
        <w:t></w:t>
      </w:r>
      <w:r>
        <w:rPr>
          <w:rFonts w:hint="eastAsia"/>
        </w:rPr>
        <w:t>до</w:t>
      </w:r>
      <w:r>
        <w:t></w:t>
      </w:r>
      <w:r>
        <w:rPr>
          <w:rFonts w:hint="eastAsia"/>
        </w:rPr>
        <w:t>структурно</w:t>
      </w:r>
      <w:r>
        <w:t></w:t>
      </w:r>
      <w:r>
        <w:rPr>
          <w:rFonts w:hint="eastAsia"/>
        </w:rPr>
        <w:t>економічних</w:t>
      </w:r>
      <w:r>
        <w:t></w:t>
      </w:r>
      <w:r>
        <w:rPr>
          <w:rFonts w:hint="eastAsia"/>
        </w:rPr>
        <w:t>ресурсів</w:t>
      </w:r>
      <w:r>
        <w:t></w:t>
      </w:r>
      <w:r>
        <w:t></w:t>
      </w:r>
      <w:r>
        <w:rPr>
          <w:rFonts w:hint="eastAsia"/>
        </w:rPr>
        <w:t>а</w:t>
      </w:r>
    </w:p>
    <w:p w:rsidR="00CE5B05" w:rsidRDefault="00CE5B05" w:rsidP="00CE5B05">
      <w:r>
        <w:rPr>
          <w:rFonts w:hint="eastAsia"/>
        </w:rPr>
        <w:t>реляційні</w:t>
      </w:r>
      <w:r>
        <w:t></w:t>
      </w:r>
      <w:r>
        <w:rPr>
          <w:rFonts w:hint="eastAsia"/>
        </w:rPr>
        <w:t>–</w:t>
      </w:r>
      <w:r>
        <w:t></w:t>
      </w:r>
      <w:r>
        <w:rPr>
          <w:rFonts w:hint="eastAsia"/>
        </w:rPr>
        <w:t>до</w:t>
      </w:r>
      <w:r>
        <w:t></w:t>
      </w:r>
      <w:r>
        <w:rPr>
          <w:rFonts w:hint="eastAsia"/>
        </w:rPr>
        <w:t>браку</w:t>
      </w:r>
      <w:r>
        <w:t></w:t>
      </w:r>
      <w:r>
        <w:rPr>
          <w:rFonts w:hint="eastAsia"/>
        </w:rPr>
        <w:t>соціальної</w:t>
      </w:r>
      <w:r>
        <w:t></w:t>
      </w:r>
      <w:r>
        <w:rPr>
          <w:rFonts w:hint="eastAsia"/>
        </w:rPr>
        <w:t>участі</w:t>
      </w:r>
      <w:r>
        <w:t></w:t>
      </w:r>
      <w:r>
        <w:rPr>
          <w:rFonts w:hint="eastAsia"/>
        </w:rPr>
        <w:t>та</w:t>
      </w:r>
      <w:r>
        <w:t></w:t>
      </w:r>
      <w:r>
        <w:rPr>
          <w:rFonts w:hint="eastAsia"/>
        </w:rPr>
        <w:t>недостатності</w:t>
      </w:r>
      <w:r>
        <w:t></w:t>
      </w:r>
      <w:r>
        <w:rPr>
          <w:rFonts w:hint="eastAsia"/>
        </w:rPr>
        <w:t>нормативної</w:t>
      </w:r>
      <w:r>
        <w:t></w:t>
      </w:r>
      <w:r>
        <w:rPr>
          <w:rFonts w:hint="eastAsia"/>
        </w:rPr>
        <w:t>інтеграції</w:t>
      </w:r>
      <w:r>
        <w:t></w:t>
      </w:r>
    </w:p>
    <w:p w:rsidR="00CE5B05" w:rsidRDefault="00CE5B05" w:rsidP="00CE5B05">
      <w:r>
        <w:t></w:t>
      </w:r>
      <w:r>
        <w:t></w:t>
      </w:r>
      <w:r>
        <w:t></w:t>
      </w:r>
      <w:r>
        <w:rPr>
          <w:rFonts w:hint="eastAsia"/>
        </w:rPr>
        <w:t>Ідентифікація</w:t>
      </w:r>
      <w:r>
        <w:t></w:t>
      </w:r>
      <w:r>
        <w:rPr>
          <w:rFonts w:hint="eastAsia"/>
        </w:rPr>
        <w:t>соціального</w:t>
      </w:r>
      <w:r>
        <w:t></w:t>
      </w:r>
      <w:r>
        <w:rPr>
          <w:rFonts w:hint="eastAsia"/>
        </w:rPr>
        <w:t>відторгнення</w:t>
      </w:r>
      <w:r>
        <w:t></w:t>
      </w:r>
      <w:r>
        <w:rPr>
          <w:rFonts w:hint="eastAsia"/>
        </w:rPr>
        <w:t>може</w:t>
      </w:r>
      <w:r>
        <w:t></w:t>
      </w:r>
      <w:r>
        <w:rPr>
          <w:rFonts w:hint="eastAsia"/>
        </w:rPr>
        <w:t>бути</w:t>
      </w:r>
      <w:r>
        <w:t></w:t>
      </w:r>
      <w:r>
        <w:rPr>
          <w:rFonts w:hint="eastAsia"/>
        </w:rPr>
        <w:t>здійснена</w:t>
      </w:r>
      <w:r>
        <w:t></w:t>
      </w:r>
      <w:r>
        <w:rPr>
          <w:rFonts w:hint="eastAsia"/>
        </w:rPr>
        <w:t>двома</w:t>
      </w:r>
    </w:p>
    <w:p w:rsidR="00CE5B05" w:rsidRDefault="00CE5B05" w:rsidP="00CE5B05">
      <w:r>
        <w:rPr>
          <w:rFonts w:hint="eastAsia"/>
        </w:rPr>
        <w:t>способами</w:t>
      </w:r>
      <w:r>
        <w:t></w:t>
      </w:r>
      <w:r>
        <w:t></w:t>
      </w:r>
      <w:r>
        <w:rPr>
          <w:rFonts w:hint="eastAsia"/>
        </w:rPr>
        <w:t>У</w:t>
      </w:r>
      <w:r>
        <w:t></w:t>
      </w:r>
      <w:r>
        <w:rPr>
          <w:rFonts w:hint="eastAsia"/>
        </w:rPr>
        <w:t>межах</w:t>
      </w:r>
      <w:r>
        <w:t></w:t>
      </w:r>
      <w:r>
        <w:rPr>
          <w:rFonts w:hint="eastAsia"/>
        </w:rPr>
        <w:t>першого</w:t>
      </w:r>
      <w:r>
        <w:t></w:t>
      </w:r>
      <w:r>
        <w:rPr>
          <w:rFonts w:hint="eastAsia"/>
        </w:rPr>
        <w:t>способу</w:t>
      </w:r>
      <w:r>
        <w:t></w:t>
      </w:r>
      <w:r>
        <w:rPr>
          <w:rFonts w:hint="eastAsia"/>
        </w:rPr>
        <w:t>з</w:t>
      </w:r>
      <w:r>
        <w:t></w:t>
      </w:r>
      <w:r>
        <w:rPr>
          <w:rFonts w:hint="eastAsia"/>
        </w:rPr>
        <w:t>метою</w:t>
      </w:r>
      <w:r>
        <w:t></w:t>
      </w:r>
      <w:r>
        <w:rPr>
          <w:rFonts w:hint="eastAsia"/>
        </w:rPr>
        <w:t>вимірювання</w:t>
      </w:r>
      <w:r>
        <w:t></w:t>
      </w:r>
      <w:r>
        <w:rPr>
          <w:rFonts w:hint="eastAsia"/>
        </w:rPr>
        <w:t>соціального</w:t>
      </w:r>
    </w:p>
    <w:p w:rsidR="00CE5B05" w:rsidRDefault="00CE5B05" w:rsidP="00CE5B05">
      <w:r>
        <w:rPr>
          <w:rFonts w:hint="eastAsia"/>
        </w:rPr>
        <w:t>відторгнення</w:t>
      </w:r>
      <w:r>
        <w:t></w:t>
      </w:r>
      <w:r>
        <w:rPr>
          <w:rFonts w:hint="eastAsia"/>
        </w:rPr>
        <w:t>застосовують</w:t>
      </w:r>
      <w:r>
        <w:t></w:t>
      </w:r>
      <w:r>
        <w:rPr>
          <w:rFonts w:hint="eastAsia"/>
        </w:rPr>
        <w:t>багатовимірні</w:t>
      </w:r>
      <w:r>
        <w:t></w:t>
      </w:r>
      <w:r>
        <w:rPr>
          <w:rFonts w:hint="eastAsia"/>
        </w:rPr>
        <w:t>статистичні</w:t>
      </w:r>
      <w:r>
        <w:t></w:t>
      </w:r>
      <w:r>
        <w:rPr>
          <w:rFonts w:hint="eastAsia"/>
        </w:rPr>
        <w:t>методи</w:t>
      </w:r>
      <w:r>
        <w:t></w:t>
      </w:r>
      <w:r>
        <w:t></w:t>
      </w:r>
      <w:r>
        <w:rPr>
          <w:rFonts w:hint="eastAsia"/>
        </w:rPr>
        <w:t>розглядаючи</w:t>
      </w:r>
      <w:r>
        <w:t></w:t>
      </w:r>
      <w:r>
        <w:rPr>
          <w:rFonts w:hint="eastAsia"/>
        </w:rPr>
        <w:t>його</w:t>
      </w:r>
    </w:p>
    <w:p w:rsidR="00CE5B05" w:rsidRDefault="00CE5B05" w:rsidP="00CE5B05">
      <w:r>
        <w:rPr>
          <w:rFonts w:hint="eastAsia"/>
        </w:rPr>
        <w:t>як</w:t>
      </w:r>
      <w:r>
        <w:t></w:t>
      </w:r>
      <w:r>
        <w:rPr>
          <w:rFonts w:hint="eastAsia"/>
        </w:rPr>
        <w:t>латентну</w:t>
      </w:r>
      <w:r>
        <w:t></w:t>
      </w:r>
      <w:r>
        <w:rPr>
          <w:rFonts w:hint="eastAsia"/>
        </w:rPr>
        <w:t>змінну</w:t>
      </w:r>
      <w:r>
        <w:t></w:t>
      </w:r>
      <w:r>
        <w:t></w:t>
      </w:r>
      <w:r>
        <w:rPr>
          <w:rFonts w:hint="eastAsia"/>
        </w:rPr>
        <w:t>адитивний</w:t>
      </w:r>
      <w:r>
        <w:t></w:t>
      </w:r>
      <w:r>
        <w:rPr>
          <w:rFonts w:hint="eastAsia"/>
        </w:rPr>
        <w:t>індекс</w:t>
      </w:r>
      <w:r>
        <w:t></w:t>
      </w:r>
      <w:r>
        <w:t></w:t>
      </w:r>
      <w:r>
        <w:t></w:t>
      </w:r>
      <w:r>
        <w:rPr>
          <w:rFonts w:hint="eastAsia"/>
        </w:rPr>
        <w:t>яку</w:t>
      </w:r>
      <w:r>
        <w:t></w:t>
      </w:r>
      <w:r>
        <w:rPr>
          <w:rFonts w:hint="eastAsia"/>
        </w:rPr>
        <w:t>неможливо</w:t>
      </w:r>
      <w:r>
        <w:t></w:t>
      </w:r>
      <w:r>
        <w:rPr>
          <w:rFonts w:hint="eastAsia"/>
        </w:rPr>
        <w:t>ідентифікувати</w:t>
      </w:r>
    </w:p>
    <w:p w:rsidR="00CE5B05" w:rsidRDefault="00CE5B05" w:rsidP="00CE5B05">
      <w:r>
        <w:rPr>
          <w:rFonts w:hint="eastAsia"/>
        </w:rPr>
        <w:t>безпосередньо</w:t>
      </w:r>
      <w:r>
        <w:t></w:t>
      </w:r>
      <w:r>
        <w:rPr>
          <w:rFonts w:hint="eastAsia"/>
        </w:rPr>
        <w:t>на</w:t>
      </w:r>
      <w:r>
        <w:t></w:t>
      </w:r>
      <w:r>
        <w:rPr>
          <w:rFonts w:hint="eastAsia"/>
        </w:rPr>
        <w:t>основі</w:t>
      </w:r>
      <w:r>
        <w:t></w:t>
      </w:r>
      <w:r>
        <w:rPr>
          <w:rFonts w:hint="eastAsia"/>
        </w:rPr>
        <w:t>окремих</w:t>
      </w:r>
      <w:r>
        <w:t></w:t>
      </w:r>
      <w:r>
        <w:rPr>
          <w:rFonts w:hint="eastAsia"/>
        </w:rPr>
        <w:t>показників</w:t>
      </w:r>
      <w:r>
        <w:t></w:t>
      </w:r>
      <w:r>
        <w:t></w:t>
      </w:r>
      <w:r>
        <w:rPr>
          <w:rFonts w:hint="eastAsia"/>
        </w:rPr>
        <w:t>Конструювання</w:t>
      </w:r>
      <w:r>
        <w:t></w:t>
      </w:r>
      <w:r>
        <w:rPr>
          <w:rFonts w:hint="eastAsia"/>
        </w:rPr>
        <w:t>таких</w:t>
      </w:r>
      <w:r>
        <w:t></w:t>
      </w:r>
      <w:r>
        <w:rPr>
          <w:rFonts w:hint="eastAsia"/>
        </w:rPr>
        <w:t>показників</w:t>
      </w:r>
    </w:p>
    <w:p w:rsidR="00CE5B05" w:rsidRDefault="00CE5B05" w:rsidP="00CE5B05">
      <w:r>
        <w:rPr>
          <w:rFonts w:hint="eastAsia"/>
        </w:rPr>
        <w:t>передбачає</w:t>
      </w:r>
      <w:r>
        <w:t></w:t>
      </w:r>
      <w:r>
        <w:t></w:t>
      </w:r>
      <w:r>
        <w:rPr>
          <w:rFonts w:hint="eastAsia"/>
        </w:rPr>
        <w:t>що</w:t>
      </w:r>
      <w:r>
        <w:t></w:t>
      </w:r>
      <w:r>
        <w:rPr>
          <w:rFonts w:hint="eastAsia"/>
        </w:rPr>
        <w:t>соціальне</w:t>
      </w:r>
      <w:r>
        <w:t></w:t>
      </w:r>
      <w:r>
        <w:rPr>
          <w:rFonts w:hint="eastAsia"/>
        </w:rPr>
        <w:t>відторгнення</w:t>
      </w:r>
      <w:r>
        <w:t></w:t>
      </w:r>
      <w:r>
        <w:rPr>
          <w:rFonts w:hint="eastAsia"/>
        </w:rPr>
        <w:t>розглядають</w:t>
      </w:r>
      <w:r>
        <w:t></w:t>
      </w:r>
      <w:r>
        <w:rPr>
          <w:rFonts w:hint="eastAsia"/>
        </w:rPr>
        <w:t>як</w:t>
      </w:r>
      <w:r>
        <w:t></w:t>
      </w:r>
      <w:r>
        <w:rPr>
          <w:rFonts w:hint="eastAsia"/>
        </w:rPr>
        <w:t>неперервну</w:t>
      </w:r>
      <w:r>
        <w:t></w:t>
      </w:r>
      <w:r>
        <w:rPr>
          <w:rFonts w:hint="eastAsia"/>
        </w:rPr>
        <w:t>властивість</w:t>
      </w:r>
      <w:r>
        <w:t></w:t>
      </w:r>
      <w:r>
        <w:rPr>
          <w:rFonts w:hint="eastAsia"/>
        </w:rPr>
        <w:t>–</w:t>
      </w:r>
    </w:p>
    <w:p w:rsidR="00CE5B05" w:rsidRDefault="00CE5B05" w:rsidP="00CE5B05">
      <w:r>
        <w:rPr>
          <w:rFonts w:hint="eastAsia"/>
        </w:rPr>
        <w:t>індекс</w:t>
      </w:r>
      <w:r>
        <w:t></w:t>
      </w:r>
      <w:r>
        <w:rPr>
          <w:rFonts w:hint="eastAsia"/>
        </w:rPr>
        <w:t>в</w:t>
      </w:r>
      <w:r>
        <w:t></w:t>
      </w:r>
      <w:r>
        <w:rPr>
          <w:rFonts w:hint="eastAsia"/>
        </w:rPr>
        <w:t>певному</w:t>
      </w:r>
      <w:r>
        <w:t></w:t>
      </w:r>
      <w:r>
        <w:rPr>
          <w:rFonts w:hint="eastAsia"/>
        </w:rPr>
        <w:t>діапазоні</w:t>
      </w:r>
      <w:r>
        <w:t></w:t>
      </w:r>
      <w:r>
        <w:t></w:t>
      </w:r>
      <w:r>
        <w:rPr>
          <w:rFonts w:hint="eastAsia"/>
        </w:rPr>
        <w:t>Інший</w:t>
      </w:r>
      <w:r>
        <w:t></w:t>
      </w:r>
      <w:r>
        <w:rPr>
          <w:rFonts w:hint="eastAsia"/>
        </w:rPr>
        <w:t>підхід</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дослідник</w:t>
      </w:r>
      <w:r>
        <w:t></w:t>
      </w:r>
      <w:r>
        <w:rPr>
          <w:rFonts w:hint="eastAsia"/>
        </w:rPr>
        <w:t>аналізує</w:t>
      </w:r>
    </w:p>
    <w:p w:rsidR="00CE5B05" w:rsidRDefault="00CE5B05" w:rsidP="00CE5B05">
      <w:r>
        <w:rPr>
          <w:rFonts w:hint="eastAsia"/>
        </w:rPr>
        <w:t>окремі</w:t>
      </w:r>
      <w:r>
        <w:t></w:t>
      </w:r>
      <w:r>
        <w:rPr>
          <w:rFonts w:hint="eastAsia"/>
        </w:rPr>
        <w:t>показники</w:t>
      </w:r>
      <w:r>
        <w:t></w:t>
      </w:r>
      <w:r>
        <w:rPr>
          <w:rFonts w:hint="eastAsia"/>
        </w:rPr>
        <w:t>відповідно</w:t>
      </w:r>
      <w:r>
        <w:t></w:t>
      </w:r>
      <w:r>
        <w:rPr>
          <w:rFonts w:hint="eastAsia"/>
        </w:rPr>
        <w:t>визначеним</w:t>
      </w:r>
      <w:r>
        <w:t></w:t>
      </w:r>
      <w:r>
        <w:rPr>
          <w:rFonts w:hint="eastAsia"/>
        </w:rPr>
        <w:t>вимірам</w:t>
      </w:r>
      <w:r>
        <w:t></w:t>
      </w:r>
      <w:r>
        <w:rPr>
          <w:rFonts w:hint="eastAsia"/>
        </w:rPr>
        <w:t>концепту</w:t>
      </w:r>
      <w:r>
        <w:t></w:t>
      </w:r>
      <w:r>
        <w:t></w:t>
      </w:r>
      <w:r>
        <w:rPr>
          <w:rFonts w:hint="eastAsia"/>
        </w:rPr>
        <w:t>Такий</w:t>
      </w:r>
      <w:r>
        <w:t></w:t>
      </w:r>
      <w:r>
        <w:rPr>
          <w:rFonts w:hint="eastAsia"/>
        </w:rPr>
        <w:t>підхід</w:t>
      </w:r>
    </w:p>
    <w:p w:rsidR="00CE5B05" w:rsidRDefault="00CE5B05" w:rsidP="00CE5B05">
      <w:r>
        <w:t></w:t>
      </w:r>
      <w:r>
        <w:t></w:t>
      </w:r>
      <w:r>
        <w:t></w:t>
      </w:r>
    </w:p>
    <w:p w:rsidR="00CE5B05" w:rsidRDefault="00CE5B05" w:rsidP="00CE5B05">
      <w:r>
        <w:rPr>
          <w:rFonts w:hint="eastAsia"/>
        </w:rPr>
        <w:t>дозволяє</w:t>
      </w:r>
      <w:r>
        <w:t></w:t>
      </w:r>
      <w:r>
        <w:rPr>
          <w:rFonts w:hint="eastAsia"/>
        </w:rPr>
        <w:t>розглядати</w:t>
      </w:r>
      <w:r>
        <w:t></w:t>
      </w:r>
      <w:r>
        <w:rPr>
          <w:rFonts w:hint="eastAsia"/>
        </w:rPr>
        <w:t>соціальне</w:t>
      </w:r>
      <w:r>
        <w:t></w:t>
      </w:r>
      <w:r>
        <w:rPr>
          <w:rFonts w:hint="eastAsia"/>
        </w:rPr>
        <w:t>відторгнення</w:t>
      </w:r>
      <w:r>
        <w:t></w:t>
      </w:r>
      <w:r>
        <w:rPr>
          <w:rFonts w:hint="eastAsia"/>
        </w:rPr>
        <w:t>на</w:t>
      </w:r>
      <w:r>
        <w:t></w:t>
      </w:r>
      <w:r>
        <w:rPr>
          <w:rFonts w:hint="eastAsia"/>
        </w:rPr>
        <w:t>основі</w:t>
      </w:r>
      <w:r>
        <w:t></w:t>
      </w:r>
      <w:r>
        <w:rPr>
          <w:rFonts w:hint="eastAsia"/>
        </w:rPr>
        <w:t>номінальної</w:t>
      </w:r>
      <w:r>
        <w:t></w:t>
      </w:r>
      <w:r>
        <w:rPr>
          <w:rFonts w:hint="eastAsia"/>
        </w:rPr>
        <w:t>шкали</w:t>
      </w:r>
    </w:p>
    <w:p w:rsidR="00CE5B05" w:rsidRDefault="00CE5B05" w:rsidP="00CE5B05">
      <w:r>
        <w:t></w:t>
      </w:r>
      <w:r>
        <w:rPr>
          <w:rFonts w:hint="eastAsia"/>
        </w:rPr>
        <w:t>дихотомічної</w:t>
      </w:r>
      <w:r>
        <w:t></w:t>
      </w:r>
      <w:r>
        <w:rPr>
          <w:rFonts w:hint="eastAsia"/>
        </w:rPr>
        <w:t>ознаки</w:t>
      </w:r>
      <w:r>
        <w:t></w:t>
      </w:r>
      <w:r>
        <w:t></w:t>
      </w:r>
      <w:r>
        <w:rPr>
          <w:rFonts w:hint="eastAsia"/>
        </w:rPr>
        <w:t>як</w:t>
      </w:r>
      <w:r>
        <w:t></w:t>
      </w:r>
      <w:r>
        <w:rPr>
          <w:rFonts w:hint="eastAsia"/>
        </w:rPr>
        <w:t>відторгнутий</w:t>
      </w:r>
      <w:r>
        <w:t></w:t>
      </w:r>
      <w:r>
        <w:rPr>
          <w:rFonts w:hint="eastAsia"/>
        </w:rPr>
        <w:t>або</w:t>
      </w:r>
      <w:r>
        <w:t></w:t>
      </w:r>
      <w:r>
        <w:rPr>
          <w:rFonts w:hint="eastAsia"/>
        </w:rPr>
        <w:t>невідторгнутий</w:t>
      </w:r>
      <w:r>
        <w:t></w:t>
      </w:r>
    </w:p>
    <w:p w:rsidR="00CE5B05" w:rsidRDefault="00CE5B05" w:rsidP="00CE5B05">
      <w:r>
        <w:t></w:t>
      </w:r>
      <w:r>
        <w:t></w:t>
      </w:r>
      <w:r>
        <w:t></w:t>
      </w:r>
      <w:r>
        <w:rPr>
          <w:rFonts w:hint="eastAsia"/>
        </w:rPr>
        <w:t>За</w:t>
      </w:r>
      <w:r>
        <w:t></w:t>
      </w:r>
      <w:r>
        <w:rPr>
          <w:rFonts w:hint="eastAsia"/>
        </w:rPr>
        <w:t>результатами</w:t>
      </w:r>
      <w:r>
        <w:t></w:t>
      </w:r>
      <w:r>
        <w:rPr>
          <w:rFonts w:hint="eastAsia"/>
        </w:rPr>
        <w:t>ідентифікації</w:t>
      </w:r>
      <w:r>
        <w:t></w:t>
      </w:r>
      <w:r>
        <w:rPr>
          <w:rFonts w:hint="eastAsia"/>
        </w:rPr>
        <w:t>компонентів</w:t>
      </w:r>
      <w:r>
        <w:t></w:t>
      </w:r>
      <w:r>
        <w:rPr>
          <w:rFonts w:hint="eastAsia"/>
        </w:rPr>
        <w:t>концепту</w:t>
      </w:r>
      <w:r>
        <w:t></w:t>
      </w:r>
      <w:r>
        <w:rPr>
          <w:rFonts w:hint="eastAsia"/>
        </w:rPr>
        <w:t>на</w:t>
      </w:r>
      <w:r>
        <w:t></w:t>
      </w:r>
      <w:r>
        <w:rPr>
          <w:rFonts w:hint="eastAsia"/>
        </w:rPr>
        <w:t>даних</w:t>
      </w:r>
    </w:p>
    <w:p w:rsidR="00CE5B05" w:rsidRDefault="00CE5B05" w:rsidP="00CE5B05">
      <w:r>
        <w:rPr>
          <w:rFonts w:hint="eastAsia"/>
        </w:rPr>
        <w:t>міжнародного</w:t>
      </w:r>
      <w:r>
        <w:t></w:t>
      </w:r>
      <w:r>
        <w:rPr>
          <w:rFonts w:hint="eastAsia"/>
        </w:rPr>
        <w:t>порівняльного</w:t>
      </w:r>
      <w:r>
        <w:t></w:t>
      </w:r>
      <w:r>
        <w:rPr>
          <w:rFonts w:hint="eastAsia"/>
        </w:rPr>
        <w:t>дослідження</w:t>
      </w:r>
      <w:r>
        <w:t></w:t>
      </w:r>
      <w:r>
        <w:rPr>
          <w:rFonts w:hint="eastAsia"/>
        </w:rPr>
        <w:t>виявлено</w:t>
      </w:r>
      <w:r>
        <w:t></w:t>
      </w:r>
      <w:r>
        <w:t></w:t>
      </w:r>
      <w:r>
        <w:rPr>
          <w:rFonts w:hint="eastAsia"/>
        </w:rPr>
        <w:t>що</w:t>
      </w:r>
      <w:r>
        <w:t></w:t>
      </w:r>
      <w:r>
        <w:rPr>
          <w:rFonts w:hint="eastAsia"/>
        </w:rPr>
        <w:t>структура</w:t>
      </w:r>
      <w:r>
        <w:t></w:t>
      </w:r>
      <w:r>
        <w:rPr>
          <w:rFonts w:hint="eastAsia"/>
        </w:rPr>
        <w:t>визначених</w:t>
      </w:r>
      <w:r>
        <w:t></w:t>
      </w:r>
      <w:r>
        <w:rPr>
          <w:rFonts w:hint="eastAsia"/>
        </w:rPr>
        <w:t>в</w:t>
      </w:r>
    </w:p>
    <w:p w:rsidR="00CE5B05" w:rsidRDefault="00CE5B05" w:rsidP="00CE5B05">
      <w:r>
        <w:rPr>
          <w:rFonts w:hint="eastAsia"/>
        </w:rPr>
        <w:t>Україні</w:t>
      </w:r>
      <w:r>
        <w:t></w:t>
      </w:r>
      <w:r>
        <w:rPr>
          <w:rFonts w:hint="eastAsia"/>
        </w:rPr>
        <w:t>компонентів</w:t>
      </w:r>
      <w:r>
        <w:t></w:t>
      </w:r>
      <w:r>
        <w:rPr>
          <w:rFonts w:hint="eastAsia"/>
        </w:rPr>
        <w:t>соціального</w:t>
      </w:r>
      <w:r>
        <w:t></w:t>
      </w:r>
      <w:r>
        <w:rPr>
          <w:rFonts w:hint="eastAsia"/>
        </w:rPr>
        <w:t>відторгнення</w:t>
      </w:r>
      <w:r>
        <w:t></w:t>
      </w:r>
      <w:r>
        <w:rPr>
          <w:rFonts w:hint="eastAsia"/>
        </w:rPr>
        <w:t>є</w:t>
      </w:r>
      <w:r>
        <w:t></w:t>
      </w:r>
      <w:r>
        <w:rPr>
          <w:rFonts w:hint="eastAsia"/>
        </w:rPr>
        <w:t>ідентичною</w:t>
      </w:r>
      <w:r>
        <w:t></w:t>
      </w:r>
      <w:r>
        <w:rPr>
          <w:rFonts w:hint="eastAsia"/>
        </w:rPr>
        <w:t>до</w:t>
      </w:r>
      <w:r>
        <w:t></w:t>
      </w:r>
      <w:r>
        <w:rPr>
          <w:rFonts w:hint="eastAsia"/>
        </w:rPr>
        <w:t>виміряних</w:t>
      </w:r>
    </w:p>
    <w:p w:rsidR="00CE5B05" w:rsidRDefault="00CE5B05" w:rsidP="00CE5B05">
      <w:r>
        <w:rPr>
          <w:rFonts w:hint="eastAsia"/>
        </w:rPr>
        <w:t>компонентів</w:t>
      </w:r>
      <w:r>
        <w:t></w:t>
      </w:r>
      <w:r>
        <w:rPr>
          <w:rFonts w:hint="eastAsia"/>
        </w:rPr>
        <w:t>у</w:t>
      </w:r>
      <w:r>
        <w:t></w:t>
      </w:r>
      <w:r>
        <w:rPr>
          <w:rFonts w:hint="eastAsia"/>
        </w:rPr>
        <w:t>обраних</w:t>
      </w:r>
      <w:r>
        <w:t></w:t>
      </w:r>
      <w:r>
        <w:rPr>
          <w:rFonts w:hint="eastAsia"/>
        </w:rPr>
        <w:t>для</w:t>
      </w:r>
      <w:r>
        <w:t></w:t>
      </w:r>
      <w:r>
        <w:rPr>
          <w:rFonts w:hint="eastAsia"/>
        </w:rPr>
        <w:t>порівняння</w:t>
      </w:r>
      <w:r>
        <w:t></w:t>
      </w:r>
      <w:r>
        <w:rPr>
          <w:rFonts w:hint="eastAsia"/>
        </w:rPr>
        <w:t>з</w:t>
      </w:r>
      <w:r>
        <w:t></w:t>
      </w:r>
      <w:r>
        <w:rPr>
          <w:rFonts w:hint="eastAsia"/>
        </w:rPr>
        <w:t>Україною</w:t>
      </w:r>
      <w:r>
        <w:t></w:t>
      </w:r>
      <w:r>
        <w:rPr>
          <w:rFonts w:hint="eastAsia"/>
        </w:rPr>
        <w:t>країнах</w:t>
      </w:r>
      <w:r>
        <w:t></w:t>
      </w:r>
      <w:r>
        <w:t></w:t>
      </w:r>
      <w:r>
        <w:rPr>
          <w:rFonts w:hint="eastAsia"/>
        </w:rPr>
        <w:t>Структурна</w:t>
      </w:r>
    </w:p>
    <w:p w:rsidR="00CE5B05" w:rsidRDefault="00CE5B05" w:rsidP="00CE5B05">
      <w:r>
        <w:rPr>
          <w:rFonts w:hint="eastAsia"/>
        </w:rPr>
        <w:t>подібність</w:t>
      </w:r>
      <w:r>
        <w:t></w:t>
      </w:r>
      <w:r>
        <w:rPr>
          <w:rFonts w:hint="eastAsia"/>
        </w:rPr>
        <w:t>ідентифікованих</w:t>
      </w:r>
      <w:r>
        <w:t></w:t>
      </w:r>
      <w:r>
        <w:rPr>
          <w:rFonts w:hint="eastAsia"/>
        </w:rPr>
        <w:t>компонентів</w:t>
      </w:r>
      <w:r>
        <w:t></w:t>
      </w:r>
      <w:r>
        <w:rPr>
          <w:rFonts w:hint="eastAsia"/>
        </w:rPr>
        <w:t>соціального</w:t>
      </w:r>
      <w:r>
        <w:t></w:t>
      </w:r>
      <w:r>
        <w:rPr>
          <w:rFonts w:hint="eastAsia"/>
        </w:rPr>
        <w:t>відторгнення</w:t>
      </w:r>
      <w:r>
        <w:t></w:t>
      </w:r>
      <w:r>
        <w:rPr>
          <w:rFonts w:hint="eastAsia"/>
        </w:rPr>
        <w:t>свідчить</w:t>
      </w:r>
      <w:r>
        <w:t></w:t>
      </w:r>
      <w:r>
        <w:rPr>
          <w:rFonts w:hint="eastAsia"/>
        </w:rPr>
        <w:t>про</w:t>
      </w:r>
    </w:p>
    <w:p w:rsidR="00CE5B05" w:rsidRDefault="00CE5B05" w:rsidP="00CE5B05">
      <w:r>
        <w:rPr>
          <w:rFonts w:hint="eastAsia"/>
        </w:rPr>
        <w:t>існування</w:t>
      </w:r>
      <w:r>
        <w:t></w:t>
      </w:r>
      <w:r>
        <w:rPr>
          <w:rFonts w:hint="eastAsia"/>
        </w:rPr>
        <w:t>відповідних</w:t>
      </w:r>
      <w:r>
        <w:t></w:t>
      </w:r>
      <w:r>
        <w:rPr>
          <w:rFonts w:hint="eastAsia"/>
        </w:rPr>
        <w:t>вимірів</w:t>
      </w:r>
      <w:r>
        <w:t></w:t>
      </w:r>
      <w:r>
        <w:rPr>
          <w:rFonts w:hint="eastAsia"/>
        </w:rPr>
        <w:t>соціального</w:t>
      </w:r>
      <w:r>
        <w:t></w:t>
      </w:r>
      <w:r>
        <w:rPr>
          <w:rFonts w:hint="eastAsia"/>
        </w:rPr>
        <w:t>відторгнення</w:t>
      </w:r>
      <w:r>
        <w:t></w:t>
      </w:r>
      <w:r>
        <w:rPr>
          <w:rFonts w:hint="eastAsia"/>
        </w:rPr>
        <w:t>в</w:t>
      </w:r>
      <w:r>
        <w:t></w:t>
      </w:r>
      <w:r>
        <w:rPr>
          <w:rFonts w:hint="eastAsia"/>
        </w:rPr>
        <w:t>обраних</w:t>
      </w:r>
      <w:r>
        <w:t></w:t>
      </w:r>
      <w:r>
        <w:rPr>
          <w:rFonts w:hint="eastAsia"/>
        </w:rPr>
        <w:t>для</w:t>
      </w:r>
      <w:r>
        <w:t></w:t>
      </w:r>
      <w:r>
        <w:rPr>
          <w:rFonts w:hint="eastAsia"/>
        </w:rPr>
        <w:t>аналізу</w:t>
      </w:r>
    </w:p>
    <w:p w:rsidR="00CE5B05" w:rsidRDefault="00CE5B05" w:rsidP="00CE5B05">
      <w:r>
        <w:rPr>
          <w:rFonts w:hint="eastAsia"/>
        </w:rPr>
        <w:t>країнах</w:t>
      </w:r>
      <w:r>
        <w:t></w:t>
      </w:r>
      <w:r>
        <w:t></w:t>
      </w:r>
      <w:r>
        <w:rPr>
          <w:rFonts w:hint="eastAsia"/>
        </w:rPr>
        <w:t>Обрані</w:t>
      </w:r>
      <w:r>
        <w:t></w:t>
      </w:r>
      <w:r>
        <w:rPr>
          <w:rFonts w:hint="eastAsia"/>
        </w:rPr>
        <w:t>індикатори</w:t>
      </w:r>
      <w:r>
        <w:t></w:t>
      </w:r>
      <w:r>
        <w:rPr>
          <w:rFonts w:hint="eastAsia"/>
        </w:rPr>
        <w:t>є</w:t>
      </w:r>
      <w:r>
        <w:t></w:t>
      </w:r>
      <w:r>
        <w:rPr>
          <w:rFonts w:hint="eastAsia"/>
        </w:rPr>
        <w:t>цілком</w:t>
      </w:r>
      <w:r>
        <w:t></w:t>
      </w:r>
      <w:r>
        <w:rPr>
          <w:rFonts w:hint="eastAsia"/>
        </w:rPr>
        <w:t>релевантними</w:t>
      </w:r>
      <w:r>
        <w:t></w:t>
      </w:r>
      <w:r>
        <w:rPr>
          <w:rFonts w:hint="eastAsia"/>
        </w:rPr>
        <w:t>для</w:t>
      </w:r>
      <w:r>
        <w:t></w:t>
      </w:r>
      <w:r>
        <w:rPr>
          <w:rFonts w:hint="eastAsia"/>
        </w:rPr>
        <w:t>вимірювання</w:t>
      </w:r>
      <w:r>
        <w:t></w:t>
      </w:r>
      <w:r>
        <w:rPr>
          <w:rFonts w:hint="eastAsia"/>
        </w:rPr>
        <w:t>соціального</w:t>
      </w:r>
    </w:p>
    <w:p w:rsidR="00CE5B05" w:rsidRDefault="00CE5B05" w:rsidP="00CE5B05">
      <w:r>
        <w:rPr>
          <w:rFonts w:hint="eastAsia"/>
        </w:rPr>
        <w:t>відторгнення</w:t>
      </w:r>
      <w:r>
        <w:t></w:t>
      </w:r>
      <w:r>
        <w:rPr>
          <w:rFonts w:hint="eastAsia"/>
        </w:rPr>
        <w:t>у</w:t>
      </w:r>
      <w:r>
        <w:t></w:t>
      </w:r>
      <w:r>
        <w:rPr>
          <w:rFonts w:hint="eastAsia"/>
        </w:rPr>
        <w:t>різних</w:t>
      </w:r>
      <w:r>
        <w:t></w:t>
      </w:r>
      <w:r>
        <w:rPr>
          <w:rFonts w:hint="eastAsia"/>
        </w:rPr>
        <w:t>суспільствах</w:t>
      </w:r>
      <w:r>
        <w:t></w:t>
      </w:r>
      <w:r>
        <w:rPr>
          <w:rFonts w:hint="eastAsia"/>
        </w:rPr>
        <w:t>та</w:t>
      </w:r>
      <w:r>
        <w:t></w:t>
      </w:r>
      <w:r>
        <w:rPr>
          <w:rFonts w:hint="eastAsia"/>
        </w:rPr>
        <w:t>придатні</w:t>
      </w:r>
      <w:r>
        <w:t></w:t>
      </w:r>
      <w:r>
        <w:rPr>
          <w:rFonts w:hint="eastAsia"/>
        </w:rPr>
        <w:t>для</w:t>
      </w:r>
      <w:r>
        <w:t></w:t>
      </w:r>
      <w:r>
        <w:rPr>
          <w:rFonts w:hint="eastAsia"/>
        </w:rPr>
        <w:t>крос</w:t>
      </w:r>
      <w:r>
        <w:t></w:t>
      </w:r>
      <w:r>
        <w:rPr>
          <w:rFonts w:hint="eastAsia"/>
        </w:rPr>
        <w:t>культурних</w:t>
      </w:r>
      <w:r>
        <w:t></w:t>
      </w:r>
      <w:r>
        <w:rPr>
          <w:rFonts w:hint="eastAsia"/>
        </w:rPr>
        <w:t>порівнянь</w:t>
      </w:r>
      <w:r>
        <w:t></w:t>
      </w:r>
      <w:r>
        <w:rPr>
          <w:rFonts w:hint="eastAsia"/>
        </w:rPr>
        <w:t>в</w:t>
      </w:r>
    </w:p>
    <w:p w:rsidR="00CE5B05" w:rsidRDefault="00CE5B05" w:rsidP="00CE5B05">
      <w:r>
        <w:rPr>
          <w:rFonts w:hint="eastAsia"/>
        </w:rPr>
        <w:t>Україні</w:t>
      </w:r>
      <w:r>
        <w:t></w:t>
      </w:r>
      <w:r>
        <w:rPr>
          <w:rFonts w:hint="eastAsia"/>
        </w:rPr>
        <w:t>та</w:t>
      </w:r>
      <w:r>
        <w:t></w:t>
      </w:r>
      <w:r>
        <w:rPr>
          <w:rFonts w:hint="eastAsia"/>
        </w:rPr>
        <w:t>країнах</w:t>
      </w:r>
      <w:r>
        <w:t></w:t>
      </w:r>
      <w:r>
        <w:rPr>
          <w:rFonts w:hint="eastAsia"/>
        </w:rPr>
        <w:t>Центрально</w:t>
      </w:r>
      <w:r>
        <w:t></w:t>
      </w:r>
      <w:r>
        <w:rPr>
          <w:rFonts w:hint="eastAsia"/>
        </w:rPr>
        <w:t>Східної</w:t>
      </w:r>
      <w:r>
        <w:t></w:t>
      </w:r>
      <w:r>
        <w:rPr>
          <w:rFonts w:hint="eastAsia"/>
        </w:rPr>
        <w:t>і</w:t>
      </w:r>
      <w:r>
        <w:t></w:t>
      </w:r>
      <w:r>
        <w:rPr>
          <w:rFonts w:hint="eastAsia"/>
        </w:rPr>
        <w:t>Західної</w:t>
      </w:r>
      <w:r>
        <w:t></w:t>
      </w:r>
      <w:r>
        <w:rPr>
          <w:rFonts w:hint="eastAsia"/>
        </w:rPr>
        <w:t>Європи</w:t>
      </w:r>
      <w:r>
        <w:t></w:t>
      </w:r>
    </w:p>
    <w:p w:rsidR="00CE5B05" w:rsidRDefault="00CE5B05" w:rsidP="00CE5B05">
      <w:r>
        <w:t></w:t>
      </w:r>
      <w:r>
        <w:t></w:t>
      </w:r>
      <w:r>
        <w:t></w:t>
      </w:r>
      <w:r>
        <w:rPr>
          <w:rFonts w:hint="eastAsia"/>
        </w:rPr>
        <w:t>За</w:t>
      </w:r>
      <w:r>
        <w:t></w:t>
      </w:r>
      <w:r>
        <w:rPr>
          <w:rFonts w:hint="eastAsia"/>
        </w:rPr>
        <w:t>результатами</w:t>
      </w:r>
      <w:r>
        <w:t></w:t>
      </w:r>
      <w:r>
        <w:rPr>
          <w:rFonts w:hint="eastAsia"/>
        </w:rPr>
        <w:t>масштабного</w:t>
      </w:r>
      <w:r>
        <w:t></w:t>
      </w:r>
      <w:r>
        <w:rPr>
          <w:rFonts w:hint="eastAsia"/>
        </w:rPr>
        <w:t>опитування</w:t>
      </w:r>
      <w:r>
        <w:t></w:t>
      </w:r>
      <w:r>
        <w:t></w:t>
      </w:r>
      <w:r>
        <w:rPr>
          <w:rFonts w:hint="eastAsia"/>
        </w:rPr>
        <w:t>проведеного</w:t>
      </w:r>
      <w:r>
        <w:t></w:t>
      </w:r>
      <w:r>
        <w:rPr>
          <w:rFonts w:hint="eastAsia"/>
        </w:rPr>
        <w:t>серед</w:t>
      </w:r>
      <w:r>
        <w:t></w:t>
      </w:r>
      <w:r>
        <w:rPr>
          <w:rFonts w:hint="eastAsia"/>
        </w:rPr>
        <w:t>ВПО</w:t>
      </w:r>
      <w:r>
        <w:t></w:t>
      </w:r>
      <w:r>
        <w:rPr>
          <w:rFonts w:hint="eastAsia"/>
        </w:rPr>
        <w:t>в</w:t>
      </w:r>
    </w:p>
    <w:p w:rsidR="00CE5B05" w:rsidRDefault="00CE5B05" w:rsidP="00CE5B05">
      <w:r>
        <w:rPr>
          <w:rFonts w:hint="eastAsia"/>
        </w:rPr>
        <w:t>Україні</w:t>
      </w:r>
      <w:r>
        <w:t></w:t>
      </w:r>
      <w:r>
        <w:t></w:t>
      </w:r>
      <w:r>
        <w:rPr>
          <w:rFonts w:hint="eastAsia"/>
        </w:rPr>
        <w:t>результати</w:t>
      </w:r>
      <w:r>
        <w:t></w:t>
      </w:r>
      <w:r>
        <w:rPr>
          <w:rFonts w:hint="eastAsia"/>
        </w:rPr>
        <w:t>двоетапного</w:t>
      </w:r>
      <w:r>
        <w:t></w:t>
      </w:r>
      <w:r>
        <w:rPr>
          <w:rFonts w:hint="eastAsia"/>
        </w:rPr>
        <w:t>застосування</w:t>
      </w:r>
      <w:r>
        <w:t></w:t>
      </w:r>
      <w:r>
        <w:rPr>
          <w:rFonts w:hint="eastAsia"/>
        </w:rPr>
        <w:t>факторного</w:t>
      </w:r>
      <w:r>
        <w:t></w:t>
      </w:r>
      <w:r>
        <w:rPr>
          <w:rFonts w:hint="eastAsia"/>
        </w:rPr>
        <w:t>аналізу</w:t>
      </w:r>
      <w:r>
        <w:t></w:t>
      </w:r>
      <w:r>
        <w:rPr>
          <w:rFonts w:hint="eastAsia"/>
        </w:rPr>
        <w:t>засвідчили</w:t>
      </w:r>
    </w:p>
    <w:p w:rsidR="00CE5B05" w:rsidRDefault="00CE5B05" w:rsidP="00CE5B05">
      <w:r>
        <w:rPr>
          <w:rFonts w:hint="eastAsia"/>
        </w:rPr>
        <w:t>наявність</w:t>
      </w:r>
      <w:r>
        <w:t></w:t>
      </w:r>
      <w:r>
        <w:rPr>
          <w:rFonts w:hint="eastAsia"/>
        </w:rPr>
        <w:t>компонентів</w:t>
      </w:r>
      <w:r>
        <w:t></w:t>
      </w:r>
      <w:r>
        <w:rPr>
          <w:rFonts w:hint="eastAsia"/>
        </w:rPr>
        <w:t>соціального</w:t>
      </w:r>
      <w:r>
        <w:t></w:t>
      </w:r>
      <w:r>
        <w:rPr>
          <w:rFonts w:hint="eastAsia"/>
        </w:rPr>
        <w:t>відторгнення</w:t>
      </w:r>
      <w:r>
        <w:t></w:t>
      </w:r>
      <w:r>
        <w:t></w:t>
      </w:r>
      <w:r>
        <w:rPr>
          <w:rFonts w:hint="eastAsia"/>
        </w:rPr>
        <w:t>передбачених</w:t>
      </w:r>
      <w:r>
        <w:t></w:t>
      </w:r>
      <w:r>
        <w:rPr>
          <w:rFonts w:hint="eastAsia"/>
        </w:rPr>
        <w:t>теоретичною</w:t>
      </w:r>
    </w:p>
    <w:p w:rsidR="00CE5B05" w:rsidRDefault="00CE5B05" w:rsidP="00CE5B05">
      <w:r>
        <w:rPr>
          <w:rFonts w:hint="eastAsia"/>
        </w:rPr>
        <w:t>моделлю</w:t>
      </w:r>
      <w:r>
        <w:t></w:t>
      </w:r>
      <w:r>
        <w:rPr>
          <w:rFonts w:hint="eastAsia"/>
        </w:rPr>
        <w:t>Дж</w:t>
      </w:r>
      <w:r>
        <w:t></w:t>
      </w:r>
      <w:r>
        <w:t></w:t>
      </w:r>
      <w:r>
        <w:rPr>
          <w:rFonts w:hint="eastAsia"/>
        </w:rPr>
        <w:t>Джоель</w:t>
      </w:r>
      <w:r>
        <w:t></w:t>
      </w:r>
      <w:r>
        <w:rPr>
          <w:rFonts w:hint="eastAsia"/>
        </w:rPr>
        <w:t>Гисберг</w:t>
      </w:r>
      <w:r>
        <w:t></w:t>
      </w:r>
      <w:r>
        <w:rPr>
          <w:rFonts w:hint="eastAsia"/>
        </w:rPr>
        <w:t>та</w:t>
      </w:r>
      <w:r>
        <w:t></w:t>
      </w:r>
      <w:r>
        <w:rPr>
          <w:rFonts w:hint="eastAsia"/>
        </w:rPr>
        <w:t>К</w:t>
      </w:r>
      <w:r>
        <w:t></w:t>
      </w:r>
      <w:r>
        <w:t></w:t>
      </w:r>
      <w:r>
        <w:rPr>
          <w:rFonts w:hint="eastAsia"/>
        </w:rPr>
        <w:t>Врумана</w:t>
      </w:r>
      <w:r>
        <w:t></w:t>
      </w:r>
      <w:r>
        <w:t></w:t>
      </w:r>
      <w:r>
        <w:rPr>
          <w:rFonts w:hint="eastAsia"/>
        </w:rPr>
        <w:t>У</w:t>
      </w:r>
      <w:r>
        <w:t></w:t>
      </w:r>
      <w:r>
        <w:rPr>
          <w:rFonts w:hint="eastAsia"/>
        </w:rPr>
        <w:t>ході</w:t>
      </w:r>
      <w:r>
        <w:t></w:t>
      </w:r>
      <w:r>
        <w:rPr>
          <w:rFonts w:hint="eastAsia"/>
        </w:rPr>
        <w:t>застосування</w:t>
      </w:r>
      <w:r>
        <w:t></w:t>
      </w:r>
      <w:r>
        <w:rPr>
          <w:rFonts w:hint="eastAsia"/>
        </w:rPr>
        <w:t>обєктивних</w:t>
      </w:r>
    </w:p>
    <w:p w:rsidR="00CE5B05" w:rsidRDefault="00CE5B05" w:rsidP="00CE5B05">
      <w:r>
        <w:rPr>
          <w:rFonts w:hint="eastAsia"/>
        </w:rPr>
        <w:t>критеріїв</w:t>
      </w:r>
      <w:r>
        <w:t></w:t>
      </w:r>
      <w:r>
        <w:rPr>
          <w:rFonts w:hint="eastAsia"/>
        </w:rPr>
        <w:t>відносно</w:t>
      </w:r>
      <w:r>
        <w:t></w:t>
      </w:r>
      <w:r>
        <w:rPr>
          <w:rFonts w:hint="eastAsia"/>
        </w:rPr>
        <w:t>групи</w:t>
      </w:r>
      <w:r>
        <w:t></w:t>
      </w:r>
      <w:r>
        <w:rPr>
          <w:rFonts w:hint="eastAsia"/>
        </w:rPr>
        <w:t>ВПО</w:t>
      </w:r>
      <w:r>
        <w:t></w:t>
      </w:r>
      <w:r>
        <w:rPr>
          <w:rFonts w:hint="eastAsia"/>
        </w:rPr>
        <w:t>встановлено</w:t>
      </w:r>
      <w:r>
        <w:t></w:t>
      </w:r>
      <w:r>
        <w:t></w:t>
      </w:r>
      <w:r>
        <w:rPr>
          <w:rFonts w:hint="eastAsia"/>
        </w:rPr>
        <w:t>що</w:t>
      </w:r>
      <w:r>
        <w:t></w:t>
      </w:r>
      <w:r>
        <w:rPr>
          <w:rFonts w:hint="eastAsia"/>
        </w:rPr>
        <w:t>емпірично</w:t>
      </w:r>
      <w:r>
        <w:t></w:t>
      </w:r>
      <w:r>
        <w:rPr>
          <w:rFonts w:hint="eastAsia"/>
        </w:rPr>
        <w:t>ідентифіковані</w:t>
      </w:r>
    </w:p>
    <w:p w:rsidR="00CE5B05" w:rsidRDefault="00CE5B05" w:rsidP="00CE5B05">
      <w:r>
        <w:rPr>
          <w:rFonts w:hint="eastAsia"/>
        </w:rPr>
        <w:t>виміри</w:t>
      </w:r>
      <w:r>
        <w:t></w:t>
      </w:r>
      <w:r>
        <w:rPr>
          <w:rFonts w:hint="eastAsia"/>
        </w:rPr>
        <w:t>відповідають</w:t>
      </w:r>
      <w:r>
        <w:t></w:t>
      </w:r>
      <w:r>
        <w:rPr>
          <w:rFonts w:hint="eastAsia"/>
        </w:rPr>
        <w:t>розробленій</w:t>
      </w:r>
      <w:r>
        <w:t></w:t>
      </w:r>
      <w:r>
        <w:rPr>
          <w:rFonts w:hint="eastAsia"/>
        </w:rPr>
        <w:t>у</w:t>
      </w:r>
      <w:r>
        <w:t></w:t>
      </w:r>
      <w:r>
        <w:rPr>
          <w:rFonts w:hint="eastAsia"/>
        </w:rPr>
        <w:t>країнах</w:t>
      </w:r>
      <w:r>
        <w:t></w:t>
      </w:r>
      <w:r>
        <w:rPr>
          <w:rFonts w:hint="eastAsia"/>
        </w:rPr>
        <w:t>Західної</w:t>
      </w:r>
      <w:r>
        <w:t></w:t>
      </w:r>
      <w:r>
        <w:rPr>
          <w:rFonts w:hint="eastAsia"/>
        </w:rPr>
        <w:t>Європи</w:t>
      </w:r>
      <w:r>
        <w:t></w:t>
      </w:r>
      <w:r>
        <w:rPr>
          <w:rFonts w:hint="eastAsia"/>
        </w:rPr>
        <w:t>теорії</w:t>
      </w:r>
      <w:r>
        <w:t></w:t>
      </w:r>
      <w:r>
        <w:rPr>
          <w:rFonts w:hint="eastAsia"/>
        </w:rPr>
        <w:t>та</w:t>
      </w:r>
    </w:p>
    <w:p w:rsidR="00CE5B05" w:rsidRDefault="00CE5B05" w:rsidP="00CE5B05">
      <w:r>
        <w:rPr>
          <w:rFonts w:hint="eastAsia"/>
        </w:rPr>
        <w:t>релевантні</w:t>
      </w:r>
      <w:r>
        <w:t></w:t>
      </w:r>
      <w:r>
        <w:rPr>
          <w:rFonts w:hint="eastAsia"/>
        </w:rPr>
        <w:t>до</w:t>
      </w:r>
      <w:r>
        <w:t></w:t>
      </w:r>
      <w:r>
        <w:rPr>
          <w:rFonts w:hint="eastAsia"/>
        </w:rPr>
        <w:t>обставин</w:t>
      </w:r>
      <w:r>
        <w:t></w:t>
      </w:r>
      <w:r>
        <w:t></w:t>
      </w:r>
      <w:r>
        <w:rPr>
          <w:rFonts w:hint="eastAsia"/>
        </w:rPr>
        <w:t>подій</w:t>
      </w:r>
      <w:r>
        <w:t></w:t>
      </w:r>
      <w:r>
        <w:t></w:t>
      </w:r>
      <w:r>
        <w:rPr>
          <w:rFonts w:hint="eastAsia"/>
        </w:rPr>
        <w:t>і</w:t>
      </w:r>
      <w:r>
        <w:t></w:t>
      </w:r>
      <w:r>
        <w:rPr>
          <w:rFonts w:hint="eastAsia"/>
        </w:rPr>
        <w:t>соціокультурних</w:t>
      </w:r>
      <w:r>
        <w:t></w:t>
      </w:r>
      <w:r>
        <w:rPr>
          <w:rFonts w:hint="eastAsia"/>
        </w:rPr>
        <w:t>особливостей</w:t>
      </w:r>
      <w:r>
        <w:t></w:t>
      </w:r>
      <w:r>
        <w:rPr>
          <w:rFonts w:hint="eastAsia"/>
        </w:rPr>
        <w:t>українського</w:t>
      </w:r>
    </w:p>
    <w:p w:rsidR="00CE5B05" w:rsidRDefault="00CE5B05" w:rsidP="00CE5B05">
      <w:r>
        <w:rPr>
          <w:rFonts w:hint="eastAsia"/>
        </w:rPr>
        <w:t>суспільства</w:t>
      </w:r>
      <w:r>
        <w:t></w:t>
      </w:r>
    </w:p>
    <w:p w:rsidR="00CE5B05" w:rsidRDefault="00CE5B05" w:rsidP="00CE5B05">
      <w:r>
        <w:t></w:t>
      </w:r>
      <w:r>
        <w:t></w:t>
      </w:r>
      <w:r>
        <w:t></w:t>
      </w:r>
      <w:r>
        <w:rPr>
          <w:rFonts w:hint="eastAsia"/>
        </w:rPr>
        <w:t>Оцінка</w:t>
      </w:r>
      <w:r>
        <w:t></w:t>
      </w:r>
      <w:r>
        <w:rPr>
          <w:rFonts w:hint="eastAsia"/>
        </w:rPr>
        <w:t>валідності</w:t>
      </w:r>
      <w:r>
        <w:t></w:t>
      </w:r>
      <w:r>
        <w:rPr>
          <w:rFonts w:hint="eastAsia"/>
        </w:rPr>
        <w:t>інтегрального</w:t>
      </w:r>
      <w:r>
        <w:t></w:t>
      </w:r>
      <w:r>
        <w:rPr>
          <w:rFonts w:hint="eastAsia"/>
        </w:rPr>
        <w:t>індексу</w:t>
      </w:r>
      <w:r>
        <w:t></w:t>
      </w:r>
      <w:r>
        <w:rPr>
          <w:rFonts w:hint="eastAsia"/>
        </w:rPr>
        <w:t>соціального</w:t>
      </w:r>
      <w:r>
        <w:t></w:t>
      </w:r>
      <w:r>
        <w:rPr>
          <w:rFonts w:hint="eastAsia"/>
        </w:rPr>
        <w:t>відторгнення</w:t>
      </w:r>
      <w:r>
        <w:t></w:t>
      </w:r>
      <w:r>
        <w:rPr>
          <w:rFonts w:hint="eastAsia"/>
        </w:rPr>
        <w:t>ВПО</w:t>
      </w:r>
    </w:p>
    <w:p w:rsidR="00CE5B05" w:rsidRDefault="00CE5B05" w:rsidP="00CE5B05">
      <w:r>
        <w:rPr>
          <w:rFonts w:hint="eastAsia"/>
        </w:rPr>
        <w:t>продемонструвала</w:t>
      </w:r>
      <w:r>
        <w:t></w:t>
      </w:r>
      <w:r>
        <w:rPr>
          <w:rFonts w:hint="eastAsia"/>
        </w:rPr>
        <w:t>підтвердження</w:t>
      </w:r>
      <w:r>
        <w:t></w:t>
      </w:r>
      <w:r>
        <w:rPr>
          <w:rFonts w:hint="eastAsia"/>
        </w:rPr>
        <w:t>більшості</w:t>
      </w:r>
      <w:r>
        <w:t></w:t>
      </w:r>
      <w:r>
        <w:rPr>
          <w:rFonts w:hint="eastAsia"/>
        </w:rPr>
        <w:t>висунутих</w:t>
      </w:r>
      <w:r>
        <w:t></w:t>
      </w:r>
      <w:r>
        <w:rPr>
          <w:rFonts w:hint="eastAsia"/>
        </w:rPr>
        <w:t>гіпотез</w:t>
      </w:r>
      <w:r>
        <w:t></w:t>
      </w:r>
      <w:r>
        <w:rPr>
          <w:rFonts w:hint="eastAsia"/>
        </w:rPr>
        <w:t>щодо</w:t>
      </w:r>
    </w:p>
    <w:p w:rsidR="00CE5B05" w:rsidRDefault="00CE5B05" w:rsidP="00CE5B05">
      <w:r>
        <w:rPr>
          <w:rFonts w:hint="eastAsia"/>
        </w:rPr>
        <w:t>взаємозв’язків</w:t>
      </w:r>
      <w:r>
        <w:t></w:t>
      </w:r>
      <w:r>
        <w:rPr>
          <w:rFonts w:hint="eastAsia"/>
        </w:rPr>
        <w:t>між</w:t>
      </w:r>
      <w:r>
        <w:t></w:t>
      </w:r>
      <w:r>
        <w:rPr>
          <w:rFonts w:hint="eastAsia"/>
        </w:rPr>
        <w:t>ним</w:t>
      </w:r>
      <w:r>
        <w:t></w:t>
      </w:r>
      <w:r>
        <w:rPr>
          <w:rFonts w:hint="eastAsia"/>
        </w:rPr>
        <w:t>і</w:t>
      </w:r>
      <w:r>
        <w:t></w:t>
      </w:r>
      <w:r>
        <w:rPr>
          <w:rFonts w:hint="eastAsia"/>
        </w:rPr>
        <w:t>його</w:t>
      </w:r>
      <w:r>
        <w:t></w:t>
      </w:r>
      <w:r>
        <w:rPr>
          <w:rFonts w:hint="eastAsia"/>
        </w:rPr>
        <w:t>факторами</w:t>
      </w:r>
      <w:r>
        <w:t></w:t>
      </w:r>
      <w:r>
        <w:t></w:t>
      </w:r>
      <w:r>
        <w:rPr>
          <w:rFonts w:hint="eastAsia"/>
        </w:rPr>
        <w:t>Тобто</w:t>
      </w:r>
      <w:r>
        <w:t></w:t>
      </w:r>
      <w:r>
        <w:rPr>
          <w:rFonts w:hint="eastAsia"/>
        </w:rPr>
        <w:t>сконструйований</w:t>
      </w:r>
      <w:r>
        <w:t></w:t>
      </w:r>
      <w:r>
        <w:rPr>
          <w:rFonts w:hint="eastAsia"/>
        </w:rPr>
        <w:t>інструмент</w:t>
      </w:r>
    </w:p>
    <w:p w:rsidR="00CE5B05" w:rsidRDefault="00CE5B05" w:rsidP="00CE5B05">
      <w:r>
        <w:rPr>
          <w:rFonts w:hint="eastAsia"/>
        </w:rPr>
        <w:t>вимірює</w:t>
      </w:r>
      <w:r>
        <w:t></w:t>
      </w:r>
      <w:r>
        <w:rPr>
          <w:rFonts w:hint="eastAsia"/>
        </w:rPr>
        <w:t>соціальне</w:t>
      </w:r>
      <w:r>
        <w:t></w:t>
      </w:r>
      <w:r>
        <w:rPr>
          <w:rFonts w:hint="eastAsia"/>
        </w:rPr>
        <w:t>відторгнення</w:t>
      </w:r>
      <w:r>
        <w:t></w:t>
      </w:r>
    </w:p>
    <w:p w:rsidR="00CE5B05" w:rsidRDefault="00CE5B05" w:rsidP="00CE5B05">
      <w:r>
        <w:t></w:t>
      </w:r>
      <w:r>
        <w:t></w:t>
      </w:r>
      <w:r>
        <w:t></w:t>
      </w:r>
      <w:r>
        <w:rPr>
          <w:rFonts w:hint="eastAsia"/>
        </w:rPr>
        <w:t>Виявлено</w:t>
      </w:r>
      <w:r>
        <w:t></w:t>
      </w:r>
      <w:r>
        <w:t></w:t>
      </w:r>
      <w:r>
        <w:rPr>
          <w:rFonts w:hint="eastAsia"/>
        </w:rPr>
        <w:t>що</w:t>
      </w:r>
      <w:r>
        <w:t></w:t>
      </w:r>
      <w:r>
        <w:rPr>
          <w:rFonts w:hint="eastAsia"/>
        </w:rPr>
        <w:t>соціальне</w:t>
      </w:r>
      <w:r>
        <w:t></w:t>
      </w:r>
      <w:r>
        <w:rPr>
          <w:rFonts w:hint="eastAsia"/>
        </w:rPr>
        <w:t>відторгнення</w:t>
      </w:r>
      <w:r>
        <w:t></w:t>
      </w:r>
      <w:r>
        <w:rPr>
          <w:rFonts w:hint="eastAsia"/>
        </w:rPr>
        <w:t>ВПО</w:t>
      </w:r>
      <w:r>
        <w:t></w:t>
      </w:r>
      <w:r>
        <w:rPr>
          <w:rFonts w:hint="eastAsia"/>
        </w:rPr>
        <w:t>не</w:t>
      </w:r>
      <w:r>
        <w:t></w:t>
      </w:r>
      <w:r>
        <w:rPr>
          <w:rFonts w:hint="eastAsia"/>
        </w:rPr>
        <w:t>зводиться</w:t>
      </w:r>
      <w:r>
        <w:t></w:t>
      </w:r>
      <w:r>
        <w:rPr>
          <w:rFonts w:hint="eastAsia"/>
        </w:rPr>
        <w:t>виключно</w:t>
      </w:r>
      <w:r>
        <w:t></w:t>
      </w:r>
      <w:r>
        <w:rPr>
          <w:rFonts w:hint="eastAsia"/>
        </w:rPr>
        <w:t>до</w:t>
      </w:r>
    </w:p>
    <w:p w:rsidR="00CE5B05" w:rsidRDefault="00CE5B05" w:rsidP="00CE5B05">
      <w:r>
        <w:rPr>
          <w:rFonts w:hint="eastAsia"/>
        </w:rPr>
        <w:t>матеріальної</w:t>
      </w:r>
      <w:r>
        <w:t></w:t>
      </w:r>
      <w:r>
        <w:rPr>
          <w:rFonts w:hint="eastAsia"/>
        </w:rPr>
        <w:t>депривації</w:t>
      </w:r>
      <w:r>
        <w:t></w:t>
      </w:r>
      <w:r>
        <w:rPr>
          <w:rFonts w:hint="eastAsia"/>
        </w:rPr>
        <w:t>переселенців</w:t>
      </w:r>
      <w:r>
        <w:t></w:t>
      </w:r>
      <w:r>
        <w:rPr>
          <w:rFonts w:hint="eastAsia"/>
        </w:rPr>
        <w:t>і</w:t>
      </w:r>
      <w:r>
        <w:t></w:t>
      </w:r>
      <w:r>
        <w:rPr>
          <w:rFonts w:hint="eastAsia"/>
        </w:rPr>
        <w:t>включає</w:t>
      </w:r>
      <w:r>
        <w:t></w:t>
      </w:r>
      <w:r>
        <w:rPr>
          <w:rFonts w:hint="eastAsia"/>
        </w:rPr>
        <w:t>виміри</w:t>
      </w:r>
      <w:r>
        <w:t></w:t>
      </w:r>
      <w:r>
        <w:rPr>
          <w:rFonts w:hint="eastAsia"/>
        </w:rPr>
        <w:t>недостатності</w:t>
      </w:r>
    </w:p>
    <w:p w:rsidR="00CE5B05" w:rsidRDefault="00CE5B05" w:rsidP="00CE5B05">
      <w:r>
        <w:rPr>
          <w:rFonts w:hint="eastAsia"/>
        </w:rPr>
        <w:t>забезпечення</w:t>
      </w:r>
      <w:r>
        <w:t></w:t>
      </w:r>
      <w:r>
        <w:rPr>
          <w:rFonts w:hint="eastAsia"/>
        </w:rPr>
        <w:t>громадських</w:t>
      </w:r>
      <w:r>
        <w:t></w:t>
      </w:r>
      <w:r>
        <w:rPr>
          <w:rFonts w:hint="eastAsia"/>
        </w:rPr>
        <w:t>прав</w:t>
      </w:r>
      <w:r>
        <w:t></w:t>
      </w:r>
      <w:r>
        <w:t></w:t>
      </w:r>
      <w:r>
        <w:rPr>
          <w:rFonts w:hint="eastAsia"/>
        </w:rPr>
        <w:t>які</w:t>
      </w:r>
      <w:r>
        <w:t></w:t>
      </w:r>
      <w:r>
        <w:rPr>
          <w:rFonts w:hint="eastAsia"/>
        </w:rPr>
        <w:t>забезпечуються</w:t>
      </w:r>
      <w:r>
        <w:t></w:t>
      </w:r>
      <w:r>
        <w:rPr>
          <w:rFonts w:hint="eastAsia"/>
        </w:rPr>
        <w:t>соціальними</w:t>
      </w:r>
      <w:r>
        <w:t></w:t>
      </w:r>
      <w:r>
        <w:rPr>
          <w:rFonts w:hint="eastAsia"/>
        </w:rPr>
        <w:t>інститутами</w:t>
      </w:r>
    </w:p>
    <w:p w:rsidR="00CE5B05" w:rsidRDefault="00CE5B05" w:rsidP="00CE5B05">
      <w:r>
        <w:rPr>
          <w:rFonts w:hint="eastAsia"/>
        </w:rPr>
        <w:t>суспільства</w:t>
      </w:r>
      <w:r>
        <w:t></w:t>
      </w:r>
      <w:r>
        <w:t></w:t>
      </w:r>
      <w:r>
        <w:rPr>
          <w:rFonts w:hint="eastAsia"/>
        </w:rPr>
        <w:t>та</w:t>
      </w:r>
      <w:r>
        <w:t></w:t>
      </w:r>
      <w:r>
        <w:rPr>
          <w:rFonts w:hint="eastAsia"/>
        </w:rPr>
        <w:t>соціальну</w:t>
      </w:r>
      <w:r>
        <w:t></w:t>
      </w:r>
      <w:r>
        <w:rPr>
          <w:rFonts w:hint="eastAsia"/>
        </w:rPr>
        <w:t>ізоляцію</w:t>
      </w:r>
      <w:r>
        <w:t></w:t>
      </w:r>
      <w:r>
        <w:t></w:t>
      </w:r>
      <w:r>
        <w:rPr>
          <w:rFonts w:hint="eastAsia"/>
        </w:rPr>
        <w:t>Результати</w:t>
      </w:r>
      <w:r>
        <w:t></w:t>
      </w:r>
      <w:r>
        <w:rPr>
          <w:rFonts w:hint="eastAsia"/>
        </w:rPr>
        <w:t>аналізу</w:t>
      </w:r>
      <w:r>
        <w:t></w:t>
      </w:r>
      <w:r>
        <w:rPr>
          <w:rFonts w:hint="eastAsia"/>
        </w:rPr>
        <w:t>лінійної</w:t>
      </w:r>
      <w:r>
        <w:t></w:t>
      </w:r>
      <w:r>
        <w:rPr>
          <w:rFonts w:hint="eastAsia"/>
        </w:rPr>
        <w:t>регресії</w:t>
      </w:r>
    </w:p>
    <w:p w:rsidR="00CE5B05" w:rsidRDefault="00CE5B05" w:rsidP="00CE5B05">
      <w:r>
        <w:rPr>
          <w:rFonts w:hint="eastAsia"/>
        </w:rPr>
        <w:t>демонструють</w:t>
      </w:r>
      <w:r>
        <w:t></w:t>
      </w:r>
      <w:r>
        <w:rPr>
          <w:rFonts w:hint="eastAsia"/>
        </w:rPr>
        <w:t>важливість</w:t>
      </w:r>
      <w:r>
        <w:t></w:t>
      </w:r>
      <w:r>
        <w:rPr>
          <w:rFonts w:hint="eastAsia"/>
        </w:rPr>
        <w:t>аспектів</w:t>
      </w:r>
      <w:r>
        <w:t></w:t>
      </w:r>
      <w:r>
        <w:rPr>
          <w:rFonts w:hint="eastAsia"/>
        </w:rPr>
        <w:t>людського</w:t>
      </w:r>
      <w:r>
        <w:t></w:t>
      </w:r>
      <w:r>
        <w:rPr>
          <w:rFonts w:hint="eastAsia"/>
        </w:rPr>
        <w:t>капіталу</w:t>
      </w:r>
      <w:r>
        <w:t></w:t>
      </w:r>
      <w:r>
        <w:rPr>
          <w:rFonts w:hint="eastAsia"/>
        </w:rPr>
        <w:t>серед</w:t>
      </w:r>
      <w:r>
        <w:t></w:t>
      </w:r>
      <w:r>
        <w:rPr>
          <w:rFonts w:hint="eastAsia"/>
        </w:rPr>
        <w:t>ВПО</w:t>
      </w:r>
      <w:r>
        <w:t></w:t>
      </w:r>
      <w:r>
        <w:t></w:t>
      </w:r>
      <w:r>
        <w:rPr>
          <w:rFonts w:hint="eastAsia"/>
        </w:rPr>
        <w:t>стану</w:t>
      </w:r>
    </w:p>
    <w:p w:rsidR="00CE5B05" w:rsidRDefault="00CE5B05" w:rsidP="00CE5B05">
      <w:r>
        <w:rPr>
          <w:rFonts w:hint="eastAsia"/>
        </w:rPr>
        <w:t>здоров’я</w:t>
      </w:r>
      <w:r>
        <w:t></w:t>
      </w:r>
      <w:r>
        <w:t></w:t>
      </w:r>
      <w:r>
        <w:rPr>
          <w:rFonts w:hint="eastAsia"/>
        </w:rPr>
        <w:t>освіти</w:t>
      </w:r>
      <w:r>
        <w:t></w:t>
      </w:r>
      <w:r>
        <w:t></w:t>
      </w:r>
      <w:r>
        <w:rPr>
          <w:rFonts w:hint="eastAsia"/>
        </w:rPr>
        <w:t>як</w:t>
      </w:r>
      <w:r>
        <w:t></w:t>
      </w:r>
      <w:r>
        <w:rPr>
          <w:rFonts w:hint="eastAsia"/>
        </w:rPr>
        <w:t>значимих</w:t>
      </w:r>
      <w:r>
        <w:t></w:t>
      </w:r>
      <w:r>
        <w:rPr>
          <w:rFonts w:hint="eastAsia"/>
        </w:rPr>
        <w:t>факторів</w:t>
      </w:r>
      <w:r>
        <w:t></w:t>
      </w:r>
      <w:r>
        <w:rPr>
          <w:rFonts w:hint="eastAsia"/>
        </w:rPr>
        <w:t>соціального</w:t>
      </w:r>
      <w:r>
        <w:t></w:t>
      </w:r>
      <w:r>
        <w:rPr>
          <w:rFonts w:hint="eastAsia"/>
        </w:rPr>
        <w:t>відторгнення</w:t>
      </w:r>
      <w:r>
        <w:t></w:t>
      </w:r>
      <w:r>
        <w:rPr>
          <w:rFonts w:hint="eastAsia"/>
        </w:rPr>
        <w:t>серед</w:t>
      </w:r>
    </w:p>
    <w:p w:rsidR="00CE5B05" w:rsidRDefault="00CE5B05" w:rsidP="00CE5B05">
      <w:r>
        <w:rPr>
          <w:rFonts w:hint="eastAsia"/>
        </w:rPr>
        <w:t>переселенців</w:t>
      </w:r>
      <w:r>
        <w:t></w:t>
      </w:r>
    </w:p>
    <w:p w:rsidR="00CE5B05" w:rsidRDefault="00CE5B05" w:rsidP="00CE5B05">
      <w:r>
        <w:t></w:t>
      </w:r>
      <w:r>
        <w:t></w:t>
      </w:r>
      <w:r>
        <w:t></w:t>
      </w:r>
    </w:p>
    <w:p w:rsidR="00CE5B05" w:rsidRDefault="00CE5B05" w:rsidP="00CE5B05">
      <w:r>
        <w:t></w:t>
      </w:r>
      <w:r>
        <w:t></w:t>
      </w:r>
      <w:r>
        <w:t></w:t>
      </w:r>
      <w:r>
        <w:rPr>
          <w:rFonts w:hint="eastAsia"/>
        </w:rPr>
        <w:t>Для</w:t>
      </w:r>
      <w:r>
        <w:t></w:t>
      </w:r>
      <w:r>
        <w:rPr>
          <w:rFonts w:hint="eastAsia"/>
        </w:rPr>
        <w:t>визначення</w:t>
      </w:r>
      <w:r>
        <w:t></w:t>
      </w:r>
      <w:r>
        <w:rPr>
          <w:rFonts w:hint="eastAsia"/>
        </w:rPr>
        <w:t>порогового</w:t>
      </w:r>
      <w:r>
        <w:t></w:t>
      </w:r>
      <w:r>
        <w:rPr>
          <w:rFonts w:hint="eastAsia"/>
        </w:rPr>
        <w:t>значення</w:t>
      </w:r>
      <w:r>
        <w:t></w:t>
      </w:r>
      <w:r>
        <w:rPr>
          <w:rFonts w:hint="eastAsia"/>
        </w:rPr>
        <w:t>соціального</w:t>
      </w:r>
      <w:r>
        <w:t></w:t>
      </w:r>
      <w:r>
        <w:rPr>
          <w:rFonts w:hint="eastAsia"/>
        </w:rPr>
        <w:t>відторгнення</w:t>
      </w:r>
      <w:r>
        <w:t></w:t>
      </w:r>
      <w:r>
        <w:rPr>
          <w:rFonts w:hint="eastAsia"/>
        </w:rPr>
        <w:t>для</w:t>
      </w:r>
    </w:p>
    <w:p w:rsidR="00CE5B05" w:rsidRDefault="00CE5B05" w:rsidP="00CE5B05">
      <w:r>
        <w:rPr>
          <w:rFonts w:hint="eastAsia"/>
        </w:rPr>
        <w:t>показника</w:t>
      </w:r>
      <w:r>
        <w:t></w:t>
      </w:r>
      <w:r>
        <w:t></w:t>
      </w:r>
      <w:r>
        <w:rPr>
          <w:rFonts w:hint="eastAsia"/>
        </w:rPr>
        <w:t>розрахованого</w:t>
      </w:r>
      <w:r>
        <w:t></w:t>
      </w:r>
      <w:r>
        <w:rPr>
          <w:rFonts w:hint="eastAsia"/>
        </w:rPr>
        <w:t>на</w:t>
      </w:r>
      <w:r>
        <w:t></w:t>
      </w:r>
      <w:r>
        <w:rPr>
          <w:rFonts w:hint="eastAsia"/>
        </w:rPr>
        <w:t>основі</w:t>
      </w:r>
      <w:r>
        <w:t></w:t>
      </w:r>
      <w:r>
        <w:rPr>
          <w:rFonts w:hint="eastAsia"/>
        </w:rPr>
        <w:t>багатовимірних</w:t>
      </w:r>
      <w:r>
        <w:t></w:t>
      </w:r>
      <w:r>
        <w:rPr>
          <w:rFonts w:hint="eastAsia"/>
        </w:rPr>
        <w:t>статистичних</w:t>
      </w:r>
      <w:r>
        <w:t></w:t>
      </w:r>
      <w:r>
        <w:rPr>
          <w:rFonts w:hint="eastAsia"/>
        </w:rPr>
        <w:t>методів</w:t>
      </w:r>
      <w:r>
        <w:t></w:t>
      </w:r>
      <w:r>
        <w:t></w:t>
      </w:r>
      <w:r>
        <w:rPr>
          <w:rFonts w:hint="eastAsia"/>
        </w:rPr>
        <w:t>можна</w:t>
      </w:r>
    </w:p>
    <w:p w:rsidR="00CE5B05" w:rsidRDefault="00CE5B05" w:rsidP="00CE5B05">
      <w:r>
        <w:rPr>
          <w:rFonts w:hint="eastAsia"/>
        </w:rPr>
        <w:t>застосовувати</w:t>
      </w:r>
      <w:r>
        <w:t></w:t>
      </w:r>
      <w:r>
        <w:rPr>
          <w:rFonts w:hint="eastAsia"/>
        </w:rPr>
        <w:t>два</w:t>
      </w:r>
      <w:r>
        <w:t></w:t>
      </w:r>
      <w:r>
        <w:rPr>
          <w:rFonts w:hint="eastAsia"/>
        </w:rPr>
        <w:t>походи</w:t>
      </w:r>
      <w:r>
        <w:t></w:t>
      </w:r>
      <w:r>
        <w:t></w:t>
      </w:r>
      <w:r>
        <w:rPr>
          <w:rFonts w:hint="eastAsia"/>
        </w:rPr>
        <w:t>які</w:t>
      </w:r>
      <w:r>
        <w:t></w:t>
      </w:r>
      <w:r>
        <w:rPr>
          <w:rFonts w:hint="eastAsia"/>
        </w:rPr>
        <w:t>використовуються</w:t>
      </w:r>
      <w:r>
        <w:t></w:t>
      </w:r>
      <w:r>
        <w:rPr>
          <w:rFonts w:hint="eastAsia"/>
        </w:rPr>
        <w:t>в</w:t>
      </w:r>
      <w:r>
        <w:t></w:t>
      </w:r>
      <w:r>
        <w:rPr>
          <w:rFonts w:hint="eastAsia"/>
        </w:rPr>
        <w:t>країнах</w:t>
      </w:r>
      <w:r>
        <w:t></w:t>
      </w:r>
      <w:r>
        <w:rPr>
          <w:rFonts w:hint="eastAsia"/>
        </w:rPr>
        <w:t>Європейського</w:t>
      </w:r>
      <w:r>
        <w:t></w:t>
      </w:r>
      <w:r>
        <w:rPr>
          <w:rFonts w:hint="eastAsia"/>
        </w:rPr>
        <w:t>Союзу</w:t>
      </w:r>
      <w:r>
        <w:t></w:t>
      </w:r>
    </w:p>
    <w:p w:rsidR="00CE5B05" w:rsidRDefault="00CE5B05" w:rsidP="00CE5B05">
      <w:r>
        <w:rPr>
          <w:rFonts w:hint="eastAsia"/>
        </w:rPr>
        <w:t>перший</w:t>
      </w:r>
      <w:r>
        <w:t></w:t>
      </w:r>
      <w:r>
        <w:t></w:t>
      </w:r>
      <w:r>
        <w:rPr>
          <w:rFonts w:hint="eastAsia"/>
        </w:rPr>
        <w:t>заснований</w:t>
      </w:r>
      <w:r>
        <w:t></w:t>
      </w:r>
      <w:r>
        <w:rPr>
          <w:rFonts w:hint="eastAsia"/>
        </w:rPr>
        <w:t>на</w:t>
      </w:r>
      <w:r>
        <w:t></w:t>
      </w:r>
      <w:r>
        <w:rPr>
          <w:rFonts w:hint="eastAsia"/>
        </w:rPr>
        <w:t>значеннях</w:t>
      </w:r>
      <w:r>
        <w:t></w:t>
      </w:r>
      <w:r>
        <w:rPr>
          <w:rFonts w:hint="eastAsia"/>
        </w:rPr>
        <w:t>показників</w:t>
      </w:r>
      <w:r>
        <w:t></w:t>
      </w:r>
      <w:r>
        <w:rPr>
          <w:rFonts w:hint="eastAsia"/>
        </w:rPr>
        <w:t>в</w:t>
      </w:r>
      <w:r>
        <w:t></w:t>
      </w:r>
      <w:r>
        <w:rPr>
          <w:rFonts w:hint="eastAsia"/>
        </w:rPr>
        <w:t>країні</w:t>
      </w:r>
      <w:r>
        <w:t></w:t>
      </w:r>
      <w:r>
        <w:rPr>
          <w:rFonts w:hint="eastAsia"/>
        </w:rPr>
        <w:t>а</w:t>
      </w:r>
      <w:r>
        <w:t></w:t>
      </w:r>
      <w:r>
        <w:rPr>
          <w:rFonts w:hint="eastAsia"/>
        </w:rPr>
        <w:t>другий</w:t>
      </w:r>
      <w:r>
        <w:t></w:t>
      </w:r>
      <w:r>
        <w:rPr>
          <w:rFonts w:hint="eastAsia"/>
        </w:rPr>
        <w:t>на</w:t>
      </w:r>
      <w:r>
        <w:t></w:t>
      </w:r>
      <w:r>
        <w:rPr>
          <w:rFonts w:hint="eastAsia"/>
        </w:rPr>
        <w:t>значеннях</w:t>
      </w:r>
    </w:p>
    <w:p w:rsidR="00CE5B05" w:rsidRDefault="00CE5B05" w:rsidP="00CE5B05">
      <w:r>
        <w:rPr>
          <w:rFonts w:hint="eastAsia"/>
        </w:rPr>
        <w:t>показників</w:t>
      </w:r>
      <w:r>
        <w:t></w:t>
      </w:r>
      <w:r>
        <w:rPr>
          <w:rFonts w:hint="eastAsia"/>
        </w:rPr>
        <w:t>в</w:t>
      </w:r>
      <w:r>
        <w:t></w:t>
      </w:r>
      <w:r>
        <w:rPr>
          <w:rFonts w:hint="eastAsia"/>
        </w:rPr>
        <w:t>макрорегіоні</w:t>
      </w:r>
      <w:r>
        <w:t></w:t>
      </w:r>
      <w:r>
        <w:rPr>
          <w:rFonts w:hint="eastAsia"/>
        </w:rPr>
        <w:t>або</w:t>
      </w:r>
      <w:r>
        <w:t></w:t>
      </w:r>
      <w:r>
        <w:rPr>
          <w:rFonts w:hint="eastAsia"/>
        </w:rPr>
        <w:t>у</w:t>
      </w:r>
      <w:r>
        <w:t></w:t>
      </w:r>
      <w:r>
        <w:rPr>
          <w:rFonts w:hint="eastAsia"/>
        </w:rPr>
        <w:t>всій</w:t>
      </w:r>
      <w:r>
        <w:t></w:t>
      </w:r>
      <w:r>
        <w:rPr>
          <w:rFonts w:hint="eastAsia"/>
        </w:rPr>
        <w:t>Європі</w:t>
      </w:r>
      <w:r>
        <w:t></w:t>
      </w:r>
      <w:r>
        <w:t></w:t>
      </w:r>
      <w:r>
        <w:rPr>
          <w:rFonts w:hint="eastAsia"/>
        </w:rPr>
        <w:t>Запропоновані</w:t>
      </w:r>
      <w:r>
        <w:t></w:t>
      </w:r>
      <w:r>
        <w:rPr>
          <w:rFonts w:hint="eastAsia"/>
        </w:rPr>
        <w:t>підходи</w:t>
      </w:r>
      <w:r>
        <w:t></w:t>
      </w:r>
      <w:r>
        <w:rPr>
          <w:rFonts w:hint="eastAsia"/>
        </w:rPr>
        <w:t>ґрунтуються</w:t>
      </w:r>
    </w:p>
    <w:p w:rsidR="00CE5B05" w:rsidRDefault="00CE5B05" w:rsidP="00CE5B05">
      <w:r>
        <w:rPr>
          <w:rFonts w:hint="eastAsia"/>
        </w:rPr>
        <w:t>на</w:t>
      </w:r>
      <w:r>
        <w:t></w:t>
      </w:r>
      <w:r>
        <w:rPr>
          <w:rFonts w:hint="eastAsia"/>
        </w:rPr>
        <w:t>статистичному</w:t>
      </w:r>
      <w:r>
        <w:t></w:t>
      </w:r>
      <w:r>
        <w:rPr>
          <w:rFonts w:hint="eastAsia"/>
        </w:rPr>
        <w:t>критерії</w:t>
      </w:r>
      <w:r>
        <w:t></w:t>
      </w:r>
      <w:r>
        <w:t></w:t>
      </w:r>
      <w:r>
        <w:rPr>
          <w:rFonts w:hint="eastAsia"/>
        </w:rPr>
        <w:t>який</w:t>
      </w:r>
      <w:r>
        <w:t></w:t>
      </w:r>
      <w:r>
        <w:rPr>
          <w:rFonts w:hint="eastAsia"/>
        </w:rPr>
        <w:t>будується</w:t>
      </w:r>
      <w:r>
        <w:t></w:t>
      </w:r>
      <w:r>
        <w:rPr>
          <w:rFonts w:hint="eastAsia"/>
        </w:rPr>
        <w:t>на</w:t>
      </w:r>
      <w:r>
        <w:t></w:t>
      </w:r>
      <w:r>
        <w:rPr>
          <w:rFonts w:hint="eastAsia"/>
        </w:rPr>
        <w:t>конкретних</w:t>
      </w:r>
      <w:r>
        <w:t></w:t>
      </w:r>
      <w:r>
        <w:rPr>
          <w:rFonts w:hint="eastAsia"/>
        </w:rPr>
        <w:t>емпіричних</w:t>
      </w:r>
      <w:r>
        <w:t></w:t>
      </w:r>
      <w:r>
        <w:rPr>
          <w:rFonts w:hint="eastAsia"/>
        </w:rPr>
        <w:t>даних</w:t>
      </w:r>
      <w:r>
        <w:t></w:t>
      </w:r>
    </w:p>
    <w:p w:rsidR="00CE5B05" w:rsidRDefault="00CE5B05" w:rsidP="00CE5B05">
      <w:r>
        <w:rPr>
          <w:rFonts w:hint="eastAsia"/>
        </w:rPr>
        <w:t>Головна</w:t>
      </w:r>
      <w:r>
        <w:t></w:t>
      </w:r>
      <w:r>
        <w:rPr>
          <w:rFonts w:hint="eastAsia"/>
        </w:rPr>
        <w:t>відмінність</w:t>
      </w:r>
      <w:r>
        <w:t></w:t>
      </w:r>
      <w:r>
        <w:rPr>
          <w:rFonts w:hint="eastAsia"/>
        </w:rPr>
        <w:t>підходів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w:t>
      </w:r>
      <w:r>
        <w:t></w:t>
      </w:r>
      <w:r>
        <w:rPr>
          <w:rFonts w:hint="eastAsia"/>
        </w:rPr>
        <w:t>одному</w:t>
      </w:r>
      <w:r>
        <w:t></w:t>
      </w:r>
      <w:r>
        <w:rPr>
          <w:rFonts w:hint="eastAsia"/>
        </w:rPr>
        <w:t>випадку</w:t>
      </w:r>
      <w:r>
        <w:t></w:t>
      </w:r>
      <w:r>
        <w:rPr>
          <w:rFonts w:hint="eastAsia"/>
        </w:rPr>
        <w:t>розрахунок</w:t>
      </w:r>
    </w:p>
    <w:p w:rsidR="00CE5B05" w:rsidRDefault="00CE5B05" w:rsidP="00CE5B05">
      <w:r>
        <w:rPr>
          <w:rFonts w:hint="eastAsia"/>
        </w:rPr>
        <w:t>здійснюється</w:t>
      </w:r>
      <w:r>
        <w:t></w:t>
      </w:r>
      <w:r>
        <w:rPr>
          <w:rFonts w:hint="eastAsia"/>
        </w:rPr>
        <w:t>щодо</w:t>
      </w:r>
      <w:r>
        <w:t></w:t>
      </w:r>
      <w:r>
        <w:rPr>
          <w:rFonts w:hint="eastAsia"/>
        </w:rPr>
        <w:t>усереднених</w:t>
      </w:r>
      <w:r>
        <w:t></w:t>
      </w:r>
      <w:r>
        <w:rPr>
          <w:rFonts w:hint="eastAsia"/>
        </w:rPr>
        <w:t>стандартів</w:t>
      </w:r>
      <w:r>
        <w:t></w:t>
      </w:r>
      <w:r>
        <w:rPr>
          <w:rFonts w:hint="eastAsia"/>
        </w:rPr>
        <w:t>конкретного</w:t>
      </w:r>
      <w:r>
        <w:t></w:t>
      </w:r>
      <w:r>
        <w:rPr>
          <w:rFonts w:hint="eastAsia"/>
        </w:rPr>
        <w:t>суспільства</w:t>
      </w:r>
      <w:r>
        <w:t></w:t>
      </w:r>
      <w:r>
        <w:t></w:t>
      </w:r>
      <w:r>
        <w:rPr>
          <w:rFonts w:hint="eastAsia"/>
        </w:rPr>
        <w:t>а</w:t>
      </w:r>
      <w:r>
        <w:t></w:t>
      </w:r>
      <w:r>
        <w:rPr>
          <w:rFonts w:hint="eastAsia"/>
        </w:rPr>
        <w:t>в</w:t>
      </w:r>
      <w:r>
        <w:t></w:t>
      </w:r>
      <w:r>
        <w:rPr>
          <w:rFonts w:hint="eastAsia"/>
        </w:rPr>
        <w:t>іншому</w:t>
      </w:r>
    </w:p>
    <w:p w:rsidR="00CE5B05" w:rsidRDefault="00CE5B05" w:rsidP="00CE5B05">
      <w:r>
        <w:rPr>
          <w:rFonts w:hint="eastAsia"/>
        </w:rPr>
        <w:t>відповідно</w:t>
      </w:r>
      <w:r>
        <w:t></w:t>
      </w:r>
      <w:r>
        <w:rPr>
          <w:rFonts w:hint="eastAsia"/>
        </w:rPr>
        <w:t>до</w:t>
      </w:r>
      <w:r>
        <w:t></w:t>
      </w:r>
      <w:r>
        <w:rPr>
          <w:rFonts w:hint="eastAsia"/>
        </w:rPr>
        <w:t>стандарту</w:t>
      </w:r>
      <w:r>
        <w:t></w:t>
      </w:r>
      <w:r>
        <w:rPr>
          <w:rFonts w:hint="eastAsia"/>
        </w:rPr>
        <w:t>групи</w:t>
      </w:r>
      <w:r>
        <w:t></w:t>
      </w:r>
      <w:r>
        <w:rPr>
          <w:rFonts w:hint="eastAsia"/>
        </w:rPr>
        <w:t>країн</w:t>
      </w:r>
      <w:r>
        <w:t></w:t>
      </w:r>
      <w:r>
        <w:t></w:t>
      </w:r>
      <w:r>
        <w:rPr>
          <w:rFonts w:hint="eastAsia"/>
        </w:rPr>
        <w:t>Обидва</w:t>
      </w:r>
      <w:r>
        <w:t></w:t>
      </w:r>
      <w:r>
        <w:rPr>
          <w:rFonts w:hint="eastAsia"/>
        </w:rPr>
        <w:t>способи</w:t>
      </w:r>
      <w:r>
        <w:t></w:t>
      </w:r>
      <w:r>
        <w:rPr>
          <w:rFonts w:hint="eastAsia"/>
        </w:rPr>
        <w:t>представляють</w:t>
      </w:r>
      <w:r>
        <w:t></w:t>
      </w:r>
      <w:r>
        <w:rPr>
          <w:rFonts w:hint="eastAsia"/>
        </w:rPr>
        <w:t>відносні</w:t>
      </w:r>
    </w:p>
    <w:p w:rsidR="00CE5B05" w:rsidRDefault="00CE5B05" w:rsidP="00CE5B05">
      <w:r>
        <w:rPr>
          <w:rFonts w:hint="eastAsia"/>
        </w:rPr>
        <w:t>підходи</w:t>
      </w:r>
      <w:r>
        <w:t></w:t>
      </w:r>
      <w:r>
        <w:rPr>
          <w:rFonts w:hint="eastAsia"/>
        </w:rPr>
        <w:t>до</w:t>
      </w:r>
      <w:r>
        <w:t></w:t>
      </w:r>
      <w:r>
        <w:rPr>
          <w:rFonts w:hint="eastAsia"/>
        </w:rPr>
        <w:t>визначення</w:t>
      </w:r>
      <w:r>
        <w:t></w:t>
      </w:r>
      <w:r>
        <w:rPr>
          <w:rFonts w:hint="eastAsia"/>
        </w:rPr>
        <w:t>рівня</w:t>
      </w:r>
      <w:r>
        <w:t></w:t>
      </w:r>
      <w:r>
        <w:rPr>
          <w:rFonts w:hint="eastAsia"/>
        </w:rPr>
        <w:t>соціального</w:t>
      </w:r>
      <w:r>
        <w:t></w:t>
      </w:r>
      <w:r>
        <w:rPr>
          <w:rFonts w:hint="eastAsia"/>
        </w:rPr>
        <w:t>відторгнення</w:t>
      </w:r>
      <w:r>
        <w:t></w:t>
      </w:r>
      <w:r>
        <w:rPr>
          <w:rFonts w:hint="eastAsia"/>
        </w:rPr>
        <w:t>і</w:t>
      </w:r>
      <w:r>
        <w:t></w:t>
      </w:r>
      <w:r>
        <w:rPr>
          <w:rFonts w:hint="eastAsia"/>
        </w:rPr>
        <w:t>можуть</w:t>
      </w:r>
      <w:r>
        <w:t></w:t>
      </w:r>
      <w:r>
        <w:rPr>
          <w:rFonts w:hint="eastAsia"/>
        </w:rPr>
        <w:t>бути</w:t>
      </w:r>
      <w:r>
        <w:t></w:t>
      </w:r>
      <w:r>
        <w:rPr>
          <w:rFonts w:hint="eastAsia"/>
        </w:rPr>
        <w:t>використані</w:t>
      </w:r>
    </w:p>
    <w:p w:rsidR="00CE5B05" w:rsidRDefault="00CE5B05" w:rsidP="00CE5B05">
      <w:r>
        <w:rPr>
          <w:rFonts w:hint="eastAsia"/>
        </w:rPr>
        <w:t>як</w:t>
      </w:r>
      <w:r>
        <w:t></w:t>
      </w:r>
      <w:r>
        <w:rPr>
          <w:rFonts w:hint="eastAsia"/>
        </w:rPr>
        <w:t>додаткові</w:t>
      </w:r>
      <w:r>
        <w:t></w:t>
      </w:r>
      <w:r>
        <w:rPr>
          <w:rFonts w:hint="eastAsia"/>
        </w:rPr>
        <w:t>важливі</w:t>
      </w:r>
      <w:r>
        <w:t></w:t>
      </w:r>
      <w:r>
        <w:rPr>
          <w:rFonts w:hint="eastAsia"/>
        </w:rPr>
        <w:t>інструменти</w:t>
      </w:r>
      <w:r>
        <w:t></w:t>
      </w:r>
      <w:r>
        <w:rPr>
          <w:rFonts w:hint="eastAsia"/>
        </w:rPr>
        <w:t>для</w:t>
      </w:r>
      <w:r>
        <w:t></w:t>
      </w:r>
      <w:r>
        <w:rPr>
          <w:rFonts w:hint="eastAsia"/>
        </w:rPr>
        <w:t>ідентифікації</w:t>
      </w:r>
      <w:r>
        <w:t></w:t>
      </w:r>
      <w:r>
        <w:rPr>
          <w:rFonts w:hint="eastAsia"/>
        </w:rPr>
        <w:t>соціально</w:t>
      </w:r>
      <w:r>
        <w:t></w:t>
      </w:r>
      <w:r>
        <w:rPr>
          <w:rFonts w:hint="eastAsia"/>
        </w:rPr>
        <w:t>вразливих</w:t>
      </w:r>
      <w:r>
        <w:t></w:t>
      </w:r>
      <w:r>
        <w:rPr>
          <w:rFonts w:hint="eastAsia"/>
        </w:rPr>
        <w:t>верств</w:t>
      </w:r>
    </w:p>
    <w:p w:rsidR="00CE5B05" w:rsidRDefault="00CE5B05" w:rsidP="00CE5B05">
      <w:r>
        <w:rPr>
          <w:rFonts w:hint="eastAsia"/>
        </w:rPr>
        <w:t>населення</w:t>
      </w:r>
      <w:r>
        <w:t></w:t>
      </w:r>
    </w:p>
    <w:p w:rsidR="00CE5B05" w:rsidRDefault="00CE5B05" w:rsidP="00CE5B05">
      <w:r>
        <w:t></w:t>
      </w:r>
      <w:r>
        <w:t></w:t>
      </w:r>
      <w:r>
        <w:t></w:t>
      </w:r>
      <w:r>
        <w:rPr>
          <w:rFonts w:hint="eastAsia"/>
        </w:rPr>
        <w:t>Зібрані</w:t>
      </w:r>
      <w:r>
        <w:t></w:t>
      </w:r>
      <w:r>
        <w:rPr>
          <w:rFonts w:hint="eastAsia"/>
        </w:rPr>
        <w:t>в</w:t>
      </w:r>
      <w:r>
        <w:t></w:t>
      </w:r>
      <w:r>
        <w:rPr>
          <w:rFonts w:hint="eastAsia"/>
        </w:rPr>
        <w:t>ході</w:t>
      </w:r>
      <w:r>
        <w:t></w:t>
      </w:r>
      <w:r>
        <w:rPr>
          <w:rFonts w:hint="eastAsia"/>
        </w:rPr>
        <w:t>пілотного</w:t>
      </w:r>
      <w:r>
        <w:t></w:t>
      </w:r>
      <w:r>
        <w:rPr>
          <w:rFonts w:hint="eastAsia"/>
        </w:rPr>
        <w:t>опитування</w:t>
      </w:r>
      <w:r>
        <w:t></w:t>
      </w:r>
      <w:r>
        <w:rPr>
          <w:rFonts w:hint="eastAsia"/>
        </w:rPr>
        <w:t>дані</w:t>
      </w:r>
      <w:r>
        <w:t></w:t>
      </w:r>
      <w:r>
        <w:rPr>
          <w:rFonts w:hint="eastAsia"/>
        </w:rPr>
        <w:t>з</w:t>
      </w:r>
      <w:r>
        <w:t></w:t>
      </w:r>
      <w:r>
        <w:rPr>
          <w:rFonts w:hint="eastAsia"/>
        </w:rPr>
        <w:t>використанням</w:t>
      </w:r>
    </w:p>
    <w:p w:rsidR="00CE5B05" w:rsidRDefault="00CE5B05" w:rsidP="00CE5B05">
      <w:r>
        <w:rPr>
          <w:rFonts w:hint="eastAsia"/>
        </w:rPr>
        <w:t>інструментарію</w:t>
      </w:r>
      <w:r>
        <w:t></w:t>
      </w:r>
      <w:r>
        <w:t></w:t>
      </w:r>
      <w:r>
        <w:rPr>
          <w:rFonts w:hint="eastAsia"/>
        </w:rPr>
        <w:t>розробленого</w:t>
      </w:r>
      <w:r>
        <w:t></w:t>
      </w:r>
      <w:r>
        <w:rPr>
          <w:rFonts w:hint="eastAsia"/>
        </w:rPr>
        <w:t>на</w:t>
      </w:r>
      <w:r>
        <w:t></w:t>
      </w:r>
      <w:r>
        <w:rPr>
          <w:rFonts w:hint="eastAsia"/>
        </w:rPr>
        <w:t>основі</w:t>
      </w:r>
      <w:r>
        <w:t></w:t>
      </w:r>
      <w:r>
        <w:rPr>
          <w:rFonts w:hint="eastAsia"/>
        </w:rPr>
        <w:t>факторіального</w:t>
      </w:r>
      <w:r>
        <w:t></w:t>
      </w:r>
      <w:r>
        <w:rPr>
          <w:rFonts w:hint="eastAsia"/>
        </w:rPr>
        <w:t>дизайну</w:t>
      </w:r>
      <w:r>
        <w:t></w:t>
      </w:r>
      <w:r>
        <w:rPr>
          <w:rFonts w:hint="eastAsia"/>
        </w:rPr>
        <w:t>дослідження</w:t>
      </w:r>
      <w:r>
        <w:t></w:t>
      </w:r>
      <w:r>
        <w:rPr>
          <w:rFonts w:hint="eastAsia"/>
        </w:rPr>
        <w:t>та</w:t>
      </w:r>
    </w:p>
    <w:p w:rsidR="00CE5B05" w:rsidRDefault="00CE5B05" w:rsidP="00CE5B05">
      <w:r>
        <w:rPr>
          <w:rFonts w:hint="eastAsia"/>
        </w:rPr>
        <w:t>їх</w:t>
      </w:r>
      <w:r>
        <w:t></w:t>
      </w:r>
      <w:r>
        <w:rPr>
          <w:rFonts w:hint="eastAsia"/>
        </w:rPr>
        <w:t>аналіз</w:t>
      </w:r>
      <w:r>
        <w:t></w:t>
      </w:r>
      <w:r>
        <w:t></w:t>
      </w:r>
      <w:r>
        <w:rPr>
          <w:rFonts w:hint="eastAsia"/>
        </w:rPr>
        <w:t>зокрема</w:t>
      </w:r>
      <w:r>
        <w:t></w:t>
      </w:r>
      <w:r>
        <w:t></w:t>
      </w:r>
      <w:r>
        <w:rPr>
          <w:rFonts w:hint="eastAsia"/>
        </w:rPr>
        <w:t>підтвердження</w:t>
      </w:r>
      <w:r>
        <w:t></w:t>
      </w:r>
      <w:r>
        <w:t></w:t>
      </w:r>
      <w:r>
        <w:rPr>
          <w:rFonts w:hint="eastAsia"/>
        </w:rPr>
        <w:t>принаймні</w:t>
      </w:r>
      <w:r>
        <w:t></w:t>
      </w:r>
      <w:r>
        <w:t></w:t>
      </w:r>
      <w:r>
        <w:rPr>
          <w:rFonts w:hint="eastAsia"/>
        </w:rPr>
        <w:t>частини</w:t>
      </w:r>
      <w:r>
        <w:t></w:t>
      </w:r>
      <w:r>
        <w:rPr>
          <w:rFonts w:hint="eastAsia"/>
        </w:rPr>
        <w:t>висунутих</w:t>
      </w:r>
      <w:r>
        <w:t></w:t>
      </w:r>
      <w:r>
        <w:rPr>
          <w:rFonts w:hint="eastAsia"/>
        </w:rPr>
        <w:t>гіпотез</w:t>
      </w:r>
      <w:r>
        <w:t></w:t>
      </w:r>
      <w:r>
        <w:t></w:t>
      </w:r>
      <w:r>
        <w:rPr>
          <w:rFonts w:hint="eastAsia"/>
        </w:rPr>
        <w:t>свідчать</w:t>
      </w:r>
    </w:p>
    <w:p w:rsidR="00CE5B05" w:rsidRDefault="00CE5B05" w:rsidP="00CE5B05">
      <w:r>
        <w:rPr>
          <w:rFonts w:hint="eastAsia"/>
        </w:rPr>
        <w:t>про</w:t>
      </w:r>
      <w:r>
        <w:t></w:t>
      </w:r>
      <w:r>
        <w:rPr>
          <w:rFonts w:hint="eastAsia"/>
        </w:rPr>
        <w:t>адекватність</w:t>
      </w:r>
      <w:r>
        <w:t></w:t>
      </w:r>
      <w:r>
        <w:rPr>
          <w:rFonts w:hint="eastAsia"/>
        </w:rPr>
        <w:t>вимірів</w:t>
      </w:r>
      <w:r>
        <w:t></w:t>
      </w:r>
      <w:r>
        <w:rPr>
          <w:rFonts w:hint="eastAsia"/>
        </w:rPr>
        <w:t>обраного</w:t>
      </w:r>
      <w:r>
        <w:t></w:t>
      </w:r>
      <w:r>
        <w:rPr>
          <w:rFonts w:hint="eastAsia"/>
        </w:rPr>
        <w:t>для</w:t>
      </w:r>
      <w:r>
        <w:t></w:t>
      </w:r>
      <w:r>
        <w:rPr>
          <w:rFonts w:hint="eastAsia"/>
        </w:rPr>
        <w:t>представлення</w:t>
      </w:r>
      <w:r>
        <w:t></w:t>
      </w:r>
      <w:r>
        <w:rPr>
          <w:rFonts w:hint="eastAsia"/>
        </w:rPr>
        <w:t>гіпотетичних</w:t>
      </w:r>
      <w:r>
        <w:t></w:t>
      </w:r>
      <w:r>
        <w:rPr>
          <w:rFonts w:hint="eastAsia"/>
        </w:rPr>
        <w:t>ситуацій</w:t>
      </w:r>
    </w:p>
    <w:p w:rsidR="00CE5B05" w:rsidRDefault="00CE5B05" w:rsidP="00CE5B05">
      <w:r>
        <w:rPr>
          <w:rFonts w:hint="eastAsia"/>
        </w:rPr>
        <w:t>простору</w:t>
      </w:r>
      <w:r>
        <w:t></w:t>
      </w:r>
      <w:r>
        <w:t></w:t>
      </w:r>
      <w:r>
        <w:rPr>
          <w:rFonts w:hint="eastAsia"/>
        </w:rPr>
        <w:t>Це</w:t>
      </w:r>
      <w:r>
        <w:t></w:t>
      </w:r>
      <w:r>
        <w:rPr>
          <w:rFonts w:hint="eastAsia"/>
        </w:rPr>
        <w:t>дозволило</w:t>
      </w:r>
      <w:r>
        <w:t></w:t>
      </w:r>
      <w:r>
        <w:rPr>
          <w:rFonts w:hint="eastAsia"/>
        </w:rPr>
        <w:t>зробити</w:t>
      </w:r>
      <w:r>
        <w:t></w:t>
      </w:r>
      <w:r>
        <w:rPr>
          <w:rFonts w:hint="eastAsia"/>
        </w:rPr>
        <w:t>висновок</w:t>
      </w:r>
      <w:r>
        <w:t></w:t>
      </w:r>
      <w:r>
        <w:rPr>
          <w:rFonts w:hint="eastAsia"/>
        </w:rPr>
        <w:t>про</w:t>
      </w:r>
      <w:r>
        <w:t></w:t>
      </w:r>
      <w:r>
        <w:rPr>
          <w:rFonts w:hint="eastAsia"/>
        </w:rPr>
        <w:t>придатність</w:t>
      </w:r>
      <w:r>
        <w:t></w:t>
      </w:r>
      <w:r>
        <w:rPr>
          <w:rFonts w:hint="eastAsia"/>
        </w:rPr>
        <w:t>розробленого</w:t>
      </w:r>
    </w:p>
    <w:p w:rsidR="00CE5B05" w:rsidRDefault="00CE5B05" w:rsidP="00CE5B05">
      <w:r>
        <w:rPr>
          <w:rFonts w:hint="eastAsia"/>
        </w:rPr>
        <w:t>інструментарію</w:t>
      </w:r>
      <w:r>
        <w:t></w:t>
      </w:r>
      <w:r>
        <w:rPr>
          <w:rFonts w:hint="eastAsia"/>
        </w:rPr>
        <w:t>для</w:t>
      </w:r>
      <w:r>
        <w:t></w:t>
      </w:r>
      <w:r>
        <w:rPr>
          <w:rFonts w:hint="eastAsia"/>
        </w:rPr>
        <w:t>визначення</w:t>
      </w:r>
      <w:r>
        <w:t></w:t>
      </w:r>
      <w:r>
        <w:rPr>
          <w:rFonts w:hint="eastAsia"/>
        </w:rPr>
        <w:t>міри</w:t>
      </w:r>
      <w:r>
        <w:t></w:t>
      </w:r>
      <w:r>
        <w:rPr>
          <w:rFonts w:hint="eastAsia"/>
        </w:rPr>
        <w:t>соціального</w:t>
      </w:r>
      <w:r>
        <w:t></w:t>
      </w:r>
      <w:r>
        <w:rPr>
          <w:rFonts w:hint="eastAsia"/>
        </w:rPr>
        <w:t>відторгнення</w:t>
      </w:r>
      <w:r>
        <w:t></w:t>
      </w:r>
      <w:r>
        <w:rPr>
          <w:rFonts w:hint="eastAsia"/>
        </w:rPr>
        <w:t>гіпотетичних</w:t>
      </w:r>
    </w:p>
    <w:p w:rsidR="00CE5B05" w:rsidRDefault="00CE5B05" w:rsidP="00CE5B05">
      <w:r>
        <w:rPr>
          <w:rFonts w:hint="eastAsia"/>
        </w:rPr>
        <w:t>описів</w:t>
      </w:r>
      <w:r>
        <w:t></w:t>
      </w:r>
      <w:r>
        <w:rPr>
          <w:rFonts w:hint="eastAsia"/>
        </w:rPr>
        <w:t>на</w:t>
      </w:r>
      <w:r>
        <w:t></w:t>
      </w:r>
      <w:r>
        <w:rPr>
          <w:rFonts w:hint="eastAsia"/>
        </w:rPr>
        <w:t>основі</w:t>
      </w:r>
      <w:r>
        <w:t></w:t>
      </w:r>
      <w:r>
        <w:rPr>
          <w:rFonts w:hint="eastAsia"/>
        </w:rPr>
        <w:t>оцінки</w:t>
      </w:r>
      <w:r>
        <w:t></w:t>
      </w:r>
      <w:r>
        <w:rPr>
          <w:rFonts w:hint="eastAsia"/>
        </w:rPr>
        <w:t>необхідності</w:t>
      </w:r>
      <w:r>
        <w:t></w:t>
      </w:r>
      <w:r>
        <w:t></w:t>
      </w:r>
      <w:r>
        <w:rPr>
          <w:rFonts w:hint="eastAsia"/>
        </w:rPr>
        <w:t>обґрунтованості</w:t>
      </w:r>
      <w:r>
        <w:t></w:t>
      </w:r>
      <w:r>
        <w:rPr>
          <w:rFonts w:hint="eastAsia"/>
        </w:rPr>
        <w:t>справедливості</w:t>
      </w:r>
      <w:r>
        <w:t></w:t>
      </w:r>
    </w:p>
    <w:p w:rsidR="00CE5B05" w:rsidRDefault="00CE5B05" w:rsidP="00CE5B05">
      <w:r>
        <w:rPr>
          <w:rFonts w:hint="eastAsia"/>
        </w:rPr>
        <w:t>призначення</w:t>
      </w:r>
      <w:r>
        <w:t></w:t>
      </w:r>
      <w:r>
        <w:rPr>
          <w:rFonts w:hint="eastAsia"/>
        </w:rPr>
        <w:t>їм</w:t>
      </w:r>
      <w:r>
        <w:t></w:t>
      </w:r>
      <w:r>
        <w:rPr>
          <w:rFonts w:hint="eastAsia"/>
        </w:rPr>
        <w:t>державної</w:t>
      </w:r>
      <w:r>
        <w:t></w:t>
      </w:r>
      <w:r>
        <w:rPr>
          <w:rFonts w:hint="eastAsia"/>
        </w:rPr>
        <w:t>допомоги</w:t>
      </w:r>
      <w:r>
        <w:t></w:t>
      </w:r>
      <w:r>
        <w:t></w:t>
      </w:r>
      <w:r>
        <w:rPr>
          <w:rFonts w:hint="eastAsia"/>
        </w:rPr>
        <w:t>Застосування</w:t>
      </w:r>
      <w:r>
        <w:t></w:t>
      </w:r>
      <w:r>
        <w:rPr>
          <w:rFonts w:hint="eastAsia"/>
        </w:rPr>
        <w:t>інструменту</w:t>
      </w:r>
      <w:r>
        <w:t></w:t>
      </w:r>
      <w:r>
        <w:rPr>
          <w:rFonts w:hint="eastAsia"/>
        </w:rPr>
        <w:t>в</w:t>
      </w:r>
      <w:r>
        <w:t></w:t>
      </w:r>
      <w:r>
        <w:rPr>
          <w:rFonts w:hint="eastAsia"/>
        </w:rPr>
        <w:t>масовому</w:t>
      </w:r>
    </w:p>
    <w:p w:rsidR="00CE5B05" w:rsidRDefault="00CE5B05" w:rsidP="00CE5B05">
      <w:r>
        <w:rPr>
          <w:rFonts w:hint="eastAsia"/>
        </w:rPr>
        <w:t>загальноукраїнському</w:t>
      </w:r>
      <w:r>
        <w:t></w:t>
      </w:r>
      <w:r>
        <w:rPr>
          <w:rFonts w:hint="eastAsia"/>
        </w:rPr>
        <w:t>дослідженні</w:t>
      </w:r>
      <w:r>
        <w:t></w:t>
      </w:r>
      <w:r>
        <w:rPr>
          <w:rFonts w:hint="eastAsia"/>
        </w:rPr>
        <w:t>дасть</w:t>
      </w:r>
      <w:r>
        <w:t></w:t>
      </w:r>
      <w:r>
        <w:rPr>
          <w:rFonts w:hint="eastAsia"/>
        </w:rPr>
        <w:t>можливість</w:t>
      </w:r>
      <w:r>
        <w:t></w:t>
      </w:r>
      <w:r>
        <w:rPr>
          <w:rFonts w:hint="eastAsia"/>
        </w:rPr>
        <w:t>оцінити</w:t>
      </w:r>
      <w:r>
        <w:t></w:t>
      </w:r>
      <w:r>
        <w:rPr>
          <w:rFonts w:hint="eastAsia"/>
        </w:rPr>
        <w:t>ставлення</w:t>
      </w:r>
      <w:r>
        <w:t></w:t>
      </w:r>
      <w:r>
        <w:rPr>
          <w:rFonts w:hint="eastAsia"/>
        </w:rPr>
        <w:t>до</w:t>
      </w:r>
    </w:p>
    <w:p w:rsidR="00CE5B05" w:rsidRDefault="00CE5B05" w:rsidP="00CE5B05">
      <w:r>
        <w:rPr>
          <w:rFonts w:hint="eastAsia"/>
        </w:rPr>
        <w:t>соціальної</w:t>
      </w:r>
      <w:r>
        <w:t></w:t>
      </w:r>
      <w:r>
        <w:rPr>
          <w:rFonts w:hint="eastAsia"/>
        </w:rPr>
        <w:t>політики</w:t>
      </w:r>
      <w:r>
        <w:t></w:t>
      </w:r>
      <w:r>
        <w:rPr>
          <w:rFonts w:hint="eastAsia"/>
        </w:rPr>
        <w:t>держави</w:t>
      </w:r>
      <w:r>
        <w:t></w:t>
      </w:r>
      <w:r>
        <w:t></w:t>
      </w:r>
      <w:r>
        <w:rPr>
          <w:rFonts w:hint="eastAsia"/>
        </w:rPr>
        <w:t>в</w:t>
      </w:r>
      <w:r>
        <w:t></w:t>
      </w:r>
      <w:r>
        <w:rPr>
          <w:rFonts w:hint="eastAsia"/>
        </w:rPr>
        <w:t>частині</w:t>
      </w:r>
      <w:r>
        <w:t></w:t>
      </w:r>
      <w:r>
        <w:rPr>
          <w:rFonts w:hint="eastAsia"/>
        </w:rPr>
        <w:t>розподілу</w:t>
      </w:r>
      <w:r>
        <w:t></w:t>
      </w:r>
      <w:r>
        <w:rPr>
          <w:rFonts w:hint="eastAsia"/>
        </w:rPr>
        <w:t>соціальної</w:t>
      </w:r>
      <w:r>
        <w:t></w:t>
      </w:r>
      <w:r>
        <w:rPr>
          <w:rFonts w:hint="eastAsia"/>
        </w:rPr>
        <w:t>допомоги</w:t>
      </w:r>
      <w:r>
        <w:t></w:t>
      </w:r>
      <w:r>
        <w:t></w:t>
      </w:r>
      <w:r>
        <w:rPr>
          <w:rFonts w:hint="eastAsia"/>
        </w:rPr>
        <w:t>різних</w:t>
      </w:r>
    </w:p>
    <w:p w:rsidR="00CE5B05" w:rsidRPr="00CE5B05" w:rsidRDefault="00CE5B05" w:rsidP="00CE5B05">
      <w:r>
        <w:rPr>
          <w:rFonts w:hint="eastAsia"/>
        </w:rPr>
        <w:t>соціальних</w:t>
      </w:r>
      <w:r>
        <w:t></w:t>
      </w:r>
      <w:r>
        <w:rPr>
          <w:rFonts w:hint="eastAsia"/>
        </w:rPr>
        <w:t>груп</w:t>
      </w:r>
      <w:r>
        <w:t></w:t>
      </w:r>
      <w:r>
        <w:t></w:t>
      </w:r>
      <w:r>
        <w:rPr>
          <w:rFonts w:hint="eastAsia"/>
        </w:rPr>
        <w:t>населення</w:t>
      </w:r>
      <w:r>
        <w:t></w:t>
      </w:r>
      <w:r>
        <w:rPr>
          <w:rFonts w:hint="eastAsia"/>
        </w:rPr>
        <w:t>різних</w:t>
      </w:r>
      <w:r>
        <w:t></w:t>
      </w:r>
      <w:r>
        <w:rPr>
          <w:rFonts w:hint="eastAsia"/>
        </w:rPr>
        <w:t>регіонів</w:t>
      </w:r>
      <w:r>
        <w:t></w:t>
      </w:r>
      <w:r>
        <w:rPr>
          <w:rFonts w:hint="eastAsia"/>
        </w:rPr>
        <w:t>України</w:t>
      </w:r>
      <w:r>
        <w:t></w:t>
      </w:r>
      <w:r>
        <w:rPr>
          <w:rFonts w:hint="eastAsia"/>
        </w:rPr>
        <w:t>тощо</w:t>
      </w:r>
      <w:r>
        <w:t></w:t>
      </w:r>
    </w:p>
    <w:sectPr w:rsidR="00CE5B05" w:rsidRPr="00CE5B05"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72" w:rsidRDefault="004D7472">
      <w:pPr>
        <w:spacing w:after="0" w:line="240" w:lineRule="auto"/>
      </w:pPr>
      <w:r>
        <w:separator/>
      </w:r>
    </w:p>
  </w:endnote>
  <w:endnote w:type="continuationSeparator" w:id="0">
    <w:p w:rsidR="004D7472" w:rsidRDefault="004D7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D7472" w:rsidRDefault="004D7472">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Default="004D7472">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D7472" w:rsidRDefault="004D7472">
                <w:pPr>
                  <w:spacing w:line="240" w:lineRule="auto"/>
                </w:pPr>
                <w:fldSimple w:instr=" PAGE \* MERGEFORMAT ">
                  <w:r w:rsidR="00CE5B05" w:rsidRPr="00CE5B05">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72" w:rsidRDefault="004D7472"/>
    <w:p w:rsidR="004D7472" w:rsidRDefault="004D7472"/>
    <w:p w:rsidR="004D7472" w:rsidRDefault="004D7472"/>
    <w:p w:rsidR="004D7472" w:rsidRDefault="004D7472"/>
    <w:p w:rsidR="004D7472" w:rsidRDefault="004D7472"/>
    <w:p w:rsidR="004D7472" w:rsidRDefault="004D7472"/>
    <w:p w:rsidR="004D7472" w:rsidRDefault="004D7472">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D7472" w:rsidRDefault="004D7472">
                  <w:pPr>
                    <w:spacing w:line="240" w:lineRule="auto"/>
                  </w:pPr>
                  <w:fldSimple w:instr=" PAGE \* MERGEFORMAT ">
                    <w:r w:rsidRPr="000257D2">
                      <w:rPr>
                        <w:rStyle w:val="afffff9"/>
                        <w:b w:val="0"/>
                        <w:bCs w:val="0"/>
                        <w:noProof/>
                      </w:rPr>
                      <w:t>8</w:t>
                    </w:r>
                  </w:fldSimple>
                </w:p>
              </w:txbxContent>
            </v:textbox>
            <w10:wrap anchorx="page" anchory="page"/>
          </v:shape>
        </w:pict>
      </w:r>
    </w:p>
    <w:p w:rsidR="004D7472" w:rsidRDefault="004D7472"/>
    <w:p w:rsidR="004D7472" w:rsidRDefault="004D7472"/>
    <w:p w:rsidR="004D7472" w:rsidRDefault="004D7472">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D7472" w:rsidRDefault="004D7472"/>
                <w:p w:rsidR="004D7472" w:rsidRDefault="004D7472">
                  <w:pPr>
                    <w:pStyle w:val="1ffffff7"/>
                    <w:spacing w:line="240" w:lineRule="auto"/>
                  </w:pPr>
                  <w:fldSimple w:instr=" PAGE \* MERGEFORMAT ">
                    <w:r w:rsidRPr="000257D2">
                      <w:rPr>
                        <w:rStyle w:val="3b"/>
                        <w:noProof/>
                      </w:rPr>
                      <w:t>8</w:t>
                    </w:r>
                  </w:fldSimple>
                </w:p>
              </w:txbxContent>
            </v:textbox>
            <w10:wrap anchorx="page" anchory="page"/>
          </v:shape>
        </w:pict>
      </w:r>
    </w:p>
    <w:p w:rsidR="004D7472" w:rsidRDefault="004D7472"/>
    <w:p w:rsidR="004D7472" w:rsidRDefault="004D7472">
      <w:pPr>
        <w:rPr>
          <w:sz w:val="2"/>
          <w:szCs w:val="2"/>
        </w:rPr>
      </w:pPr>
    </w:p>
    <w:p w:rsidR="004D7472" w:rsidRDefault="004D7472"/>
    <w:p w:rsidR="004D7472" w:rsidRDefault="004D7472">
      <w:pPr>
        <w:spacing w:after="0" w:line="240" w:lineRule="auto"/>
      </w:pPr>
    </w:p>
  </w:footnote>
  <w:footnote w:type="continuationSeparator" w:id="0">
    <w:p w:rsidR="004D7472" w:rsidRDefault="004D7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472" w:rsidRPr="005856C0" w:rsidRDefault="004D747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5725A-B6F2-4358-AE40-7962CB14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21</Pages>
  <Words>4064</Words>
  <Characters>23171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2022-03-26T09:52:00Z</dcterms:created>
  <dcterms:modified xsi:type="dcterms:W3CDTF">2022-03-27T09:20:00Z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