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5B8C"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Черних</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Антон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Вікторович</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молодший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науковий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співробітник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Наукововиробничого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хіміко</w:t>
      </w:r>
      <w:r w:rsidRPr="000C1B56">
        <w:rPr>
          <w:rFonts w:ascii="Helvetica" w:hAnsi="Helvetica" w:cs="Helvetica"/>
          <w:b/>
          <w:bCs/>
          <w:color w:val="222222"/>
          <w:sz w:val="21"/>
          <w:szCs w:val="21"/>
        </w:rPr>
        <w:t>-</w:t>
      </w:r>
      <w:r w:rsidRPr="000C1B56">
        <w:rPr>
          <w:rFonts w:ascii="Helvetica" w:hAnsi="Helvetica" w:cs="Helvetica" w:hint="eastAsia"/>
          <w:b/>
          <w:bCs/>
          <w:color w:val="222222"/>
          <w:sz w:val="21"/>
          <w:szCs w:val="21"/>
        </w:rPr>
        <w:t>біологічного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центру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Київського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національного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університету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імені</w:t>
      </w:r>
    </w:p>
    <w:p w14:paraId="3FADC02F"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Тараса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Шевченка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МОН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України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Назва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дисертації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w:t>
      </w:r>
      <w:r w:rsidRPr="000C1B56">
        <w:rPr>
          <w:rFonts w:ascii="Helvetica" w:hAnsi="Helvetica" w:cs="Helvetica" w:hint="eastAsia"/>
          <w:b/>
          <w:bCs/>
          <w:color w:val="222222"/>
          <w:sz w:val="21"/>
          <w:szCs w:val="21"/>
        </w:rPr>
        <w:t>Функціоналізовані</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малі</w:t>
      </w:r>
    </w:p>
    <w:p w14:paraId="07B2A481"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карбоцикли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та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їх</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гетероаналоги</w:t>
      </w:r>
      <w:r w:rsidRPr="000C1B56">
        <w:rPr>
          <w:rFonts w:ascii="Helvetica" w:hAnsi="Helvetica" w:cs="Helvetica" w:hint="eastAsia"/>
          <w:b/>
          <w:bCs/>
          <w:color w:val="222222"/>
          <w:sz w:val="21"/>
          <w:szCs w:val="21"/>
        </w:rPr>
        <w:t>»</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Шифр</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та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назва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спеціальності</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w:t>
      </w:r>
      <w:r w:rsidRPr="000C1B56">
        <w:rPr>
          <w:rFonts w:ascii="Helvetica" w:hAnsi="Helvetica" w:cs="Helvetica"/>
          <w:b/>
          <w:bCs/>
          <w:color w:val="222222"/>
          <w:sz w:val="21"/>
          <w:szCs w:val="21"/>
        </w:rPr>
        <w:t xml:space="preserve"> 02.00.03 </w:t>
      </w:r>
      <w:r w:rsidRPr="000C1B56">
        <w:rPr>
          <w:rFonts w:ascii="Helvetica" w:hAnsi="Helvetica" w:cs="Helvetica" w:hint="eastAsia"/>
          <w:b/>
          <w:bCs/>
          <w:color w:val="222222"/>
          <w:sz w:val="21"/>
          <w:szCs w:val="21"/>
        </w:rPr>
        <w:t>«</w:t>
      </w:r>
      <w:r w:rsidRPr="000C1B56">
        <w:rPr>
          <w:rFonts w:ascii="Helvetica" w:hAnsi="Helvetica" w:cs="Helvetica" w:hint="eastAsia"/>
          <w:b/>
          <w:bCs/>
          <w:color w:val="222222"/>
          <w:sz w:val="21"/>
          <w:szCs w:val="21"/>
        </w:rPr>
        <w:t>Органічна</w:t>
      </w:r>
    </w:p>
    <w:p w14:paraId="6B5DA75A"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хімія</w:t>
      </w:r>
      <w:r w:rsidRPr="000C1B56">
        <w:rPr>
          <w:rFonts w:ascii="Helvetica" w:hAnsi="Helvetica" w:cs="Helvetica" w:hint="eastAsia"/>
          <w:b/>
          <w:bCs/>
          <w:color w:val="222222"/>
          <w:sz w:val="21"/>
          <w:szCs w:val="21"/>
        </w:rPr>
        <w:t>»</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Спецрада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w:t>
      </w:r>
      <w:r w:rsidRPr="000C1B56">
        <w:rPr>
          <w:rFonts w:ascii="Helvetica" w:hAnsi="Helvetica" w:cs="Helvetica"/>
          <w:b/>
          <w:bCs/>
          <w:color w:val="222222"/>
          <w:sz w:val="21"/>
          <w:szCs w:val="21"/>
        </w:rPr>
        <w:t xml:space="preserve"> 26.217.01 </w:t>
      </w:r>
      <w:r w:rsidRPr="000C1B56">
        <w:rPr>
          <w:rFonts w:ascii="Helvetica" w:hAnsi="Helvetica" w:cs="Helvetica" w:hint="eastAsia"/>
          <w:b/>
          <w:bCs/>
          <w:color w:val="222222"/>
          <w:sz w:val="21"/>
          <w:szCs w:val="21"/>
        </w:rPr>
        <w:t>Інституту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органічної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України</w:t>
      </w:r>
      <w:r w:rsidRPr="000C1B56">
        <w:rPr>
          <w:rFonts w:ascii="Helvetica" w:hAnsi="Helvetica" w:cs="Helvetica"/>
          <w:b/>
          <w:bCs/>
          <w:color w:val="222222"/>
          <w:sz w:val="21"/>
          <w:szCs w:val="21"/>
        </w:rPr>
        <w:t xml:space="preserve"> (02094, </w:t>
      </w:r>
      <w:r w:rsidRPr="000C1B56">
        <w:rPr>
          <w:rFonts w:ascii="Helvetica" w:hAnsi="Helvetica" w:cs="Helvetica" w:hint="eastAsia"/>
          <w:b/>
          <w:bCs/>
          <w:color w:val="222222"/>
          <w:sz w:val="21"/>
          <w:szCs w:val="21"/>
        </w:rPr>
        <w:t>Київ</w:t>
      </w:r>
      <w:r w:rsidRPr="000C1B56">
        <w:rPr>
          <w:rFonts w:ascii="Helvetica" w:hAnsi="Helvetica" w:cs="Helvetica"/>
          <w:b/>
          <w:bCs/>
          <w:color w:val="222222"/>
          <w:sz w:val="21"/>
          <w:szCs w:val="21"/>
        </w:rPr>
        <w:t>-94,</w:t>
      </w:r>
    </w:p>
    <w:p w14:paraId="02EA1445"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вул</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акад</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Кухаря</w:t>
      </w:r>
      <w:r w:rsidRPr="000C1B56">
        <w:rPr>
          <w:rFonts w:ascii="Helvetica" w:hAnsi="Helvetica" w:cs="Helvetica"/>
          <w:b/>
          <w:bCs/>
          <w:color w:val="222222"/>
          <w:sz w:val="21"/>
          <w:szCs w:val="21"/>
        </w:rPr>
        <w:t xml:space="preserve">, 5; </w:t>
      </w:r>
      <w:r w:rsidRPr="000C1B56">
        <w:rPr>
          <w:rFonts w:ascii="Helvetica" w:hAnsi="Helvetica" w:cs="Helvetica" w:hint="eastAsia"/>
          <w:b/>
          <w:bCs/>
          <w:color w:val="222222"/>
          <w:sz w:val="21"/>
          <w:szCs w:val="21"/>
        </w:rPr>
        <w:t>факс</w:t>
      </w:r>
      <w:r w:rsidRPr="000C1B56">
        <w:rPr>
          <w:rFonts w:ascii="Helvetica" w:hAnsi="Helvetica" w:cs="Helvetica"/>
          <w:b/>
          <w:bCs/>
          <w:color w:val="222222"/>
          <w:sz w:val="21"/>
          <w:szCs w:val="21"/>
        </w:rPr>
        <w:t xml:space="preserve"> (044) 573-26-43). </w:t>
      </w:r>
      <w:r w:rsidRPr="000C1B56">
        <w:rPr>
          <w:rFonts w:ascii="Helvetica" w:hAnsi="Helvetica" w:cs="Helvetica" w:hint="eastAsia"/>
          <w:b/>
          <w:bCs/>
          <w:color w:val="222222"/>
          <w:sz w:val="21"/>
          <w:szCs w:val="21"/>
        </w:rPr>
        <w:t>Офіційні</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опоненти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Чебанов</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Валентин</w:t>
      </w:r>
    </w:p>
    <w:p w14:paraId="6918562F"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Анатолійович</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доктор</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хімічних</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академік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України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перший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заступник</w:t>
      </w:r>
    </w:p>
    <w:p w14:paraId="65AF2EFA"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генерального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директора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НТК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w:t>
      </w:r>
      <w:r w:rsidRPr="000C1B56">
        <w:rPr>
          <w:rFonts w:ascii="Helvetica" w:hAnsi="Helvetica" w:cs="Helvetica" w:hint="eastAsia"/>
          <w:b/>
          <w:bCs/>
          <w:color w:val="222222"/>
          <w:sz w:val="21"/>
          <w:szCs w:val="21"/>
        </w:rPr>
        <w:t>Інститут</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монокристалів</w:t>
      </w:r>
      <w:r w:rsidRPr="000C1B56">
        <w:rPr>
          <w:rFonts w:ascii="Helvetica" w:hAnsi="Helvetica" w:cs="Helvetica" w:hint="eastAsia"/>
          <w:b/>
          <w:bCs/>
          <w:color w:val="222222"/>
          <w:sz w:val="21"/>
          <w:szCs w:val="21"/>
        </w:rPr>
        <w:t>»</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України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Герус</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Ігор</w:t>
      </w:r>
    </w:p>
    <w:p w14:paraId="0CAA1EDD"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Іванович</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доктор</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хімічних</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старший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науковий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співробітник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завідувач</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відділу</w:t>
      </w:r>
    </w:p>
    <w:p w14:paraId="756EC94B"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тонкого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органічного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синтезу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Інституту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біоорганічної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та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нафтохімії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імені</w:t>
      </w:r>
    </w:p>
    <w:p w14:paraId="362D2740"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В</w:t>
      </w:r>
      <w:r w:rsidRPr="000C1B56">
        <w:rPr>
          <w:rFonts w:ascii="Helvetica" w:hAnsi="Helvetica" w:cs="Helvetica"/>
          <w:b/>
          <w:bCs/>
          <w:color w:val="222222"/>
          <w:sz w:val="21"/>
          <w:szCs w:val="21"/>
        </w:rPr>
        <w:t>. </w:t>
      </w:r>
      <w:r w:rsidRPr="000C1B56">
        <w:rPr>
          <w:rFonts w:ascii="Helvetica" w:hAnsi="Helvetica" w:cs="Helvetica" w:hint="eastAsia"/>
          <w:b/>
          <w:bCs/>
          <w:color w:val="222222"/>
          <w:sz w:val="21"/>
          <w:szCs w:val="21"/>
        </w:rPr>
        <w:t>П</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Кухаря</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НАН</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України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Походило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Назарій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Тарасович</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доктор</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хімічних</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наук</w:t>
      </w:r>
      <w:r w:rsidRPr="000C1B56">
        <w:rPr>
          <w:rFonts w:ascii="Helvetica" w:hAnsi="Helvetica" w:cs="Helvetica"/>
          <w:b/>
          <w:bCs/>
          <w:color w:val="222222"/>
          <w:sz w:val="21"/>
          <w:szCs w:val="21"/>
        </w:rPr>
        <w:t>,</w:t>
      </w:r>
    </w:p>
    <w:p w14:paraId="7D479664" w14:textId="77777777" w:rsidR="000C1B56" w:rsidRPr="000C1B56" w:rsidRDefault="000C1B56" w:rsidP="000C1B56">
      <w:pPr>
        <w:rPr>
          <w:rFonts w:ascii="Helvetica" w:hAnsi="Helvetica" w:cs="Helvetica"/>
          <w:b/>
          <w:bCs/>
          <w:color w:val="222222"/>
          <w:sz w:val="21"/>
          <w:szCs w:val="21"/>
        </w:rPr>
      </w:pPr>
      <w:r w:rsidRPr="000C1B56">
        <w:rPr>
          <w:rFonts w:ascii="Helvetica" w:hAnsi="Helvetica" w:cs="Helvetica" w:hint="eastAsia"/>
          <w:b/>
          <w:bCs/>
          <w:color w:val="222222"/>
          <w:sz w:val="21"/>
          <w:szCs w:val="21"/>
        </w:rPr>
        <w:t>старший</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дослідник</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доцент</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кафедри</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органічної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хімії</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Львівського</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національного</w:t>
      </w:r>
    </w:p>
    <w:p w14:paraId="4A7ADEAA" w14:textId="3E6179DB" w:rsidR="00967B66" w:rsidRPr="000C1B56" w:rsidRDefault="000C1B56" w:rsidP="000C1B56">
      <w:r w:rsidRPr="000C1B56">
        <w:rPr>
          <w:rFonts w:ascii="Helvetica" w:hAnsi="Helvetica" w:cs="Helvetica" w:hint="eastAsia"/>
          <w:b/>
          <w:bCs/>
          <w:color w:val="222222"/>
          <w:sz w:val="21"/>
          <w:szCs w:val="21"/>
        </w:rPr>
        <w:t>університету</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імені</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Івана</w:t>
      </w:r>
      <w:r w:rsidRPr="000C1B56">
        <w:rPr>
          <w:rFonts w:ascii="Helvetica" w:hAnsi="Helvetica" w:cs="Helvetica"/>
          <w:b/>
          <w:bCs/>
          <w:color w:val="222222"/>
          <w:sz w:val="21"/>
          <w:szCs w:val="21"/>
        </w:rPr>
        <w:t xml:space="preserve"> </w:t>
      </w:r>
      <w:r w:rsidRPr="000C1B56">
        <w:rPr>
          <w:rFonts w:ascii="Helvetica" w:hAnsi="Helvetica" w:cs="Helvetica" w:hint="eastAsia"/>
          <w:b/>
          <w:bCs/>
          <w:color w:val="222222"/>
          <w:sz w:val="21"/>
          <w:szCs w:val="21"/>
        </w:rPr>
        <w:t>Франка</w:t>
      </w:r>
      <w:r w:rsidRPr="000C1B56">
        <w:rPr>
          <w:rFonts w:ascii="Helvetica" w:hAnsi="Helvetica" w:cs="Helvetica"/>
          <w:b/>
          <w:bCs/>
          <w:color w:val="222222"/>
          <w:sz w:val="21"/>
          <w:szCs w:val="21"/>
        </w:rPr>
        <w:t>.</w:t>
      </w:r>
    </w:p>
    <w:sectPr w:rsidR="00967B66" w:rsidRPr="000C1B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B99C" w14:textId="77777777" w:rsidR="00E66EA7" w:rsidRDefault="00E66EA7">
      <w:pPr>
        <w:spacing w:after="0" w:line="240" w:lineRule="auto"/>
      </w:pPr>
      <w:r>
        <w:separator/>
      </w:r>
    </w:p>
  </w:endnote>
  <w:endnote w:type="continuationSeparator" w:id="0">
    <w:p w14:paraId="5CCFFF55" w14:textId="77777777" w:rsidR="00E66EA7" w:rsidRDefault="00E6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B920" w14:textId="77777777" w:rsidR="00E66EA7" w:rsidRDefault="00E66EA7"/>
    <w:p w14:paraId="36BCD73E" w14:textId="77777777" w:rsidR="00E66EA7" w:rsidRDefault="00E66EA7"/>
    <w:p w14:paraId="059A3E78" w14:textId="77777777" w:rsidR="00E66EA7" w:rsidRDefault="00E66EA7"/>
    <w:p w14:paraId="095B2603" w14:textId="77777777" w:rsidR="00E66EA7" w:rsidRDefault="00E66EA7"/>
    <w:p w14:paraId="08CDFF36" w14:textId="77777777" w:rsidR="00E66EA7" w:rsidRDefault="00E66EA7"/>
    <w:p w14:paraId="61C45DFB" w14:textId="77777777" w:rsidR="00E66EA7" w:rsidRDefault="00E66EA7"/>
    <w:p w14:paraId="45565C32" w14:textId="77777777" w:rsidR="00E66EA7" w:rsidRDefault="00E66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1EC63" wp14:editId="0B7651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B0FE" w14:textId="77777777" w:rsidR="00E66EA7" w:rsidRDefault="00E66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1EC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7FB0FE" w14:textId="77777777" w:rsidR="00E66EA7" w:rsidRDefault="00E66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BC73A" w14:textId="77777777" w:rsidR="00E66EA7" w:rsidRDefault="00E66EA7"/>
    <w:p w14:paraId="4DB6C679" w14:textId="77777777" w:rsidR="00E66EA7" w:rsidRDefault="00E66EA7"/>
    <w:p w14:paraId="77E8F7F4" w14:textId="77777777" w:rsidR="00E66EA7" w:rsidRDefault="00E66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A3C83" wp14:editId="506055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BC8A" w14:textId="77777777" w:rsidR="00E66EA7" w:rsidRDefault="00E66EA7"/>
                          <w:p w14:paraId="4E83CDFA" w14:textId="77777777" w:rsidR="00E66EA7" w:rsidRDefault="00E66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A3C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AEBC8A" w14:textId="77777777" w:rsidR="00E66EA7" w:rsidRDefault="00E66EA7"/>
                    <w:p w14:paraId="4E83CDFA" w14:textId="77777777" w:rsidR="00E66EA7" w:rsidRDefault="00E66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D5057" w14:textId="77777777" w:rsidR="00E66EA7" w:rsidRDefault="00E66EA7"/>
    <w:p w14:paraId="457FE775" w14:textId="77777777" w:rsidR="00E66EA7" w:rsidRDefault="00E66EA7">
      <w:pPr>
        <w:rPr>
          <w:sz w:val="2"/>
          <w:szCs w:val="2"/>
        </w:rPr>
      </w:pPr>
    </w:p>
    <w:p w14:paraId="56DF42C7" w14:textId="77777777" w:rsidR="00E66EA7" w:rsidRDefault="00E66EA7"/>
    <w:p w14:paraId="4E11ACE0" w14:textId="77777777" w:rsidR="00E66EA7" w:rsidRDefault="00E66EA7">
      <w:pPr>
        <w:spacing w:after="0" w:line="240" w:lineRule="auto"/>
      </w:pPr>
    </w:p>
  </w:footnote>
  <w:footnote w:type="continuationSeparator" w:id="0">
    <w:p w14:paraId="4F7D6F77" w14:textId="77777777" w:rsidR="00E66EA7" w:rsidRDefault="00E66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A7"/>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35813</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1847</cp:revision>
  <cp:lastPrinted>2009-02-06T05:36:00Z</cp:lastPrinted>
  <dcterms:created xsi:type="dcterms:W3CDTF">2025-11-25T20:19:00Z</dcterms:created>
  <dcterms:modified xsi:type="dcterms:W3CDTF">2026-01-10T09:46:00Z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