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A30A9" w14:textId="6483F345" w:rsidR="00AF6D8D" w:rsidRDefault="0001348A" w:rsidP="0001348A">
      <w:r w:rsidRPr="0001348A">
        <w:rPr>
          <w:rFonts w:hint="eastAsia"/>
        </w:rPr>
        <w:t>Биологические</w:t>
      </w:r>
      <w:r w:rsidRPr="0001348A">
        <w:t xml:space="preserve"> </w:t>
      </w:r>
      <w:r w:rsidRPr="0001348A">
        <w:rPr>
          <w:rFonts w:hint="eastAsia"/>
        </w:rPr>
        <w:t>свойства</w:t>
      </w:r>
      <w:r w:rsidRPr="0001348A">
        <w:t xml:space="preserve"> </w:t>
      </w:r>
      <w:r w:rsidRPr="0001348A">
        <w:rPr>
          <w:rFonts w:hint="eastAsia"/>
        </w:rPr>
        <w:t>культур</w:t>
      </w:r>
      <w:r w:rsidRPr="0001348A">
        <w:t xml:space="preserve"> Actinobaculum suis, </w:t>
      </w:r>
      <w:r w:rsidRPr="0001348A">
        <w:rPr>
          <w:rFonts w:hint="eastAsia"/>
        </w:rPr>
        <w:t>изолированных</w:t>
      </w:r>
      <w:r w:rsidRPr="0001348A">
        <w:t xml:space="preserve"> </w:t>
      </w:r>
      <w:r w:rsidRPr="0001348A">
        <w:rPr>
          <w:rFonts w:hint="eastAsia"/>
        </w:rPr>
        <w:t>от</w:t>
      </w:r>
      <w:r w:rsidRPr="0001348A">
        <w:t xml:space="preserve"> </w:t>
      </w:r>
      <w:r w:rsidRPr="0001348A">
        <w:rPr>
          <w:rFonts w:hint="eastAsia"/>
        </w:rPr>
        <w:t>хряков</w:t>
      </w:r>
      <w:r>
        <w:t xml:space="preserve"> </w:t>
      </w:r>
      <w:r w:rsidRPr="0001348A">
        <w:rPr>
          <w:rFonts w:hint="eastAsia"/>
        </w:rPr>
        <w:t>Липатов</w:t>
      </w:r>
      <w:r w:rsidRPr="0001348A">
        <w:t xml:space="preserve">, </w:t>
      </w:r>
      <w:r w:rsidRPr="0001348A">
        <w:rPr>
          <w:rFonts w:hint="eastAsia"/>
        </w:rPr>
        <w:t>Павел</w:t>
      </w:r>
      <w:r w:rsidRPr="0001348A">
        <w:t xml:space="preserve"> </w:t>
      </w:r>
      <w:r w:rsidRPr="0001348A">
        <w:rPr>
          <w:rFonts w:hint="eastAsia"/>
        </w:rPr>
        <w:t>Петрович</w:t>
      </w:r>
    </w:p>
    <w:p w14:paraId="1115D11A" w14:textId="77777777" w:rsidR="0001348A" w:rsidRDefault="0001348A" w:rsidP="0001348A">
      <w:r>
        <w:rPr>
          <w:rFonts w:hint="eastAsia"/>
        </w:rPr>
        <w:t>ОГЛАВЛЕНИЕ</w:t>
      </w:r>
      <w:r>
        <w:t xml:space="preserve"> </w:t>
      </w:r>
      <w:r>
        <w:rPr>
          <w:rFonts w:hint="eastAsia"/>
        </w:rPr>
        <w:t>ДИССЕРТАЦИИ</w:t>
      </w:r>
    </w:p>
    <w:p w14:paraId="0D039596" w14:textId="77777777" w:rsidR="0001348A" w:rsidRDefault="0001348A" w:rsidP="0001348A">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Липатов</w:t>
      </w:r>
      <w:r>
        <w:t xml:space="preserve">, </w:t>
      </w:r>
      <w:r>
        <w:rPr>
          <w:rFonts w:hint="eastAsia"/>
        </w:rPr>
        <w:t>Павел</w:t>
      </w:r>
      <w:r>
        <w:t xml:space="preserve"> </w:t>
      </w:r>
      <w:r>
        <w:rPr>
          <w:rFonts w:hint="eastAsia"/>
        </w:rPr>
        <w:t>Петрович</w:t>
      </w:r>
    </w:p>
    <w:p w14:paraId="5D8E4560" w14:textId="77777777" w:rsidR="0001348A" w:rsidRDefault="0001348A" w:rsidP="0001348A">
      <w:r>
        <w:rPr>
          <w:rFonts w:hint="eastAsia"/>
        </w:rPr>
        <w:t>Список</w:t>
      </w:r>
      <w:r>
        <w:t xml:space="preserve"> </w:t>
      </w:r>
      <w:r>
        <w:rPr>
          <w:rFonts w:hint="eastAsia"/>
        </w:rPr>
        <w:t>принятых</w:t>
      </w:r>
      <w:r>
        <w:t xml:space="preserve"> </w:t>
      </w:r>
      <w:r>
        <w:rPr>
          <w:rFonts w:hint="eastAsia"/>
        </w:rPr>
        <w:t>сокращений</w:t>
      </w:r>
      <w:r>
        <w:t>.</w:t>
      </w:r>
    </w:p>
    <w:p w14:paraId="36086252" w14:textId="77777777" w:rsidR="0001348A" w:rsidRDefault="0001348A" w:rsidP="0001348A"/>
    <w:p w14:paraId="7AB0B396" w14:textId="77777777" w:rsidR="0001348A" w:rsidRDefault="0001348A" w:rsidP="0001348A">
      <w:r>
        <w:rPr>
          <w:rFonts w:hint="eastAsia"/>
        </w:rPr>
        <w:t>ВВЕДЕНИЕ</w:t>
      </w:r>
      <w:r>
        <w:t>.</w:t>
      </w:r>
    </w:p>
    <w:p w14:paraId="67E66C7D" w14:textId="77777777" w:rsidR="0001348A" w:rsidRDefault="0001348A" w:rsidP="0001348A"/>
    <w:p w14:paraId="0DDCDFF0" w14:textId="77777777" w:rsidR="0001348A" w:rsidRDefault="0001348A" w:rsidP="0001348A">
      <w:r>
        <w:t xml:space="preserve">1. </w:t>
      </w:r>
      <w:r>
        <w:rPr>
          <w:rFonts w:hint="eastAsia"/>
        </w:rPr>
        <w:t>Обзор</w:t>
      </w:r>
      <w:r>
        <w:t xml:space="preserve"> </w:t>
      </w:r>
      <w:r>
        <w:rPr>
          <w:rFonts w:hint="eastAsia"/>
        </w:rPr>
        <w:t>литературы</w:t>
      </w:r>
    </w:p>
    <w:p w14:paraId="6D87BC92" w14:textId="77777777" w:rsidR="0001348A" w:rsidRDefault="0001348A" w:rsidP="0001348A"/>
    <w:p w14:paraId="0B5A2AB3" w14:textId="77777777" w:rsidR="0001348A" w:rsidRDefault="0001348A" w:rsidP="0001348A">
      <w:r>
        <w:t xml:space="preserve">1.1. </w:t>
      </w:r>
      <w:r>
        <w:rPr>
          <w:rFonts w:hint="eastAsia"/>
        </w:rPr>
        <w:t>Историческая</w:t>
      </w:r>
      <w:r>
        <w:t xml:space="preserve"> </w:t>
      </w:r>
      <w:r>
        <w:rPr>
          <w:rFonts w:hint="eastAsia"/>
        </w:rPr>
        <w:t>справка</w:t>
      </w:r>
      <w:r>
        <w:t xml:space="preserve"> </w:t>
      </w:r>
      <w:r>
        <w:rPr>
          <w:rFonts w:hint="eastAsia"/>
        </w:rPr>
        <w:t>о</w:t>
      </w:r>
      <w:r>
        <w:t xml:space="preserve"> </w:t>
      </w:r>
      <w:r>
        <w:rPr>
          <w:rFonts w:hint="eastAsia"/>
        </w:rPr>
        <w:t>таксономическом</w:t>
      </w:r>
      <w:r>
        <w:t xml:space="preserve"> </w:t>
      </w:r>
      <w:r>
        <w:rPr>
          <w:rFonts w:hint="eastAsia"/>
        </w:rPr>
        <w:t>положении</w:t>
      </w:r>
      <w:r>
        <w:t xml:space="preserve"> Actinobaculum suis. ^</w:t>
      </w:r>
    </w:p>
    <w:p w14:paraId="1D24B9AB" w14:textId="77777777" w:rsidR="0001348A" w:rsidRDefault="0001348A" w:rsidP="0001348A"/>
    <w:p w14:paraId="24F3A825" w14:textId="77777777" w:rsidR="0001348A" w:rsidRDefault="0001348A" w:rsidP="0001348A">
      <w:r>
        <w:t xml:space="preserve">1.2. </w:t>
      </w:r>
      <w:r>
        <w:rPr>
          <w:rFonts w:hint="eastAsia"/>
        </w:rPr>
        <w:t>Характеристика</w:t>
      </w:r>
      <w:r>
        <w:t xml:space="preserve"> Actinobaculum suis. j</w:t>
      </w:r>
    </w:p>
    <w:p w14:paraId="328650CF" w14:textId="77777777" w:rsidR="0001348A" w:rsidRDefault="0001348A" w:rsidP="0001348A"/>
    <w:p w14:paraId="65D6E5F8" w14:textId="77777777" w:rsidR="0001348A" w:rsidRDefault="0001348A" w:rsidP="0001348A">
      <w:r>
        <w:t xml:space="preserve">1.3. </w:t>
      </w:r>
      <w:r>
        <w:rPr>
          <w:rFonts w:hint="eastAsia"/>
        </w:rPr>
        <w:t>Распространение</w:t>
      </w:r>
      <w:r>
        <w:t xml:space="preserve"> Actinobaculum suis.</w:t>
      </w:r>
    </w:p>
    <w:p w14:paraId="004153F5" w14:textId="77777777" w:rsidR="0001348A" w:rsidRDefault="0001348A" w:rsidP="0001348A"/>
    <w:p w14:paraId="653E90F4" w14:textId="77777777" w:rsidR="0001348A" w:rsidRDefault="0001348A" w:rsidP="0001348A">
      <w:r>
        <w:t xml:space="preserve">1.4. </w:t>
      </w:r>
      <w:r>
        <w:rPr>
          <w:rFonts w:hint="eastAsia"/>
        </w:rPr>
        <w:t>Методы</w:t>
      </w:r>
      <w:r>
        <w:t xml:space="preserve"> </w:t>
      </w:r>
      <w:r>
        <w:rPr>
          <w:rFonts w:hint="eastAsia"/>
        </w:rPr>
        <w:t>диагностики</w:t>
      </w:r>
      <w:r>
        <w:t xml:space="preserve"> Actinobaculum suis.</w:t>
      </w:r>
    </w:p>
    <w:p w14:paraId="2C4BCE44" w14:textId="77777777" w:rsidR="0001348A" w:rsidRDefault="0001348A" w:rsidP="0001348A"/>
    <w:p w14:paraId="7334BE99" w14:textId="77777777" w:rsidR="0001348A" w:rsidRDefault="0001348A" w:rsidP="0001348A">
      <w:r>
        <w:t xml:space="preserve">1.5. </w:t>
      </w:r>
      <w:r>
        <w:rPr>
          <w:rFonts w:hint="eastAsia"/>
        </w:rPr>
        <w:t>Макро</w:t>
      </w:r>
      <w:r>
        <w:t xml:space="preserve">- </w:t>
      </w:r>
      <w:r>
        <w:rPr>
          <w:rFonts w:hint="eastAsia"/>
        </w:rPr>
        <w:t>и</w:t>
      </w:r>
      <w:r>
        <w:t xml:space="preserve"> </w:t>
      </w:r>
      <w:r>
        <w:rPr>
          <w:rFonts w:hint="eastAsia"/>
        </w:rPr>
        <w:t>микроморфология</w:t>
      </w:r>
      <w:r>
        <w:t xml:space="preserve"> </w:t>
      </w:r>
      <w:r>
        <w:rPr>
          <w:rFonts w:hint="eastAsia"/>
        </w:rPr>
        <w:t>препуция</w:t>
      </w:r>
      <w:r>
        <w:t xml:space="preserve"> </w:t>
      </w:r>
      <w:r>
        <w:rPr>
          <w:rFonts w:hint="eastAsia"/>
        </w:rPr>
        <w:t>и</w:t>
      </w:r>
      <w:r>
        <w:t xml:space="preserve"> </w:t>
      </w:r>
      <w:r>
        <w:rPr>
          <w:rFonts w:hint="eastAsia"/>
        </w:rPr>
        <w:t>препуци</w:t>
      </w:r>
      <w:r>
        <w:t>-</w:t>
      </w:r>
      <w:r>
        <w:rPr>
          <w:rFonts w:hint="eastAsia"/>
        </w:rPr>
        <w:t>ального</w:t>
      </w:r>
      <w:r>
        <w:t xml:space="preserve"> </w:t>
      </w:r>
      <w:r>
        <w:rPr>
          <w:rFonts w:hint="eastAsia"/>
        </w:rPr>
        <w:t>дивертикула</w:t>
      </w:r>
      <w:r>
        <w:t>. ^</w:t>
      </w:r>
    </w:p>
    <w:p w14:paraId="4980E0C1" w14:textId="77777777" w:rsidR="0001348A" w:rsidRDefault="0001348A" w:rsidP="0001348A"/>
    <w:p w14:paraId="703B189D" w14:textId="77777777" w:rsidR="0001348A" w:rsidRDefault="0001348A" w:rsidP="0001348A">
      <w:r>
        <w:t xml:space="preserve">2. </w:t>
      </w:r>
      <w:r>
        <w:rPr>
          <w:rFonts w:hint="eastAsia"/>
        </w:rPr>
        <w:t>Собственные</w:t>
      </w:r>
      <w:r>
        <w:t xml:space="preserve"> </w:t>
      </w:r>
      <w:r>
        <w:rPr>
          <w:rFonts w:hint="eastAsia"/>
        </w:rPr>
        <w:t>исследования</w:t>
      </w:r>
    </w:p>
    <w:p w14:paraId="262C2A56" w14:textId="77777777" w:rsidR="0001348A" w:rsidRDefault="0001348A" w:rsidP="0001348A"/>
    <w:p w14:paraId="0760DCEB" w14:textId="77777777" w:rsidR="0001348A" w:rsidRDefault="0001348A" w:rsidP="0001348A">
      <w:r>
        <w:t xml:space="preserve">2.1. </w:t>
      </w:r>
      <w:r>
        <w:rPr>
          <w:rFonts w:hint="eastAsia"/>
        </w:rPr>
        <w:t>Материалы</w:t>
      </w:r>
      <w:r>
        <w:t xml:space="preserve"> </w:t>
      </w:r>
      <w:r>
        <w:rPr>
          <w:rFonts w:hint="eastAsia"/>
        </w:rPr>
        <w:t>и</w:t>
      </w:r>
      <w:r>
        <w:t xml:space="preserve"> </w:t>
      </w:r>
      <w:r>
        <w:rPr>
          <w:rFonts w:hint="eastAsia"/>
        </w:rPr>
        <w:t>методы</w:t>
      </w:r>
      <w:r>
        <w:t>.</w:t>
      </w:r>
    </w:p>
    <w:p w14:paraId="2A07D546" w14:textId="77777777" w:rsidR="0001348A" w:rsidRDefault="0001348A" w:rsidP="0001348A"/>
    <w:p w14:paraId="098DB739" w14:textId="77777777" w:rsidR="0001348A" w:rsidRDefault="0001348A" w:rsidP="0001348A">
      <w:r>
        <w:rPr>
          <w:rFonts w:hint="eastAsia"/>
        </w:rPr>
        <w:t>Результаты</w:t>
      </w:r>
      <w:r>
        <w:t xml:space="preserve"> </w:t>
      </w:r>
      <w:r>
        <w:rPr>
          <w:rFonts w:hint="eastAsia"/>
        </w:rPr>
        <w:t>исследования</w:t>
      </w:r>
    </w:p>
    <w:p w14:paraId="1CBAC28D" w14:textId="77777777" w:rsidR="0001348A" w:rsidRDefault="0001348A" w:rsidP="0001348A"/>
    <w:p w14:paraId="43C66195" w14:textId="77777777" w:rsidR="0001348A" w:rsidRDefault="0001348A" w:rsidP="0001348A">
      <w:r>
        <w:t xml:space="preserve">2.2. </w:t>
      </w:r>
      <w:r>
        <w:rPr>
          <w:rFonts w:hint="eastAsia"/>
        </w:rPr>
        <w:t>Распространение</w:t>
      </w:r>
      <w:r>
        <w:t xml:space="preserve"> Actinobaculum suis </w:t>
      </w:r>
      <w:r>
        <w:rPr>
          <w:rFonts w:hint="eastAsia"/>
        </w:rPr>
        <w:t>в</w:t>
      </w:r>
      <w:r>
        <w:t xml:space="preserve"> </w:t>
      </w:r>
      <w:r>
        <w:rPr>
          <w:rFonts w:hint="eastAsia"/>
        </w:rPr>
        <w:t>Омской</w:t>
      </w:r>
      <w:r>
        <w:t xml:space="preserve"> </w:t>
      </w:r>
      <w:r>
        <w:rPr>
          <w:rFonts w:hint="eastAsia"/>
        </w:rPr>
        <w:t>области</w:t>
      </w:r>
      <w:r>
        <w:t xml:space="preserve"> </w:t>
      </w:r>
      <w:r>
        <w:rPr>
          <w:rFonts w:hint="eastAsia"/>
        </w:rPr>
        <w:t>среди</w:t>
      </w:r>
      <w:r>
        <w:t xml:space="preserve"> </w:t>
      </w:r>
      <w:r>
        <w:rPr>
          <w:rFonts w:hint="eastAsia"/>
        </w:rPr>
        <w:t>домашних</w:t>
      </w:r>
      <w:r>
        <w:t xml:space="preserve"> </w:t>
      </w:r>
      <w:r>
        <w:rPr>
          <w:rFonts w:hint="eastAsia"/>
        </w:rPr>
        <w:t>хряков</w:t>
      </w:r>
      <w:r>
        <w:t xml:space="preserve"> </w:t>
      </w:r>
      <w:r>
        <w:rPr>
          <w:rFonts w:hint="eastAsia"/>
        </w:rPr>
        <w:t>и</w:t>
      </w:r>
      <w:r>
        <w:t xml:space="preserve"> </w:t>
      </w:r>
      <w:r>
        <w:rPr>
          <w:rFonts w:hint="eastAsia"/>
        </w:rPr>
        <w:t>их</w:t>
      </w:r>
      <w:r>
        <w:t xml:space="preserve"> </w:t>
      </w:r>
      <w:r>
        <w:rPr>
          <w:rFonts w:hint="eastAsia"/>
        </w:rPr>
        <w:t>диких</w:t>
      </w:r>
      <w:r>
        <w:t xml:space="preserve"> </w:t>
      </w:r>
      <w:r>
        <w:rPr>
          <w:rFonts w:hint="eastAsia"/>
        </w:rPr>
        <w:t>сородичей</w:t>
      </w:r>
    </w:p>
    <w:p w14:paraId="2C9A5A1C" w14:textId="77777777" w:rsidR="0001348A" w:rsidRDefault="0001348A" w:rsidP="0001348A"/>
    <w:p w14:paraId="387FBADD" w14:textId="77777777" w:rsidR="0001348A" w:rsidRDefault="0001348A" w:rsidP="0001348A">
      <w:r>
        <w:t xml:space="preserve">2.2.1. </w:t>
      </w:r>
      <w:r>
        <w:rPr>
          <w:rFonts w:hint="eastAsia"/>
        </w:rPr>
        <w:t>Микробиологическое</w:t>
      </w:r>
      <w:r>
        <w:t xml:space="preserve"> </w:t>
      </w:r>
      <w:r>
        <w:rPr>
          <w:rFonts w:hint="eastAsia"/>
        </w:rPr>
        <w:t>исследование</w:t>
      </w:r>
      <w:r>
        <w:t xml:space="preserve"> </w:t>
      </w:r>
      <w:r>
        <w:rPr>
          <w:rFonts w:hint="eastAsia"/>
        </w:rPr>
        <w:t>проб</w:t>
      </w:r>
      <w:r>
        <w:t xml:space="preserve"> </w:t>
      </w:r>
      <w:r>
        <w:rPr>
          <w:rFonts w:hint="eastAsia"/>
        </w:rPr>
        <w:t>от</w:t>
      </w:r>
      <w:r>
        <w:t xml:space="preserve"> </w:t>
      </w:r>
      <w:r>
        <w:rPr>
          <w:rFonts w:hint="eastAsia"/>
        </w:rPr>
        <w:t>домашних</w:t>
      </w:r>
      <w:r>
        <w:t xml:space="preserve"> </w:t>
      </w:r>
      <w:r>
        <w:rPr>
          <w:rFonts w:hint="eastAsia"/>
        </w:rPr>
        <w:t>хряков</w:t>
      </w:r>
      <w:r>
        <w:t>.</w:t>
      </w:r>
    </w:p>
    <w:p w14:paraId="17309032" w14:textId="77777777" w:rsidR="0001348A" w:rsidRDefault="0001348A" w:rsidP="0001348A"/>
    <w:p w14:paraId="3D1894D2" w14:textId="77777777" w:rsidR="0001348A" w:rsidRDefault="0001348A" w:rsidP="0001348A">
      <w:r>
        <w:t xml:space="preserve">2.2.2. </w:t>
      </w:r>
      <w:r>
        <w:rPr>
          <w:rFonts w:hint="eastAsia"/>
        </w:rPr>
        <w:t>Микробиологическое</w:t>
      </w:r>
      <w:r>
        <w:t xml:space="preserve"> </w:t>
      </w:r>
      <w:r>
        <w:rPr>
          <w:rFonts w:hint="eastAsia"/>
        </w:rPr>
        <w:t>исследование</w:t>
      </w:r>
      <w:r>
        <w:t xml:space="preserve"> </w:t>
      </w:r>
      <w:r>
        <w:rPr>
          <w:rFonts w:hint="eastAsia"/>
        </w:rPr>
        <w:t>проб</w:t>
      </w:r>
      <w:r>
        <w:t xml:space="preserve"> </w:t>
      </w:r>
      <w:r>
        <w:rPr>
          <w:rFonts w:hint="eastAsia"/>
        </w:rPr>
        <w:t>от</w:t>
      </w:r>
      <w:r>
        <w:t xml:space="preserve"> </w:t>
      </w:r>
      <w:r>
        <w:rPr>
          <w:rFonts w:hint="eastAsia"/>
        </w:rPr>
        <w:t>диких</w:t>
      </w:r>
      <w:r>
        <w:t xml:space="preserve"> </w:t>
      </w:r>
      <w:r>
        <w:rPr>
          <w:rFonts w:hint="eastAsia"/>
        </w:rPr>
        <w:t>кабанов</w:t>
      </w:r>
      <w:r>
        <w:t>.</w:t>
      </w:r>
    </w:p>
    <w:p w14:paraId="73122124" w14:textId="77777777" w:rsidR="0001348A" w:rsidRDefault="0001348A" w:rsidP="0001348A"/>
    <w:p w14:paraId="198E4EA7" w14:textId="77777777" w:rsidR="0001348A" w:rsidRDefault="0001348A" w:rsidP="0001348A">
      <w:r>
        <w:t xml:space="preserve">2.3. </w:t>
      </w:r>
      <w:r>
        <w:rPr>
          <w:rFonts w:hint="eastAsia"/>
        </w:rPr>
        <w:t>Биологические</w:t>
      </w:r>
      <w:r>
        <w:t xml:space="preserve"> </w:t>
      </w:r>
      <w:r>
        <w:rPr>
          <w:rFonts w:hint="eastAsia"/>
        </w:rPr>
        <w:t>свойства</w:t>
      </w:r>
      <w:r>
        <w:t xml:space="preserve"> Actinobaculum suis</w:t>
      </w:r>
    </w:p>
    <w:p w14:paraId="036C17CA" w14:textId="77777777" w:rsidR="0001348A" w:rsidRDefault="0001348A" w:rsidP="0001348A"/>
    <w:p w14:paraId="64D95FEC" w14:textId="77777777" w:rsidR="0001348A" w:rsidRDefault="0001348A" w:rsidP="0001348A">
      <w:r>
        <w:t xml:space="preserve">2.3.1. </w:t>
      </w:r>
      <w:r>
        <w:rPr>
          <w:rFonts w:hint="eastAsia"/>
        </w:rPr>
        <w:t>Морфологические</w:t>
      </w:r>
      <w:r>
        <w:t xml:space="preserve"> </w:t>
      </w:r>
      <w:r>
        <w:rPr>
          <w:rFonts w:hint="eastAsia"/>
        </w:rPr>
        <w:t>свойства</w:t>
      </w:r>
      <w:r>
        <w:t>.</w:t>
      </w:r>
    </w:p>
    <w:p w14:paraId="0241BBC7" w14:textId="77777777" w:rsidR="0001348A" w:rsidRDefault="0001348A" w:rsidP="0001348A"/>
    <w:p w14:paraId="2ECD6902" w14:textId="77777777" w:rsidR="0001348A" w:rsidRDefault="0001348A" w:rsidP="0001348A">
      <w:r>
        <w:rPr>
          <w:rFonts w:hint="eastAsia"/>
        </w:rPr>
        <w:t>§§</w:t>
      </w:r>
    </w:p>
    <w:p w14:paraId="19422F8C" w14:textId="77777777" w:rsidR="0001348A" w:rsidRDefault="0001348A" w:rsidP="0001348A"/>
    <w:p w14:paraId="1B26D2B9" w14:textId="77777777" w:rsidR="0001348A" w:rsidRDefault="0001348A" w:rsidP="0001348A">
      <w:r>
        <w:t xml:space="preserve">2.3.2. </w:t>
      </w:r>
      <w:r>
        <w:rPr>
          <w:rFonts w:hint="eastAsia"/>
        </w:rPr>
        <w:t>Культуральные</w:t>
      </w:r>
      <w:r>
        <w:t xml:space="preserve"> </w:t>
      </w:r>
      <w:r>
        <w:rPr>
          <w:rFonts w:hint="eastAsia"/>
        </w:rPr>
        <w:t>свойства</w:t>
      </w:r>
      <w:r>
        <w:t>.</w:t>
      </w:r>
    </w:p>
    <w:p w14:paraId="3B6EB3E9" w14:textId="77777777" w:rsidR="0001348A" w:rsidRDefault="0001348A" w:rsidP="0001348A"/>
    <w:p w14:paraId="20F8CE09" w14:textId="77777777" w:rsidR="0001348A" w:rsidRDefault="0001348A" w:rsidP="0001348A">
      <w:r>
        <w:t xml:space="preserve">2.3.3. </w:t>
      </w:r>
      <w:r>
        <w:rPr>
          <w:rFonts w:hint="eastAsia"/>
        </w:rPr>
        <w:t>Биохимические</w:t>
      </w:r>
      <w:r>
        <w:t xml:space="preserve"> </w:t>
      </w:r>
      <w:r>
        <w:rPr>
          <w:rFonts w:hint="eastAsia"/>
        </w:rPr>
        <w:t>свойства</w:t>
      </w:r>
      <w:r>
        <w:t>.</w:t>
      </w:r>
    </w:p>
    <w:p w14:paraId="0404E153" w14:textId="77777777" w:rsidR="0001348A" w:rsidRDefault="0001348A" w:rsidP="0001348A"/>
    <w:p w14:paraId="4A44ED84" w14:textId="77777777" w:rsidR="0001348A" w:rsidRDefault="0001348A" w:rsidP="0001348A">
      <w:r>
        <w:t xml:space="preserve">2.3.4. </w:t>
      </w:r>
      <w:r>
        <w:rPr>
          <w:rFonts w:hint="eastAsia"/>
        </w:rPr>
        <w:t>Патогенные</w:t>
      </w:r>
      <w:r>
        <w:t xml:space="preserve"> </w:t>
      </w:r>
      <w:r>
        <w:rPr>
          <w:rFonts w:hint="eastAsia"/>
        </w:rPr>
        <w:t>свойства</w:t>
      </w:r>
      <w:r>
        <w:t>.</w:t>
      </w:r>
    </w:p>
    <w:p w14:paraId="5158BBEA" w14:textId="77777777" w:rsidR="0001348A" w:rsidRDefault="0001348A" w:rsidP="0001348A"/>
    <w:p w14:paraId="542DED7A" w14:textId="77777777" w:rsidR="0001348A" w:rsidRDefault="0001348A" w:rsidP="0001348A">
      <w:r>
        <w:t xml:space="preserve">2.4. </w:t>
      </w:r>
      <w:r>
        <w:rPr>
          <w:rFonts w:hint="eastAsia"/>
        </w:rPr>
        <w:t>Устойчивость</w:t>
      </w:r>
      <w:r>
        <w:t xml:space="preserve"> Actinobaculum suis</w:t>
      </w:r>
    </w:p>
    <w:p w14:paraId="00FC49A0" w14:textId="77777777" w:rsidR="0001348A" w:rsidRDefault="0001348A" w:rsidP="0001348A"/>
    <w:p w14:paraId="69A12C9B" w14:textId="77777777" w:rsidR="0001348A" w:rsidRDefault="0001348A" w:rsidP="0001348A">
      <w:r>
        <w:t xml:space="preserve">2.4.1. </w:t>
      </w:r>
      <w:r>
        <w:rPr>
          <w:rFonts w:hint="eastAsia"/>
        </w:rPr>
        <w:t>Хранение</w:t>
      </w:r>
      <w:r>
        <w:t xml:space="preserve"> </w:t>
      </w:r>
      <w:r>
        <w:rPr>
          <w:rFonts w:hint="eastAsia"/>
        </w:rPr>
        <w:t>в</w:t>
      </w:r>
      <w:r>
        <w:t xml:space="preserve"> </w:t>
      </w:r>
      <w:r>
        <w:rPr>
          <w:rFonts w:hint="eastAsia"/>
        </w:rPr>
        <w:t>лабораторных</w:t>
      </w:r>
      <w:r>
        <w:t xml:space="preserve"> </w:t>
      </w:r>
      <w:r>
        <w:rPr>
          <w:rFonts w:hint="eastAsia"/>
        </w:rPr>
        <w:t>условиях</w:t>
      </w:r>
      <w:r>
        <w:t>.</w:t>
      </w:r>
    </w:p>
    <w:p w14:paraId="673919F6" w14:textId="77777777" w:rsidR="0001348A" w:rsidRDefault="0001348A" w:rsidP="0001348A"/>
    <w:p w14:paraId="14A5EE00" w14:textId="77777777" w:rsidR="0001348A" w:rsidRDefault="0001348A" w:rsidP="0001348A">
      <w:r>
        <w:t xml:space="preserve">2.4.2. </w:t>
      </w:r>
      <w:r>
        <w:rPr>
          <w:rFonts w:hint="eastAsia"/>
        </w:rPr>
        <w:t>Устойчивость</w:t>
      </w:r>
      <w:r>
        <w:t xml:space="preserve"> </w:t>
      </w:r>
      <w:r>
        <w:rPr>
          <w:rFonts w:hint="eastAsia"/>
        </w:rPr>
        <w:t>к</w:t>
      </w:r>
      <w:r>
        <w:t xml:space="preserve"> </w:t>
      </w:r>
      <w:r>
        <w:rPr>
          <w:rFonts w:hint="eastAsia"/>
        </w:rPr>
        <w:t>температуре</w:t>
      </w:r>
      <w:r>
        <w:t>.</w:t>
      </w:r>
    </w:p>
    <w:p w14:paraId="3CA8449A" w14:textId="77777777" w:rsidR="0001348A" w:rsidRDefault="0001348A" w:rsidP="0001348A"/>
    <w:p w14:paraId="1E5C902E" w14:textId="77777777" w:rsidR="0001348A" w:rsidRDefault="0001348A" w:rsidP="0001348A">
      <w:r>
        <w:t xml:space="preserve">2.4.3. </w:t>
      </w:r>
      <w:r>
        <w:rPr>
          <w:rFonts w:hint="eastAsia"/>
        </w:rPr>
        <w:t>Устойчивость</w:t>
      </w:r>
      <w:r>
        <w:t xml:space="preserve"> </w:t>
      </w:r>
      <w:r>
        <w:rPr>
          <w:rFonts w:hint="eastAsia"/>
        </w:rPr>
        <w:t>к</w:t>
      </w:r>
      <w:r>
        <w:t xml:space="preserve"> </w:t>
      </w:r>
      <w:r>
        <w:rPr>
          <w:rFonts w:hint="eastAsia"/>
        </w:rPr>
        <w:t>воздействию</w:t>
      </w:r>
      <w:r>
        <w:t xml:space="preserve"> </w:t>
      </w:r>
      <w:r>
        <w:rPr>
          <w:rFonts w:hint="eastAsia"/>
        </w:rPr>
        <w:t>ультрафиолетовых</w:t>
      </w:r>
      <w:r>
        <w:t xml:space="preserve"> </w:t>
      </w:r>
      <w:r>
        <w:rPr>
          <w:rFonts w:hint="eastAsia"/>
        </w:rPr>
        <w:t>лучей</w:t>
      </w:r>
      <w:r>
        <w:t>.</w:t>
      </w:r>
    </w:p>
    <w:p w14:paraId="6013EC15" w14:textId="77777777" w:rsidR="0001348A" w:rsidRDefault="0001348A" w:rsidP="0001348A"/>
    <w:p w14:paraId="7754C462" w14:textId="77777777" w:rsidR="0001348A" w:rsidRDefault="0001348A" w:rsidP="0001348A">
      <w:r>
        <w:t xml:space="preserve">2.4.4. </w:t>
      </w:r>
      <w:r>
        <w:rPr>
          <w:rFonts w:hint="eastAsia"/>
        </w:rPr>
        <w:t>Устойчивость</w:t>
      </w:r>
      <w:r>
        <w:t xml:space="preserve"> </w:t>
      </w:r>
      <w:r>
        <w:rPr>
          <w:rFonts w:hint="eastAsia"/>
        </w:rPr>
        <w:t>к</w:t>
      </w:r>
      <w:r>
        <w:t xml:space="preserve"> </w:t>
      </w:r>
      <w:r>
        <w:rPr>
          <w:rFonts w:hint="eastAsia"/>
        </w:rPr>
        <w:t>химиотерапевтическим</w:t>
      </w:r>
      <w:r>
        <w:t xml:space="preserve"> </w:t>
      </w:r>
      <w:r>
        <w:rPr>
          <w:rFonts w:hint="eastAsia"/>
        </w:rPr>
        <w:t>веществам</w:t>
      </w:r>
      <w:r>
        <w:t>.</w:t>
      </w:r>
    </w:p>
    <w:p w14:paraId="09FECCE1" w14:textId="77777777" w:rsidR="0001348A" w:rsidRDefault="0001348A" w:rsidP="0001348A"/>
    <w:p w14:paraId="0F068F29" w14:textId="77777777" w:rsidR="0001348A" w:rsidRDefault="0001348A" w:rsidP="0001348A">
      <w:r>
        <w:t xml:space="preserve">2.5. </w:t>
      </w:r>
      <w:r>
        <w:rPr>
          <w:rFonts w:hint="eastAsia"/>
        </w:rPr>
        <w:t>Макромикроморфологическое</w:t>
      </w:r>
      <w:r>
        <w:t xml:space="preserve"> </w:t>
      </w:r>
      <w:r>
        <w:rPr>
          <w:rFonts w:hint="eastAsia"/>
        </w:rPr>
        <w:t>исследование</w:t>
      </w:r>
      <w:r>
        <w:t xml:space="preserve"> </w:t>
      </w:r>
      <w:r>
        <w:rPr>
          <w:rFonts w:hint="eastAsia"/>
        </w:rPr>
        <w:t>препу</w:t>
      </w:r>
      <w:r>
        <w:t>-</w:t>
      </w:r>
      <w:r>
        <w:rPr>
          <w:rFonts w:hint="eastAsia"/>
        </w:rPr>
        <w:t>циального</w:t>
      </w:r>
      <w:r>
        <w:t xml:space="preserve"> </w:t>
      </w:r>
      <w:r>
        <w:rPr>
          <w:rFonts w:hint="eastAsia"/>
        </w:rPr>
        <w:t>дивертикула</w:t>
      </w:r>
      <w:r>
        <w:t xml:space="preserve"> </w:t>
      </w:r>
      <w:r>
        <w:rPr>
          <w:rFonts w:hint="eastAsia"/>
        </w:rPr>
        <w:t>хряка</w:t>
      </w:r>
      <w:r>
        <w:t>.</w:t>
      </w:r>
    </w:p>
    <w:p w14:paraId="09AECCF3" w14:textId="77777777" w:rsidR="0001348A" w:rsidRDefault="0001348A" w:rsidP="0001348A"/>
    <w:p w14:paraId="11F92A79" w14:textId="77777777" w:rsidR="0001348A" w:rsidRDefault="0001348A" w:rsidP="0001348A">
      <w:r>
        <w:t xml:space="preserve">2.5.1. </w:t>
      </w:r>
      <w:r>
        <w:rPr>
          <w:rFonts w:hint="eastAsia"/>
        </w:rPr>
        <w:t>Макромикроморфологические</w:t>
      </w:r>
      <w:r>
        <w:t xml:space="preserve"> </w:t>
      </w:r>
      <w:r>
        <w:rPr>
          <w:rFonts w:hint="eastAsia"/>
        </w:rPr>
        <w:t>особенности</w:t>
      </w:r>
      <w:r>
        <w:t xml:space="preserve"> </w:t>
      </w:r>
      <w:r>
        <w:rPr>
          <w:rFonts w:hint="eastAsia"/>
        </w:rPr>
        <w:t>препуциального</w:t>
      </w:r>
      <w:r>
        <w:t xml:space="preserve"> </w:t>
      </w:r>
      <w:r>
        <w:rPr>
          <w:rFonts w:hint="eastAsia"/>
        </w:rPr>
        <w:t>дивертикула</w:t>
      </w:r>
      <w:r>
        <w:t xml:space="preserve"> </w:t>
      </w:r>
      <w:r>
        <w:rPr>
          <w:rFonts w:hint="eastAsia"/>
        </w:rPr>
        <w:t>хряка</w:t>
      </w:r>
      <w:r>
        <w:t>.</w:t>
      </w:r>
    </w:p>
    <w:p w14:paraId="1EDF0D2C" w14:textId="77777777" w:rsidR="0001348A" w:rsidRDefault="0001348A" w:rsidP="0001348A"/>
    <w:p w14:paraId="6E0900B6" w14:textId="77777777" w:rsidR="0001348A" w:rsidRDefault="0001348A" w:rsidP="0001348A">
      <w:r>
        <w:lastRenderedPageBreak/>
        <w:t xml:space="preserve">2.5.2. </w:t>
      </w:r>
      <w:r>
        <w:rPr>
          <w:rFonts w:hint="eastAsia"/>
        </w:rPr>
        <w:t>Патоморфологические</w:t>
      </w:r>
      <w:r>
        <w:t xml:space="preserve"> </w:t>
      </w:r>
      <w:r>
        <w:rPr>
          <w:rFonts w:hint="eastAsia"/>
        </w:rPr>
        <w:t>изменения</w:t>
      </w:r>
      <w:r>
        <w:t xml:space="preserve"> </w:t>
      </w:r>
      <w:r>
        <w:rPr>
          <w:rFonts w:hint="eastAsia"/>
        </w:rPr>
        <w:t>в</w:t>
      </w:r>
      <w:r>
        <w:t xml:space="preserve"> </w:t>
      </w:r>
      <w:r>
        <w:rPr>
          <w:rFonts w:hint="eastAsia"/>
        </w:rPr>
        <w:t>препуци</w:t>
      </w:r>
      <w:r>
        <w:t>-</w:t>
      </w:r>
      <w:r>
        <w:rPr>
          <w:rFonts w:hint="eastAsia"/>
        </w:rPr>
        <w:t>альном</w:t>
      </w:r>
      <w:r>
        <w:t xml:space="preserve"> </w:t>
      </w:r>
      <w:r>
        <w:rPr>
          <w:rFonts w:hint="eastAsia"/>
        </w:rPr>
        <w:t>дивертикуле</w:t>
      </w:r>
      <w:r>
        <w:t xml:space="preserve"> </w:t>
      </w:r>
      <w:r>
        <w:rPr>
          <w:rFonts w:hint="eastAsia"/>
        </w:rPr>
        <w:t>у</w:t>
      </w:r>
      <w:r>
        <w:t xml:space="preserve"> </w:t>
      </w:r>
      <w:r>
        <w:rPr>
          <w:rFonts w:hint="eastAsia"/>
        </w:rPr>
        <w:t>хряков</w:t>
      </w:r>
      <w:r>
        <w:t xml:space="preserve">, </w:t>
      </w:r>
      <w:r>
        <w:rPr>
          <w:rFonts w:hint="eastAsia"/>
        </w:rPr>
        <w:t>инфицированных</w:t>
      </w:r>
      <w:r>
        <w:t xml:space="preserve"> Actinobaculum suis</w:t>
      </w:r>
    </w:p>
    <w:p w14:paraId="6A6D3B01" w14:textId="77777777" w:rsidR="0001348A" w:rsidRDefault="0001348A" w:rsidP="0001348A"/>
    <w:p w14:paraId="7B7D7CFC" w14:textId="77777777" w:rsidR="0001348A" w:rsidRDefault="0001348A" w:rsidP="0001348A">
      <w:r>
        <w:rPr>
          <w:rFonts w:hint="eastAsia"/>
        </w:rPr>
        <w:t>ОБСУЖДЕНИЕ</w:t>
      </w:r>
      <w:r>
        <w:t xml:space="preserve"> </w:t>
      </w:r>
      <w:r>
        <w:rPr>
          <w:rFonts w:hint="eastAsia"/>
        </w:rPr>
        <w:t>РЕЗУЛЬТАТОВ</w:t>
      </w:r>
      <w:r>
        <w:t>.</w:t>
      </w:r>
    </w:p>
    <w:p w14:paraId="1830D7C5" w14:textId="77777777" w:rsidR="0001348A" w:rsidRDefault="0001348A" w:rsidP="0001348A"/>
    <w:p w14:paraId="24D25CBC" w14:textId="77777777" w:rsidR="0001348A" w:rsidRDefault="0001348A" w:rsidP="0001348A">
      <w:r>
        <w:rPr>
          <w:rFonts w:hint="eastAsia"/>
        </w:rPr>
        <w:t>ВЫВОДЫ</w:t>
      </w:r>
      <w:r>
        <w:t>.</w:t>
      </w:r>
    </w:p>
    <w:p w14:paraId="353C6CAB" w14:textId="77777777" w:rsidR="0001348A" w:rsidRDefault="0001348A" w:rsidP="0001348A"/>
    <w:p w14:paraId="0A014B53" w14:textId="6A21A3D3" w:rsidR="0001348A" w:rsidRPr="0001348A" w:rsidRDefault="0001348A" w:rsidP="0001348A">
      <w:r>
        <w:rPr>
          <w:rFonts w:hint="eastAsia"/>
        </w:rPr>
        <w:t>ПРАКТИЧЕСКИЕ</w:t>
      </w:r>
      <w:r>
        <w:t xml:space="preserve"> </w:t>
      </w:r>
      <w:r>
        <w:rPr>
          <w:rFonts w:hint="eastAsia"/>
        </w:rPr>
        <w:t>ПРЕДЛОЖЕНИЯ</w:t>
      </w:r>
      <w:r>
        <w:t>.</w:t>
      </w:r>
    </w:p>
    <w:sectPr w:rsidR="0001348A" w:rsidRPr="0001348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BDD17" w14:textId="77777777" w:rsidR="00B76F30" w:rsidRPr="008D1934" w:rsidRDefault="00B76F30">
      <w:pPr>
        <w:spacing w:after="0" w:line="240" w:lineRule="auto"/>
      </w:pPr>
      <w:r w:rsidRPr="008D1934">
        <w:separator/>
      </w:r>
    </w:p>
  </w:endnote>
  <w:endnote w:type="continuationSeparator" w:id="0">
    <w:p w14:paraId="66020E52" w14:textId="77777777" w:rsidR="00B76F30" w:rsidRPr="008D1934" w:rsidRDefault="00B76F3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8DFDC" w14:textId="77777777" w:rsidR="00B76F30" w:rsidRPr="008D1934" w:rsidRDefault="00B76F30"/>
    <w:p w14:paraId="26F0CADF" w14:textId="77777777" w:rsidR="00B76F30" w:rsidRPr="008D1934" w:rsidRDefault="00B76F30"/>
    <w:p w14:paraId="7EA39F94" w14:textId="77777777" w:rsidR="00B76F30" w:rsidRPr="008D1934" w:rsidRDefault="00B76F30"/>
    <w:p w14:paraId="662DF769" w14:textId="77777777" w:rsidR="00B76F30" w:rsidRPr="008D1934" w:rsidRDefault="00B76F30"/>
    <w:p w14:paraId="0C7960B9" w14:textId="77777777" w:rsidR="00B76F30" w:rsidRPr="008D1934" w:rsidRDefault="00B76F30"/>
    <w:p w14:paraId="27804A10" w14:textId="77777777" w:rsidR="00B76F30" w:rsidRPr="008D1934" w:rsidRDefault="00B76F30"/>
    <w:p w14:paraId="7FA60BC5" w14:textId="77777777" w:rsidR="00B76F30" w:rsidRPr="008D1934" w:rsidRDefault="00B76F30">
      <w:pPr>
        <w:rPr>
          <w:sz w:val="2"/>
          <w:szCs w:val="2"/>
        </w:rPr>
      </w:pPr>
      <w:r>
        <w:rPr>
          <w:noProof/>
        </w:rPr>
        <mc:AlternateContent>
          <mc:Choice Requires="wps">
            <w:drawing>
              <wp:anchor distT="0" distB="0" distL="63500" distR="63500" simplePos="0" relativeHeight="251660288" behindDoc="1" locked="0" layoutInCell="1" allowOverlap="1" wp14:anchorId="7D7989FE" wp14:editId="3AAFE19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DC399C0" w14:textId="77777777" w:rsidR="00B76F30" w:rsidRPr="008D1934" w:rsidRDefault="00B76F3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7989F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C399C0" w14:textId="77777777" w:rsidR="00B76F30" w:rsidRPr="008D1934" w:rsidRDefault="00B76F3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01E7B1B" w14:textId="77777777" w:rsidR="00B76F30" w:rsidRPr="008D1934" w:rsidRDefault="00B76F30"/>
    <w:p w14:paraId="4C657C12" w14:textId="77777777" w:rsidR="00B76F30" w:rsidRPr="008D1934" w:rsidRDefault="00B76F30"/>
    <w:p w14:paraId="6C55A065" w14:textId="77777777" w:rsidR="00B76F30" w:rsidRPr="008D1934" w:rsidRDefault="00B76F30">
      <w:pPr>
        <w:rPr>
          <w:sz w:val="2"/>
          <w:szCs w:val="2"/>
        </w:rPr>
      </w:pPr>
      <w:r>
        <w:rPr>
          <w:noProof/>
        </w:rPr>
        <mc:AlternateContent>
          <mc:Choice Requires="wps">
            <w:drawing>
              <wp:anchor distT="0" distB="0" distL="63500" distR="63500" simplePos="0" relativeHeight="251659264" behindDoc="1" locked="0" layoutInCell="1" allowOverlap="1" wp14:anchorId="086F261F" wp14:editId="2B161DD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6753EBB" w14:textId="77777777" w:rsidR="00B76F30" w:rsidRPr="008D1934" w:rsidRDefault="00B76F3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6F261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753EBB" w14:textId="77777777" w:rsidR="00B76F30" w:rsidRPr="008D1934" w:rsidRDefault="00B76F3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BF72513" w14:textId="77777777" w:rsidR="00B76F30" w:rsidRPr="008D1934" w:rsidRDefault="00B76F30"/>
    <w:p w14:paraId="43561069" w14:textId="77777777" w:rsidR="00B76F30" w:rsidRPr="008D1934" w:rsidRDefault="00B76F30">
      <w:pPr>
        <w:rPr>
          <w:sz w:val="2"/>
          <w:szCs w:val="2"/>
        </w:rPr>
      </w:pPr>
    </w:p>
    <w:p w14:paraId="57C0630F" w14:textId="77777777" w:rsidR="00B76F30" w:rsidRPr="008D1934" w:rsidRDefault="00B76F30"/>
    <w:p w14:paraId="0AA52B44" w14:textId="77777777" w:rsidR="00B76F30" w:rsidRPr="008D1934" w:rsidRDefault="00B76F30">
      <w:pPr>
        <w:spacing w:after="0" w:line="240" w:lineRule="auto"/>
      </w:pPr>
    </w:p>
  </w:footnote>
  <w:footnote w:type="continuationSeparator" w:id="0">
    <w:p w14:paraId="5A1A4747" w14:textId="77777777" w:rsidR="00B76F30" w:rsidRPr="008D1934" w:rsidRDefault="00B76F3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6F30"/>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10968</TotalTime>
  <Pages>3</Pages>
  <Words>233</Words>
  <Characters>1330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374</cp:revision>
  <cp:lastPrinted>2024-05-12T14:21:00Z</cp:lastPrinted>
  <dcterms:created xsi:type="dcterms:W3CDTF">2024-05-20T16:55:00Z</dcterms:created>
  <dcterms:modified xsi:type="dcterms:W3CDTF">2024-06-06T20:14:00Z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