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C7CB"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Мерсиянова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Ирина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Владимировна</w:t>
      </w:r>
      <w:r w:rsidRPr="007A318A">
        <w:rPr>
          <w:rFonts w:ascii="Arial" w:hAnsi="Arial" w:cs="Arial"/>
          <w:caps/>
          <w:color w:val="333333"/>
          <w:sz w:val="27"/>
          <w:szCs w:val="27"/>
        </w:rPr>
        <w:t>.</w:t>
      </w:r>
    </w:p>
    <w:p w14:paraId="60B6783B"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Общественные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элемент</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проблемы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 </w:t>
      </w:r>
      <w:r w:rsidRPr="007A318A">
        <w:rPr>
          <w:rFonts w:ascii="Arial" w:hAnsi="Arial" w:cs="Arial" w:hint="eastAsia"/>
          <w:caps/>
          <w:color w:val="333333"/>
          <w:sz w:val="27"/>
          <w:szCs w:val="27"/>
        </w:rPr>
        <w:t>диссертация</w:t>
      </w:r>
      <w:r w:rsidRPr="007A318A">
        <w:rPr>
          <w:rFonts w:ascii="Arial" w:hAnsi="Arial" w:cs="Arial"/>
          <w:caps/>
          <w:color w:val="333333"/>
          <w:sz w:val="27"/>
          <w:szCs w:val="27"/>
        </w:rPr>
        <w:t xml:space="preserve"> ... </w:t>
      </w:r>
      <w:r w:rsidRPr="007A318A">
        <w:rPr>
          <w:rFonts w:ascii="Arial" w:hAnsi="Arial" w:cs="Arial" w:hint="eastAsia"/>
          <w:caps/>
          <w:color w:val="333333"/>
          <w:sz w:val="27"/>
          <w:szCs w:val="27"/>
        </w:rPr>
        <w:t>кандидата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социологических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наук</w:t>
      </w:r>
      <w:r w:rsidRPr="007A318A">
        <w:rPr>
          <w:rFonts w:ascii="Arial" w:hAnsi="Arial" w:cs="Arial"/>
          <w:caps/>
          <w:color w:val="333333"/>
          <w:sz w:val="27"/>
          <w:szCs w:val="27"/>
        </w:rPr>
        <w:t xml:space="preserve"> : 22.00.04. - </w:t>
      </w:r>
      <w:r w:rsidRPr="007A318A">
        <w:rPr>
          <w:rFonts w:ascii="Arial" w:hAnsi="Arial" w:cs="Arial" w:hint="eastAsia"/>
          <w:caps/>
          <w:color w:val="333333"/>
          <w:sz w:val="27"/>
          <w:szCs w:val="27"/>
        </w:rPr>
        <w:t>Новосибирск</w:t>
      </w:r>
      <w:r w:rsidRPr="007A318A">
        <w:rPr>
          <w:rFonts w:ascii="Arial" w:hAnsi="Arial" w:cs="Arial"/>
          <w:caps/>
          <w:color w:val="333333"/>
          <w:sz w:val="27"/>
          <w:szCs w:val="27"/>
        </w:rPr>
        <w:t xml:space="preserve">, 2002. - 238 </w:t>
      </w:r>
      <w:proofErr w:type="gramStart"/>
      <w:r w:rsidRPr="007A318A">
        <w:rPr>
          <w:rFonts w:ascii="Arial" w:hAnsi="Arial" w:cs="Arial" w:hint="eastAsia"/>
          <w:caps/>
          <w:color w:val="333333"/>
          <w:sz w:val="27"/>
          <w:szCs w:val="27"/>
        </w:rPr>
        <w:t>с</w:t>
      </w:r>
      <w:r w:rsidRPr="007A318A">
        <w:rPr>
          <w:rFonts w:ascii="Arial" w:hAnsi="Arial" w:cs="Arial"/>
          <w:caps/>
          <w:color w:val="333333"/>
          <w:sz w:val="27"/>
          <w:szCs w:val="27"/>
        </w:rPr>
        <w:t>. :</w:t>
      </w:r>
      <w:proofErr w:type="gramEnd"/>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ил</w:t>
      </w:r>
      <w:r w:rsidRPr="007A318A">
        <w:rPr>
          <w:rFonts w:ascii="Arial" w:hAnsi="Arial" w:cs="Arial"/>
          <w:caps/>
          <w:color w:val="333333"/>
          <w:sz w:val="27"/>
          <w:szCs w:val="27"/>
        </w:rPr>
        <w:t>.</w:t>
      </w:r>
    </w:p>
    <w:p w14:paraId="532F6632"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больше</w:t>
      </w:r>
    </w:p>
    <w:p w14:paraId="5C70622E"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Цитаты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из</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текста</w:t>
      </w:r>
      <w:r w:rsidRPr="007A318A">
        <w:rPr>
          <w:rFonts w:ascii="Arial" w:hAnsi="Arial" w:cs="Arial"/>
          <w:caps/>
          <w:color w:val="333333"/>
          <w:sz w:val="27"/>
          <w:szCs w:val="27"/>
        </w:rPr>
        <w:t>:</w:t>
      </w:r>
    </w:p>
    <w:p w14:paraId="5E736CA1"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стр</w:t>
      </w:r>
      <w:r w:rsidRPr="007A318A">
        <w:rPr>
          <w:rFonts w:ascii="Arial" w:hAnsi="Arial" w:cs="Arial"/>
          <w:caps/>
          <w:color w:val="333333"/>
          <w:sz w:val="27"/>
          <w:szCs w:val="27"/>
        </w:rPr>
        <w:t>. 2</w:t>
      </w:r>
    </w:p>
    <w:p w14:paraId="0D1B483D"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исследования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Глава</w:t>
      </w:r>
      <w:r w:rsidRPr="007A318A">
        <w:rPr>
          <w:rFonts w:ascii="Arial" w:hAnsi="Arial" w:cs="Arial"/>
          <w:caps/>
          <w:color w:val="333333"/>
          <w:sz w:val="27"/>
          <w:szCs w:val="27"/>
        </w:rPr>
        <w:t xml:space="preserve"> IIL </w:t>
      </w:r>
      <w:r w:rsidRPr="007A318A">
        <w:rPr>
          <w:rFonts w:ascii="Arial" w:hAnsi="Arial" w:cs="Arial" w:hint="eastAsia"/>
          <w:caps/>
          <w:color w:val="333333"/>
          <w:sz w:val="27"/>
          <w:szCs w:val="27"/>
        </w:rPr>
        <w:t>Проблемы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элемента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результаты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исследования</w:t>
      </w:r>
      <w:r w:rsidRPr="007A318A">
        <w:rPr>
          <w:rFonts w:ascii="Arial" w:hAnsi="Arial" w:cs="Arial"/>
          <w:caps/>
          <w:color w:val="333333"/>
          <w:sz w:val="27"/>
          <w:szCs w:val="27"/>
        </w:rPr>
        <w:t xml:space="preserve"> 1. </w:t>
      </w:r>
      <w:r w:rsidRPr="007A318A">
        <w:rPr>
          <w:rFonts w:ascii="Arial" w:hAnsi="Arial" w:cs="Arial" w:hint="eastAsia"/>
          <w:caps/>
          <w:color w:val="333333"/>
          <w:sz w:val="27"/>
          <w:szCs w:val="27"/>
        </w:rPr>
        <w:t>Проблемы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самоуправлении</w:t>
      </w:r>
      <w:r w:rsidRPr="007A318A">
        <w:rPr>
          <w:rFonts w:ascii="Arial" w:hAnsi="Arial" w:cs="Arial"/>
          <w:caps/>
          <w:color w:val="333333"/>
          <w:sz w:val="27"/>
          <w:szCs w:val="27"/>
        </w:rPr>
        <w:t xml:space="preserve"> 2. </w:t>
      </w:r>
      <w:r w:rsidRPr="007A318A">
        <w:rPr>
          <w:rFonts w:ascii="Arial" w:hAnsi="Arial" w:cs="Arial" w:hint="eastAsia"/>
          <w:caps/>
          <w:color w:val="333333"/>
          <w:sz w:val="27"/>
          <w:szCs w:val="27"/>
        </w:rPr>
        <w:t>Общественные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системе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Новосибирска</w:t>
      </w:r>
      <w:r w:rsidRPr="007A318A">
        <w:rPr>
          <w:rFonts w:ascii="Arial" w:hAnsi="Arial" w:cs="Arial"/>
          <w:caps/>
          <w:color w:val="333333"/>
          <w:sz w:val="27"/>
          <w:szCs w:val="27"/>
        </w:rPr>
        <w:t xml:space="preserve"> 3. </w:t>
      </w:r>
      <w:r w:rsidRPr="007A318A">
        <w:rPr>
          <w:rFonts w:ascii="Arial" w:hAnsi="Arial" w:cs="Arial" w:hint="eastAsia"/>
          <w:caps/>
          <w:color w:val="333333"/>
          <w:sz w:val="27"/>
          <w:szCs w:val="27"/>
        </w:rPr>
        <w:t>Институт</w:t>
      </w:r>
    </w:p>
    <w:p w14:paraId="6AAF0747"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стр</w:t>
      </w:r>
      <w:r w:rsidRPr="007A318A">
        <w:rPr>
          <w:rFonts w:ascii="Arial" w:hAnsi="Arial" w:cs="Arial"/>
          <w:caps/>
          <w:color w:val="333333"/>
          <w:sz w:val="27"/>
          <w:szCs w:val="27"/>
        </w:rPr>
        <w:t>. 24</w:t>
      </w:r>
    </w:p>
    <w:p w14:paraId="57B714B2"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ТЕОРЕТИЧЕСКИЕ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ОСНОВЫ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ИССЛЕДОВАНИЯ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ЭЛЕМЕНТА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данной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работе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исследование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проблем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проводится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рамках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социологии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помощью</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институционального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анализа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w:t>
      </w:r>
      <w:r w:rsidRPr="007A318A">
        <w:rPr>
          <w:rFonts w:ascii="Arial" w:hAnsi="Arial" w:cs="Arial" w:hint="eastAsia"/>
          <w:caps/>
          <w:color w:val="333333"/>
          <w:sz w:val="27"/>
          <w:szCs w:val="27"/>
        </w:rPr>
        <w:lastRenderedPageBreak/>
        <w:t>оторый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w:t>
      </w:r>
      <w:r w:rsidRPr="007A318A">
        <w:rPr>
          <w:rFonts w:ascii="Arial" w:hAnsi="Arial" w:cs="Arial" w:hint="eastAsia"/>
          <w:caps/>
          <w:color w:val="333333"/>
          <w:sz w:val="27"/>
          <w:szCs w:val="27"/>
        </w:rPr>
        <w:t>призван</w:t>
      </w:r>
    </w:p>
    <w:p w14:paraId="25A1CBB4"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стр</w:t>
      </w:r>
      <w:r w:rsidRPr="007A318A">
        <w:rPr>
          <w:rFonts w:ascii="Arial" w:hAnsi="Arial" w:cs="Arial"/>
          <w:caps/>
          <w:color w:val="333333"/>
          <w:sz w:val="27"/>
          <w:szCs w:val="27"/>
        </w:rPr>
        <w:t>. 83</w:t>
      </w:r>
    </w:p>
    <w:p w14:paraId="4B108677"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городском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муниципальном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образовании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но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процесс</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системе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сопровождается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проблемами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связанными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развитием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института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народовластия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взаимодей­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ствием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органами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элементов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одной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системы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организационным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развитием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общественных</w:t>
      </w:r>
      <w:r w:rsidRPr="007A318A">
        <w:rPr>
          <w:rFonts w:ascii="Arial" w:hAnsi="Arial" w:cs="Arial"/>
          <w:caps/>
          <w:color w:val="333333"/>
          <w:sz w:val="27"/>
          <w:szCs w:val="27"/>
        </w:rPr>
        <w:t>...</w:t>
      </w:r>
    </w:p>
    <w:p w14:paraId="54036769" w14:textId="77777777" w:rsidR="007A318A" w:rsidRPr="007A318A" w:rsidRDefault="007A318A" w:rsidP="007A318A">
      <w:pPr>
        <w:rPr>
          <w:rFonts w:ascii="Arial" w:hAnsi="Arial" w:cs="Arial"/>
          <w:caps/>
          <w:color w:val="333333"/>
          <w:sz w:val="27"/>
          <w:szCs w:val="27"/>
        </w:rPr>
      </w:pPr>
    </w:p>
    <w:p w14:paraId="21A2FB5E"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Оглавление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диссертации</w:t>
      </w:r>
    </w:p>
    <w:p w14:paraId="0491FEEC"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кандидат</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социологических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наук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Мерсиянова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Ирина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Владимировна</w:t>
      </w:r>
    </w:p>
    <w:p w14:paraId="6FED58EE"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Введение</w:t>
      </w:r>
      <w:r w:rsidRPr="007A318A">
        <w:rPr>
          <w:rFonts w:ascii="Arial" w:hAnsi="Arial" w:cs="Arial"/>
          <w:caps/>
          <w:color w:val="333333"/>
          <w:sz w:val="27"/>
          <w:szCs w:val="27"/>
        </w:rPr>
        <w:t>.</w:t>
      </w:r>
    </w:p>
    <w:p w14:paraId="7F79A150" w14:textId="77777777" w:rsidR="007A318A" w:rsidRPr="007A318A" w:rsidRDefault="007A318A" w:rsidP="007A318A">
      <w:pPr>
        <w:rPr>
          <w:rFonts w:ascii="Arial" w:hAnsi="Arial" w:cs="Arial"/>
          <w:caps/>
          <w:color w:val="333333"/>
          <w:sz w:val="27"/>
          <w:szCs w:val="27"/>
        </w:rPr>
      </w:pPr>
    </w:p>
    <w:p w14:paraId="782E67D4"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Глава</w:t>
      </w:r>
      <w:r w:rsidRPr="007A318A">
        <w:rPr>
          <w:rFonts w:ascii="Arial" w:hAnsi="Arial" w:cs="Arial"/>
          <w:caps/>
          <w:color w:val="333333"/>
          <w:sz w:val="27"/>
          <w:szCs w:val="27"/>
        </w:rPr>
        <w:t xml:space="preserve"> I. </w:t>
      </w:r>
      <w:r w:rsidRPr="007A318A">
        <w:rPr>
          <w:rFonts w:ascii="Arial" w:hAnsi="Arial" w:cs="Arial" w:hint="eastAsia"/>
          <w:caps/>
          <w:color w:val="333333"/>
          <w:sz w:val="27"/>
          <w:szCs w:val="27"/>
        </w:rPr>
        <w:t>Теоретические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основы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исследования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элемента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w:t>
      </w:r>
    </w:p>
    <w:p w14:paraId="27523444" w14:textId="77777777" w:rsidR="007A318A" w:rsidRPr="007A318A" w:rsidRDefault="007A318A" w:rsidP="007A318A">
      <w:pPr>
        <w:rPr>
          <w:rFonts w:ascii="Arial" w:hAnsi="Arial" w:cs="Arial"/>
          <w:caps/>
          <w:color w:val="333333"/>
          <w:sz w:val="27"/>
          <w:szCs w:val="27"/>
        </w:rPr>
      </w:pPr>
    </w:p>
    <w:p w14:paraId="17ABDF1C"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t xml:space="preserve">1. </w:t>
      </w:r>
      <w:r w:rsidRPr="007A318A">
        <w:rPr>
          <w:rFonts w:ascii="Arial" w:hAnsi="Arial" w:cs="Arial" w:hint="eastAsia"/>
          <w:caps/>
          <w:color w:val="333333"/>
          <w:sz w:val="27"/>
          <w:szCs w:val="27"/>
        </w:rPr>
        <w:t>Институционализация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введение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теоретический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контекст</w:t>
      </w:r>
      <w:r w:rsidRPr="007A318A">
        <w:rPr>
          <w:rFonts w:ascii="Arial" w:hAnsi="Arial" w:cs="Arial"/>
          <w:caps/>
          <w:color w:val="333333"/>
          <w:sz w:val="27"/>
          <w:szCs w:val="27"/>
        </w:rPr>
        <w:t>.</w:t>
      </w:r>
    </w:p>
    <w:p w14:paraId="379AF6CF" w14:textId="77777777" w:rsidR="007A318A" w:rsidRPr="007A318A" w:rsidRDefault="007A318A" w:rsidP="007A318A">
      <w:pPr>
        <w:rPr>
          <w:rFonts w:ascii="Arial" w:hAnsi="Arial" w:cs="Arial"/>
          <w:caps/>
          <w:color w:val="333333"/>
          <w:sz w:val="27"/>
          <w:szCs w:val="27"/>
        </w:rPr>
      </w:pPr>
    </w:p>
    <w:p w14:paraId="4EFB4189"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lastRenderedPageBreak/>
        <w:t xml:space="preserve">2. </w:t>
      </w:r>
      <w:r w:rsidRPr="007A318A">
        <w:rPr>
          <w:rFonts w:ascii="Arial" w:hAnsi="Arial" w:cs="Arial" w:hint="eastAsia"/>
          <w:caps/>
          <w:color w:val="333333"/>
          <w:sz w:val="27"/>
          <w:szCs w:val="27"/>
        </w:rPr>
        <w:t>Концепция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трехсекторной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модели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общества</w:t>
      </w:r>
      <w:r w:rsidRPr="007A318A">
        <w:rPr>
          <w:rFonts w:ascii="Arial" w:hAnsi="Arial" w:cs="Arial"/>
          <w:caps/>
          <w:color w:val="333333"/>
          <w:sz w:val="27"/>
          <w:szCs w:val="27"/>
        </w:rPr>
        <w:t>.</w:t>
      </w:r>
    </w:p>
    <w:p w14:paraId="180DF28C" w14:textId="77777777" w:rsidR="007A318A" w:rsidRPr="007A318A" w:rsidRDefault="007A318A" w:rsidP="007A318A">
      <w:pPr>
        <w:rPr>
          <w:rFonts w:ascii="Arial" w:hAnsi="Arial" w:cs="Arial"/>
          <w:caps/>
          <w:color w:val="333333"/>
          <w:sz w:val="27"/>
          <w:szCs w:val="27"/>
        </w:rPr>
      </w:pPr>
    </w:p>
    <w:p w14:paraId="6A1EAD2A"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t xml:space="preserve">3. </w:t>
      </w:r>
      <w:r w:rsidRPr="007A318A">
        <w:rPr>
          <w:rFonts w:ascii="Arial" w:hAnsi="Arial" w:cs="Arial" w:hint="eastAsia"/>
          <w:caps/>
          <w:color w:val="333333"/>
          <w:sz w:val="27"/>
          <w:szCs w:val="27"/>
        </w:rPr>
        <w:t>Институционализация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третьего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сектора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России</w:t>
      </w:r>
      <w:r w:rsidRPr="007A318A">
        <w:rPr>
          <w:rFonts w:ascii="Arial" w:hAnsi="Arial" w:cs="Arial"/>
          <w:caps/>
          <w:color w:val="333333"/>
          <w:sz w:val="27"/>
          <w:szCs w:val="27"/>
        </w:rPr>
        <w:t>.</w:t>
      </w:r>
    </w:p>
    <w:p w14:paraId="35E608F6" w14:textId="77777777" w:rsidR="007A318A" w:rsidRPr="007A318A" w:rsidRDefault="007A318A" w:rsidP="007A318A">
      <w:pPr>
        <w:rPr>
          <w:rFonts w:ascii="Arial" w:hAnsi="Arial" w:cs="Arial"/>
          <w:caps/>
          <w:color w:val="333333"/>
          <w:sz w:val="27"/>
          <w:szCs w:val="27"/>
        </w:rPr>
      </w:pPr>
    </w:p>
    <w:p w14:paraId="54F2A400"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t xml:space="preserve">4. </w:t>
      </w:r>
      <w:r w:rsidRPr="007A318A">
        <w:rPr>
          <w:rFonts w:ascii="Arial" w:hAnsi="Arial" w:cs="Arial" w:hint="eastAsia"/>
          <w:caps/>
          <w:color w:val="333333"/>
          <w:sz w:val="27"/>
          <w:szCs w:val="27"/>
        </w:rPr>
        <w:t>Третий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сектор</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контуры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связи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теории</w:t>
      </w:r>
      <w:r w:rsidRPr="007A318A">
        <w:rPr>
          <w:rFonts w:ascii="Arial" w:hAnsi="Arial" w:cs="Arial"/>
          <w:caps/>
          <w:color w:val="333333"/>
          <w:sz w:val="27"/>
          <w:szCs w:val="27"/>
        </w:rPr>
        <w:t>.</w:t>
      </w:r>
    </w:p>
    <w:p w14:paraId="7B8A7DA5" w14:textId="77777777" w:rsidR="007A318A" w:rsidRPr="007A318A" w:rsidRDefault="007A318A" w:rsidP="007A318A">
      <w:pPr>
        <w:rPr>
          <w:rFonts w:ascii="Arial" w:hAnsi="Arial" w:cs="Arial"/>
          <w:caps/>
          <w:color w:val="333333"/>
          <w:sz w:val="27"/>
          <w:szCs w:val="27"/>
        </w:rPr>
      </w:pPr>
    </w:p>
    <w:p w14:paraId="0B03277E"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Глава</w:t>
      </w:r>
      <w:r w:rsidRPr="007A318A">
        <w:rPr>
          <w:rFonts w:ascii="Arial" w:hAnsi="Arial" w:cs="Arial"/>
          <w:caps/>
          <w:color w:val="333333"/>
          <w:sz w:val="27"/>
          <w:szCs w:val="27"/>
        </w:rPr>
        <w:t xml:space="preserve"> II. </w:t>
      </w:r>
      <w:r w:rsidRPr="007A318A">
        <w:rPr>
          <w:rFonts w:ascii="Arial" w:hAnsi="Arial" w:cs="Arial" w:hint="eastAsia"/>
          <w:caps/>
          <w:color w:val="333333"/>
          <w:sz w:val="27"/>
          <w:szCs w:val="27"/>
        </w:rPr>
        <w:t>Методические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основы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исследования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элемента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w:t>
      </w:r>
    </w:p>
    <w:p w14:paraId="130ECCB1" w14:textId="77777777" w:rsidR="007A318A" w:rsidRPr="007A318A" w:rsidRDefault="007A318A" w:rsidP="007A318A">
      <w:pPr>
        <w:rPr>
          <w:rFonts w:ascii="Arial" w:hAnsi="Arial" w:cs="Arial"/>
          <w:caps/>
          <w:color w:val="333333"/>
          <w:sz w:val="27"/>
          <w:szCs w:val="27"/>
        </w:rPr>
      </w:pPr>
    </w:p>
    <w:p w14:paraId="39CF5374"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t xml:space="preserve">1. </w:t>
      </w:r>
      <w:r w:rsidRPr="007A318A">
        <w:rPr>
          <w:rFonts w:ascii="Arial" w:hAnsi="Arial" w:cs="Arial" w:hint="eastAsia"/>
          <w:caps/>
          <w:color w:val="333333"/>
          <w:sz w:val="27"/>
          <w:szCs w:val="27"/>
        </w:rPr>
        <w:t>Общественные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объект</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исследования</w:t>
      </w:r>
      <w:r w:rsidRPr="007A318A">
        <w:rPr>
          <w:rFonts w:ascii="Arial" w:hAnsi="Arial" w:cs="Arial"/>
          <w:caps/>
          <w:color w:val="333333"/>
          <w:sz w:val="27"/>
          <w:szCs w:val="27"/>
        </w:rPr>
        <w:t>.</w:t>
      </w:r>
    </w:p>
    <w:p w14:paraId="61C168F9" w14:textId="77777777" w:rsidR="007A318A" w:rsidRPr="007A318A" w:rsidRDefault="007A318A" w:rsidP="007A318A">
      <w:pPr>
        <w:rPr>
          <w:rFonts w:ascii="Arial" w:hAnsi="Arial" w:cs="Arial"/>
          <w:caps/>
          <w:color w:val="333333"/>
          <w:sz w:val="27"/>
          <w:szCs w:val="27"/>
        </w:rPr>
      </w:pPr>
    </w:p>
    <w:p w14:paraId="53E4FE82"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t xml:space="preserve">2. </w:t>
      </w:r>
      <w:r w:rsidRPr="007A318A">
        <w:rPr>
          <w:rFonts w:ascii="Arial" w:hAnsi="Arial" w:cs="Arial" w:hint="eastAsia"/>
          <w:caps/>
          <w:color w:val="333333"/>
          <w:sz w:val="27"/>
          <w:szCs w:val="27"/>
        </w:rPr>
        <w:t>Информационная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база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методика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исследования</w:t>
      </w:r>
      <w:r w:rsidRPr="007A318A">
        <w:rPr>
          <w:rFonts w:ascii="Arial" w:hAnsi="Arial" w:cs="Arial"/>
          <w:caps/>
          <w:color w:val="333333"/>
          <w:sz w:val="27"/>
          <w:szCs w:val="27"/>
        </w:rPr>
        <w:t>.</w:t>
      </w:r>
    </w:p>
    <w:p w14:paraId="1304AA34" w14:textId="77777777" w:rsidR="007A318A" w:rsidRPr="007A318A" w:rsidRDefault="007A318A" w:rsidP="007A318A">
      <w:pPr>
        <w:rPr>
          <w:rFonts w:ascii="Arial" w:hAnsi="Arial" w:cs="Arial"/>
          <w:caps/>
          <w:color w:val="333333"/>
          <w:sz w:val="27"/>
          <w:szCs w:val="27"/>
        </w:rPr>
      </w:pPr>
    </w:p>
    <w:p w14:paraId="350252BA" w14:textId="77777777" w:rsidR="007A318A" w:rsidRPr="007A318A" w:rsidRDefault="007A318A" w:rsidP="007A318A">
      <w:pPr>
        <w:rPr>
          <w:rFonts w:ascii="Arial" w:hAnsi="Arial" w:cs="Arial"/>
          <w:caps/>
          <w:color w:val="333333"/>
          <w:sz w:val="27"/>
          <w:szCs w:val="27"/>
        </w:rPr>
      </w:pPr>
      <w:r w:rsidRPr="007A318A">
        <w:rPr>
          <w:rFonts w:ascii="Arial" w:hAnsi="Arial" w:cs="Arial" w:hint="eastAsia"/>
          <w:caps/>
          <w:color w:val="333333"/>
          <w:sz w:val="27"/>
          <w:szCs w:val="27"/>
        </w:rPr>
        <w:t>Глава</w:t>
      </w:r>
      <w:r w:rsidRPr="007A318A">
        <w:rPr>
          <w:rFonts w:ascii="Arial" w:hAnsi="Arial" w:cs="Arial"/>
          <w:caps/>
          <w:color w:val="333333"/>
          <w:sz w:val="27"/>
          <w:szCs w:val="27"/>
        </w:rPr>
        <w:t xml:space="preserve"> III. </w:t>
      </w:r>
      <w:r w:rsidRPr="007A318A">
        <w:rPr>
          <w:rFonts w:ascii="Arial" w:hAnsi="Arial" w:cs="Arial" w:hint="eastAsia"/>
          <w:caps/>
          <w:color w:val="333333"/>
          <w:sz w:val="27"/>
          <w:szCs w:val="27"/>
        </w:rPr>
        <w:t>Проблемы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общественных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как</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элемента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результаты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исследования</w:t>
      </w:r>
      <w:r w:rsidRPr="007A318A">
        <w:rPr>
          <w:rFonts w:ascii="Arial" w:hAnsi="Arial" w:cs="Arial"/>
          <w:caps/>
          <w:color w:val="333333"/>
          <w:sz w:val="27"/>
          <w:szCs w:val="27"/>
        </w:rPr>
        <w:t>.</w:t>
      </w:r>
      <w:r w:rsidRPr="007A318A">
        <w:rPr>
          <w:rFonts w:ascii="Arial" w:hAnsi="Arial" w:cs="Arial" w:hint="eastAsia"/>
          <w:caps/>
          <w:color w:val="333333"/>
          <w:sz w:val="27"/>
          <w:szCs w:val="27"/>
        </w:rPr>
        <w:t>Ю</w:t>
      </w:r>
    </w:p>
    <w:p w14:paraId="352C6823" w14:textId="77777777" w:rsidR="007A318A" w:rsidRPr="007A318A" w:rsidRDefault="007A318A" w:rsidP="007A318A">
      <w:pPr>
        <w:rPr>
          <w:rFonts w:ascii="Arial" w:hAnsi="Arial" w:cs="Arial"/>
          <w:caps/>
          <w:color w:val="333333"/>
          <w:sz w:val="27"/>
          <w:szCs w:val="27"/>
        </w:rPr>
      </w:pPr>
    </w:p>
    <w:p w14:paraId="03A3D3E5"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t xml:space="preserve">1. </w:t>
      </w:r>
      <w:r w:rsidRPr="007A318A">
        <w:rPr>
          <w:rFonts w:ascii="Arial" w:hAnsi="Arial" w:cs="Arial" w:hint="eastAsia"/>
          <w:caps/>
          <w:color w:val="333333"/>
          <w:sz w:val="27"/>
          <w:szCs w:val="27"/>
        </w:rPr>
        <w:t>Проблемы</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общ</w:t>
      </w:r>
      <w:r w:rsidRPr="007A318A">
        <w:rPr>
          <w:rFonts w:ascii="Arial" w:hAnsi="Arial" w:cs="Arial" w:hint="eastAsia"/>
          <w:caps/>
          <w:color w:val="333333"/>
          <w:sz w:val="27"/>
          <w:szCs w:val="27"/>
        </w:rPr>
        <w:lastRenderedPageBreak/>
        <w:t>ественных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самоуправлении</w:t>
      </w:r>
      <w:r w:rsidRPr="007A318A">
        <w:rPr>
          <w:rFonts w:ascii="Arial" w:hAnsi="Arial" w:cs="Arial"/>
          <w:caps/>
          <w:color w:val="333333"/>
          <w:sz w:val="27"/>
          <w:szCs w:val="27"/>
        </w:rPr>
        <w:t>.</w:t>
      </w:r>
    </w:p>
    <w:p w14:paraId="3F04AF1D" w14:textId="77777777" w:rsidR="007A318A" w:rsidRPr="007A318A" w:rsidRDefault="007A318A" w:rsidP="007A318A">
      <w:pPr>
        <w:rPr>
          <w:rFonts w:ascii="Arial" w:hAnsi="Arial" w:cs="Arial"/>
          <w:caps/>
          <w:color w:val="333333"/>
          <w:sz w:val="27"/>
          <w:szCs w:val="27"/>
        </w:rPr>
      </w:pPr>
    </w:p>
    <w:p w14:paraId="31BECAD8"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t xml:space="preserve">2. </w:t>
      </w:r>
      <w:r w:rsidRPr="007A318A">
        <w:rPr>
          <w:rFonts w:ascii="Arial" w:hAnsi="Arial" w:cs="Arial" w:hint="eastAsia"/>
          <w:caps/>
          <w:color w:val="333333"/>
          <w:sz w:val="27"/>
          <w:szCs w:val="27"/>
        </w:rPr>
        <w:t>Общественные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объединения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системе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местного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самоуправления</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Новосибирска</w:t>
      </w:r>
      <w:r w:rsidRPr="007A318A">
        <w:rPr>
          <w:rFonts w:ascii="Arial" w:hAnsi="Arial" w:cs="Arial"/>
          <w:caps/>
          <w:color w:val="333333"/>
          <w:sz w:val="27"/>
          <w:szCs w:val="27"/>
        </w:rPr>
        <w:t>.</w:t>
      </w:r>
      <w:r w:rsidRPr="007A318A">
        <w:rPr>
          <w:rFonts w:ascii="Arial" w:hAnsi="Arial" w:cs="Arial" w:hint="eastAsia"/>
          <w:caps/>
          <w:color w:val="333333"/>
          <w:sz w:val="27"/>
          <w:szCs w:val="27"/>
        </w:rPr>
        <w:t>ИЗ</w:t>
      </w:r>
    </w:p>
    <w:p w14:paraId="7F789C1A" w14:textId="77777777" w:rsidR="007A318A" w:rsidRPr="007A318A" w:rsidRDefault="007A318A" w:rsidP="007A318A">
      <w:pPr>
        <w:rPr>
          <w:rFonts w:ascii="Arial" w:hAnsi="Arial" w:cs="Arial"/>
          <w:caps/>
          <w:color w:val="333333"/>
          <w:sz w:val="27"/>
          <w:szCs w:val="27"/>
        </w:rPr>
      </w:pPr>
    </w:p>
    <w:p w14:paraId="51099744" w14:textId="77777777" w:rsidR="007A318A" w:rsidRPr="007A318A" w:rsidRDefault="007A318A" w:rsidP="007A318A">
      <w:pPr>
        <w:rPr>
          <w:rFonts w:ascii="Arial" w:hAnsi="Arial" w:cs="Arial"/>
          <w:caps/>
          <w:color w:val="333333"/>
          <w:sz w:val="27"/>
          <w:szCs w:val="27"/>
        </w:rPr>
      </w:pPr>
      <w:r w:rsidRPr="007A318A">
        <w:rPr>
          <w:rFonts w:ascii="Arial" w:hAnsi="Arial" w:cs="Arial"/>
          <w:caps/>
          <w:color w:val="333333"/>
          <w:sz w:val="27"/>
          <w:szCs w:val="27"/>
        </w:rPr>
        <w:t xml:space="preserve">3. </w:t>
      </w:r>
      <w:r w:rsidRPr="007A318A">
        <w:rPr>
          <w:rFonts w:ascii="Arial" w:hAnsi="Arial" w:cs="Arial" w:hint="eastAsia"/>
          <w:caps/>
          <w:color w:val="333333"/>
          <w:sz w:val="27"/>
          <w:szCs w:val="27"/>
        </w:rPr>
        <w:t>Институт</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третьего</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сектора</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в</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малых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городах</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Новосибирской</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области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предпосылки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формирования</w:t>
      </w:r>
      <w:r w:rsidRPr="007A318A">
        <w:rPr>
          <w:rFonts w:ascii="Arial" w:hAnsi="Arial" w:cs="Arial"/>
          <w:caps/>
          <w:color w:val="333333"/>
          <w:sz w:val="27"/>
          <w:szCs w:val="27"/>
        </w:rPr>
        <w:t>.</w:t>
      </w:r>
    </w:p>
    <w:p w14:paraId="77FCF56D" w14:textId="77777777" w:rsidR="007A318A" w:rsidRPr="007A318A" w:rsidRDefault="007A318A" w:rsidP="007A318A">
      <w:pPr>
        <w:rPr>
          <w:rFonts w:ascii="Arial" w:hAnsi="Arial" w:cs="Arial"/>
          <w:caps/>
          <w:color w:val="333333"/>
          <w:sz w:val="27"/>
          <w:szCs w:val="27"/>
        </w:rPr>
      </w:pPr>
    </w:p>
    <w:p w14:paraId="4A7ADEAA" w14:textId="3E603BC0" w:rsidR="00967B66" w:rsidRPr="007A318A" w:rsidRDefault="007A318A" w:rsidP="007A318A">
      <w:r w:rsidRPr="007A318A">
        <w:rPr>
          <w:rFonts w:ascii="Arial" w:hAnsi="Arial" w:cs="Arial"/>
          <w:caps/>
          <w:color w:val="333333"/>
          <w:sz w:val="27"/>
          <w:szCs w:val="27"/>
        </w:rPr>
        <w:t xml:space="preserve">4. </w:t>
      </w:r>
      <w:r w:rsidRPr="007A318A">
        <w:rPr>
          <w:rFonts w:ascii="Arial" w:hAnsi="Arial" w:cs="Arial" w:hint="eastAsia"/>
          <w:caps/>
          <w:color w:val="333333"/>
          <w:sz w:val="27"/>
          <w:szCs w:val="27"/>
        </w:rPr>
        <w:t>Решение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предупреждение</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проблем</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институционализации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рекомендации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и</w:t>
      </w:r>
      <w:r w:rsidRPr="007A318A">
        <w:rPr>
          <w:rFonts w:ascii="Arial" w:hAnsi="Arial" w:cs="Arial"/>
          <w:caps/>
          <w:color w:val="333333"/>
          <w:sz w:val="27"/>
          <w:szCs w:val="27"/>
        </w:rPr>
        <w:t xml:space="preserve"> </w:t>
      </w:r>
      <w:r w:rsidRPr="007A318A">
        <w:rPr>
          <w:rFonts w:ascii="Arial" w:hAnsi="Arial" w:cs="Arial" w:hint="eastAsia"/>
          <w:caps/>
          <w:color w:val="333333"/>
          <w:sz w:val="27"/>
          <w:szCs w:val="27"/>
        </w:rPr>
        <w:t>перспективы</w:t>
      </w:r>
      <w:r w:rsidRPr="007A318A">
        <w:rPr>
          <w:rFonts w:ascii="Arial" w:hAnsi="Arial" w:cs="Arial"/>
          <w:caps/>
          <w:color w:val="333333"/>
          <w:sz w:val="27"/>
          <w:szCs w:val="27"/>
        </w:rPr>
        <w:t>.</w:t>
      </w:r>
    </w:p>
    <w:sectPr w:rsidR="00967B66" w:rsidRPr="007A31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DBF0" w14:textId="77777777" w:rsidR="00F67CCA" w:rsidRDefault="00F67CCA">
      <w:pPr>
        <w:spacing w:after="0" w:line="240" w:lineRule="auto"/>
      </w:pPr>
      <w:r>
        <w:separator/>
      </w:r>
    </w:p>
  </w:endnote>
  <w:endnote w:type="continuationSeparator" w:id="0">
    <w:p w14:paraId="4B1EC89E" w14:textId="77777777" w:rsidR="00F67CCA" w:rsidRDefault="00F6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F196" w14:textId="77777777" w:rsidR="00F67CCA" w:rsidRDefault="00F67CCA"/>
    <w:p w14:paraId="2B570A2B" w14:textId="77777777" w:rsidR="00F67CCA" w:rsidRDefault="00F67CCA"/>
    <w:p w14:paraId="452DE511" w14:textId="77777777" w:rsidR="00F67CCA" w:rsidRDefault="00F67CCA"/>
    <w:p w14:paraId="0CB9A807" w14:textId="77777777" w:rsidR="00F67CCA" w:rsidRDefault="00F67CCA"/>
    <w:p w14:paraId="496FC8C5" w14:textId="77777777" w:rsidR="00F67CCA" w:rsidRDefault="00F67CCA"/>
    <w:p w14:paraId="6075F831" w14:textId="77777777" w:rsidR="00F67CCA" w:rsidRDefault="00F67CCA"/>
    <w:p w14:paraId="28BF6CB5" w14:textId="77777777" w:rsidR="00F67CCA" w:rsidRDefault="00F67C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EDE26" wp14:editId="24BD4F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DD193" w14:textId="77777777" w:rsidR="00F67CCA" w:rsidRDefault="00F67C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EDE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FDD193" w14:textId="77777777" w:rsidR="00F67CCA" w:rsidRDefault="00F67C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BA2DBA" w14:textId="77777777" w:rsidR="00F67CCA" w:rsidRDefault="00F67CCA"/>
    <w:p w14:paraId="4B790778" w14:textId="77777777" w:rsidR="00F67CCA" w:rsidRDefault="00F67CCA"/>
    <w:p w14:paraId="7D206AB2" w14:textId="77777777" w:rsidR="00F67CCA" w:rsidRDefault="00F67C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A424F6" wp14:editId="6D2AAC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3D30C" w14:textId="77777777" w:rsidR="00F67CCA" w:rsidRDefault="00F67CCA"/>
                          <w:p w14:paraId="26243154" w14:textId="77777777" w:rsidR="00F67CCA" w:rsidRDefault="00F67C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424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E3D30C" w14:textId="77777777" w:rsidR="00F67CCA" w:rsidRDefault="00F67CCA"/>
                    <w:p w14:paraId="26243154" w14:textId="77777777" w:rsidR="00F67CCA" w:rsidRDefault="00F67C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AA2247" w14:textId="77777777" w:rsidR="00F67CCA" w:rsidRDefault="00F67CCA"/>
    <w:p w14:paraId="1CF1E220" w14:textId="77777777" w:rsidR="00F67CCA" w:rsidRDefault="00F67CCA">
      <w:pPr>
        <w:rPr>
          <w:sz w:val="2"/>
          <w:szCs w:val="2"/>
        </w:rPr>
      </w:pPr>
    </w:p>
    <w:p w14:paraId="067CA16C" w14:textId="77777777" w:rsidR="00F67CCA" w:rsidRDefault="00F67CCA"/>
    <w:p w14:paraId="76495DC2" w14:textId="77777777" w:rsidR="00F67CCA" w:rsidRDefault="00F67CCA">
      <w:pPr>
        <w:spacing w:after="0" w:line="240" w:lineRule="auto"/>
      </w:pPr>
    </w:p>
  </w:footnote>
  <w:footnote w:type="continuationSeparator" w:id="0">
    <w:p w14:paraId="1B800D49" w14:textId="77777777" w:rsidR="00F67CCA" w:rsidRDefault="00F6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CA"/>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57260</TotalTime>
  <Pages>4</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2603</cp:revision>
  <cp:lastPrinted>2009-02-06T05:36:00Z</cp:lastPrinted>
  <dcterms:created xsi:type="dcterms:W3CDTF">2025-11-25T20:19:00Z</dcterms:created>
  <dcterms:modified xsi:type="dcterms:W3CDTF">2026-01-30T23:52:00Z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