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БОЯЛЬСЬКА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ОКСАНА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ГЕННАДІЇВНА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Назва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дисертаційної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роботи</w:t>
      </w:r>
      <w:r w:rsidRPr="00FB2826">
        <w:rPr>
          <w:rFonts w:ascii="Times New Roman" w:eastAsia="Times New Roman" w:hAnsi="Times New Roman" w:cs="Times New Roman"/>
          <w:i/>
          <w:iCs/>
          <w:spacing w:val="-2"/>
          <w:kern w:val="0"/>
          <w:sz w:val="28"/>
          <w:szCs w:val="28"/>
          <w:lang w:eastAsia="ru-RU"/>
        </w:rPr>
        <w:t>: "</w:t>
      </w:r>
      <w:r w:rsidRPr="00FB2826">
        <w:rPr>
          <w:rFonts w:ascii="Times New Roman" w:eastAsia="Times New Roman" w:hAnsi="Times New Roman" w:cs="Times New Roman" w:hint="eastAsia"/>
          <w:i/>
          <w:iCs/>
          <w:spacing w:val="-2"/>
          <w:kern w:val="0"/>
          <w:sz w:val="28"/>
          <w:szCs w:val="28"/>
          <w:lang w:eastAsia="ru-RU"/>
        </w:rPr>
        <w:t>ЕПІДЕМІОЛОГІЧНИЙ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ПРОФІЛЬ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МОЛЕКУЛЯРНО</w:t>
      </w:r>
      <w:r w:rsidRPr="00FB2826">
        <w:rPr>
          <w:rFonts w:ascii="Times New Roman" w:eastAsia="Times New Roman" w:hAnsi="Times New Roman" w:cs="Times New Roman"/>
          <w:i/>
          <w:iCs/>
          <w:spacing w:val="-2"/>
          <w:kern w:val="0"/>
          <w:sz w:val="28"/>
          <w:szCs w:val="28"/>
          <w:lang w:eastAsia="ru-RU"/>
        </w:rPr>
        <w:t>-</w:t>
      </w:r>
      <w:r w:rsidRPr="00FB2826">
        <w:rPr>
          <w:rFonts w:ascii="Times New Roman" w:eastAsia="Times New Roman" w:hAnsi="Times New Roman" w:cs="Times New Roman" w:hint="eastAsia"/>
          <w:i/>
          <w:iCs/>
          <w:spacing w:val="-2"/>
          <w:kern w:val="0"/>
          <w:sz w:val="28"/>
          <w:szCs w:val="28"/>
          <w:lang w:eastAsia="ru-RU"/>
        </w:rPr>
        <w:t>БІОЛОГІЧНА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ХАРАКТЕРИСТИКА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ПІД</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ЧАС</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ЕПІДЕМІЙ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ЖИТОМИРСЬКІЙ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ОБЛАСТІ</w:t>
      </w:r>
      <w:r w:rsidRPr="00FB2826">
        <w:rPr>
          <w:rFonts w:ascii="Times New Roman" w:eastAsia="Times New Roman" w:hAnsi="Times New Roman" w:cs="Times New Roman"/>
          <w:i/>
          <w:iCs/>
          <w:spacing w:val="-2"/>
          <w:kern w:val="0"/>
          <w:sz w:val="28"/>
          <w:szCs w:val="28"/>
          <w:lang w:eastAsia="ru-RU"/>
        </w:rPr>
        <w:t xml:space="preserve"> "</w:t>
      </w:r>
    </w:p>
    <w:p w:rsidR="00FB2826" w:rsidRPr="00FB2826" w:rsidRDefault="00FB2826" w:rsidP="00FB2826">
      <w:pPr>
        <w:rPr>
          <w:rFonts w:ascii="Times New Roman" w:eastAsia="Times New Roman" w:hAnsi="Times New Roman" w:cs="Times New Roman"/>
          <w:i/>
          <w:iCs/>
          <w:spacing w:val="-2"/>
          <w:kern w:val="0"/>
          <w:sz w:val="28"/>
          <w:szCs w:val="28"/>
          <w:lang w:eastAsia="ru-RU"/>
        </w:rPr>
      </w:pPr>
    </w:p>
    <w:p w:rsidR="00FB2826" w:rsidRPr="00FB2826" w:rsidRDefault="00FB2826" w:rsidP="00FB2826">
      <w:pPr>
        <w:rPr>
          <w:rFonts w:ascii="Times New Roman" w:eastAsia="Times New Roman" w:hAnsi="Times New Roman" w:cs="Times New Roman"/>
          <w:i/>
          <w:iCs/>
          <w:spacing w:val="-2"/>
          <w:kern w:val="0"/>
          <w:sz w:val="28"/>
          <w:szCs w:val="28"/>
          <w:lang w:eastAsia="ru-RU"/>
        </w:rPr>
      </w:pPr>
    </w:p>
    <w:p w:rsidR="00FB2826" w:rsidRPr="00FB2826" w:rsidRDefault="00FB2826" w:rsidP="00FB2826">
      <w:pPr>
        <w:rPr>
          <w:rFonts w:ascii="Times New Roman" w:eastAsia="Times New Roman" w:hAnsi="Times New Roman" w:cs="Times New Roman"/>
          <w:i/>
          <w:iCs/>
          <w:spacing w:val="-2"/>
          <w:kern w:val="0"/>
          <w:sz w:val="28"/>
          <w:szCs w:val="28"/>
          <w:lang w:eastAsia="ru-RU"/>
        </w:rPr>
      </w:pP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МІНІСТЕРСТВО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ОСВІТИ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НАУКИ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УКРАЇНИ</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КИЇВСЬКИЙ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НАЦІОНАЛЬНИЙ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УНІВЕРСИТЕТ</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імені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ТАРАСА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ШЕВЧЕНКА</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правах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рукопису</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Бояльська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Оксана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Геннадіївна</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УДК</w:t>
      </w:r>
      <w:r w:rsidRPr="00FB2826">
        <w:rPr>
          <w:rFonts w:ascii="Times New Roman" w:eastAsia="Times New Roman" w:hAnsi="Times New Roman" w:cs="Times New Roman"/>
          <w:i/>
          <w:iCs/>
          <w:spacing w:val="-2"/>
          <w:kern w:val="0"/>
          <w:sz w:val="28"/>
          <w:szCs w:val="28"/>
          <w:lang w:eastAsia="ru-RU"/>
        </w:rPr>
        <w:t>: 575.86 + 578.832.1</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ЕПІДЕМІОЛОГІЧНИЙ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ПРОФІЛЬ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МОЛЕКУЛЯРНОБІОЛОГІЧНА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ХАРАКТЕРИСТИКА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ПІД</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ЧАС</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ЕПІДЕМІЙ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ЖИТОМИРСЬКІЙ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ОБЛАСТІ</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03.00.06 - </w:t>
      </w:r>
      <w:r w:rsidRPr="00FB2826">
        <w:rPr>
          <w:rFonts w:ascii="Times New Roman" w:eastAsia="Times New Roman" w:hAnsi="Times New Roman" w:cs="Times New Roman" w:hint="eastAsia"/>
          <w:i/>
          <w:iCs/>
          <w:spacing w:val="-2"/>
          <w:kern w:val="0"/>
          <w:sz w:val="28"/>
          <w:szCs w:val="28"/>
          <w:lang w:eastAsia="ru-RU"/>
        </w:rPr>
        <w:t>вірусологія</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Дисертація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здобуття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наукового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ступеня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кандидата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біологічних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наук</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Науковий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керівник</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доктор</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біологічних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наук</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професор</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Будзанівська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Київ</w:t>
      </w:r>
      <w:r w:rsidRPr="00FB2826">
        <w:rPr>
          <w:rFonts w:ascii="Times New Roman" w:eastAsia="Times New Roman" w:hAnsi="Times New Roman" w:cs="Times New Roman"/>
          <w:i/>
          <w:iCs/>
          <w:spacing w:val="-2"/>
          <w:kern w:val="0"/>
          <w:sz w:val="28"/>
          <w:szCs w:val="28"/>
          <w:lang w:eastAsia="ru-RU"/>
        </w:rPr>
        <w:t xml:space="preserve"> - 2016</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2</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ЗМІСТ</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Стор</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ПЕРЕЛІК</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УМОВНИХ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ПОЗНАЧЕНЬ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СКОРОЧЕНЬ</w:t>
      </w:r>
      <w:r w:rsidRPr="00FB2826">
        <w:rPr>
          <w:rFonts w:ascii="Times New Roman" w:eastAsia="Times New Roman" w:hAnsi="Times New Roman" w:cs="Times New Roman"/>
          <w:i/>
          <w:iCs/>
          <w:spacing w:val="-2"/>
          <w:kern w:val="0"/>
          <w:sz w:val="28"/>
          <w:szCs w:val="28"/>
          <w:lang w:eastAsia="ru-RU"/>
        </w:rPr>
        <w:t xml:space="preserve"> 4</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ВСТУП</w:t>
      </w:r>
      <w:r w:rsidRPr="00FB2826">
        <w:rPr>
          <w:rFonts w:ascii="Times New Roman" w:eastAsia="Times New Roman" w:hAnsi="Times New Roman" w:cs="Times New Roman"/>
          <w:i/>
          <w:iCs/>
          <w:spacing w:val="-2"/>
          <w:kern w:val="0"/>
          <w:sz w:val="28"/>
          <w:szCs w:val="28"/>
          <w:lang w:eastAsia="ru-RU"/>
        </w:rPr>
        <w:t xml:space="preserve"> 5</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РОЗДІЛ</w:t>
      </w:r>
      <w:r w:rsidRPr="00FB2826">
        <w:rPr>
          <w:rFonts w:ascii="Times New Roman" w:eastAsia="Times New Roman" w:hAnsi="Times New Roman" w:cs="Times New Roman"/>
          <w:i/>
          <w:iCs/>
          <w:spacing w:val="-2"/>
          <w:kern w:val="0"/>
          <w:sz w:val="28"/>
          <w:szCs w:val="28"/>
          <w:lang w:eastAsia="ru-RU"/>
        </w:rPr>
        <w:t xml:space="preserve"> 1 </w:t>
      </w:r>
      <w:r w:rsidRPr="00FB2826">
        <w:rPr>
          <w:rFonts w:ascii="Times New Roman" w:eastAsia="Times New Roman" w:hAnsi="Times New Roman" w:cs="Times New Roman" w:hint="eastAsia"/>
          <w:i/>
          <w:iCs/>
          <w:spacing w:val="-2"/>
          <w:kern w:val="0"/>
          <w:sz w:val="28"/>
          <w:szCs w:val="28"/>
          <w:lang w:eastAsia="ru-RU"/>
        </w:rPr>
        <w:t>ЗАГАЛЬНА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ХАРАКТЕРИСТИКА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ЩО</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ВИКЛИКАЮТЬ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ГРВІ</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12</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1.1 </w:t>
      </w:r>
      <w:r w:rsidRPr="00FB2826">
        <w:rPr>
          <w:rFonts w:ascii="Times New Roman" w:eastAsia="Times New Roman" w:hAnsi="Times New Roman" w:cs="Times New Roman" w:hint="eastAsia"/>
          <w:i/>
          <w:iCs/>
          <w:spacing w:val="-2"/>
          <w:kern w:val="0"/>
          <w:sz w:val="28"/>
          <w:szCs w:val="28"/>
          <w:lang w:eastAsia="ru-RU"/>
        </w:rPr>
        <w:t>Загальна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характеристика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респіраторних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12</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1.2 </w:t>
      </w:r>
      <w:r w:rsidRPr="00FB2826">
        <w:rPr>
          <w:rFonts w:ascii="Times New Roman" w:eastAsia="Times New Roman" w:hAnsi="Times New Roman" w:cs="Times New Roman" w:hint="eastAsia"/>
          <w:i/>
          <w:iCs/>
          <w:spacing w:val="-2"/>
          <w:kern w:val="0"/>
          <w:sz w:val="28"/>
          <w:szCs w:val="28"/>
          <w:lang w:eastAsia="ru-RU"/>
        </w:rPr>
        <w:t>Характеристика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родини</w:t>
      </w:r>
      <w:r w:rsidRPr="00FB2826">
        <w:rPr>
          <w:rFonts w:ascii="Times New Roman" w:eastAsia="Times New Roman" w:hAnsi="Times New Roman" w:cs="Times New Roman"/>
          <w:i/>
          <w:iCs/>
          <w:spacing w:val="-2"/>
          <w:kern w:val="0"/>
          <w:sz w:val="28"/>
          <w:szCs w:val="28"/>
          <w:lang w:eastAsia="ru-RU"/>
        </w:rPr>
        <w:t xml:space="preserve"> Orthomyxoviridae 14</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1.3 </w:t>
      </w:r>
      <w:r w:rsidRPr="00FB2826">
        <w:rPr>
          <w:rFonts w:ascii="Times New Roman" w:eastAsia="Times New Roman" w:hAnsi="Times New Roman" w:cs="Times New Roman" w:hint="eastAsia"/>
          <w:i/>
          <w:iCs/>
          <w:spacing w:val="-2"/>
          <w:kern w:val="0"/>
          <w:sz w:val="28"/>
          <w:szCs w:val="28"/>
          <w:lang w:eastAsia="ru-RU"/>
        </w:rPr>
        <w:t>Історичні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аспекти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відомих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пандемій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ХХ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ХХІ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століття</w:t>
      </w:r>
      <w:r w:rsidRPr="00FB2826">
        <w:rPr>
          <w:rFonts w:ascii="Times New Roman" w:eastAsia="Times New Roman" w:hAnsi="Times New Roman" w:cs="Times New Roman"/>
          <w:i/>
          <w:iCs/>
          <w:spacing w:val="-2"/>
          <w:kern w:val="0"/>
          <w:sz w:val="28"/>
          <w:szCs w:val="28"/>
          <w:lang w:eastAsia="ru-RU"/>
        </w:rPr>
        <w:t xml:space="preserve"> 15</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1.4 </w:t>
      </w:r>
      <w:r w:rsidRPr="00FB2826">
        <w:rPr>
          <w:rFonts w:ascii="Times New Roman" w:eastAsia="Times New Roman" w:hAnsi="Times New Roman" w:cs="Times New Roman" w:hint="eastAsia"/>
          <w:i/>
          <w:iCs/>
          <w:spacing w:val="-2"/>
          <w:kern w:val="0"/>
          <w:sz w:val="28"/>
          <w:szCs w:val="28"/>
          <w:lang w:eastAsia="ru-RU"/>
        </w:rPr>
        <w:t>Організація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геному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22</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1.5 </w:t>
      </w:r>
      <w:r w:rsidRPr="00FB2826">
        <w:rPr>
          <w:rFonts w:ascii="Times New Roman" w:eastAsia="Times New Roman" w:hAnsi="Times New Roman" w:cs="Times New Roman" w:hint="eastAsia"/>
          <w:i/>
          <w:iCs/>
          <w:spacing w:val="-2"/>
          <w:kern w:val="0"/>
          <w:sz w:val="28"/>
          <w:szCs w:val="28"/>
          <w:lang w:eastAsia="ru-RU"/>
        </w:rPr>
        <w:t>Реплікація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геному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24</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1.6 </w:t>
      </w:r>
      <w:r w:rsidRPr="00FB2826">
        <w:rPr>
          <w:rFonts w:ascii="Times New Roman" w:eastAsia="Times New Roman" w:hAnsi="Times New Roman" w:cs="Times New Roman" w:hint="eastAsia"/>
          <w:i/>
          <w:iCs/>
          <w:spacing w:val="-2"/>
          <w:kern w:val="0"/>
          <w:sz w:val="28"/>
          <w:szCs w:val="28"/>
          <w:lang w:eastAsia="ru-RU"/>
        </w:rPr>
        <w:t>Білковий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склад</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антигени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26</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1.7 </w:t>
      </w:r>
      <w:r w:rsidRPr="00FB2826">
        <w:rPr>
          <w:rFonts w:ascii="Times New Roman" w:eastAsia="Times New Roman" w:hAnsi="Times New Roman" w:cs="Times New Roman" w:hint="eastAsia"/>
          <w:i/>
          <w:iCs/>
          <w:spacing w:val="-2"/>
          <w:kern w:val="0"/>
          <w:sz w:val="28"/>
          <w:szCs w:val="28"/>
          <w:lang w:eastAsia="ru-RU"/>
        </w:rPr>
        <w:t>Механізми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еволюції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34</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1.8 </w:t>
      </w:r>
      <w:r w:rsidRPr="00FB2826">
        <w:rPr>
          <w:rFonts w:ascii="Times New Roman" w:eastAsia="Times New Roman" w:hAnsi="Times New Roman" w:cs="Times New Roman" w:hint="eastAsia"/>
          <w:i/>
          <w:iCs/>
          <w:spacing w:val="-2"/>
          <w:kern w:val="0"/>
          <w:sz w:val="28"/>
          <w:szCs w:val="28"/>
          <w:lang w:eastAsia="ru-RU"/>
        </w:rPr>
        <w:t>Лабораторна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діагностика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35</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1.9 </w:t>
      </w:r>
      <w:r w:rsidRPr="00FB2826">
        <w:rPr>
          <w:rFonts w:ascii="Times New Roman" w:eastAsia="Times New Roman" w:hAnsi="Times New Roman" w:cs="Times New Roman" w:hint="eastAsia"/>
          <w:i/>
          <w:iCs/>
          <w:spacing w:val="-2"/>
          <w:kern w:val="0"/>
          <w:sz w:val="28"/>
          <w:szCs w:val="28"/>
          <w:lang w:eastAsia="ru-RU"/>
        </w:rPr>
        <w:t>Філогенетичний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аналіз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для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вивчення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40</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РОЗДІЛ</w:t>
      </w:r>
      <w:r w:rsidRPr="00FB2826">
        <w:rPr>
          <w:rFonts w:ascii="Times New Roman" w:eastAsia="Times New Roman" w:hAnsi="Times New Roman" w:cs="Times New Roman"/>
          <w:i/>
          <w:iCs/>
          <w:spacing w:val="-2"/>
          <w:kern w:val="0"/>
          <w:sz w:val="28"/>
          <w:szCs w:val="28"/>
          <w:lang w:eastAsia="ru-RU"/>
        </w:rPr>
        <w:t xml:space="preserve"> 2 </w:t>
      </w:r>
      <w:r w:rsidRPr="00FB2826">
        <w:rPr>
          <w:rFonts w:ascii="Times New Roman" w:eastAsia="Times New Roman" w:hAnsi="Times New Roman" w:cs="Times New Roman" w:hint="eastAsia"/>
          <w:i/>
          <w:iCs/>
          <w:spacing w:val="-2"/>
          <w:kern w:val="0"/>
          <w:sz w:val="28"/>
          <w:szCs w:val="28"/>
          <w:lang w:eastAsia="ru-RU"/>
        </w:rPr>
        <w:t>МАТЕРІАЛИ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МЕТОДИ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ДОСЛІДЖЕННЯ</w:t>
      </w:r>
      <w:r w:rsidRPr="00FB2826">
        <w:rPr>
          <w:rFonts w:ascii="Times New Roman" w:eastAsia="Times New Roman" w:hAnsi="Times New Roman" w:cs="Times New Roman"/>
          <w:i/>
          <w:iCs/>
          <w:spacing w:val="-2"/>
          <w:kern w:val="0"/>
          <w:sz w:val="28"/>
          <w:szCs w:val="28"/>
          <w:lang w:eastAsia="ru-RU"/>
        </w:rPr>
        <w:t xml:space="preserve"> 43</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2.1 </w:t>
      </w:r>
      <w:r w:rsidRPr="00FB2826">
        <w:rPr>
          <w:rFonts w:ascii="Times New Roman" w:eastAsia="Times New Roman" w:hAnsi="Times New Roman" w:cs="Times New Roman" w:hint="eastAsia"/>
          <w:i/>
          <w:iCs/>
          <w:spacing w:val="-2"/>
          <w:kern w:val="0"/>
          <w:sz w:val="28"/>
          <w:szCs w:val="28"/>
          <w:lang w:eastAsia="ru-RU"/>
        </w:rPr>
        <w:t>Матеріали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досліджень</w:t>
      </w:r>
      <w:r w:rsidRPr="00FB2826">
        <w:rPr>
          <w:rFonts w:ascii="Times New Roman" w:eastAsia="Times New Roman" w:hAnsi="Times New Roman" w:cs="Times New Roman"/>
          <w:i/>
          <w:iCs/>
          <w:spacing w:val="-2"/>
          <w:kern w:val="0"/>
          <w:sz w:val="28"/>
          <w:szCs w:val="28"/>
          <w:lang w:eastAsia="ru-RU"/>
        </w:rPr>
        <w:t xml:space="preserve"> 43</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2.2 </w:t>
      </w:r>
      <w:r w:rsidRPr="00FB2826">
        <w:rPr>
          <w:rFonts w:ascii="Times New Roman" w:eastAsia="Times New Roman" w:hAnsi="Times New Roman" w:cs="Times New Roman" w:hint="eastAsia"/>
          <w:i/>
          <w:iCs/>
          <w:spacing w:val="-2"/>
          <w:kern w:val="0"/>
          <w:sz w:val="28"/>
          <w:szCs w:val="28"/>
          <w:lang w:eastAsia="ru-RU"/>
        </w:rPr>
        <w:t>Методи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досліджень</w:t>
      </w:r>
      <w:r w:rsidRPr="00FB2826">
        <w:rPr>
          <w:rFonts w:ascii="Times New Roman" w:eastAsia="Times New Roman" w:hAnsi="Times New Roman" w:cs="Times New Roman"/>
          <w:i/>
          <w:iCs/>
          <w:spacing w:val="-2"/>
          <w:kern w:val="0"/>
          <w:sz w:val="28"/>
          <w:szCs w:val="28"/>
          <w:lang w:eastAsia="ru-RU"/>
        </w:rPr>
        <w:t xml:space="preserve"> 43</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2.2.1 </w:t>
      </w:r>
      <w:r w:rsidRPr="00FB2826">
        <w:rPr>
          <w:rFonts w:ascii="Times New Roman" w:eastAsia="Times New Roman" w:hAnsi="Times New Roman" w:cs="Times New Roman" w:hint="eastAsia"/>
          <w:i/>
          <w:iCs/>
          <w:spacing w:val="-2"/>
          <w:kern w:val="0"/>
          <w:sz w:val="28"/>
          <w:szCs w:val="28"/>
          <w:lang w:eastAsia="ru-RU"/>
        </w:rPr>
        <w:t>Виявлення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типів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допомогою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панелі</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праймерів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зондів</w:t>
      </w:r>
      <w:r w:rsidRPr="00FB2826">
        <w:rPr>
          <w:rFonts w:ascii="Times New Roman" w:eastAsia="Times New Roman" w:hAnsi="Times New Roman" w:cs="Times New Roman"/>
          <w:i/>
          <w:iCs/>
          <w:spacing w:val="-2"/>
          <w:kern w:val="0"/>
          <w:sz w:val="28"/>
          <w:szCs w:val="28"/>
          <w:lang w:eastAsia="ru-RU"/>
        </w:rPr>
        <w:t xml:space="preserve"> (Biosearch) </w:t>
      </w:r>
      <w:r w:rsidRPr="00FB2826">
        <w:rPr>
          <w:rFonts w:ascii="Times New Roman" w:eastAsia="Times New Roman" w:hAnsi="Times New Roman" w:cs="Times New Roman" w:hint="eastAsia"/>
          <w:i/>
          <w:iCs/>
          <w:spacing w:val="-2"/>
          <w:kern w:val="0"/>
          <w:sz w:val="28"/>
          <w:szCs w:val="28"/>
          <w:lang w:eastAsia="ru-RU"/>
        </w:rPr>
        <w:t>методом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ПЛР</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реальному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часі</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43</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2.2.2 </w:t>
      </w:r>
      <w:r w:rsidRPr="00FB2826">
        <w:rPr>
          <w:rFonts w:ascii="Times New Roman" w:eastAsia="Times New Roman" w:hAnsi="Times New Roman" w:cs="Times New Roman" w:hint="eastAsia"/>
          <w:i/>
          <w:iCs/>
          <w:spacing w:val="-2"/>
          <w:kern w:val="0"/>
          <w:sz w:val="28"/>
          <w:szCs w:val="28"/>
          <w:lang w:eastAsia="ru-RU"/>
        </w:rPr>
        <w:t>Виявлення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інших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збудників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ГРВІ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допомогою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набору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«ОРВИ</w:t>
      </w:r>
      <w:r w:rsidRPr="00FB2826">
        <w:rPr>
          <w:rFonts w:ascii="Times New Roman" w:eastAsia="Times New Roman" w:hAnsi="Times New Roman" w:cs="Times New Roman"/>
          <w:i/>
          <w:iCs/>
          <w:spacing w:val="-2"/>
          <w:kern w:val="0"/>
          <w:sz w:val="28"/>
          <w:szCs w:val="28"/>
          <w:lang w:eastAsia="ru-RU"/>
        </w:rPr>
        <w:t xml:space="preserve"> -</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скрин»</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Амплисенс</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Россия</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57</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2.2.3 </w:t>
      </w:r>
      <w:r w:rsidRPr="00FB2826">
        <w:rPr>
          <w:rFonts w:ascii="Times New Roman" w:eastAsia="Times New Roman" w:hAnsi="Times New Roman" w:cs="Times New Roman" w:hint="eastAsia"/>
          <w:i/>
          <w:iCs/>
          <w:spacing w:val="-2"/>
          <w:kern w:val="0"/>
          <w:sz w:val="28"/>
          <w:szCs w:val="28"/>
          <w:lang w:eastAsia="ru-RU"/>
        </w:rPr>
        <w:t>Ізоляція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виявлених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культурі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клітин</w:t>
      </w:r>
      <w:r w:rsidRPr="00FB2826">
        <w:rPr>
          <w:rFonts w:ascii="Times New Roman" w:eastAsia="Times New Roman" w:hAnsi="Times New Roman" w:cs="Times New Roman"/>
          <w:i/>
          <w:iCs/>
          <w:spacing w:val="-2"/>
          <w:kern w:val="0"/>
          <w:sz w:val="28"/>
          <w:szCs w:val="28"/>
          <w:lang w:eastAsia="ru-RU"/>
        </w:rPr>
        <w:t xml:space="preserve"> MDCK </w:t>
      </w:r>
      <w:r w:rsidRPr="00FB2826">
        <w:rPr>
          <w:rFonts w:ascii="Times New Roman" w:eastAsia="Times New Roman" w:hAnsi="Times New Roman" w:cs="Times New Roman" w:hint="eastAsia"/>
          <w:i/>
          <w:iCs/>
          <w:spacing w:val="-2"/>
          <w:kern w:val="0"/>
          <w:sz w:val="28"/>
          <w:szCs w:val="28"/>
          <w:lang w:eastAsia="ru-RU"/>
        </w:rPr>
        <w:t>та</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MDCK-SIAT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60</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2.2.4 </w:t>
      </w:r>
      <w:r w:rsidRPr="00FB2826">
        <w:rPr>
          <w:rFonts w:ascii="Times New Roman" w:eastAsia="Times New Roman" w:hAnsi="Times New Roman" w:cs="Times New Roman" w:hint="eastAsia"/>
          <w:i/>
          <w:iCs/>
          <w:spacing w:val="-2"/>
          <w:kern w:val="0"/>
          <w:sz w:val="28"/>
          <w:szCs w:val="28"/>
          <w:lang w:eastAsia="ru-RU"/>
        </w:rPr>
        <w:t>Визначення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типоспецифічності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ізольованих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методом</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РГГА</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63</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2.2.5 </w:t>
      </w:r>
      <w:r w:rsidRPr="00FB2826">
        <w:rPr>
          <w:rFonts w:ascii="Times New Roman" w:eastAsia="Times New Roman" w:hAnsi="Times New Roman" w:cs="Times New Roman" w:hint="eastAsia"/>
          <w:i/>
          <w:iCs/>
          <w:spacing w:val="-2"/>
          <w:kern w:val="0"/>
          <w:sz w:val="28"/>
          <w:szCs w:val="28"/>
          <w:lang w:eastAsia="ru-RU"/>
        </w:rPr>
        <w:t>Побудова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філогенетичних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дерев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допомогою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програми</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MEGA 6.0</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65</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2.2.6 </w:t>
      </w:r>
      <w:r w:rsidRPr="00FB2826">
        <w:rPr>
          <w:rFonts w:ascii="Times New Roman" w:eastAsia="Times New Roman" w:hAnsi="Times New Roman" w:cs="Times New Roman" w:hint="eastAsia"/>
          <w:i/>
          <w:iCs/>
          <w:spacing w:val="-2"/>
          <w:kern w:val="0"/>
          <w:sz w:val="28"/>
          <w:szCs w:val="28"/>
          <w:lang w:eastAsia="ru-RU"/>
        </w:rPr>
        <w:t>Статистична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обробка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результатів</w:t>
      </w:r>
      <w:r w:rsidRPr="00FB2826">
        <w:rPr>
          <w:rFonts w:ascii="Times New Roman" w:eastAsia="Times New Roman" w:hAnsi="Times New Roman" w:cs="Times New Roman"/>
          <w:i/>
          <w:iCs/>
          <w:spacing w:val="-2"/>
          <w:kern w:val="0"/>
          <w:sz w:val="28"/>
          <w:szCs w:val="28"/>
          <w:lang w:eastAsia="ru-RU"/>
        </w:rPr>
        <w:t xml:space="preserve"> 66</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3</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РОЗДІЛ</w:t>
      </w:r>
      <w:r w:rsidRPr="00FB2826">
        <w:rPr>
          <w:rFonts w:ascii="Times New Roman" w:eastAsia="Times New Roman" w:hAnsi="Times New Roman" w:cs="Times New Roman"/>
          <w:i/>
          <w:iCs/>
          <w:spacing w:val="-2"/>
          <w:kern w:val="0"/>
          <w:sz w:val="28"/>
          <w:szCs w:val="28"/>
          <w:lang w:eastAsia="ru-RU"/>
        </w:rPr>
        <w:t xml:space="preserve"> 3 </w:t>
      </w:r>
      <w:r w:rsidRPr="00FB2826">
        <w:rPr>
          <w:rFonts w:ascii="Times New Roman" w:eastAsia="Times New Roman" w:hAnsi="Times New Roman" w:cs="Times New Roman" w:hint="eastAsia"/>
          <w:i/>
          <w:iCs/>
          <w:spacing w:val="-2"/>
          <w:kern w:val="0"/>
          <w:sz w:val="28"/>
          <w:szCs w:val="28"/>
          <w:lang w:eastAsia="ru-RU"/>
        </w:rPr>
        <w:t>РЕТРОСПЕКТИВНИЙ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АНАЛІЗ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ЗАХВОРЮВАНОСТІ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ГРИП</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ІНШІ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НАСЕЛЕННЯ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ЖИТОМИРСЬКОЇ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ОБЛАСТІ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ПЕРІОД</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w:t>
      </w:r>
      <w:r w:rsidRPr="00FB2826">
        <w:rPr>
          <w:rFonts w:ascii="Times New Roman" w:eastAsia="Times New Roman" w:hAnsi="Times New Roman" w:cs="Times New Roman"/>
          <w:i/>
          <w:iCs/>
          <w:spacing w:val="-2"/>
          <w:kern w:val="0"/>
          <w:sz w:val="28"/>
          <w:szCs w:val="28"/>
          <w:lang w:eastAsia="ru-RU"/>
        </w:rPr>
        <w:t xml:space="preserve"> 1999 </w:t>
      </w:r>
      <w:r w:rsidRPr="00FB2826">
        <w:rPr>
          <w:rFonts w:ascii="Times New Roman" w:eastAsia="Times New Roman" w:hAnsi="Times New Roman" w:cs="Times New Roman" w:hint="eastAsia"/>
          <w:i/>
          <w:iCs/>
          <w:spacing w:val="-2"/>
          <w:kern w:val="0"/>
          <w:sz w:val="28"/>
          <w:szCs w:val="28"/>
          <w:lang w:eastAsia="ru-RU"/>
        </w:rPr>
        <w:t>ДО</w:t>
      </w:r>
      <w:r w:rsidRPr="00FB2826">
        <w:rPr>
          <w:rFonts w:ascii="Times New Roman" w:eastAsia="Times New Roman" w:hAnsi="Times New Roman" w:cs="Times New Roman"/>
          <w:i/>
          <w:iCs/>
          <w:spacing w:val="-2"/>
          <w:kern w:val="0"/>
          <w:sz w:val="28"/>
          <w:szCs w:val="28"/>
          <w:lang w:eastAsia="ru-RU"/>
        </w:rPr>
        <w:t xml:space="preserve"> 2015 </w:t>
      </w:r>
      <w:r w:rsidRPr="00FB2826">
        <w:rPr>
          <w:rFonts w:ascii="Times New Roman" w:eastAsia="Times New Roman" w:hAnsi="Times New Roman" w:cs="Times New Roman" w:hint="eastAsia"/>
          <w:i/>
          <w:iCs/>
          <w:spacing w:val="-2"/>
          <w:kern w:val="0"/>
          <w:sz w:val="28"/>
          <w:szCs w:val="28"/>
          <w:lang w:eastAsia="ru-RU"/>
        </w:rPr>
        <w:t>РР</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67</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3.1 </w:t>
      </w:r>
      <w:r w:rsidRPr="00FB2826">
        <w:rPr>
          <w:rFonts w:ascii="Times New Roman" w:eastAsia="Times New Roman" w:hAnsi="Times New Roman" w:cs="Times New Roman" w:hint="eastAsia"/>
          <w:i/>
          <w:iCs/>
          <w:spacing w:val="-2"/>
          <w:kern w:val="0"/>
          <w:sz w:val="28"/>
          <w:szCs w:val="28"/>
          <w:lang w:eastAsia="ru-RU"/>
        </w:rPr>
        <w:t>Аналіз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захворюваності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інші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населення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Житомирської</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області</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67</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3.2 </w:t>
      </w:r>
      <w:r w:rsidRPr="00FB2826">
        <w:rPr>
          <w:rFonts w:ascii="Times New Roman" w:eastAsia="Times New Roman" w:hAnsi="Times New Roman" w:cs="Times New Roman" w:hint="eastAsia"/>
          <w:i/>
          <w:iCs/>
          <w:spacing w:val="-2"/>
          <w:kern w:val="0"/>
          <w:sz w:val="28"/>
          <w:szCs w:val="28"/>
          <w:lang w:eastAsia="ru-RU"/>
        </w:rPr>
        <w:t>Порівняльний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аналіз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захворюваності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інші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населення</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Житомирської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області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розрізі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районів</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71</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РОЗДІЛ</w:t>
      </w:r>
      <w:r w:rsidRPr="00FB2826">
        <w:rPr>
          <w:rFonts w:ascii="Times New Roman" w:eastAsia="Times New Roman" w:hAnsi="Times New Roman" w:cs="Times New Roman"/>
          <w:i/>
          <w:iCs/>
          <w:spacing w:val="-2"/>
          <w:kern w:val="0"/>
          <w:sz w:val="28"/>
          <w:szCs w:val="28"/>
          <w:lang w:eastAsia="ru-RU"/>
        </w:rPr>
        <w:t xml:space="preserve"> 4 </w:t>
      </w:r>
      <w:r w:rsidRPr="00FB2826">
        <w:rPr>
          <w:rFonts w:ascii="Times New Roman" w:eastAsia="Times New Roman" w:hAnsi="Times New Roman" w:cs="Times New Roman" w:hint="eastAsia"/>
          <w:i/>
          <w:iCs/>
          <w:spacing w:val="-2"/>
          <w:kern w:val="0"/>
          <w:sz w:val="28"/>
          <w:szCs w:val="28"/>
          <w:lang w:eastAsia="ru-RU"/>
        </w:rPr>
        <w:t>МОНІТОРИНГ</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ІНШИХ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ЗБУДНИКІВ</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ГРВІ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ЯКІ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БУЛИ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ПОШИРЕНІ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ЖИТОМИРСЬКІЙ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ОБЛАСТІ</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ПРОТЯГОМ</w:t>
      </w:r>
      <w:r w:rsidRPr="00FB2826">
        <w:rPr>
          <w:rFonts w:ascii="Times New Roman" w:eastAsia="Times New Roman" w:hAnsi="Times New Roman" w:cs="Times New Roman"/>
          <w:i/>
          <w:iCs/>
          <w:spacing w:val="-2"/>
          <w:kern w:val="0"/>
          <w:sz w:val="28"/>
          <w:szCs w:val="28"/>
          <w:lang w:eastAsia="ru-RU"/>
        </w:rPr>
        <w:t xml:space="preserve"> 2009-2015 </w:t>
      </w:r>
      <w:r w:rsidRPr="00FB2826">
        <w:rPr>
          <w:rFonts w:ascii="Times New Roman" w:eastAsia="Times New Roman" w:hAnsi="Times New Roman" w:cs="Times New Roman" w:hint="eastAsia"/>
          <w:i/>
          <w:iCs/>
          <w:spacing w:val="-2"/>
          <w:kern w:val="0"/>
          <w:sz w:val="28"/>
          <w:szCs w:val="28"/>
          <w:lang w:eastAsia="ru-RU"/>
        </w:rPr>
        <w:t>РР</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77</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4.1 </w:t>
      </w:r>
      <w:r w:rsidRPr="00FB2826">
        <w:rPr>
          <w:rFonts w:ascii="Times New Roman" w:eastAsia="Times New Roman" w:hAnsi="Times New Roman" w:cs="Times New Roman" w:hint="eastAsia"/>
          <w:i/>
          <w:iCs/>
          <w:spacing w:val="-2"/>
          <w:kern w:val="0"/>
          <w:sz w:val="28"/>
          <w:szCs w:val="28"/>
          <w:lang w:eastAsia="ru-RU"/>
        </w:rPr>
        <w:t>Виявлення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типів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методом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ПЛР</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реальному</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часі</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77</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4.2 </w:t>
      </w:r>
      <w:r w:rsidRPr="00FB2826">
        <w:rPr>
          <w:rFonts w:ascii="Times New Roman" w:eastAsia="Times New Roman" w:hAnsi="Times New Roman" w:cs="Times New Roman" w:hint="eastAsia"/>
          <w:i/>
          <w:iCs/>
          <w:spacing w:val="-2"/>
          <w:kern w:val="0"/>
          <w:sz w:val="28"/>
          <w:szCs w:val="28"/>
          <w:lang w:eastAsia="ru-RU"/>
        </w:rPr>
        <w:t>Виявлення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збудників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інших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ГРВІ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методом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ПЛР</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реальному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часі</w:t>
      </w:r>
      <w:r w:rsidRPr="00FB2826">
        <w:rPr>
          <w:rFonts w:ascii="Times New Roman" w:eastAsia="Times New Roman" w:hAnsi="Times New Roman" w:cs="Times New Roman"/>
          <w:i/>
          <w:iCs/>
          <w:spacing w:val="-2"/>
          <w:kern w:val="0"/>
          <w:sz w:val="28"/>
          <w:szCs w:val="28"/>
          <w:lang w:eastAsia="ru-RU"/>
        </w:rPr>
        <w:t xml:space="preserve"> 83</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РОЗДІЛ</w:t>
      </w:r>
      <w:r w:rsidRPr="00FB2826">
        <w:rPr>
          <w:rFonts w:ascii="Times New Roman" w:eastAsia="Times New Roman" w:hAnsi="Times New Roman" w:cs="Times New Roman"/>
          <w:i/>
          <w:iCs/>
          <w:spacing w:val="-2"/>
          <w:kern w:val="0"/>
          <w:sz w:val="28"/>
          <w:szCs w:val="28"/>
          <w:lang w:eastAsia="ru-RU"/>
        </w:rPr>
        <w:t xml:space="preserve"> 5 </w:t>
      </w:r>
      <w:r w:rsidRPr="00FB2826">
        <w:rPr>
          <w:rFonts w:ascii="Times New Roman" w:eastAsia="Times New Roman" w:hAnsi="Times New Roman" w:cs="Times New Roman" w:hint="eastAsia"/>
          <w:i/>
          <w:iCs/>
          <w:spacing w:val="-2"/>
          <w:kern w:val="0"/>
          <w:sz w:val="28"/>
          <w:szCs w:val="28"/>
          <w:lang w:eastAsia="ru-RU"/>
        </w:rPr>
        <w:t>ФІЛОГЕНЕТИЧНИЙ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АНАЛІЗ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ВИДІЛЕНИХ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ЖИТОМИРСЬКІЙ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ОБЛАСТІ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ПЕРІОД</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w:t>
      </w:r>
      <w:r w:rsidRPr="00FB2826">
        <w:rPr>
          <w:rFonts w:ascii="Times New Roman" w:eastAsia="Times New Roman" w:hAnsi="Times New Roman" w:cs="Times New Roman"/>
          <w:i/>
          <w:iCs/>
          <w:spacing w:val="-2"/>
          <w:kern w:val="0"/>
          <w:sz w:val="28"/>
          <w:szCs w:val="28"/>
          <w:lang w:eastAsia="ru-RU"/>
        </w:rPr>
        <w:t xml:space="preserve"> 2009 </w:t>
      </w:r>
      <w:r w:rsidRPr="00FB2826">
        <w:rPr>
          <w:rFonts w:ascii="Times New Roman" w:eastAsia="Times New Roman" w:hAnsi="Times New Roman" w:cs="Times New Roman" w:hint="eastAsia"/>
          <w:i/>
          <w:iCs/>
          <w:spacing w:val="-2"/>
          <w:kern w:val="0"/>
          <w:sz w:val="28"/>
          <w:szCs w:val="28"/>
          <w:lang w:eastAsia="ru-RU"/>
        </w:rPr>
        <w:t>ДО</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2015 </w:t>
      </w:r>
      <w:r w:rsidRPr="00FB2826">
        <w:rPr>
          <w:rFonts w:ascii="Times New Roman" w:eastAsia="Times New Roman" w:hAnsi="Times New Roman" w:cs="Times New Roman" w:hint="eastAsia"/>
          <w:i/>
          <w:iCs/>
          <w:spacing w:val="-2"/>
          <w:kern w:val="0"/>
          <w:sz w:val="28"/>
          <w:szCs w:val="28"/>
          <w:lang w:eastAsia="ru-RU"/>
        </w:rPr>
        <w:t>РР</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88</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5.1 </w:t>
      </w:r>
      <w:r w:rsidRPr="00FB2826">
        <w:rPr>
          <w:rFonts w:ascii="Times New Roman" w:eastAsia="Times New Roman" w:hAnsi="Times New Roman" w:cs="Times New Roman" w:hint="eastAsia"/>
          <w:i/>
          <w:iCs/>
          <w:spacing w:val="-2"/>
          <w:kern w:val="0"/>
          <w:sz w:val="28"/>
          <w:szCs w:val="28"/>
          <w:lang w:eastAsia="ru-RU"/>
        </w:rPr>
        <w:t>Порівняльний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філогенетичний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аналіз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w:t>
      </w:r>
      <w:r w:rsidRPr="00FB2826">
        <w:rPr>
          <w:rFonts w:ascii="Times New Roman" w:eastAsia="Times New Roman" w:hAnsi="Times New Roman" w:cs="Times New Roman"/>
          <w:i/>
          <w:iCs/>
          <w:spacing w:val="-2"/>
          <w:kern w:val="0"/>
          <w:sz w:val="28"/>
          <w:szCs w:val="28"/>
          <w:lang w:eastAsia="ru-RU"/>
        </w:rPr>
        <w:t>(H1N1)pdm,</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які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циркулювали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Житомирській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області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протягом</w:t>
      </w:r>
      <w:r w:rsidRPr="00FB2826">
        <w:rPr>
          <w:rFonts w:ascii="Times New Roman" w:eastAsia="Times New Roman" w:hAnsi="Times New Roman" w:cs="Times New Roman"/>
          <w:i/>
          <w:iCs/>
          <w:spacing w:val="-2"/>
          <w:kern w:val="0"/>
          <w:sz w:val="28"/>
          <w:szCs w:val="28"/>
          <w:lang w:eastAsia="ru-RU"/>
        </w:rPr>
        <w:t xml:space="preserve"> 2009-2015 </w:t>
      </w:r>
      <w:r w:rsidRPr="00FB2826">
        <w:rPr>
          <w:rFonts w:ascii="Times New Roman" w:eastAsia="Times New Roman" w:hAnsi="Times New Roman" w:cs="Times New Roman" w:hint="eastAsia"/>
          <w:i/>
          <w:iCs/>
          <w:spacing w:val="-2"/>
          <w:kern w:val="0"/>
          <w:sz w:val="28"/>
          <w:szCs w:val="28"/>
          <w:lang w:eastAsia="ru-RU"/>
        </w:rPr>
        <w:t>рр</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88</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5.2 </w:t>
      </w:r>
      <w:r w:rsidRPr="00FB2826">
        <w:rPr>
          <w:rFonts w:ascii="Times New Roman" w:eastAsia="Times New Roman" w:hAnsi="Times New Roman" w:cs="Times New Roman" w:hint="eastAsia"/>
          <w:i/>
          <w:iCs/>
          <w:spacing w:val="-2"/>
          <w:kern w:val="0"/>
          <w:sz w:val="28"/>
          <w:szCs w:val="28"/>
          <w:lang w:eastAsia="ru-RU"/>
        </w:rPr>
        <w:t>Порівняльний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філогенетичний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аналіз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w:t>
      </w:r>
      <w:r w:rsidRPr="00FB2826">
        <w:rPr>
          <w:rFonts w:ascii="Times New Roman" w:eastAsia="Times New Roman" w:hAnsi="Times New Roman" w:cs="Times New Roman"/>
          <w:i/>
          <w:iCs/>
          <w:spacing w:val="-2"/>
          <w:kern w:val="0"/>
          <w:sz w:val="28"/>
          <w:szCs w:val="28"/>
          <w:lang w:eastAsia="ru-RU"/>
        </w:rPr>
        <w:t xml:space="preserve">(H3N2), </w:t>
      </w:r>
      <w:r w:rsidRPr="00FB2826">
        <w:rPr>
          <w:rFonts w:ascii="Times New Roman" w:eastAsia="Times New Roman" w:hAnsi="Times New Roman" w:cs="Times New Roman" w:hint="eastAsia"/>
          <w:i/>
          <w:iCs/>
          <w:spacing w:val="-2"/>
          <w:kern w:val="0"/>
          <w:sz w:val="28"/>
          <w:szCs w:val="28"/>
          <w:lang w:eastAsia="ru-RU"/>
        </w:rPr>
        <w:t>які</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циркулювали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Житомирській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області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протягом</w:t>
      </w:r>
      <w:r w:rsidRPr="00FB2826">
        <w:rPr>
          <w:rFonts w:ascii="Times New Roman" w:eastAsia="Times New Roman" w:hAnsi="Times New Roman" w:cs="Times New Roman"/>
          <w:i/>
          <w:iCs/>
          <w:spacing w:val="-2"/>
          <w:kern w:val="0"/>
          <w:sz w:val="28"/>
          <w:szCs w:val="28"/>
          <w:lang w:eastAsia="ru-RU"/>
        </w:rPr>
        <w:t xml:space="preserve"> 2009-2015 </w:t>
      </w:r>
      <w:r w:rsidRPr="00FB2826">
        <w:rPr>
          <w:rFonts w:ascii="Times New Roman" w:eastAsia="Times New Roman" w:hAnsi="Times New Roman" w:cs="Times New Roman" w:hint="eastAsia"/>
          <w:i/>
          <w:iCs/>
          <w:spacing w:val="-2"/>
          <w:kern w:val="0"/>
          <w:sz w:val="28"/>
          <w:szCs w:val="28"/>
          <w:lang w:eastAsia="ru-RU"/>
        </w:rPr>
        <w:t>рр</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94</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5.3 </w:t>
      </w:r>
      <w:r w:rsidRPr="00FB2826">
        <w:rPr>
          <w:rFonts w:ascii="Times New Roman" w:eastAsia="Times New Roman" w:hAnsi="Times New Roman" w:cs="Times New Roman" w:hint="eastAsia"/>
          <w:i/>
          <w:iCs/>
          <w:spacing w:val="-2"/>
          <w:kern w:val="0"/>
          <w:sz w:val="28"/>
          <w:szCs w:val="28"/>
          <w:lang w:eastAsia="ru-RU"/>
        </w:rPr>
        <w:t>Порівняльний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філогенетичний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аналіз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які</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циркулювали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Житомирській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області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протягом</w:t>
      </w:r>
      <w:r w:rsidRPr="00FB2826">
        <w:rPr>
          <w:rFonts w:ascii="Times New Roman" w:eastAsia="Times New Roman" w:hAnsi="Times New Roman" w:cs="Times New Roman"/>
          <w:i/>
          <w:iCs/>
          <w:spacing w:val="-2"/>
          <w:kern w:val="0"/>
          <w:sz w:val="28"/>
          <w:szCs w:val="28"/>
          <w:lang w:eastAsia="ru-RU"/>
        </w:rPr>
        <w:t xml:space="preserve"> 2009-2015 </w:t>
      </w:r>
      <w:r w:rsidRPr="00FB2826">
        <w:rPr>
          <w:rFonts w:ascii="Times New Roman" w:eastAsia="Times New Roman" w:hAnsi="Times New Roman" w:cs="Times New Roman" w:hint="eastAsia"/>
          <w:i/>
          <w:iCs/>
          <w:spacing w:val="-2"/>
          <w:kern w:val="0"/>
          <w:sz w:val="28"/>
          <w:szCs w:val="28"/>
          <w:lang w:eastAsia="ru-RU"/>
        </w:rPr>
        <w:t>рр</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102</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УЗАГАЛЬНЕННЯ</w:t>
      </w:r>
      <w:r w:rsidRPr="00FB2826">
        <w:rPr>
          <w:rFonts w:ascii="Times New Roman" w:eastAsia="Times New Roman" w:hAnsi="Times New Roman" w:cs="Times New Roman"/>
          <w:i/>
          <w:iCs/>
          <w:spacing w:val="-2"/>
          <w:kern w:val="0"/>
          <w:sz w:val="28"/>
          <w:szCs w:val="28"/>
          <w:lang w:eastAsia="ru-RU"/>
        </w:rPr>
        <w:t xml:space="preserve"> 110</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ВИСНОВКИ</w:t>
      </w:r>
      <w:r w:rsidRPr="00FB2826">
        <w:rPr>
          <w:rFonts w:ascii="Times New Roman" w:eastAsia="Times New Roman" w:hAnsi="Times New Roman" w:cs="Times New Roman"/>
          <w:i/>
          <w:iCs/>
          <w:spacing w:val="-2"/>
          <w:kern w:val="0"/>
          <w:sz w:val="28"/>
          <w:szCs w:val="28"/>
          <w:lang w:eastAsia="ru-RU"/>
        </w:rPr>
        <w:t xml:space="preserve"> 125</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СПИСОК</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ВИКОРИСТАНИХ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ДЖЕРЕЛ</w:t>
      </w:r>
      <w:r w:rsidRPr="00FB2826">
        <w:rPr>
          <w:rFonts w:ascii="Times New Roman" w:eastAsia="Times New Roman" w:hAnsi="Times New Roman" w:cs="Times New Roman"/>
          <w:i/>
          <w:iCs/>
          <w:spacing w:val="-2"/>
          <w:kern w:val="0"/>
          <w:sz w:val="28"/>
          <w:szCs w:val="28"/>
          <w:lang w:eastAsia="ru-RU"/>
        </w:rPr>
        <w:t xml:space="preserve"> 127</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4</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ПЕРЕЛІК</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УМОВНИХ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ПОЗНАЧЕНЬ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СКОРОЧЕНЬ</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АГ</w:t>
      </w:r>
      <w:r w:rsidRPr="00FB2826">
        <w:rPr>
          <w:rFonts w:ascii="Times New Roman" w:eastAsia="Times New Roman" w:hAnsi="Times New Roman" w:cs="Times New Roman"/>
          <w:i/>
          <w:iCs/>
          <w:spacing w:val="-2"/>
          <w:kern w:val="0"/>
          <w:sz w:val="28"/>
          <w:szCs w:val="28"/>
          <w:lang w:eastAsia="ru-RU"/>
        </w:rPr>
        <w:t xml:space="preserve"> - </w:t>
      </w:r>
      <w:r w:rsidRPr="00FB2826">
        <w:rPr>
          <w:rFonts w:ascii="Times New Roman" w:eastAsia="Times New Roman" w:hAnsi="Times New Roman" w:cs="Times New Roman" w:hint="eastAsia"/>
          <w:i/>
          <w:iCs/>
          <w:spacing w:val="-2"/>
          <w:kern w:val="0"/>
          <w:sz w:val="28"/>
          <w:szCs w:val="28"/>
          <w:lang w:eastAsia="ru-RU"/>
        </w:rPr>
        <w:t>антиген</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аз</w:t>
      </w:r>
      <w:r w:rsidRPr="00FB2826">
        <w:rPr>
          <w:rFonts w:ascii="Times New Roman" w:eastAsia="Times New Roman" w:hAnsi="Times New Roman" w:cs="Times New Roman"/>
          <w:i/>
          <w:iCs/>
          <w:spacing w:val="-2"/>
          <w:kern w:val="0"/>
          <w:sz w:val="28"/>
          <w:szCs w:val="28"/>
          <w:lang w:eastAsia="ru-RU"/>
        </w:rPr>
        <w:t xml:space="preserve"> - </w:t>
      </w:r>
      <w:r w:rsidRPr="00FB2826">
        <w:rPr>
          <w:rFonts w:ascii="Times New Roman" w:eastAsia="Times New Roman" w:hAnsi="Times New Roman" w:cs="Times New Roman" w:hint="eastAsia"/>
          <w:i/>
          <w:iCs/>
          <w:spacing w:val="-2"/>
          <w:kern w:val="0"/>
          <w:sz w:val="28"/>
          <w:szCs w:val="28"/>
          <w:lang w:eastAsia="ru-RU"/>
        </w:rPr>
        <w:t>амінокислотні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залишки</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ВООЗ</w:t>
      </w:r>
      <w:r w:rsidRPr="00FB2826">
        <w:rPr>
          <w:rFonts w:ascii="Times New Roman" w:eastAsia="Times New Roman" w:hAnsi="Times New Roman" w:cs="Times New Roman"/>
          <w:i/>
          <w:iCs/>
          <w:spacing w:val="-2"/>
          <w:kern w:val="0"/>
          <w:sz w:val="28"/>
          <w:szCs w:val="28"/>
          <w:lang w:eastAsia="ru-RU"/>
        </w:rPr>
        <w:t xml:space="preserve"> - </w:t>
      </w:r>
      <w:r w:rsidRPr="00FB2826">
        <w:rPr>
          <w:rFonts w:ascii="Times New Roman" w:eastAsia="Times New Roman" w:hAnsi="Times New Roman" w:cs="Times New Roman" w:hint="eastAsia"/>
          <w:i/>
          <w:iCs/>
          <w:spacing w:val="-2"/>
          <w:kern w:val="0"/>
          <w:sz w:val="28"/>
          <w:szCs w:val="28"/>
          <w:lang w:eastAsia="ru-RU"/>
        </w:rPr>
        <w:t>Всесвітня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організація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охорони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здоров’я</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ГРІ</w:t>
      </w:r>
      <w:r w:rsidRPr="00FB2826">
        <w:rPr>
          <w:rFonts w:ascii="Times New Roman" w:eastAsia="Times New Roman" w:hAnsi="Times New Roman" w:cs="Times New Roman"/>
          <w:i/>
          <w:iCs/>
          <w:spacing w:val="-2"/>
          <w:kern w:val="0"/>
          <w:sz w:val="28"/>
          <w:szCs w:val="28"/>
          <w:lang w:eastAsia="ru-RU"/>
        </w:rPr>
        <w:t xml:space="preserve"> - </w:t>
      </w:r>
      <w:r w:rsidRPr="00FB2826">
        <w:rPr>
          <w:rFonts w:ascii="Times New Roman" w:eastAsia="Times New Roman" w:hAnsi="Times New Roman" w:cs="Times New Roman" w:hint="eastAsia"/>
          <w:i/>
          <w:iCs/>
          <w:spacing w:val="-2"/>
          <w:kern w:val="0"/>
          <w:sz w:val="28"/>
          <w:szCs w:val="28"/>
          <w:lang w:eastAsia="ru-RU"/>
        </w:rPr>
        <w:t>гострі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респіраторні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інфекції</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ГРВЗ</w:t>
      </w:r>
      <w:r w:rsidRPr="00FB2826">
        <w:rPr>
          <w:rFonts w:ascii="Times New Roman" w:eastAsia="Times New Roman" w:hAnsi="Times New Roman" w:cs="Times New Roman"/>
          <w:i/>
          <w:iCs/>
          <w:spacing w:val="-2"/>
          <w:kern w:val="0"/>
          <w:sz w:val="28"/>
          <w:szCs w:val="28"/>
          <w:lang w:eastAsia="ru-RU"/>
        </w:rPr>
        <w:t xml:space="preserve"> - </w:t>
      </w:r>
      <w:r w:rsidRPr="00FB2826">
        <w:rPr>
          <w:rFonts w:ascii="Times New Roman" w:eastAsia="Times New Roman" w:hAnsi="Times New Roman" w:cs="Times New Roman" w:hint="eastAsia"/>
          <w:i/>
          <w:iCs/>
          <w:spacing w:val="-2"/>
          <w:kern w:val="0"/>
          <w:sz w:val="28"/>
          <w:szCs w:val="28"/>
          <w:lang w:eastAsia="ru-RU"/>
        </w:rPr>
        <w:t>гостре</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респіраторне</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вірусне</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захворювання</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ЗТ</w:t>
      </w:r>
      <w:r w:rsidRPr="00FB2826">
        <w:rPr>
          <w:rFonts w:ascii="Times New Roman" w:eastAsia="Times New Roman" w:hAnsi="Times New Roman" w:cs="Times New Roman"/>
          <w:i/>
          <w:iCs/>
          <w:spacing w:val="-2"/>
          <w:kern w:val="0"/>
          <w:sz w:val="28"/>
          <w:szCs w:val="28"/>
          <w:lang w:eastAsia="ru-RU"/>
        </w:rPr>
        <w:t>-</w:t>
      </w:r>
      <w:r w:rsidRPr="00FB2826">
        <w:rPr>
          <w:rFonts w:ascii="Times New Roman" w:eastAsia="Times New Roman" w:hAnsi="Times New Roman" w:cs="Times New Roman" w:hint="eastAsia"/>
          <w:i/>
          <w:iCs/>
          <w:spacing w:val="-2"/>
          <w:kern w:val="0"/>
          <w:sz w:val="28"/>
          <w:szCs w:val="28"/>
          <w:lang w:eastAsia="ru-RU"/>
        </w:rPr>
        <w:t>ПЛР</w:t>
      </w:r>
      <w:r w:rsidRPr="00FB2826">
        <w:rPr>
          <w:rFonts w:ascii="Times New Roman" w:eastAsia="Times New Roman" w:hAnsi="Times New Roman" w:cs="Times New Roman"/>
          <w:i/>
          <w:iCs/>
          <w:spacing w:val="-2"/>
          <w:kern w:val="0"/>
          <w:sz w:val="28"/>
          <w:szCs w:val="28"/>
          <w:lang w:eastAsia="ru-RU"/>
        </w:rPr>
        <w:t xml:space="preserve"> - </w:t>
      </w:r>
      <w:r w:rsidRPr="00FB2826">
        <w:rPr>
          <w:rFonts w:ascii="Times New Roman" w:eastAsia="Times New Roman" w:hAnsi="Times New Roman" w:cs="Times New Roman" w:hint="eastAsia"/>
          <w:i/>
          <w:iCs/>
          <w:spacing w:val="-2"/>
          <w:kern w:val="0"/>
          <w:sz w:val="28"/>
          <w:szCs w:val="28"/>
          <w:lang w:eastAsia="ru-RU"/>
        </w:rPr>
        <w:t>полімеразна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ланцюгова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реакція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зворотною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транскрипцією</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ІФН</w:t>
      </w:r>
      <w:r w:rsidRPr="00FB2826">
        <w:rPr>
          <w:rFonts w:ascii="Times New Roman" w:eastAsia="Times New Roman" w:hAnsi="Times New Roman" w:cs="Times New Roman"/>
          <w:i/>
          <w:iCs/>
          <w:spacing w:val="-2"/>
          <w:kern w:val="0"/>
          <w:sz w:val="28"/>
          <w:szCs w:val="28"/>
          <w:lang w:eastAsia="ru-RU"/>
        </w:rPr>
        <w:t xml:space="preserve"> - </w:t>
      </w:r>
      <w:r w:rsidRPr="00FB2826">
        <w:rPr>
          <w:rFonts w:ascii="Times New Roman" w:eastAsia="Times New Roman" w:hAnsi="Times New Roman" w:cs="Times New Roman" w:hint="eastAsia"/>
          <w:i/>
          <w:iCs/>
          <w:spacing w:val="-2"/>
          <w:kern w:val="0"/>
          <w:sz w:val="28"/>
          <w:szCs w:val="28"/>
          <w:lang w:eastAsia="ru-RU"/>
        </w:rPr>
        <w:t>інтерферон</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ІФА</w:t>
      </w:r>
      <w:r w:rsidRPr="00FB2826">
        <w:rPr>
          <w:rFonts w:ascii="Times New Roman" w:eastAsia="Times New Roman" w:hAnsi="Times New Roman" w:cs="Times New Roman"/>
          <w:i/>
          <w:iCs/>
          <w:spacing w:val="-2"/>
          <w:kern w:val="0"/>
          <w:sz w:val="28"/>
          <w:szCs w:val="28"/>
          <w:lang w:eastAsia="ru-RU"/>
        </w:rPr>
        <w:t xml:space="preserve"> - </w:t>
      </w:r>
      <w:r w:rsidRPr="00FB2826">
        <w:rPr>
          <w:rFonts w:ascii="Times New Roman" w:eastAsia="Times New Roman" w:hAnsi="Times New Roman" w:cs="Times New Roman" w:hint="eastAsia"/>
          <w:i/>
          <w:iCs/>
          <w:spacing w:val="-2"/>
          <w:kern w:val="0"/>
          <w:sz w:val="28"/>
          <w:szCs w:val="28"/>
          <w:lang w:eastAsia="ru-RU"/>
        </w:rPr>
        <w:t>імуноферментний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аналіз</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ІХА</w:t>
      </w:r>
      <w:r w:rsidRPr="00FB2826">
        <w:rPr>
          <w:rFonts w:ascii="Times New Roman" w:eastAsia="Times New Roman" w:hAnsi="Times New Roman" w:cs="Times New Roman"/>
          <w:i/>
          <w:iCs/>
          <w:spacing w:val="-2"/>
          <w:kern w:val="0"/>
          <w:sz w:val="28"/>
          <w:szCs w:val="28"/>
          <w:lang w:eastAsia="ru-RU"/>
        </w:rPr>
        <w:t xml:space="preserve"> - </w:t>
      </w:r>
      <w:r w:rsidRPr="00FB2826">
        <w:rPr>
          <w:rFonts w:ascii="Times New Roman" w:eastAsia="Times New Roman" w:hAnsi="Times New Roman" w:cs="Times New Roman" w:hint="eastAsia"/>
          <w:i/>
          <w:iCs/>
          <w:spacing w:val="-2"/>
          <w:kern w:val="0"/>
          <w:sz w:val="28"/>
          <w:szCs w:val="28"/>
          <w:lang w:eastAsia="ru-RU"/>
        </w:rPr>
        <w:t>імунохроматографічний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метод</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МФА</w:t>
      </w:r>
      <w:r w:rsidRPr="00FB2826">
        <w:rPr>
          <w:rFonts w:ascii="Times New Roman" w:eastAsia="Times New Roman" w:hAnsi="Times New Roman" w:cs="Times New Roman"/>
          <w:i/>
          <w:iCs/>
          <w:spacing w:val="-2"/>
          <w:kern w:val="0"/>
          <w:sz w:val="28"/>
          <w:szCs w:val="28"/>
          <w:lang w:eastAsia="ru-RU"/>
        </w:rPr>
        <w:t xml:space="preserve"> - </w:t>
      </w:r>
      <w:r w:rsidRPr="00FB2826">
        <w:rPr>
          <w:rFonts w:ascii="Times New Roman" w:eastAsia="Times New Roman" w:hAnsi="Times New Roman" w:cs="Times New Roman" w:hint="eastAsia"/>
          <w:i/>
          <w:iCs/>
          <w:spacing w:val="-2"/>
          <w:kern w:val="0"/>
          <w:sz w:val="28"/>
          <w:szCs w:val="28"/>
          <w:lang w:eastAsia="ru-RU"/>
        </w:rPr>
        <w:t>метод</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флуоресцируючих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антитіл</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НК</w:t>
      </w:r>
      <w:r w:rsidRPr="00FB2826">
        <w:rPr>
          <w:rFonts w:ascii="Times New Roman" w:eastAsia="Times New Roman" w:hAnsi="Times New Roman" w:cs="Times New Roman"/>
          <w:i/>
          <w:iCs/>
          <w:spacing w:val="-2"/>
          <w:kern w:val="0"/>
          <w:sz w:val="28"/>
          <w:szCs w:val="28"/>
          <w:lang w:eastAsia="ru-RU"/>
        </w:rPr>
        <w:t xml:space="preserve"> - </w:t>
      </w:r>
      <w:r w:rsidRPr="00FB2826">
        <w:rPr>
          <w:rFonts w:ascii="Times New Roman" w:eastAsia="Times New Roman" w:hAnsi="Times New Roman" w:cs="Times New Roman" w:hint="eastAsia"/>
          <w:i/>
          <w:iCs/>
          <w:spacing w:val="-2"/>
          <w:kern w:val="0"/>
          <w:sz w:val="28"/>
          <w:szCs w:val="28"/>
          <w:lang w:eastAsia="ru-RU"/>
        </w:rPr>
        <w:t>нуклеїнова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кислота</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нз</w:t>
      </w:r>
      <w:r w:rsidRPr="00FB2826">
        <w:rPr>
          <w:rFonts w:ascii="Times New Roman" w:eastAsia="Times New Roman" w:hAnsi="Times New Roman" w:cs="Times New Roman"/>
          <w:i/>
          <w:iCs/>
          <w:spacing w:val="-2"/>
          <w:kern w:val="0"/>
          <w:sz w:val="28"/>
          <w:szCs w:val="28"/>
          <w:lang w:eastAsia="ru-RU"/>
        </w:rPr>
        <w:t xml:space="preserve"> - </w:t>
      </w:r>
      <w:r w:rsidRPr="00FB2826">
        <w:rPr>
          <w:rFonts w:ascii="Times New Roman" w:eastAsia="Times New Roman" w:hAnsi="Times New Roman" w:cs="Times New Roman" w:hint="eastAsia"/>
          <w:i/>
          <w:iCs/>
          <w:spacing w:val="-2"/>
          <w:kern w:val="0"/>
          <w:sz w:val="28"/>
          <w:szCs w:val="28"/>
          <w:lang w:eastAsia="ru-RU"/>
        </w:rPr>
        <w:t>нуклеотидні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залишки</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Об</w:t>
      </w:r>
      <w:r w:rsidRPr="00FB2826">
        <w:rPr>
          <w:rFonts w:ascii="Times New Roman" w:eastAsia="Times New Roman" w:hAnsi="Times New Roman" w:cs="Times New Roman"/>
          <w:i/>
          <w:iCs/>
          <w:spacing w:val="-2"/>
          <w:kern w:val="0"/>
          <w:sz w:val="28"/>
          <w:szCs w:val="28"/>
          <w:lang w:eastAsia="ru-RU"/>
        </w:rPr>
        <w:t>/</w:t>
      </w:r>
      <w:r w:rsidRPr="00FB2826">
        <w:rPr>
          <w:rFonts w:ascii="Times New Roman" w:eastAsia="Times New Roman" w:hAnsi="Times New Roman" w:cs="Times New Roman" w:hint="eastAsia"/>
          <w:i/>
          <w:iCs/>
          <w:spacing w:val="-2"/>
          <w:kern w:val="0"/>
          <w:sz w:val="28"/>
          <w:szCs w:val="28"/>
          <w:lang w:eastAsia="ru-RU"/>
        </w:rPr>
        <w:t>хв</w:t>
      </w:r>
      <w:r w:rsidRPr="00FB2826">
        <w:rPr>
          <w:rFonts w:ascii="Times New Roman" w:eastAsia="Times New Roman" w:hAnsi="Times New Roman" w:cs="Times New Roman"/>
          <w:i/>
          <w:iCs/>
          <w:spacing w:val="-2"/>
          <w:kern w:val="0"/>
          <w:sz w:val="28"/>
          <w:szCs w:val="28"/>
          <w:lang w:eastAsia="ru-RU"/>
        </w:rPr>
        <w:t xml:space="preserve"> - </w:t>
      </w:r>
      <w:r w:rsidRPr="00FB2826">
        <w:rPr>
          <w:rFonts w:ascii="Times New Roman" w:eastAsia="Times New Roman" w:hAnsi="Times New Roman" w:cs="Times New Roman" w:hint="eastAsia"/>
          <w:i/>
          <w:iCs/>
          <w:spacing w:val="-2"/>
          <w:kern w:val="0"/>
          <w:sz w:val="28"/>
          <w:szCs w:val="28"/>
          <w:lang w:eastAsia="ru-RU"/>
        </w:rPr>
        <w:t>обертів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хвилину</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Од</w:t>
      </w:r>
      <w:r w:rsidRPr="00FB2826">
        <w:rPr>
          <w:rFonts w:ascii="Times New Roman" w:eastAsia="Times New Roman" w:hAnsi="Times New Roman" w:cs="Times New Roman"/>
          <w:i/>
          <w:iCs/>
          <w:spacing w:val="-2"/>
          <w:kern w:val="0"/>
          <w:sz w:val="28"/>
          <w:szCs w:val="28"/>
          <w:lang w:eastAsia="ru-RU"/>
        </w:rPr>
        <w:t>/</w:t>
      </w:r>
      <w:r w:rsidRPr="00FB2826">
        <w:rPr>
          <w:rFonts w:ascii="Times New Roman" w:eastAsia="Times New Roman" w:hAnsi="Times New Roman" w:cs="Times New Roman" w:hint="eastAsia"/>
          <w:i/>
          <w:iCs/>
          <w:spacing w:val="-2"/>
          <w:kern w:val="0"/>
          <w:sz w:val="28"/>
          <w:szCs w:val="28"/>
          <w:lang w:eastAsia="ru-RU"/>
        </w:rPr>
        <w:t>мл</w:t>
      </w:r>
      <w:r w:rsidRPr="00FB2826">
        <w:rPr>
          <w:rFonts w:ascii="Times New Roman" w:eastAsia="Times New Roman" w:hAnsi="Times New Roman" w:cs="Times New Roman"/>
          <w:i/>
          <w:iCs/>
          <w:spacing w:val="-2"/>
          <w:kern w:val="0"/>
          <w:sz w:val="28"/>
          <w:szCs w:val="28"/>
          <w:lang w:eastAsia="ru-RU"/>
        </w:rPr>
        <w:t xml:space="preserve"> - </w:t>
      </w:r>
      <w:r w:rsidRPr="00FB2826">
        <w:rPr>
          <w:rFonts w:ascii="Times New Roman" w:eastAsia="Times New Roman" w:hAnsi="Times New Roman" w:cs="Times New Roman" w:hint="eastAsia"/>
          <w:i/>
          <w:iCs/>
          <w:spacing w:val="-2"/>
          <w:kern w:val="0"/>
          <w:sz w:val="28"/>
          <w:szCs w:val="28"/>
          <w:lang w:eastAsia="ru-RU"/>
        </w:rPr>
        <w:t>одиниць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w:t>
      </w:r>
      <w:r w:rsidRPr="00FB2826">
        <w:rPr>
          <w:rFonts w:ascii="Times New Roman" w:eastAsia="Times New Roman" w:hAnsi="Times New Roman" w:cs="Times New Roman"/>
          <w:i/>
          <w:iCs/>
          <w:spacing w:val="-2"/>
          <w:kern w:val="0"/>
          <w:sz w:val="28"/>
          <w:szCs w:val="28"/>
          <w:lang w:eastAsia="ru-RU"/>
        </w:rPr>
        <w:t xml:space="preserve"> 1 </w:t>
      </w:r>
      <w:r w:rsidRPr="00FB2826">
        <w:rPr>
          <w:rFonts w:ascii="Times New Roman" w:eastAsia="Times New Roman" w:hAnsi="Times New Roman" w:cs="Times New Roman" w:hint="eastAsia"/>
          <w:i/>
          <w:iCs/>
          <w:spacing w:val="-2"/>
          <w:kern w:val="0"/>
          <w:sz w:val="28"/>
          <w:szCs w:val="28"/>
          <w:lang w:eastAsia="ru-RU"/>
        </w:rPr>
        <w:t>мл</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ПААГ</w:t>
      </w:r>
      <w:r w:rsidRPr="00FB2826">
        <w:rPr>
          <w:rFonts w:ascii="Times New Roman" w:eastAsia="Times New Roman" w:hAnsi="Times New Roman" w:cs="Times New Roman"/>
          <w:i/>
          <w:iCs/>
          <w:spacing w:val="-2"/>
          <w:kern w:val="0"/>
          <w:sz w:val="28"/>
          <w:szCs w:val="28"/>
          <w:lang w:eastAsia="ru-RU"/>
        </w:rPr>
        <w:t xml:space="preserve"> - </w:t>
      </w:r>
      <w:r w:rsidRPr="00FB2826">
        <w:rPr>
          <w:rFonts w:ascii="Times New Roman" w:eastAsia="Times New Roman" w:hAnsi="Times New Roman" w:cs="Times New Roman" w:hint="eastAsia"/>
          <w:i/>
          <w:iCs/>
          <w:spacing w:val="-2"/>
          <w:kern w:val="0"/>
          <w:sz w:val="28"/>
          <w:szCs w:val="28"/>
          <w:lang w:eastAsia="ru-RU"/>
        </w:rPr>
        <w:t>поліакриламідний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гель</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РС</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w:t>
      </w:r>
      <w:r w:rsidRPr="00FB2826">
        <w:rPr>
          <w:rFonts w:ascii="Times New Roman" w:eastAsia="Times New Roman" w:hAnsi="Times New Roman" w:cs="Times New Roman"/>
          <w:i/>
          <w:iCs/>
          <w:spacing w:val="-2"/>
          <w:kern w:val="0"/>
          <w:sz w:val="28"/>
          <w:szCs w:val="28"/>
          <w:lang w:eastAsia="ru-RU"/>
        </w:rPr>
        <w:t xml:space="preserve"> - </w:t>
      </w:r>
      <w:r w:rsidRPr="00FB2826">
        <w:rPr>
          <w:rFonts w:ascii="Times New Roman" w:eastAsia="Times New Roman" w:hAnsi="Times New Roman" w:cs="Times New Roman" w:hint="eastAsia"/>
          <w:i/>
          <w:iCs/>
          <w:spacing w:val="-2"/>
          <w:kern w:val="0"/>
          <w:sz w:val="28"/>
          <w:szCs w:val="28"/>
          <w:lang w:eastAsia="ru-RU"/>
        </w:rPr>
        <w:t>респіраторно</w:t>
      </w:r>
      <w:r w:rsidRPr="00FB2826">
        <w:rPr>
          <w:rFonts w:ascii="Times New Roman" w:eastAsia="Times New Roman" w:hAnsi="Times New Roman" w:cs="Times New Roman"/>
          <w:i/>
          <w:iCs/>
          <w:spacing w:val="-2"/>
          <w:kern w:val="0"/>
          <w:sz w:val="28"/>
          <w:szCs w:val="28"/>
          <w:lang w:eastAsia="ru-RU"/>
        </w:rPr>
        <w:t>-</w:t>
      </w:r>
      <w:r w:rsidRPr="00FB2826">
        <w:rPr>
          <w:rFonts w:ascii="Times New Roman" w:eastAsia="Times New Roman" w:hAnsi="Times New Roman" w:cs="Times New Roman" w:hint="eastAsia"/>
          <w:i/>
          <w:iCs/>
          <w:spacing w:val="-2"/>
          <w:kern w:val="0"/>
          <w:sz w:val="28"/>
          <w:szCs w:val="28"/>
          <w:lang w:eastAsia="ru-RU"/>
        </w:rPr>
        <w:t>синцитіальний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РЛА</w:t>
      </w:r>
      <w:r w:rsidRPr="00FB2826">
        <w:rPr>
          <w:rFonts w:ascii="Times New Roman" w:eastAsia="Times New Roman" w:hAnsi="Times New Roman" w:cs="Times New Roman"/>
          <w:i/>
          <w:iCs/>
          <w:spacing w:val="-2"/>
          <w:kern w:val="0"/>
          <w:sz w:val="28"/>
          <w:szCs w:val="28"/>
          <w:lang w:eastAsia="ru-RU"/>
        </w:rPr>
        <w:t xml:space="preserve"> - </w:t>
      </w:r>
      <w:r w:rsidRPr="00FB2826">
        <w:rPr>
          <w:rFonts w:ascii="Times New Roman" w:eastAsia="Times New Roman" w:hAnsi="Times New Roman" w:cs="Times New Roman" w:hint="eastAsia"/>
          <w:i/>
          <w:iCs/>
          <w:spacing w:val="-2"/>
          <w:kern w:val="0"/>
          <w:sz w:val="28"/>
          <w:szCs w:val="28"/>
          <w:lang w:eastAsia="ru-RU"/>
        </w:rPr>
        <w:t>реакція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латекс</w:t>
      </w:r>
      <w:r w:rsidRPr="00FB2826">
        <w:rPr>
          <w:rFonts w:ascii="Times New Roman" w:eastAsia="Times New Roman" w:hAnsi="Times New Roman" w:cs="Times New Roman"/>
          <w:i/>
          <w:iCs/>
          <w:spacing w:val="-2"/>
          <w:kern w:val="0"/>
          <w:sz w:val="28"/>
          <w:szCs w:val="28"/>
          <w:lang w:eastAsia="ru-RU"/>
        </w:rPr>
        <w:t>-</w:t>
      </w:r>
      <w:r w:rsidRPr="00FB2826">
        <w:rPr>
          <w:rFonts w:ascii="Times New Roman" w:eastAsia="Times New Roman" w:hAnsi="Times New Roman" w:cs="Times New Roman" w:hint="eastAsia"/>
          <w:i/>
          <w:iCs/>
          <w:spacing w:val="-2"/>
          <w:kern w:val="0"/>
          <w:sz w:val="28"/>
          <w:szCs w:val="28"/>
          <w:lang w:eastAsia="ru-RU"/>
        </w:rPr>
        <w:t>аглютинації</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РГА</w:t>
      </w:r>
      <w:r w:rsidRPr="00FB2826">
        <w:rPr>
          <w:rFonts w:ascii="Times New Roman" w:eastAsia="Times New Roman" w:hAnsi="Times New Roman" w:cs="Times New Roman"/>
          <w:i/>
          <w:iCs/>
          <w:spacing w:val="-2"/>
          <w:kern w:val="0"/>
          <w:sz w:val="28"/>
          <w:szCs w:val="28"/>
          <w:lang w:eastAsia="ru-RU"/>
        </w:rPr>
        <w:t xml:space="preserve"> - </w:t>
      </w:r>
      <w:r w:rsidRPr="00FB2826">
        <w:rPr>
          <w:rFonts w:ascii="Times New Roman" w:eastAsia="Times New Roman" w:hAnsi="Times New Roman" w:cs="Times New Roman" w:hint="eastAsia"/>
          <w:i/>
          <w:iCs/>
          <w:spacing w:val="-2"/>
          <w:kern w:val="0"/>
          <w:sz w:val="28"/>
          <w:szCs w:val="28"/>
          <w:lang w:eastAsia="ru-RU"/>
        </w:rPr>
        <w:t>реакція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гемаглютинації</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РГГА</w:t>
      </w:r>
      <w:r w:rsidRPr="00FB2826">
        <w:rPr>
          <w:rFonts w:ascii="Times New Roman" w:eastAsia="Times New Roman" w:hAnsi="Times New Roman" w:cs="Times New Roman"/>
          <w:i/>
          <w:iCs/>
          <w:spacing w:val="-2"/>
          <w:kern w:val="0"/>
          <w:sz w:val="28"/>
          <w:szCs w:val="28"/>
          <w:lang w:eastAsia="ru-RU"/>
        </w:rPr>
        <w:t xml:space="preserve"> - </w:t>
      </w:r>
      <w:r w:rsidRPr="00FB2826">
        <w:rPr>
          <w:rFonts w:ascii="Times New Roman" w:eastAsia="Times New Roman" w:hAnsi="Times New Roman" w:cs="Times New Roman" w:hint="eastAsia"/>
          <w:i/>
          <w:iCs/>
          <w:spacing w:val="-2"/>
          <w:kern w:val="0"/>
          <w:sz w:val="28"/>
          <w:szCs w:val="28"/>
          <w:lang w:eastAsia="ru-RU"/>
        </w:rPr>
        <w:t>реакція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гальмування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гемаглютинації</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РНК</w:t>
      </w:r>
      <w:r w:rsidRPr="00FB2826">
        <w:rPr>
          <w:rFonts w:ascii="Times New Roman" w:eastAsia="Times New Roman" w:hAnsi="Times New Roman" w:cs="Times New Roman"/>
          <w:i/>
          <w:iCs/>
          <w:spacing w:val="-2"/>
          <w:kern w:val="0"/>
          <w:sz w:val="28"/>
          <w:szCs w:val="28"/>
          <w:lang w:eastAsia="ru-RU"/>
        </w:rPr>
        <w:t xml:space="preserve"> - </w:t>
      </w:r>
      <w:r w:rsidRPr="00FB2826">
        <w:rPr>
          <w:rFonts w:ascii="Times New Roman" w:eastAsia="Times New Roman" w:hAnsi="Times New Roman" w:cs="Times New Roman" w:hint="eastAsia"/>
          <w:i/>
          <w:iCs/>
          <w:spacing w:val="-2"/>
          <w:kern w:val="0"/>
          <w:sz w:val="28"/>
          <w:szCs w:val="28"/>
          <w:lang w:eastAsia="ru-RU"/>
        </w:rPr>
        <w:t>рибонуклеїнова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кислота</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мРНК</w:t>
      </w:r>
      <w:r w:rsidRPr="00FB2826">
        <w:rPr>
          <w:rFonts w:ascii="Times New Roman" w:eastAsia="Times New Roman" w:hAnsi="Times New Roman" w:cs="Times New Roman"/>
          <w:i/>
          <w:iCs/>
          <w:spacing w:val="-2"/>
          <w:kern w:val="0"/>
          <w:sz w:val="28"/>
          <w:szCs w:val="28"/>
          <w:lang w:eastAsia="ru-RU"/>
        </w:rPr>
        <w:t xml:space="preserve"> - </w:t>
      </w:r>
      <w:r w:rsidRPr="00FB2826">
        <w:rPr>
          <w:rFonts w:ascii="Times New Roman" w:eastAsia="Times New Roman" w:hAnsi="Times New Roman" w:cs="Times New Roman" w:hint="eastAsia"/>
          <w:i/>
          <w:iCs/>
          <w:spacing w:val="-2"/>
          <w:kern w:val="0"/>
          <w:sz w:val="28"/>
          <w:szCs w:val="28"/>
          <w:lang w:eastAsia="ru-RU"/>
        </w:rPr>
        <w:t>матрична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рибонуклеїнова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кислота</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кРНК</w:t>
      </w:r>
      <w:r w:rsidRPr="00FB2826">
        <w:rPr>
          <w:rFonts w:ascii="Times New Roman" w:eastAsia="Times New Roman" w:hAnsi="Times New Roman" w:cs="Times New Roman"/>
          <w:i/>
          <w:iCs/>
          <w:spacing w:val="-2"/>
          <w:kern w:val="0"/>
          <w:sz w:val="28"/>
          <w:szCs w:val="28"/>
          <w:lang w:eastAsia="ru-RU"/>
        </w:rPr>
        <w:t xml:space="preserve"> - </w:t>
      </w:r>
      <w:r w:rsidRPr="00FB2826">
        <w:rPr>
          <w:rFonts w:ascii="Times New Roman" w:eastAsia="Times New Roman" w:hAnsi="Times New Roman" w:cs="Times New Roman" w:hint="eastAsia"/>
          <w:i/>
          <w:iCs/>
          <w:spacing w:val="-2"/>
          <w:kern w:val="0"/>
          <w:sz w:val="28"/>
          <w:szCs w:val="28"/>
          <w:lang w:eastAsia="ru-RU"/>
        </w:rPr>
        <w:t>повні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комплементарні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транскрипти</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пре</w:t>
      </w:r>
      <w:r w:rsidRPr="00FB2826">
        <w:rPr>
          <w:rFonts w:ascii="Times New Roman" w:eastAsia="Times New Roman" w:hAnsi="Times New Roman" w:cs="Times New Roman"/>
          <w:i/>
          <w:iCs/>
          <w:spacing w:val="-2"/>
          <w:kern w:val="0"/>
          <w:sz w:val="28"/>
          <w:szCs w:val="28"/>
          <w:lang w:eastAsia="ru-RU"/>
        </w:rPr>
        <w:t>-</w:t>
      </w:r>
      <w:r w:rsidRPr="00FB2826">
        <w:rPr>
          <w:rFonts w:ascii="Times New Roman" w:eastAsia="Times New Roman" w:hAnsi="Times New Roman" w:cs="Times New Roman" w:hint="eastAsia"/>
          <w:i/>
          <w:iCs/>
          <w:spacing w:val="-2"/>
          <w:kern w:val="0"/>
          <w:sz w:val="28"/>
          <w:szCs w:val="28"/>
          <w:lang w:eastAsia="ru-RU"/>
        </w:rPr>
        <w:t>мРНК</w:t>
      </w:r>
      <w:r w:rsidRPr="00FB2826">
        <w:rPr>
          <w:rFonts w:ascii="Times New Roman" w:eastAsia="Times New Roman" w:hAnsi="Times New Roman" w:cs="Times New Roman"/>
          <w:i/>
          <w:iCs/>
          <w:spacing w:val="-2"/>
          <w:kern w:val="0"/>
          <w:sz w:val="28"/>
          <w:szCs w:val="28"/>
          <w:lang w:eastAsia="ru-RU"/>
        </w:rPr>
        <w:t xml:space="preserve"> - </w:t>
      </w:r>
      <w:r w:rsidRPr="00FB2826">
        <w:rPr>
          <w:rFonts w:ascii="Times New Roman" w:eastAsia="Times New Roman" w:hAnsi="Times New Roman" w:cs="Times New Roman" w:hint="eastAsia"/>
          <w:i/>
          <w:iCs/>
          <w:spacing w:val="-2"/>
          <w:kern w:val="0"/>
          <w:sz w:val="28"/>
          <w:szCs w:val="28"/>
          <w:lang w:eastAsia="ru-RU"/>
        </w:rPr>
        <w:t>попередник</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матричної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РНК</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РЦР</w:t>
      </w:r>
      <w:r w:rsidRPr="00FB2826">
        <w:rPr>
          <w:rFonts w:ascii="Times New Roman" w:eastAsia="Times New Roman" w:hAnsi="Times New Roman" w:cs="Times New Roman"/>
          <w:i/>
          <w:iCs/>
          <w:spacing w:val="-2"/>
          <w:kern w:val="0"/>
          <w:sz w:val="28"/>
          <w:szCs w:val="28"/>
          <w:lang w:eastAsia="ru-RU"/>
        </w:rPr>
        <w:t xml:space="preserve"> - </w:t>
      </w:r>
      <w:r w:rsidRPr="00FB2826">
        <w:rPr>
          <w:rFonts w:ascii="Times New Roman" w:eastAsia="Times New Roman" w:hAnsi="Times New Roman" w:cs="Times New Roman" w:hint="eastAsia"/>
          <w:i/>
          <w:iCs/>
          <w:spacing w:val="-2"/>
          <w:kern w:val="0"/>
          <w:sz w:val="28"/>
          <w:szCs w:val="28"/>
          <w:lang w:eastAsia="ru-RU"/>
        </w:rPr>
        <w:t>ранні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цитокінові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реакції</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РЗК</w:t>
      </w:r>
      <w:r w:rsidRPr="00FB2826">
        <w:rPr>
          <w:rFonts w:ascii="Times New Roman" w:eastAsia="Times New Roman" w:hAnsi="Times New Roman" w:cs="Times New Roman"/>
          <w:i/>
          <w:iCs/>
          <w:spacing w:val="-2"/>
          <w:kern w:val="0"/>
          <w:sz w:val="28"/>
          <w:szCs w:val="28"/>
          <w:lang w:eastAsia="ru-RU"/>
        </w:rPr>
        <w:t xml:space="preserve"> - </w:t>
      </w:r>
      <w:r w:rsidRPr="00FB2826">
        <w:rPr>
          <w:rFonts w:ascii="Times New Roman" w:eastAsia="Times New Roman" w:hAnsi="Times New Roman" w:cs="Times New Roman" w:hint="eastAsia"/>
          <w:i/>
          <w:iCs/>
          <w:spacing w:val="-2"/>
          <w:kern w:val="0"/>
          <w:sz w:val="28"/>
          <w:szCs w:val="28"/>
          <w:lang w:eastAsia="ru-RU"/>
        </w:rPr>
        <w:t>реакція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зв’язування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комплементу</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РН</w:t>
      </w:r>
      <w:r w:rsidRPr="00FB2826">
        <w:rPr>
          <w:rFonts w:ascii="Times New Roman" w:eastAsia="Times New Roman" w:hAnsi="Times New Roman" w:cs="Times New Roman"/>
          <w:i/>
          <w:iCs/>
          <w:spacing w:val="-2"/>
          <w:kern w:val="0"/>
          <w:sz w:val="28"/>
          <w:szCs w:val="28"/>
          <w:lang w:eastAsia="ru-RU"/>
        </w:rPr>
        <w:t xml:space="preserve"> - </w:t>
      </w:r>
      <w:r w:rsidRPr="00FB2826">
        <w:rPr>
          <w:rFonts w:ascii="Times New Roman" w:eastAsia="Times New Roman" w:hAnsi="Times New Roman" w:cs="Times New Roman" w:hint="eastAsia"/>
          <w:i/>
          <w:iCs/>
          <w:spacing w:val="-2"/>
          <w:kern w:val="0"/>
          <w:sz w:val="28"/>
          <w:szCs w:val="28"/>
          <w:lang w:eastAsia="ru-RU"/>
        </w:rPr>
        <w:t>реакція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нейтралізації</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HA - </w:t>
      </w:r>
      <w:r w:rsidRPr="00FB2826">
        <w:rPr>
          <w:rFonts w:ascii="Times New Roman" w:eastAsia="Times New Roman" w:hAnsi="Times New Roman" w:cs="Times New Roman" w:hint="eastAsia"/>
          <w:i/>
          <w:iCs/>
          <w:spacing w:val="-2"/>
          <w:kern w:val="0"/>
          <w:sz w:val="28"/>
          <w:szCs w:val="28"/>
          <w:lang w:eastAsia="ru-RU"/>
        </w:rPr>
        <w:t>гемаглютинін</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NA - </w:t>
      </w:r>
      <w:r w:rsidRPr="00FB2826">
        <w:rPr>
          <w:rFonts w:ascii="Times New Roman" w:eastAsia="Times New Roman" w:hAnsi="Times New Roman" w:cs="Times New Roman" w:hint="eastAsia"/>
          <w:i/>
          <w:iCs/>
          <w:spacing w:val="-2"/>
          <w:kern w:val="0"/>
          <w:sz w:val="28"/>
          <w:szCs w:val="28"/>
          <w:lang w:eastAsia="ru-RU"/>
        </w:rPr>
        <w:t>нейрамінідаза</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5</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ВСТУП</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Актуальність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інші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гострі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респіраторні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інфекції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займають</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перше</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місце</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частотою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кількістю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випадків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захворювань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світі</w:t>
      </w:r>
      <w:r w:rsidRPr="00FB2826">
        <w:rPr>
          <w:rFonts w:ascii="Times New Roman" w:eastAsia="Times New Roman" w:hAnsi="Times New Roman" w:cs="Times New Roman"/>
          <w:i/>
          <w:iCs/>
          <w:spacing w:val="-2"/>
          <w:kern w:val="0"/>
          <w:sz w:val="28"/>
          <w:szCs w:val="28"/>
          <w:lang w:eastAsia="ru-RU"/>
        </w:rPr>
        <w:t xml:space="preserve"> [1]. </w:t>
      </w:r>
      <w:r w:rsidRPr="00FB2826">
        <w:rPr>
          <w:rFonts w:ascii="Times New Roman" w:eastAsia="Times New Roman" w:hAnsi="Times New Roman" w:cs="Times New Roman" w:hint="eastAsia"/>
          <w:i/>
          <w:iCs/>
          <w:spacing w:val="-2"/>
          <w:kern w:val="0"/>
          <w:sz w:val="28"/>
          <w:szCs w:val="28"/>
          <w:lang w:eastAsia="ru-RU"/>
        </w:rPr>
        <w:t>В</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Україні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щорічно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хворіють</w:t>
      </w:r>
      <w:r w:rsidRPr="00FB2826">
        <w:rPr>
          <w:rFonts w:ascii="Times New Roman" w:eastAsia="Times New Roman" w:hAnsi="Times New Roman" w:cs="Times New Roman"/>
          <w:i/>
          <w:iCs/>
          <w:spacing w:val="-2"/>
          <w:kern w:val="0"/>
          <w:sz w:val="28"/>
          <w:szCs w:val="28"/>
          <w:lang w:eastAsia="ru-RU"/>
        </w:rPr>
        <w:t xml:space="preserve"> 10-14 </w:t>
      </w:r>
      <w:r w:rsidRPr="00FB2826">
        <w:rPr>
          <w:rFonts w:ascii="Times New Roman" w:eastAsia="Times New Roman" w:hAnsi="Times New Roman" w:cs="Times New Roman" w:hint="eastAsia"/>
          <w:i/>
          <w:iCs/>
          <w:spacing w:val="-2"/>
          <w:kern w:val="0"/>
          <w:sz w:val="28"/>
          <w:szCs w:val="28"/>
          <w:lang w:eastAsia="ru-RU"/>
        </w:rPr>
        <w:t>млн</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осіб</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що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становить</w:t>
      </w:r>
      <w:r w:rsidRPr="00FB2826">
        <w:rPr>
          <w:rFonts w:ascii="Times New Roman" w:eastAsia="Times New Roman" w:hAnsi="Times New Roman" w:cs="Times New Roman"/>
          <w:i/>
          <w:iCs/>
          <w:spacing w:val="-2"/>
          <w:kern w:val="0"/>
          <w:sz w:val="28"/>
          <w:szCs w:val="28"/>
          <w:lang w:eastAsia="ru-RU"/>
        </w:rPr>
        <w:t xml:space="preserve"> 25-30%</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усієї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близько</w:t>
      </w:r>
      <w:r w:rsidRPr="00FB2826">
        <w:rPr>
          <w:rFonts w:ascii="Times New Roman" w:eastAsia="Times New Roman" w:hAnsi="Times New Roman" w:cs="Times New Roman"/>
          <w:i/>
          <w:iCs/>
          <w:spacing w:val="-2"/>
          <w:kern w:val="0"/>
          <w:sz w:val="28"/>
          <w:szCs w:val="28"/>
          <w:lang w:eastAsia="ru-RU"/>
        </w:rPr>
        <w:t xml:space="preserve"> 75-90% </w:t>
      </w:r>
      <w:r w:rsidRPr="00FB2826">
        <w:rPr>
          <w:rFonts w:ascii="Times New Roman" w:eastAsia="Times New Roman" w:hAnsi="Times New Roman" w:cs="Times New Roman" w:hint="eastAsia"/>
          <w:i/>
          <w:iCs/>
          <w:spacing w:val="-2"/>
          <w:kern w:val="0"/>
          <w:sz w:val="28"/>
          <w:szCs w:val="28"/>
          <w:lang w:eastAsia="ru-RU"/>
        </w:rPr>
        <w:t>інфекційної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захворюваності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країні</w:t>
      </w:r>
      <w:r w:rsidRPr="00FB2826">
        <w:rPr>
          <w:rFonts w:ascii="Times New Roman" w:eastAsia="Times New Roman" w:hAnsi="Times New Roman" w:cs="Times New Roman"/>
          <w:i/>
          <w:iCs/>
          <w:spacing w:val="-2"/>
          <w:kern w:val="0"/>
          <w:sz w:val="28"/>
          <w:szCs w:val="28"/>
          <w:lang w:eastAsia="ru-RU"/>
        </w:rPr>
        <w:t xml:space="preserve"> [2].</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До</w:t>
      </w:r>
      <w:r w:rsidRPr="00FB2826">
        <w:rPr>
          <w:rFonts w:ascii="Times New Roman" w:eastAsia="Times New Roman" w:hAnsi="Times New Roman" w:cs="Times New Roman"/>
          <w:i/>
          <w:iCs/>
          <w:spacing w:val="-2"/>
          <w:kern w:val="0"/>
          <w:sz w:val="28"/>
          <w:szCs w:val="28"/>
          <w:lang w:eastAsia="ru-RU"/>
        </w:rPr>
        <w:t xml:space="preserve"> 95% </w:t>
      </w:r>
      <w:r w:rsidRPr="00FB2826">
        <w:rPr>
          <w:rFonts w:ascii="Times New Roman" w:eastAsia="Times New Roman" w:hAnsi="Times New Roman" w:cs="Times New Roman" w:hint="eastAsia"/>
          <w:i/>
          <w:iCs/>
          <w:spacing w:val="-2"/>
          <w:kern w:val="0"/>
          <w:sz w:val="28"/>
          <w:szCs w:val="28"/>
          <w:lang w:eastAsia="ru-RU"/>
        </w:rPr>
        <w:t>респіраторних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інфекцій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мають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вірусну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природу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Вони</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зумовлюють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високі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рівні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захворюваності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смертності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особливо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людей</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похилого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віку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групах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високого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ризику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немовлят</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дітей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також</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осіб</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ослабленим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імунітетом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людей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хронічними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хворобами</w:t>
      </w:r>
      <w:r w:rsidRPr="00FB2826">
        <w:rPr>
          <w:rFonts w:ascii="Times New Roman" w:eastAsia="Times New Roman" w:hAnsi="Times New Roman" w:cs="Times New Roman"/>
          <w:i/>
          <w:iCs/>
          <w:spacing w:val="-2"/>
          <w:kern w:val="0"/>
          <w:sz w:val="28"/>
          <w:szCs w:val="28"/>
          <w:lang w:eastAsia="ru-RU"/>
        </w:rPr>
        <w:t xml:space="preserve"> [3, 4, 5]. </w:t>
      </w:r>
      <w:r w:rsidRPr="00FB2826">
        <w:rPr>
          <w:rFonts w:ascii="Times New Roman" w:eastAsia="Times New Roman" w:hAnsi="Times New Roman" w:cs="Times New Roman" w:hint="eastAsia"/>
          <w:i/>
          <w:iCs/>
          <w:spacing w:val="-2"/>
          <w:kern w:val="0"/>
          <w:sz w:val="28"/>
          <w:szCs w:val="28"/>
          <w:lang w:eastAsia="ru-RU"/>
        </w:rPr>
        <w:t>Відомо</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більше</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ніж</w:t>
      </w:r>
      <w:r w:rsidRPr="00FB2826">
        <w:rPr>
          <w:rFonts w:ascii="Times New Roman" w:eastAsia="Times New Roman" w:hAnsi="Times New Roman" w:cs="Times New Roman"/>
          <w:i/>
          <w:iCs/>
          <w:spacing w:val="-2"/>
          <w:kern w:val="0"/>
          <w:sz w:val="28"/>
          <w:szCs w:val="28"/>
          <w:lang w:eastAsia="ru-RU"/>
        </w:rPr>
        <w:t xml:space="preserve"> 200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які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здатні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викликати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ураження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респіраторного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тракту</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До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найбільш</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розповсюджених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збудників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гострих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респіраторних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вірусних</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інфекцій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ГРВІ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відносять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парагрипу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респіраторносинцитіальний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аденовіруси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риновіруси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метапневмовіруси</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коронавіруси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ентеровіруси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бокавіруси</w:t>
      </w:r>
      <w:r w:rsidRPr="00FB2826">
        <w:rPr>
          <w:rFonts w:ascii="Times New Roman" w:eastAsia="Times New Roman" w:hAnsi="Times New Roman" w:cs="Times New Roman"/>
          <w:i/>
          <w:iCs/>
          <w:spacing w:val="-2"/>
          <w:kern w:val="0"/>
          <w:sz w:val="28"/>
          <w:szCs w:val="28"/>
          <w:lang w:eastAsia="ru-RU"/>
        </w:rPr>
        <w:t xml:space="preserve"> [1]. </w:t>
      </w:r>
      <w:r w:rsidRPr="00FB2826">
        <w:rPr>
          <w:rFonts w:ascii="Times New Roman" w:eastAsia="Times New Roman" w:hAnsi="Times New Roman" w:cs="Times New Roman" w:hint="eastAsia"/>
          <w:i/>
          <w:iCs/>
          <w:spacing w:val="-2"/>
          <w:kern w:val="0"/>
          <w:sz w:val="28"/>
          <w:szCs w:val="28"/>
          <w:lang w:eastAsia="ru-RU"/>
        </w:rPr>
        <w:t>Сезонні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підйоми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захворюваності</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інші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характеризуються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змішаною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етіологією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яких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частка</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превалює</w:t>
      </w:r>
      <w:r w:rsidRPr="00FB2826">
        <w:rPr>
          <w:rFonts w:ascii="Times New Roman" w:eastAsia="Times New Roman" w:hAnsi="Times New Roman" w:cs="Times New Roman"/>
          <w:i/>
          <w:iCs/>
          <w:spacing w:val="-2"/>
          <w:kern w:val="0"/>
          <w:sz w:val="28"/>
          <w:szCs w:val="28"/>
          <w:lang w:eastAsia="ru-RU"/>
        </w:rPr>
        <w:t xml:space="preserve"> [2].</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Вірус</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є</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основним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респіраторним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вірусом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який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може</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призвести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чисельної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кількості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випадків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госпіталізації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смертей</w:t>
      </w:r>
      <w:r w:rsidRPr="00FB2826">
        <w:rPr>
          <w:rFonts w:ascii="Times New Roman" w:eastAsia="Times New Roman" w:hAnsi="Times New Roman" w:cs="Times New Roman"/>
          <w:i/>
          <w:iCs/>
          <w:spacing w:val="-2"/>
          <w:kern w:val="0"/>
          <w:sz w:val="28"/>
          <w:szCs w:val="28"/>
          <w:lang w:eastAsia="ru-RU"/>
        </w:rPr>
        <w:t xml:space="preserve"> [6]. </w:t>
      </w:r>
      <w:r w:rsidRPr="00FB2826">
        <w:rPr>
          <w:rFonts w:ascii="Times New Roman" w:eastAsia="Times New Roman" w:hAnsi="Times New Roman" w:cs="Times New Roman" w:hint="eastAsia"/>
          <w:i/>
          <w:iCs/>
          <w:spacing w:val="-2"/>
          <w:kern w:val="0"/>
          <w:sz w:val="28"/>
          <w:szCs w:val="28"/>
          <w:lang w:eastAsia="ru-RU"/>
        </w:rPr>
        <w:t>Віруси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викликають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щорічні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епідемії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разом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іншими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уражують</w:t>
      </w:r>
      <w:r w:rsidRPr="00FB2826">
        <w:rPr>
          <w:rFonts w:ascii="Times New Roman" w:eastAsia="Times New Roman" w:hAnsi="Times New Roman" w:cs="Times New Roman"/>
          <w:i/>
          <w:iCs/>
          <w:spacing w:val="-2"/>
          <w:kern w:val="0"/>
          <w:sz w:val="28"/>
          <w:szCs w:val="28"/>
          <w:lang w:eastAsia="ru-RU"/>
        </w:rPr>
        <w:t xml:space="preserve"> 5-15% </w:t>
      </w:r>
      <w:r w:rsidRPr="00FB2826">
        <w:rPr>
          <w:rFonts w:ascii="Times New Roman" w:eastAsia="Times New Roman" w:hAnsi="Times New Roman" w:cs="Times New Roman" w:hint="eastAsia"/>
          <w:i/>
          <w:iCs/>
          <w:spacing w:val="-2"/>
          <w:kern w:val="0"/>
          <w:sz w:val="28"/>
          <w:szCs w:val="28"/>
          <w:lang w:eastAsia="ru-RU"/>
        </w:rPr>
        <w:t>населення</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всьому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світі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даними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Всесвітньої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організації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охорони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здоров</w:t>
      </w:r>
      <w:r w:rsidRPr="00FB2826">
        <w:rPr>
          <w:rFonts w:ascii="Times New Roman" w:eastAsia="Times New Roman" w:hAnsi="Times New Roman" w:cs="Times New Roman"/>
          <w:i/>
          <w:iCs/>
          <w:spacing w:val="-2"/>
          <w:kern w:val="0"/>
          <w:sz w:val="28"/>
          <w:szCs w:val="28"/>
          <w:lang w:eastAsia="ru-RU"/>
        </w:rPr>
        <w:t>'</w:t>
      </w:r>
      <w:r w:rsidRPr="00FB2826">
        <w:rPr>
          <w:rFonts w:ascii="Times New Roman" w:eastAsia="Times New Roman" w:hAnsi="Times New Roman" w:cs="Times New Roman" w:hint="eastAsia"/>
          <w:i/>
          <w:iCs/>
          <w:spacing w:val="-2"/>
          <w:kern w:val="0"/>
          <w:sz w:val="28"/>
          <w:szCs w:val="28"/>
          <w:lang w:eastAsia="ru-RU"/>
        </w:rPr>
        <w:t>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ВООЗ</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щорічно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всьому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світі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реєструється</w:t>
      </w:r>
      <w:r w:rsidRPr="00FB2826">
        <w:rPr>
          <w:rFonts w:ascii="Times New Roman" w:eastAsia="Times New Roman" w:hAnsi="Times New Roman" w:cs="Times New Roman"/>
          <w:i/>
          <w:iCs/>
          <w:spacing w:val="-2"/>
          <w:kern w:val="0"/>
          <w:sz w:val="28"/>
          <w:szCs w:val="28"/>
          <w:lang w:eastAsia="ru-RU"/>
        </w:rPr>
        <w:t xml:space="preserve"> 3-5 </w:t>
      </w:r>
      <w:r w:rsidRPr="00FB2826">
        <w:rPr>
          <w:rFonts w:ascii="Times New Roman" w:eastAsia="Times New Roman" w:hAnsi="Times New Roman" w:cs="Times New Roman" w:hint="eastAsia"/>
          <w:i/>
          <w:iCs/>
          <w:spacing w:val="-2"/>
          <w:kern w:val="0"/>
          <w:sz w:val="28"/>
          <w:szCs w:val="28"/>
          <w:lang w:eastAsia="ru-RU"/>
        </w:rPr>
        <w:t>млн</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важких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випадків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250000-500000 </w:t>
      </w:r>
      <w:r w:rsidRPr="00FB2826">
        <w:rPr>
          <w:rFonts w:ascii="Times New Roman" w:eastAsia="Times New Roman" w:hAnsi="Times New Roman" w:cs="Times New Roman" w:hint="eastAsia"/>
          <w:i/>
          <w:iCs/>
          <w:spacing w:val="-2"/>
          <w:kern w:val="0"/>
          <w:sz w:val="28"/>
          <w:szCs w:val="28"/>
          <w:lang w:eastAsia="ru-RU"/>
        </w:rPr>
        <w:t>смертей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від</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нього</w:t>
      </w:r>
      <w:r w:rsidRPr="00FB2826">
        <w:rPr>
          <w:rFonts w:ascii="Times New Roman" w:eastAsia="Times New Roman" w:hAnsi="Times New Roman" w:cs="Times New Roman"/>
          <w:i/>
          <w:iCs/>
          <w:spacing w:val="-2"/>
          <w:kern w:val="0"/>
          <w:sz w:val="28"/>
          <w:szCs w:val="28"/>
          <w:lang w:eastAsia="ru-RU"/>
        </w:rPr>
        <w:t xml:space="preserve"> [7]. </w:t>
      </w:r>
      <w:r w:rsidRPr="00FB2826">
        <w:rPr>
          <w:rFonts w:ascii="Times New Roman" w:eastAsia="Times New Roman" w:hAnsi="Times New Roman" w:cs="Times New Roman" w:hint="eastAsia"/>
          <w:i/>
          <w:iCs/>
          <w:spacing w:val="-2"/>
          <w:kern w:val="0"/>
          <w:sz w:val="28"/>
          <w:szCs w:val="28"/>
          <w:lang w:eastAsia="ru-RU"/>
        </w:rPr>
        <w:t>Віруси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збудники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які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мають</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здатність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викликати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пандемії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Пандемії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виникають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кожні</w:t>
      </w:r>
      <w:r w:rsidRPr="00FB2826">
        <w:rPr>
          <w:rFonts w:ascii="Times New Roman" w:eastAsia="Times New Roman" w:hAnsi="Times New Roman" w:cs="Times New Roman"/>
          <w:i/>
          <w:iCs/>
          <w:spacing w:val="-2"/>
          <w:kern w:val="0"/>
          <w:sz w:val="28"/>
          <w:szCs w:val="28"/>
          <w:lang w:eastAsia="ru-RU"/>
        </w:rPr>
        <w:t xml:space="preserve"> 11-40 </w:t>
      </w:r>
      <w:r w:rsidRPr="00FB2826">
        <w:rPr>
          <w:rFonts w:ascii="Times New Roman" w:eastAsia="Times New Roman" w:hAnsi="Times New Roman" w:cs="Times New Roman" w:hint="eastAsia"/>
          <w:i/>
          <w:iCs/>
          <w:spacing w:val="-2"/>
          <w:kern w:val="0"/>
          <w:sz w:val="28"/>
          <w:szCs w:val="28"/>
          <w:lang w:eastAsia="ru-RU"/>
        </w:rPr>
        <w:t>років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звичайно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протікають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хвилеподібно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можуть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продовжуватись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w:t>
      </w:r>
      <w:r w:rsidRPr="00FB2826">
        <w:rPr>
          <w:rFonts w:ascii="Times New Roman" w:eastAsia="Times New Roman" w:hAnsi="Times New Roman" w:cs="Times New Roman"/>
          <w:i/>
          <w:iCs/>
          <w:spacing w:val="-2"/>
          <w:kern w:val="0"/>
          <w:sz w:val="28"/>
          <w:szCs w:val="28"/>
          <w:lang w:eastAsia="ru-RU"/>
        </w:rPr>
        <w:t xml:space="preserve"> 1,5-2 </w:t>
      </w:r>
      <w:r w:rsidRPr="00FB2826">
        <w:rPr>
          <w:rFonts w:ascii="Times New Roman" w:eastAsia="Times New Roman" w:hAnsi="Times New Roman" w:cs="Times New Roman" w:hint="eastAsia"/>
          <w:i/>
          <w:iCs/>
          <w:spacing w:val="-2"/>
          <w:kern w:val="0"/>
          <w:sz w:val="28"/>
          <w:szCs w:val="28"/>
          <w:lang w:eastAsia="ru-RU"/>
        </w:rPr>
        <w:t>років</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іноді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охопленням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w:t>
      </w:r>
      <w:r w:rsidRPr="00FB2826">
        <w:rPr>
          <w:rFonts w:ascii="Times New Roman" w:eastAsia="Times New Roman" w:hAnsi="Times New Roman" w:cs="Times New Roman"/>
          <w:i/>
          <w:iCs/>
          <w:spacing w:val="-2"/>
          <w:kern w:val="0"/>
          <w:sz w:val="28"/>
          <w:szCs w:val="28"/>
          <w:lang w:eastAsia="ru-RU"/>
        </w:rPr>
        <w:t xml:space="preserve"> 9-10 </w:t>
      </w:r>
      <w:r w:rsidRPr="00FB2826">
        <w:rPr>
          <w:rFonts w:ascii="Times New Roman" w:eastAsia="Times New Roman" w:hAnsi="Times New Roman" w:cs="Times New Roman" w:hint="eastAsia"/>
          <w:i/>
          <w:iCs/>
          <w:spacing w:val="-2"/>
          <w:kern w:val="0"/>
          <w:sz w:val="28"/>
          <w:szCs w:val="28"/>
          <w:lang w:eastAsia="ru-RU"/>
        </w:rPr>
        <w:t>місяців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w:t>
      </w:r>
      <w:r w:rsidRPr="00FB2826">
        <w:rPr>
          <w:rFonts w:ascii="Times New Roman" w:eastAsia="Times New Roman" w:hAnsi="Times New Roman" w:cs="Times New Roman"/>
          <w:i/>
          <w:iCs/>
          <w:spacing w:val="-2"/>
          <w:kern w:val="0"/>
          <w:sz w:val="28"/>
          <w:szCs w:val="28"/>
          <w:lang w:eastAsia="ru-RU"/>
        </w:rPr>
        <w:t xml:space="preserve"> 30% </w:t>
      </w:r>
      <w:r w:rsidRPr="00FB2826">
        <w:rPr>
          <w:rFonts w:ascii="Times New Roman" w:eastAsia="Times New Roman" w:hAnsi="Times New Roman" w:cs="Times New Roman" w:hint="eastAsia"/>
          <w:i/>
          <w:iCs/>
          <w:spacing w:val="-2"/>
          <w:kern w:val="0"/>
          <w:sz w:val="28"/>
          <w:szCs w:val="28"/>
          <w:lang w:eastAsia="ru-RU"/>
        </w:rPr>
        <w:t>населення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земної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кулі</w:t>
      </w:r>
      <w:r w:rsidRPr="00FB2826">
        <w:rPr>
          <w:rFonts w:ascii="Times New Roman" w:eastAsia="Times New Roman" w:hAnsi="Times New Roman" w:cs="Times New Roman"/>
          <w:i/>
          <w:iCs/>
          <w:spacing w:val="-2"/>
          <w:kern w:val="0"/>
          <w:sz w:val="28"/>
          <w:szCs w:val="28"/>
          <w:lang w:eastAsia="ru-RU"/>
        </w:rPr>
        <w:t xml:space="preserve"> [2, 8].</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Найтяжчою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історії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людства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була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пандемія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A(H1N1), </w:t>
      </w:r>
      <w:r w:rsidRPr="00FB2826">
        <w:rPr>
          <w:rFonts w:ascii="Times New Roman" w:eastAsia="Times New Roman" w:hAnsi="Times New Roman" w:cs="Times New Roman" w:hint="eastAsia"/>
          <w:i/>
          <w:iCs/>
          <w:spacing w:val="-2"/>
          <w:kern w:val="0"/>
          <w:sz w:val="28"/>
          <w:szCs w:val="28"/>
          <w:lang w:eastAsia="ru-RU"/>
        </w:rPr>
        <w:t>так</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званий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«Іспанський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w:t>
      </w:r>
      <w:r w:rsidRPr="00FB2826">
        <w:rPr>
          <w:rFonts w:ascii="Times New Roman" w:eastAsia="Times New Roman" w:hAnsi="Times New Roman" w:cs="Times New Roman"/>
          <w:i/>
          <w:iCs/>
          <w:spacing w:val="-2"/>
          <w:kern w:val="0"/>
          <w:sz w:val="28"/>
          <w:szCs w:val="28"/>
          <w:lang w:eastAsia="ru-RU"/>
        </w:rPr>
        <w:t xml:space="preserve"> 1918-1919 </w:t>
      </w:r>
      <w:r w:rsidRPr="00FB2826">
        <w:rPr>
          <w:rFonts w:ascii="Times New Roman" w:eastAsia="Times New Roman" w:hAnsi="Times New Roman" w:cs="Times New Roman" w:hint="eastAsia"/>
          <w:i/>
          <w:iCs/>
          <w:spacing w:val="-2"/>
          <w:kern w:val="0"/>
          <w:sz w:val="28"/>
          <w:szCs w:val="28"/>
          <w:lang w:eastAsia="ru-RU"/>
        </w:rPr>
        <w:t>рр</w:t>
      </w:r>
      <w:r w:rsidRPr="00FB2826">
        <w:rPr>
          <w:rFonts w:ascii="Times New Roman" w:eastAsia="Times New Roman" w:hAnsi="Times New Roman" w:cs="Times New Roman"/>
          <w:i/>
          <w:iCs/>
          <w:spacing w:val="-2"/>
          <w:kern w:val="0"/>
          <w:sz w:val="28"/>
          <w:szCs w:val="28"/>
          <w:lang w:eastAsia="ru-RU"/>
        </w:rPr>
        <w:t xml:space="preserve">. [9]. </w:t>
      </w:r>
      <w:r w:rsidRPr="00FB2826">
        <w:rPr>
          <w:rFonts w:ascii="Times New Roman" w:eastAsia="Times New Roman" w:hAnsi="Times New Roman" w:cs="Times New Roman" w:hint="eastAsia"/>
          <w:i/>
          <w:iCs/>
          <w:spacing w:val="-2"/>
          <w:kern w:val="0"/>
          <w:sz w:val="28"/>
          <w:szCs w:val="28"/>
          <w:lang w:eastAsia="ru-RU"/>
        </w:rPr>
        <w:t>Остання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пандемія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перша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ХХІ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ст</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виникла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w:t>
      </w:r>
      <w:r w:rsidRPr="00FB2826">
        <w:rPr>
          <w:rFonts w:ascii="Times New Roman" w:eastAsia="Times New Roman" w:hAnsi="Times New Roman" w:cs="Times New Roman"/>
          <w:i/>
          <w:iCs/>
          <w:spacing w:val="-2"/>
          <w:kern w:val="0"/>
          <w:sz w:val="28"/>
          <w:szCs w:val="28"/>
          <w:lang w:eastAsia="ru-RU"/>
        </w:rPr>
        <w:t xml:space="preserve"> 2009 </w:t>
      </w:r>
      <w:r w:rsidRPr="00FB2826">
        <w:rPr>
          <w:rFonts w:ascii="Times New Roman" w:eastAsia="Times New Roman" w:hAnsi="Times New Roman" w:cs="Times New Roman" w:hint="eastAsia"/>
          <w:i/>
          <w:iCs/>
          <w:spacing w:val="-2"/>
          <w:kern w:val="0"/>
          <w:sz w:val="28"/>
          <w:szCs w:val="28"/>
          <w:lang w:eastAsia="ru-RU"/>
        </w:rPr>
        <w:t>р</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була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викликана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вірусом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A(H1N1)pdm, </w:t>
      </w:r>
      <w:r w:rsidRPr="00FB2826">
        <w:rPr>
          <w:rFonts w:ascii="Times New Roman" w:eastAsia="Times New Roman" w:hAnsi="Times New Roman" w:cs="Times New Roman" w:hint="eastAsia"/>
          <w:i/>
          <w:iCs/>
          <w:spacing w:val="-2"/>
          <w:kern w:val="0"/>
          <w:sz w:val="28"/>
          <w:szCs w:val="28"/>
          <w:lang w:eastAsia="ru-RU"/>
        </w:rPr>
        <w:t>який</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являв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собою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w:t>
      </w:r>
      <w:r w:rsidRPr="00FB2826">
        <w:rPr>
          <w:rFonts w:ascii="Times New Roman" w:eastAsia="Times New Roman" w:hAnsi="Times New Roman" w:cs="Times New Roman"/>
          <w:i/>
          <w:iCs/>
          <w:spacing w:val="-2"/>
          <w:kern w:val="0"/>
          <w:sz w:val="28"/>
          <w:szCs w:val="28"/>
          <w:lang w:eastAsia="ru-RU"/>
        </w:rPr>
        <w:t>-</w:t>
      </w:r>
      <w:r w:rsidRPr="00FB2826">
        <w:rPr>
          <w:rFonts w:ascii="Times New Roman" w:eastAsia="Times New Roman" w:hAnsi="Times New Roman" w:cs="Times New Roman" w:hint="eastAsia"/>
          <w:i/>
          <w:iCs/>
          <w:spacing w:val="-2"/>
          <w:kern w:val="0"/>
          <w:sz w:val="28"/>
          <w:szCs w:val="28"/>
          <w:lang w:eastAsia="ru-RU"/>
        </w:rPr>
        <w:t>реасортант</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що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утворився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людини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птахів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6</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свиней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Набуття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цим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вірусом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властивості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передаватися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від</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людини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людини</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через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повітря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призвело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швидкого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поширення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серед</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людей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країнах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різних</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континентів</w:t>
      </w:r>
      <w:r w:rsidRPr="00FB2826">
        <w:rPr>
          <w:rFonts w:ascii="Times New Roman" w:eastAsia="Times New Roman" w:hAnsi="Times New Roman" w:cs="Times New Roman"/>
          <w:i/>
          <w:iCs/>
          <w:spacing w:val="-2"/>
          <w:kern w:val="0"/>
          <w:sz w:val="28"/>
          <w:szCs w:val="28"/>
          <w:lang w:eastAsia="ru-RU"/>
        </w:rPr>
        <w:t xml:space="preserve"> [10].</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Усі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пандемії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були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викликані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різними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серотипами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Висока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мінливість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зумовлена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w:t>
      </w:r>
      <w:r w:rsidRPr="00FB2826">
        <w:rPr>
          <w:rFonts w:ascii="Times New Roman" w:eastAsia="Times New Roman" w:hAnsi="Times New Roman" w:cs="Times New Roman"/>
          <w:i/>
          <w:iCs/>
          <w:spacing w:val="-2"/>
          <w:kern w:val="0"/>
          <w:sz w:val="28"/>
          <w:szCs w:val="28"/>
          <w:lang w:eastAsia="ru-RU"/>
        </w:rPr>
        <w:t>-</w:t>
      </w:r>
      <w:r w:rsidRPr="00FB2826">
        <w:rPr>
          <w:rFonts w:ascii="Times New Roman" w:eastAsia="Times New Roman" w:hAnsi="Times New Roman" w:cs="Times New Roman" w:hint="eastAsia"/>
          <w:i/>
          <w:iCs/>
          <w:spacing w:val="-2"/>
          <w:kern w:val="0"/>
          <w:sz w:val="28"/>
          <w:szCs w:val="28"/>
          <w:lang w:eastAsia="ru-RU"/>
        </w:rPr>
        <w:t>перше</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фрагментарною</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структурою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геному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також</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унікальними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антигенними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властивостями</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двох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поверхневих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глікопротеїнів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гемаглютиніну</w:t>
      </w:r>
      <w:r w:rsidRPr="00FB2826">
        <w:rPr>
          <w:rFonts w:ascii="Times New Roman" w:eastAsia="Times New Roman" w:hAnsi="Times New Roman" w:cs="Times New Roman"/>
          <w:i/>
          <w:iCs/>
          <w:spacing w:val="-2"/>
          <w:kern w:val="0"/>
          <w:sz w:val="28"/>
          <w:szCs w:val="28"/>
          <w:lang w:eastAsia="ru-RU"/>
        </w:rPr>
        <w:t xml:space="preserve"> (HA) </w:t>
      </w:r>
      <w:r w:rsidRPr="00FB2826">
        <w:rPr>
          <w:rFonts w:ascii="Times New Roman" w:eastAsia="Times New Roman" w:hAnsi="Times New Roman" w:cs="Times New Roman" w:hint="eastAsia"/>
          <w:i/>
          <w:iCs/>
          <w:spacing w:val="-2"/>
          <w:kern w:val="0"/>
          <w:sz w:val="28"/>
          <w:szCs w:val="28"/>
          <w:lang w:eastAsia="ru-RU"/>
        </w:rPr>
        <w:t>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нейрамінідази</w:t>
      </w:r>
      <w:r w:rsidRPr="00FB2826">
        <w:rPr>
          <w:rFonts w:ascii="Times New Roman" w:eastAsia="Times New Roman" w:hAnsi="Times New Roman" w:cs="Times New Roman"/>
          <w:i/>
          <w:iCs/>
          <w:spacing w:val="-2"/>
          <w:kern w:val="0"/>
          <w:sz w:val="28"/>
          <w:szCs w:val="28"/>
          <w:lang w:eastAsia="ru-RU"/>
        </w:rPr>
        <w:t xml:space="preserve"> (NA).</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Віруси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більш</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мінливі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ніж</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w:t>
      </w:r>
      <w:r w:rsidRPr="00FB2826">
        <w:rPr>
          <w:rFonts w:ascii="Times New Roman" w:eastAsia="Times New Roman" w:hAnsi="Times New Roman" w:cs="Times New Roman"/>
          <w:i/>
          <w:iCs/>
          <w:spacing w:val="-2"/>
          <w:kern w:val="0"/>
          <w:sz w:val="28"/>
          <w:szCs w:val="28"/>
          <w:lang w:eastAsia="ru-RU"/>
        </w:rPr>
        <w:t xml:space="preserve"> [11]. </w:t>
      </w:r>
      <w:r w:rsidRPr="00FB2826">
        <w:rPr>
          <w:rFonts w:ascii="Times New Roman" w:eastAsia="Times New Roman" w:hAnsi="Times New Roman" w:cs="Times New Roman" w:hint="eastAsia"/>
          <w:i/>
          <w:iCs/>
          <w:spacing w:val="-2"/>
          <w:kern w:val="0"/>
          <w:sz w:val="28"/>
          <w:szCs w:val="28"/>
          <w:lang w:eastAsia="ru-RU"/>
        </w:rPr>
        <w:t>Змінюючи</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склад</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своїх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поверхневих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антигенів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високою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еволюційною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швидкістю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віруси</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мають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можливість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ухилитися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від</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імунної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системи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цьому</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зберігаючись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популяції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людини</w:t>
      </w:r>
      <w:r w:rsidRPr="00FB2826">
        <w:rPr>
          <w:rFonts w:ascii="Times New Roman" w:eastAsia="Times New Roman" w:hAnsi="Times New Roman" w:cs="Times New Roman"/>
          <w:i/>
          <w:iCs/>
          <w:spacing w:val="-2"/>
          <w:kern w:val="0"/>
          <w:sz w:val="28"/>
          <w:szCs w:val="28"/>
          <w:lang w:eastAsia="ru-RU"/>
        </w:rPr>
        <w:t xml:space="preserve"> [12].</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Висока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мінливість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призводить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необхідності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робити</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порівняння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антигенних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біологічних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властивостей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під</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час</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епідемій</w:t>
      </w:r>
      <w:r w:rsidRPr="00FB2826">
        <w:rPr>
          <w:rFonts w:ascii="Times New Roman" w:eastAsia="Times New Roman" w:hAnsi="Times New Roman" w:cs="Times New Roman"/>
          <w:i/>
          <w:iCs/>
          <w:spacing w:val="-2"/>
          <w:kern w:val="0"/>
          <w:sz w:val="28"/>
          <w:szCs w:val="28"/>
          <w:lang w:eastAsia="ru-RU"/>
        </w:rPr>
        <w:t xml:space="preserve"> [12]. </w:t>
      </w:r>
      <w:r w:rsidRPr="00FB2826">
        <w:rPr>
          <w:rFonts w:ascii="Times New Roman" w:eastAsia="Times New Roman" w:hAnsi="Times New Roman" w:cs="Times New Roman" w:hint="eastAsia"/>
          <w:i/>
          <w:iCs/>
          <w:spacing w:val="-2"/>
          <w:kern w:val="0"/>
          <w:sz w:val="28"/>
          <w:szCs w:val="28"/>
          <w:lang w:eastAsia="ru-RU"/>
        </w:rPr>
        <w:t>Спостереження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контроль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антигенними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властивостями</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циркулюючих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серед</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населення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щороку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необхідні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для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визначення</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нового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варіанта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штаму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для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включення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його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складу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вакцини</w:t>
      </w:r>
      <w:r w:rsidRPr="00FB2826">
        <w:rPr>
          <w:rFonts w:ascii="Times New Roman" w:eastAsia="Times New Roman" w:hAnsi="Times New Roman" w:cs="Times New Roman"/>
          <w:i/>
          <w:iCs/>
          <w:spacing w:val="-2"/>
          <w:kern w:val="0"/>
          <w:sz w:val="28"/>
          <w:szCs w:val="28"/>
          <w:lang w:eastAsia="ru-RU"/>
        </w:rPr>
        <w:t xml:space="preserve"> [14, 15].</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даний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час</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людській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популяції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циркулюють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підтипи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(H1N1) </w:t>
      </w:r>
      <w:r w:rsidRPr="00FB2826">
        <w:rPr>
          <w:rFonts w:ascii="Times New Roman" w:eastAsia="Times New Roman" w:hAnsi="Times New Roman" w:cs="Times New Roman" w:hint="eastAsia"/>
          <w:i/>
          <w:iCs/>
          <w:spacing w:val="-2"/>
          <w:kern w:val="0"/>
          <w:sz w:val="28"/>
          <w:szCs w:val="28"/>
          <w:lang w:eastAsia="ru-RU"/>
        </w:rPr>
        <w:t>і</w:t>
      </w:r>
      <w:r w:rsidRPr="00FB2826">
        <w:rPr>
          <w:rFonts w:ascii="Times New Roman" w:eastAsia="Times New Roman" w:hAnsi="Times New Roman" w:cs="Times New Roman"/>
          <w:i/>
          <w:iCs/>
          <w:spacing w:val="-2"/>
          <w:kern w:val="0"/>
          <w:sz w:val="28"/>
          <w:szCs w:val="28"/>
          <w:lang w:eastAsia="ru-RU"/>
        </w:rPr>
        <w:t xml:space="preserve"> (H3N2)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[16]. </w:t>
      </w:r>
      <w:r w:rsidRPr="00FB2826">
        <w:rPr>
          <w:rFonts w:ascii="Times New Roman" w:eastAsia="Times New Roman" w:hAnsi="Times New Roman" w:cs="Times New Roman" w:hint="eastAsia"/>
          <w:i/>
          <w:iCs/>
          <w:spacing w:val="-2"/>
          <w:kern w:val="0"/>
          <w:sz w:val="28"/>
          <w:szCs w:val="28"/>
          <w:lang w:eastAsia="ru-RU"/>
        </w:rPr>
        <w:t>Поширеність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цих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трьох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може</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змінюватися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часом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або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географічно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усередині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країни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між</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країнами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континентами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протягом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одного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сезону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[17].</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Отже</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моніторинг</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інтенсивності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епідемічного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процесу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циркуляції</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інших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окремих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територіях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країни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є</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одним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пріоритетних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напрямків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епідеміологічного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вірусологічного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нагляду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наукових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досліджень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що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дозволить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оперативно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оцінювати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ситуацію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проводити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профілактичні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протиепідемічні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заходи</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Вдалою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моделлю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для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дослідження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епідеміологічного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профілю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філогенетичного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аналізу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можна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використати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Житомирську</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область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яка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своїй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території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має</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добре</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розвинені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транспортні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магістралі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як</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залізничні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так</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автомобільні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які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w:t>
      </w:r>
      <w:r w:rsidRPr="00FB2826">
        <w:rPr>
          <w:rFonts w:ascii="Times New Roman" w:eastAsia="Times New Roman" w:hAnsi="Times New Roman" w:cs="Times New Roman"/>
          <w:i/>
          <w:iCs/>
          <w:spacing w:val="-2"/>
          <w:kern w:val="0"/>
          <w:sz w:val="28"/>
          <w:szCs w:val="28"/>
          <w:lang w:eastAsia="ru-RU"/>
        </w:rPr>
        <w:t>'</w:t>
      </w:r>
      <w:r w:rsidRPr="00FB2826">
        <w:rPr>
          <w:rFonts w:ascii="Times New Roman" w:eastAsia="Times New Roman" w:hAnsi="Times New Roman" w:cs="Times New Roman" w:hint="eastAsia"/>
          <w:i/>
          <w:iCs/>
          <w:spacing w:val="-2"/>
          <w:kern w:val="0"/>
          <w:sz w:val="28"/>
          <w:szCs w:val="28"/>
          <w:lang w:eastAsia="ru-RU"/>
        </w:rPr>
        <w:t>єднують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центральною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східною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південною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частинами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України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також</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країнами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Східної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Центральної</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7</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Європи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Внаслідок</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цього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може</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швидко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потрапляти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Житомирської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області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території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інших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областей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країн</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Зв</w:t>
      </w:r>
      <w:r w:rsidRPr="00FB2826">
        <w:rPr>
          <w:rFonts w:ascii="Times New Roman" w:eastAsia="Times New Roman" w:hAnsi="Times New Roman" w:cs="Times New Roman"/>
          <w:i/>
          <w:iCs/>
          <w:spacing w:val="-2"/>
          <w:kern w:val="0"/>
          <w:sz w:val="28"/>
          <w:szCs w:val="28"/>
          <w:lang w:eastAsia="ru-RU"/>
        </w:rPr>
        <w:t>'</w:t>
      </w:r>
      <w:r w:rsidRPr="00FB2826">
        <w:rPr>
          <w:rFonts w:ascii="Times New Roman" w:eastAsia="Times New Roman" w:hAnsi="Times New Roman" w:cs="Times New Roman" w:hint="eastAsia"/>
          <w:i/>
          <w:iCs/>
          <w:spacing w:val="-2"/>
          <w:kern w:val="0"/>
          <w:sz w:val="28"/>
          <w:szCs w:val="28"/>
          <w:lang w:eastAsia="ru-RU"/>
        </w:rPr>
        <w:t>язок</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роботи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науковими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програмами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планами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темами</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Дисертаційна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робота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виконана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межах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технічного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завдання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держбюджетної</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теми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w:t>
      </w:r>
      <w:r w:rsidRPr="00FB2826">
        <w:rPr>
          <w:rFonts w:ascii="Times New Roman" w:eastAsia="Times New Roman" w:hAnsi="Times New Roman" w:cs="Times New Roman"/>
          <w:i/>
          <w:iCs/>
          <w:spacing w:val="-2"/>
          <w:kern w:val="0"/>
          <w:sz w:val="28"/>
          <w:szCs w:val="28"/>
          <w:lang w:eastAsia="ru-RU"/>
        </w:rPr>
        <w:t xml:space="preserve"> 11</w:t>
      </w:r>
      <w:r w:rsidRPr="00FB2826">
        <w:rPr>
          <w:rFonts w:ascii="Times New Roman" w:eastAsia="Times New Roman" w:hAnsi="Times New Roman" w:cs="Times New Roman" w:hint="eastAsia"/>
          <w:i/>
          <w:iCs/>
          <w:spacing w:val="-2"/>
          <w:kern w:val="0"/>
          <w:sz w:val="28"/>
          <w:szCs w:val="28"/>
          <w:lang w:eastAsia="ru-RU"/>
        </w:rPr>
        <w:t>БФ</w:t>
      </w:r>
      <w:r w:rsidRPr="00FB2826">
        <w:rPr>
          <w:rFonts w:ascii="Times New Roman" w:eastAsia="Times New Roman" w:hAnsi="Times New Roman" w:cs="Times New Roman"/>
          <w:i/>
          <w:iCs/>
          <w:spacing w:val="-2"/>
          <w:kern w:val="0"/>
          <w:sz w:val="28"/>
          <w:szCs w:val="28"/>
          <w:lang w:eastAsia="ru-RU"/>
        </w:rPr>
        <w:t xml:space="preserve"> 036-02 </w:t>
      </w:r>
      <w:r w:rsidRPr="00FB2826">
        <w:rPr>
          <w:rFonts w:ascii="Times New Roman" w:eastAsia="Times New Roman" w:hAnsi="Times New Roman" w:cs="Times New Roman" w:hint="eastAsia"/>
          <w:i/>
          <w:iCs/>
          <w:spacing w:val="-2"/>
          <w:kern w:val="0"/>
          <w:sz w:val="28"/>
          <w:szCs w:val="28"/>
          <w:lang w:eastAsia="ru-RU"/>
        </w:rPr>
        <w:t>«Збереження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біорізноманіття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комплексне</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дослідження</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стратегій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адаптації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фіто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зоо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віробіоти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України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використанням</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біоінформаційних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технологій»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кафедри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вірусології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ННЦ</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«Інститут</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біології»</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Київського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національного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університету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імені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Тараса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Шевченка</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w:t>
      </w:r>
      <w:r w:rsidRPr="00FB2826">
        <w:rPr>
          <w:rFonts w:ascii="Times New Roman" w:eastAsia="Times New Roman" w:hAnsi="Times New Roman" w:cs="Times New Roman" w:hint="eastAsia"/>
          <w:i/>
          <w:iCs/>
          <w:spacing w:val="-2"/>
          <w:kern w:val="0"/>
          <w:sz w:val="28"/>
          <w:szCs w:val="28"/>
          <w:lang w:eastAsia="ru-RU"/>
        </w:rPr>
        <w:t>номер</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держреєстрації</w:t>
      </w:r>
      <w:r w:rsidRPr="00FB2826">
        <w:rPr>
          <w:rFonts w:ascii="Times New Roman" w:eastAsia="Times New Roman" w:hAnsi="Times New Roman" w:cs="Times New Roman"/>
          <w:i/>
          <w:iCs/>
          <w:spacing w:val="-2"/>
          <w:kern w:val="0"/>
          <w:sz w:val="28"/>
          <w:szCs w:val="28"/>
          <w:lang w:eastAsia="ru-RU"/>
        </w:rPr>
        <w:t xml:space="preserve"> 0111U004649). </w:t>
      </w:r>
      <w:r w:rsidRPr="00FB2826">
        <w:rPr>
          <w:rFonts w:ascii="Times New Roman" w:eastAsia="Times New Roman" w:hAnsi="Times New Roman" w:cs="Times New Roman" w:hint="eastAsia"/>
          <w:i/>
          <w:iCs/>
          <w:spacing w:val="-2"/>
          <w:kern w:val="0"/>
          <w:sz w:val="28"/>
          <w:szCs w:val="28"/>
          <w:lang w:eastAsia="ru-RU"/>
        </w:rPr>
        <w:t>Також</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пов’язана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роботами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виконаними</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відділі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респіраторних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інших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інфекцій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«Інститут</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епідеміології</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інфекційних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хвороб</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Л</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Громашевського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НАМН</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України»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шифр</w:t>
      </w:r>
      <w:r w:rsidRPr="00FB2826">
        <w:rPr>
          <w:rFonts w:ascii="Times New Roman" w:eastAsia="Times New Roman" w:hAnsi="Times New Roman" w:cs="Times New Roman"/>
          <w:i/>
          <w:iCs/>
          <w:spacing w:val="-2"/>
          <w:kern w:val="0"/>
          <w:sz w:val="28"/>
          <w:szCs w:val="28"/>
          <w:lang w:eastAsia="ru-RU"/>
        </w:rPr>
        <w:t xml:space="preserve"> 133,</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«Розробити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програму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етіологічного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прогнозування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епідемій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Україні»</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2014-2016 </w:t>
      </w:r>
      <w:r w:rsidRPr="00FB2826">
        <w:rPr>
          <w:rFonts w:ascii="Times New Roman" w:eastAsia="Times New Roman" w:hAnsi="Times New Roman" w:cs="Times New Roman" w:hint="eastAsia"/>
          <w:i/>
          <w:iCs/>
          <w:spacing w:val="-2"/>
          <w:kern w:val="0"/>
          <w:sz w:val="28"/>
          <w:szCs w:val="28"/>
          <w:lang w:eastAsia="ru-RU"/>
        </w:rPr>
        <w:t>рр</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виконання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номер</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держреєстрації</w:t>
      </w:r>
      <w:r w:rsidRPr="00FB2826">
        <w:rPr>
          <w:rFonts w:ascii="Times New Roman" w:eastAsia="Times New Roman" w:hAnsi="Times New Roman" w:cs="Times New Roman"/>
          <w:i/>
          <w:iCs/>
          <w:spacing w:val="-2"/>
          <w:kern w:val="0"/>
          <w:sz w:val="28"/>
          <w:szCs w:val="28"/>
          <w:lang w:eastAsia="ru-RU"/>
        </w:rPr>
        <w:t xml:space="preserve">: 0114U000383); </w:t>
      </w:r>
      <w:r w:rsidRPr="00FB2826">
        <w:rPr>
          <w:rFonts w:ascii="Times New Roman" w:eastAsia="Times New Roman" w:hAnsi="Times New Roman" w:cs="Times New Roman" w:hint="eastAsia"/>
          <w:i/>
          <w:iCs/>
          <w:spacing w:val="-2"/>
          <w:kern w:val="0"/>
          <w:sz w:val="28"/>
          <w:szCs w:val="28"/>
          <w:lang w:eastAsia="ru-RU"/>
        </w:rPr>
        <w:t>шифр</w:t>
      </w:r>
      <w:r w:rsidRPr="00FB2826">
        <w:rPr>
          <w:rFonts w:ascii="Times New Roman" w:eastAsia="Times New Roman" w:hAnsi="Times New Roman" w:cs="Times New Roman"/>
          <w:i/>
          <w:iCs/>
          <w:spacing w:val="-2"/>
          <w:kern w:val="0"/>
          <w:sz w:val="28"/>
          <w:szCs w:val="28"/>
          <w:lang w:eastAsia="ru-RU"/>
        </w:rPr>
        <w:t xml:space="preserve"> 122,</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«Філогенетичний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аналіз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напрямок</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їх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еволюції»</w:t>
      </w:r>
      <w:r w:rsidRPr="00FB2826">
        <w:rPr>
          <w:rFonts w:ascii="Times New Roman" w:eastAsia="Times New Roman" w:hAnsi="Times New Roman" w:cs="Times New Roman"/>
          <w:i/>
          <w:iCs/>
          <w:spacing w:val="-2"/>
          <w:kern w:val="0"/>
          <w:sz w:val="28"/>
          <w:szCs w:val="28"/>
          <w:lang w:eastAsia="ru-RU"/>
        </w:rPr>
        <w:t xml:space="preserve"> 2011-2013 </w:t>
      </w:r>
      <w:r w:rsidRPr="00FB2826">
        <w:rPr>
          <w:rFonts w:ascii="Times New Roman" w:eastAsia="Times New Roman" w:hAnsi="Times New Roman" w:cs="Times New Roman" w:hint="eastAsia"/>
          <w:i/>
          <w:iCs/>
          <w:spacing w:val="-2"/>
          <w:kern w:val="0"/>
          <w:sz w:val="28"/>
          <w:szCs w:val="28"/>
          <w:lang w:eastAsia="ru-RU"/>
        </w:rPr>
        <w:t>рр</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виконання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номер</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держреєстрації</w:t>
      </w:r>
      <w:r w:rsidRPr="00FB2826">
        <w:rPr>
          <w:rFonts w:ascii="Times New Roman" w:eastAsia="Times New Roman" w:hAnsi="Times New Roman" w:cs="Times New Roman"/>
          <w:i/>
          <w:iCs/>
          <w:spacing w:val="-2"/>
          <w:kern w:val="0"/>
          <w:sz w:val="28"/>
          <w:szCs w:val="28"/>
          <w:lang w:eastAsia="ru-RU"/>
        </w:rPr>
        <w:t>: 0111U002013).</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Мета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завдання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дослідження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Дослідити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епідеміологічний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профіль</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ГРІ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період</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w:t>
      </w:r>
      <w:r w:rsidRPr="00FB2826">
        <w:rPr>
          <w:rFonts w:ascii="Times New Roman" w:eastAsia="Times New Roman" w:hAnsi="Times New Roman" w:cs="Times New Roman"/>
          <w:i/>
          <w:iCs/>
          <w:spacing w:val="-2"/>
          <w:kern w:val="0"/>
          <w:sz w:val="28"/>
          <w:szCs w:val="28"/>
          <w:lang w:eastAsia="ru-RU"/>
        </w:rPr>
        <w:t xml:space="preserve"> 1999 </w:t>
      </w:r>
      <w:r w:rsidRPr="00FB2826">
        <w:rPr>
          <w:rFonts w:ascii="Times New Roman" w:eastAsia="Times New Roman" w:hAnsi="Times New Roman" w:cs="Times New Roman" w:hint="eastAsia"/>
          <w:i/>
          <w:iCs/>
          <w:spacing w:val="-2"/>
          <w:kern w:val="0"/>
          <w:sz w:val="28"/>
          <w:szCs w:val="28"/>
          <w:lang w:eastAsia="ru-RU"/>
        </w:rPr>
        <w:t>до</w:t>
      </w:r>
      <w:r w:rsidRPr="00FB2826">
        <w:rPr>
          <w:rFonts w:ascii="Times New Roman" w:eastAsia="Times New Roman" w:hAnsi="Times New Roman" w:cs="Times New Roman"/>
          <w:i/>
          <w:iCs/>
          <w:spacing w:val="-2"/>
          <w:kern w:val="0"/>
          <w:sz w:val="28"/>
          <w:szCs w:val="28"/>
          <w:lang w:eastAsia="ru-RU"/>
        </w:rPr>
        <w:t xml:space="preserve"> 2015 </w:t>
      </w:r>
      <w:r w:rsidRPr="00FB2826">
        <w:rPr>
          <w:rFonts w:ascii="Times New Roman" w:eastAsia="Times New Roman" w:hAnsi="Times New Roman" w:cs="Times New Roman" w:hint="eastAsia"/>
          <w:i/>
          <w:iCs/>
          <w:spacing w:val="-2"/>
          <w:kern w:val="0"/>
          <w:sz w:val="28"/>
          <w:szCs w:val="28"/>
          <w:lang w:eastAsia="ru-RU"/>
        </w:rPr>
        <w:t>рр</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провести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філогенетичний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аналіз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які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циркулювали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протягом</w:t>
      </w:r>
      <w:r w:rsidRPr="00FB2826">
        <w:rPr>
          <w:rFonts w:ascii="Times New Roman" w:eastAsia="Times New Roman" w:hAnsi="Times New Roman" w:cs="Times New Roman"/>
          <w:i/>
          <w:iCs/>
          <w:spacing w:val="-2"/>
          <w:kern w:val="0"/>
          <w:sz w:val="28"/>
          <w:szCs w:val="28"/>
          <w:lang w:eastAsia="ru-RU"/>
        </w:rPr>
        <w:t xml:space="preserve"> 2009-2015 </w:t>
      </w:r>
      <w:r w:rsidRPr="00FB2826">
        <w:rPr>
          <w:rFonts w:ascii="Times New Roman" w:eastAsia="Times New Roman" w:hAnsi="Times New Roman" w:cs="Times New Roman" w:hint="eastAsia"/>
          <w:i/>
          <w:iCs/>
          <w:spacing w:val="-2"/>
          <w:kern w:val="0"/>
          <w:sz w:val="28"/>
          <w:szCs w:val="28"/>
          <w:lang w:eastAsia="ru-RU"/>
        </w:rPr>
        <w:t>рр</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Для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досягнення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поставленої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мети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необхідно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було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виконати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такі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завдання</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1. </w:t>
      </w:r>
      <w:r w:rsidRPr="00FB2826">
        <w:rPr>
          <w:rFonts w:ascii="Times New Roman" w:eastAsia="Times New Roman" w:hAnsi="Times New Roman" w:cs="Times New Roman" w:hint="eastAsia"/>
          <w:i/>
          <w:iCs/>
          <w:spacing w:val="-2"/>
          <w:kern w:val="0"/>
          <w:sz w:val="28"/>
          <w:szCs w:val="28"/>
          <w:lang w:eastAsia="ru-RU"/>
        </w:rPr>
        <w:t>Провести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ретроспективний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аналіз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захворюваності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інші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ГРІ</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серед</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населення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Житомирської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області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період</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w:t>
      </w:r>
      <w:r w:rsidRPr="00FB2826">
        <w:rPr>
          <w:rFonts w:ascii="Times New Roman" w:eastAsia="Times New Roman" w:hAnsi="Times New Roman" w:cs="Times New Roman"/>
          <w:i/>
          <w:iCs/>
          <w:spacing w:val="-2"/>
          <w:kern w:val="0"/>
          <w:sz w:val="28"/>
          <w:szCs w:val="28"/>
          <w:lang w:eastAsia="ru-RU"/>
        </w:rPr>
        <w:t xml:space="preserve"> 1999 </w:t>
      </w:r>
      <w:r w:rsidRPr="00FB2826">
        <w:rPr>
          <w:rFonts w:ascii="Times New Roman" w:eastAsia="Times New Roman" w:hAnsi="Times New Roman" w:cs="Times New Roman" w:hint="eastAsia"/>
          <w:i/>
          <w:iCs/>
          <w:spacing w:val="-2"/>
          <w:kern w:val="0"/>
          <w:sz w:val="28"/>
          <w:szCs w:val="28"/>
          <w:lang w:eastAsia="ru-RU"/>
        </w:rPr>
        <w:t>до</w:t>
      </w:r>
      <w:r w:rsidRPr="00FB2826">
        <w:rPr>
          <w:rFonts w:ascii="Times New Roman" w:eastAsia="Times New Roman" w:hAnsi="Times New Roman" w:cs="Times New Roman"/>
          <w:i/>
          <w:iCs/>
          <w:spacing w:val="-2"/>
          <w:kern w:val="0"/>
          <w:sz w:val="28"/>
          <w:szCs w:val="28"/>
          <w:lang w:eastAsia="ru-RU"/>
        </w:rPr>
        <w:t xml:space="preserve"> 2015 </w:t>
      </w:r>
      <w:r w:rsidRPr="00FB2826">
        <w:rPr>
          <w:rFonts w:ascii="Times New Roman" w:eastAsia="Times New Roman" w:hAnsi="Times New Roman" w:cs="Times New Roman" w:hint="eastAsia"/>
          <w:i/>
          <w:iCs/>
          <w:spacing w:val="-2"/>
          <w:kern w:val="0"/>
          <w:sz w:val="28"/>
          <w:szCs w:val="28"/>
          <w:lang w:eastAsia="ru-RU"/>
        </w:rPr>
        <w:t>рр</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2. </w:t>
      </w:r>
      <w:r w:rsidRPr="00FB2826">
        <w:rPr>
          <w:rFonts w:ascii="Times New Roman" w:eastAsia="Times New Roman" w:hAnsi="Times New Roman" w:cs="Times New Roman" w:hint="eastAsia"/>
          <w:i/>
          <w:iCs/>
          <w:spacing w:val="-2"/>
          <w:kern w:val="0"/>
          <w:sz w:val="28"/>
          <w:szCs w:val="28"/>
          <w:lang w:eastAsia="ru-RU"/>
        </w:rPr>
        <w:t>Визначити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етіологічну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структуру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популяції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Житомирській</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області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протягом</w:t>
      </w:r>
      <w:r w:rsidRPr="00FB2826">
        <w:rPr>
          <w:rFonts w:ascii="Times New Roman" w:eastAsia="Times New Roman" w:hAnsi="Times New Roman" w:cs="Times New Roman"/>
          <w:i/>
          <w:iCs/>
          <w:spacing w:val="-2"/>
          <w:kern w:val="0"/>
          <w:sz w:val="28"/>
          <w:szCs w:val="28"/>
          <w:lang w:eastAsia="ru-RU"/>
        </w:rPr>
        <w:t xml:space="preserve"> 2009-2015 </w:t>
      </w:r>
      <w:r w:rsidRPr="00FB2826">
        <w:rPr>
          <w:rFonts w:ascii="Times New Roman" w:eastAsia="Times New Roman" w:hAnsi="Times New Roman" w:cs="Times New Roman" w:hint="eastAsia"/>
          <w:i/>
          <w:iCs/>
          <w:spacing w:val="-2"/>
          <w:kern w:val="0"/>
          <w:sz w:val="28"/>
          <w:szCs w:val="28"/>
          <w:lang w:eastAsia="ru-RU"/>
        </w:rPr>
        <w:t>рр</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3. </w:t>
      </w:r>
      <w:r w:rsidRPr="00FB2826">
        <w:rPr>
          <w:rFonts w:ascii="Times New Roman" w:eastAsia="Times New Roman" w:hAnsi="Times New Roman" w:cs="Times New Roman" w:hint="eastAsia"/>
          <w:i/>
          <w:iCs/>
          <w:spacing w:val="-2"/>
          <w:kern w:val="0"/>
          <w:sz w:val="28"/>
          <w:szCs w:val="28"/>
          <w:lang w:eastAsia="ru-RU"/>
        </w:rPr>
        <w:t>Вивчити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поширення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серед</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різних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груп</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населення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епідемічних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сезонах</w:t>
      </w:r>
      <w:r w:rsidRPr="00FB2826">
        <w:rPr>
          <w:rFonts w:ascii="Times New Roman" w:eastAsia="Times New Roman" w:hAnsi="Times New Roman" w:cs="Times New Roman"/>
          <w:i/>
          <w:iCs/>
          <w:spacing w:val="-2"/>
          <w:kern w:val="0"/>
          <w:sz w:val="28"/>
          <w:szCs w:val="28"/>
          <w:lang w:eastAsia="ru-RU"/>
        </w:rPr>
        <w:t xml:space="preserve"> 2009-2015 </w:t>
      </w:r>
      <w:r w:rsidRPr="00FB2826">
        <w:rPr>
          <w:rFonts w:ascii="Times New Roman" w:eastAsia="Times New Roman" w:hAnsi="Times New Roman" w:cs="Times New Roman" w:hint="eastAsia"/>
          <w:i/>
          <w:iCs/>
          <w:spacing w:val="-2"/>
          <w:kern w:val="0"/>
          <w:sz w:val="28"/>
          <w:szCs w:val="28"/>
          <w:lang w:eastAsia="ru-RU"/>
        </w:rPr>
        <w:t>рр</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4. </w:t>
      </w:r>
      <w:r w:rsidRPr="00FB2826">
        <w:rPr>
          <w:rFonts w:ascii="Times New Roman" w:eastAsia="Times New Roman" w:hAnsi="Times New Roman" w:cs="Times New Roman" w:hint="eastAsia"/>
          <w:i/>
          <w:iCs/>
          <w:spacing w:val="-2"/>
          <w:kern w:val="0"/>
          <w:sz w:val="28"/>
          <w:szCs w:val="28"/>
          <w:lang w:eastAsia="ru-RU"/>
        </w:rPr>
        <w:t>Провести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диференційну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діагностику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інших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ГРВІ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молекулярногенетичним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методом</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5. </w:t>
      </w:r>
      <w:r w:rsidRPr="00FB2826">
        <w:rPr>
          <w:rFonts w:ascii="Times New Roman" w:eastAsia="Times New Roman" w:hAnsi="Times New Roman" w:cs="Times New Roman" w:hint="eastAsia"/>
          <w:i/>
          <w:iCs/>
          <w:spacing w:val="-2"/>
          <w:kern w:val="0"/>
          <w:sz w:val="28"/>
          <w:szCs w:val="28"/>
          <w:lang w:eastAsia="ru-RU"/>
        </w:rPr>
        <w:t>Виділити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накопичити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чутливій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культурі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клітин</w:t>
      </w:r>
      <w:r w:rsidRPr="00FB2826">
        <w:rPr>
          <w:rFonts w:ascii="Times New Roman" w:eastAsia="Times New Roman" w:hAnsi="Times New Roman" w:cs="Times New Roman"/>
          <w:i/>
          <w:iCs/>
          <w:spacing w:val="-2"/>
          <w:kern w:val="0"/>
          <w:sz w:val="28"/>
          <w:szCs w:val="28"/>
          <w:lang w:eastAsia="ru-RU"/>
        </w:rPr>
        <w:t xml:space="preserve"> MDCK </w:t>
      </w:r>
      <w:r w:rsidRPr="00FB2826">
        <w:rPr>
          <w:rFonts w:ascii="Times New Roman" w:eastAsia="Times New Roman" w:hAnsi="Times New Roman" w:cs="Times New Roman" w:hint="eastAsia"/>
          <w:i/>
          <w:iCs/>
          <w:spacing w:val="-2"/>
          <w:kern w:val="0"/>
          <w:sz w:val="28"/>
          <w:szCs w:val="28"/>
          <w:lang w:eastAsia="ru-RU"/>
        </w:rPr>
        <w:t>віруси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що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циркулювали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протягом</w:t>
      </w:r>
      <w:r w:rsidRPr="00FB2826">
        <w:rPr>
          <w:rFonts w:ascii="Times New Roman" w:eastAsia="Times New Roman" w:hAnsi="Times New Roman" w:cs="Times New Roman"/>
          <w:i/>
          <w:iCs/>
          <w:spacing w:val="-2"/>
          <w:kern w:val="0"/>
          <w:sz w:val="28"/>
          <w:szCs w:val="28"/>
          <w:lang w:eastAsia="ru-RU"/>
        </w:rPr>
        <w:t xml:space="preserve"> 2009-2015 </w:t>
      </w:r>
      <w:r w:rsidRPr="00FB2826">
        <w:rPr>
          <w:rFonts w:ascii="Times New Roman" w:eastAsia="Times New Roman" w:hAnsi="Times New Roman" w:cs="Times New Roman" w:hint="eastAsia"/>
          <w:i/>
          <w:iCs/>
          <w:spacing w:val="-2"/>
          <w:kern w:val="0"/>
          <w:sz w:val="28"/>
          <w:szCs w:val="28"/>
          <w:lang w:eastAsia="ru-RU"/>
        </w:rPr>
        <w:t>рр</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для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проведення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сиквенування</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8</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6. </w:t>
      </w:r>
      <w:r w:rsidRPr="00FB2826">
        <w:rPr>
          <w:rFonts w:ascii="Times New Roman" w:eastAsia="Times New Roman" w:hAnsi="Times New Roman" w:cs="Times New Roman" w:hint="eastAsia"/>
          <w:i/>
          <w:iCs/>
          <w:spacing w:val="-2"/>
          <w:kern w:val="0"/>
          <w:sz w:val="28"/>
          <w:szCs w:val="28"/>
          <w:lang w:eastAsia="ru-RU"/>
        </w:rPr>
        <w:t>Провести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філогенетичний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аналіз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нуклеотидних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послідовностей</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поверхневих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антигенів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для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виявлення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еволюційних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змін</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7. </w:t>
      </w:r>
      <w:r w:rsidRPr="00FB2826">
        <w:rPr>
          <w:rFonts w:ascii="Times New Roman" w:eastAsia="Times New Roman" w:hAnsi="Times New Roman" w:cs="Times New Roman" w:hint="eastAsia"/>
          <w:i/>
          <w:iCs/>
          <w:spacing w:val="-2"/>
          <w:kern w:val="0"/>
          <w:sz w:val="28"/>
          <w:szCs w:val="28"/>
          <w:lang w:eastAsia="ru-RU"/>
        </w:rPr>
        <w:t>Дослідити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нуклеотидні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амінокислотні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послідовності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генів</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гемаглютиніну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нейрамінідази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сиквенованих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виявити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мутації</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Об’єкт</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дослідження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епідемічний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процес</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Житомирській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області</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генетична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мінливість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Предмет</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дослідження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захворюваність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інші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молекулярногенетична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характеристика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типів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Методи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дослідження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для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виконання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поставлених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завдань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роботі</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використано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епідеміологічний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вірусологічний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серологічний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молекулярногенетичний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статистичний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методи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дослідження</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Наукова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новизна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одержаних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результатів</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Вперше</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показано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що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захворюваність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населення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Житомирської</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області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України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цілому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протягом</w:t>
      </w:r>
      <w:r w:rsidRPr="00FB2826">
        <w:rPr>
          <w:rFonts w:ascii="Times New Roman" w:eastAsia="Times New Roman" w:hAnsi="Times New Roman" w:cs="Times New Roman"/>
          <w:i/>
          <w:iCs/>
          <w:spacing w:val="-2"/>
          <w:kern w:val="0"/>
          <w:sz w:val="28"/>
          <w:szCs w:val="28"/>
          <w:lang w:eastAsia="ru-RU"/>
        </w:rPr>
        <w:t xml:space="preserve"> 17 </w:t>
      </w:r>
      <w:r w:rsidRPr="00FB2826">
        <w:rPr>
          <w:rFonts w:ascii="Times New Roman" w:eastAsia="Times New Roman" w:hAnsi="Times New Roman" w:cs="Times New Roman" w:hint="eastAsia"/>
          <w:i/>
          <w:iCs/>
          <w:spacing w:val="-2"/>
          <w:kern w:val="0"/>
          <w:sz w:val="28"/>
          <w:szCs w:val="28"/>
          <w:lang w:eastAsia="ru-RU"/>
        </w:rPr>
        <w:t>календарних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років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має</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тенденцію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зниження</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Захворюваність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інші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населення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Житомирської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області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як</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України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цілому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відміну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від</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захворюваності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реєструється</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протягом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всього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календарного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року</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Виявлено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особливість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етіологічної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структури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популяцій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Житомирській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області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протягом</w:t>
      </w:r>
      <w:r w:rsidRPr="00FB2826">
        <w:rPr>
          <w:rFonts w:ascii="Times New Roman" w:eastAsia="Times New Roman" w:hAnsi="Times New Roman" w:cs="Times New Roman"/>
          <w:i/>
          <w:iCs/>
          <w:spacing w:val="-2"/>
          <w:kern w:val="0"/>
          <w:sz w:val="28"/>
          <w:szCs w:val="28"/>
          <w:lang w:eastAsia="ru-RU"/>
        </w:rPr>
        <w:t xml:space="preserve"> 2009-2015 </w:t>
      </w:r>
      <w:r w:rsidRPr="00FB2826">
        <w:rPr>
          <w:rFonts w:ascii="Times New Roman" w:eastAsia="Times New Roman" w:hAnsi="Times New Roman" w:cs="Times New Roman" w:hint="eastAsia"/>
          <w:i/>
          <w:iCs/>
          <w:spacing w:val="-2"/>
          <w:kern w:val="0"/>
          <w:sz w:val="28"/>
          <w:szCs w:val="28"/>
          <w:lang w:eastAsia="ru-RU"/>
        </w:rPr>
        <w:t>рр</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яка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відрізняється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від</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України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інших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країн</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Європи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світу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w:t>
      </w:r>
      <w:r w:rsidRPr="00FB2826">
        <w:rPr>
          <w:rFonts w:ascii="Times New Roman" w:eastAsia="Times New Roman" w:hAnsi="Times New Roman" w:cs="Times New Roman"/>
          <w:i/>
          <w:iCs/>
          <w:spacing w:val="-2"/>
          <w:kern w:val="0"/>
          <w:sz w:val="28"/>
          <w:szCs w:val="28"/>
          <w:lang w:eastAsia="ru-RU"/>
        </w:rPr>
        <w:t xml:space="preserve">(H1N1)pdm </w:t>
      </w:r>
      <w:r w:rsidRPr="00FB2826">
        <w:rPr>
          <w:rFonts w:ascii="Times New Roman" w:eastAsia="Times New Roman" w:hAnsi="Times New Roman" w:cs="Times New Roman" w:hint="eastAsia"/>
          <w:i/>
          <w:iCs/>
          <w:spacing w:val="-2"/>
          <w:kern w:val="0"/>
          <w:sz w:val="28"/>
          <w:szCs w:val="28"/>
          <w:lang w:eastAsia="ru-RU"/>
        </w:rPr>
        <w:t>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території</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Житомирської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області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виявлявся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чотирьох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w:t>
      </w:r>
      <w:r w:rsidRPr="00FB2826">
        <w:rPr>
          <w:rFonts w:ascii="Times New Roman" w:eastAsia="Times New Roman" w:hAnsi="Times New Roman" w:cs="Times New Roman"/>
          <w:i/>
          <w:iCs/>
          <w:spacing w:val="-2"/>
          <w:kern w:val="0"/>
          <w:sz w:val="28"/>
          <w:szCs w:val="28"/>
          <w:lang w:eastAsia="ru-RU"/>
        </w:rPr>
        <w:t xml:space="preserve">(H3N2) </w:t>
      </w:r>
      <w:r w:rsidRPr="00FB2826">
        <w:rPr>
          <w:rFonts w:ascii="Times New Roman" w:eastAsia="Times New Roman" w:hAnsi="Times New Roman" w:cs="Times New Roman" w:hint="eastAsia"/>
          <w:i/>
          <w:iCs/>
          <w:spacing w:val="-2"/>
          <w:kern w:val="0"/>
          <w:sz w:val="28"/>
          <w:szCs w:val="28"/>
          <w:lang w:eastAsia="ru-RU"/>
        </w:rPr>
        <w:t>–</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трьох</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вірус</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двох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епідемічних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сезонах</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Вперше</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прикладі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двох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епідемічних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сезонів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протягом</w:t>
      </w:r>
      <w:r w:rsidRPr="00FB2826">
        <w:rPr>
          <w:rFonts w:ascii="Times New Roman" w:eastAsia="Times New Roman" w:hAnsi="Times New Roman" w:cs="Times New Roman"/>
          <w:i/>
          <w:iCs/>
          <w:spacing w:val="-2"/>
          <w:kern w:val="0"/>
          <w:sz w:val="28"/>
          <w:szCs w:val="28"/>
          <w:lang w:eastAsia="ru-RU"/>
        </w:rPr>
        <w:t xml:space="preserve"> 2009-2015 </w:t>
      </w:r>
      <w:r w:rsidRPr="00FB2826">
        <w:rPr>
          <w:rFonts w:ascii="Times New Roman" w:eastAsia="Times New Roman" w:hAnsi="Times New Roman" w:cs="Times New Roman" w:hint="eastAsia"/>
          <w:i/>
          <w:iCs/>
          <w:spacing w:val="-2"/>
          <w:kern w:val="0"/>
          <w:sz w:val="28"/>
          <w:szCs w:val="28"/>
          <w:lang w:eastAsia="ru-RU"/>
        </w:rPr>
        <w:t>рр</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показано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моноциркуляцію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штамів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епідемічні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сезони</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2012-2013 </w:t>
      </w:r>
      <w:r w:rsidRPr="00FB2826">
        <w:rPr>
          <w:rFonts w:ascii="Times New Roman" w:eastAsia="Times New Roman" w:hAnsi="Times New Roman" w:cs="Times New Roman" w:hint="eastAsia"/>
          <w:i/>
          <w:iCs/>
          <w:spacing w:val="-2"/>
          <w:kern w:val="0"/>
          <w:sz w:val="28"/>
          <w:szCs w:val="28"/>
          <w:lang w:eastAsia="ru-RU"/>
        </w:rPr>
        <w:t>рр</w:t>
      </w:r>
      <w:r w:rsidRPr="00FB2826">
        <w:rPr>
          <w:rFonts w:ascii="Times New Roman" w:eastAsia="Times New Roman" w:hAnsi="Times New Roman" w:cs="Times New Roman"/>
          <w:i/>
          <w:iCs/>
          <w:spacing w:val="-2"/>
          <w:kern w:val="0"/>
          <w:sz w:val="28"/>
          <w:szCs w:val="28"/>
          <w:lang w:eastAsia="ru-RU"/>
        </w:rPr>
        <w:t>. (</w:t>
      </w:r>
      <w:r w:rsidRPr="00FB2826">
        <w:rPr>
          <w:rFonts w:ascii="Times New Roman" w:eastAsia="Times New Roman" w:hAnsi="Times New Roman" w:cs="Times New Roman" w:hint="eastAsia"/>
          <w:i/>
          <w:iCs/>
          <w:spacing w:val="-2"/>
          <w:kern w:val="0"/>
          <w:sz w:val="28"/>
          <w:szCs w:val="28"/>
          <w:lang w:eastAsia="ru-RU"/>
        </w:rPr>
        <w:t>А</w:t>
      </w:r>
      <w:r w:rsidRPr="00FB2826">
        <w:rPr>
          <w:rFonts w:ascii="Times New Roman" w:eastAsia="Times New Roman" w:hAnsi="Times New Roman" w:cs="Times New Roman"/>
          <w:i/>
          <w:iCs/>
          <w:spacing w:val="-2"/>
          <w:kern w:val="0"/>
          <w:sz w:val="28"/>
          <w:szCs w:val="28"/>
          <w:lang w:eastAsia="ru-RU"/>
        </w:rPr>
        <w:t xml:space="preserve">(H1N1)pdm)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2013-2014 </w:t>
      </w:r>
      <w:r w:rsidRPr="00FB2826">
        <w:rPr>
          <w:rFonts w:ascii="Times New Roman" w:eastAsia="Times New Roman" w:hAnsi="Times New Roman" w:cs="Times New Roman" w:hint="eastAsia"/>
          <w:i/>
          <w:iCs/>
          <w:spacing w:val="-2"/>
          <w:kern w:val="0"/>
          <w:sz w:val="28"/>
          <w:szCs w:val="28"/>
          <w:lang w:eastAsia="ru-RU"/>
        </w:rPr>
        <w:t>рр</w:t>
      </w:r>
      <w:r w:rsidRPr="00FB2826">
        <w:rPr>
          <w:rFonts w:ascii="Times New Roman" w:eastAsia="Times New Roman" w:hAnsi="Times New Roman" w:cs="Times New Roman"/>
          <w:i/>
          <w:iCs/>
          <w:spacing w:val="-2"/>
          <w:kern w:val="0"/>
          <w:sz w:val="28"/>
          <w:szCs w:val="28"/>
          <w:lang w:eastAsia="ru-RU"/>
        </w:rPr>
        <w:t xml:space="preserve">. (A(H3N2)),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порівнянні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Україною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іншими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країнами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Європи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світу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де</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даних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епідемічних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сезонах</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спостерігалась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ко</w:t>
      </w:r>
      <w:r w:rsidRPr="00FB2826">
        <w:rPr>
          <w:rFonts w:ascii="Times New Roman" w:eastAsia="Times New Roman" w:hAnsi="Times New Roman" w:cs="Times New Roman"/>
          <w:i/>
          <w:iCs/>
          <w:spacing w:val="-2"/>
          <w:kern w:val="0"/>
          <w:sz w:val="28"/>
          <w:szCs w:val="28"/>
          <w:lang w:eastAsia="ru-RU"/>
        </w:rPr>
        <w:t>-</w:t>
      </w:r>
      <w:r w:rsidRPr="00FB2826">
        <w:rPr>
          <w:rFonts w:ascii="Times New Roman" w:eastAsia="Times New Roman" w:hAnsi="Times New Roman" w:cs="Times New Roman" w:hint="eastAsia"/>
          <w:i/>
          <w:iCs/>
          <w:spacing w:val="-2"/>
          <w:kern w:val="0"/>
          <w:sz w:val="28"/>
          <w:szCs w:val="28"/>
          <w:lang w:eastAsia="ru-RU"/>
        </w:rPr>
        <w:t>циркуляція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всіх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трьох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штамів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9</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Завдяки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проведенню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філогенетичного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аналізу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методом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максимальної</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правдоподібності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показано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еволюційні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зміни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послідовностях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генів</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гемаглютиніну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нейрамінідази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сиквенованих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період</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w:t>
      </w:r>
      <w:r w:rsidRPr="00FB2826">
        <w:rPr>
          <w:rFonts w:ascii="Times New Roman" w:eastAsia="Times New Roman" w:hAnsi="Times New Roman" w:cs="Times New Roman"/>
          <w:i/>
          <w:iCs/>
          <w:spacing w:val="-2"/>
          <w:kern w:val="0"/>
          <w:sz w:val="28"/>
          <w:szCs w:val="28"/>
          <w:lang w:eastAsia="ru-RU"/>
        </w:rPr>
        <w:t xml:space="preserve"> 2009 </w:t>
      </w:r>
      <w:r w:rsidRPr="00FB2826">
        <w:rPr>
          <w:rFonts w:ascii="Times New Roman" w:eastAsia="Times New Roman" w:hAnsi="Times New Roman" w:cs="Times New Roman" w:hint="eastAsia"/>
          <w:i/>
          <w:iCs/>
          <w:spacing w:val="-2"/>
          <w:kern w:val="0"/>
          <w:sz w:val="28"/>
          <w:szCs w:val="28"/>
          <w:lang w:eastAsia="ru-RU"/>
        </w:rPr>
        <w:t>до</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2015 </w:t>
      </w:r>
      <w:r w:rsidRPr="00FB2826">
        <w:rPr>
          <w:rFonts w:ascii="Times New Roman" w:eastAsia="Times New Roman" w:hAnsi="Times New Roman" w:cs="Times New Roman" w:hint="eastAsia"/>
          <w:i/>
          <w:iCs/>
          <w:spacing w:val="-2"/>
          <w:kern w:val="0"/>
          <w:sz w:val="28"/>
          <w:szCs w:val="28"/>
          <w:lang w:eastAsia="ru-RU"/>
        </w:rPr>
        <w:t>рр</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Практичне</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значення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одержаних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результатів</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прикладі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Житомирської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області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показано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що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проведення</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епідеміологічного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вірусологічного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нагляду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грипом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високому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рівні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використанням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сучасних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лабораторних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методів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забезпечує</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необхідною</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інформацією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управлінські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структури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що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дозволяє</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вчасно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реагувати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появу</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нових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тому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числі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можливими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пандемічними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потенціалами</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Отримані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результати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доповнюють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інформацію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дослідження</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властивостей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циркулюючих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Україні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цілому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що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дозволило</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ідентифікувати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оцінити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положення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виділених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штамів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глобальному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рівні</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Дана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інформація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буде</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повною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більш</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коректною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якщо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такі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дані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будуть</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отримані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кожної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області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України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Це</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своєю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чергою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потрібно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для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відбору</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кандидатів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складу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протигрипозної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вакцини</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Комплексне</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застосування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тест</w:t>
      </w:r>
      <w:r w:rsidRPr="00FB2826">
        <w:rPr>
          <w:rFonts w:ascii="Times New Roman" w:eastAsia="Times New Roman" w:hAnsi="Times New Roman" w:cs="Times New Roman"/>
          <w:i/>
          <w:iCs/>
          <w:spacing w:val="-2"/>
          <w:kern w:val="0"/>
          <w:sz w:val="28"/>
          <w:szCs w:val="28"/>
          <w:lang w:eastAsia="ru-RU"/>
        </w:rPr>
        <w:t>-</w:t>
      </w:r>
      <w:r w:rsidRPr="00FB2826">
        <w:rPr>
          <w:rFonts w:ascii="Times New Roman" w:eastAsia="Times New Roman" w:hAnsi="Times New Roman" w:cs="Times New Roman" w:hint="eastAsia"/>
          <w:i/>
          <w:iCs/>
          <w:spacing w:val="-2"/>
          <w:kern w:val="0"/>
          <w:sz w:val="28"/>
          <w:szCs w:val="28"/>
          <w:lang w:eastAsia="ru-RU"/>
        </w:rPr>
        <w:t>систем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інші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респіраторні</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патогени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показали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доцільність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використання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диференційної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діагностики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інших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ГРВІ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підставі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проведення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полімеразної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ланцюгової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реакції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ПЛР</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зокрема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для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прийняття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рішення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лікарями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щодо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необхідності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використання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для</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лікування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хворих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інгібіторів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нейрамінідази</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Результати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досліджень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використані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внесенні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даних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України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дві</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системи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нагляду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грипом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Європейську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систему</w:t>
      </w:r>
      <w:r w:rsidRPr="00FB2826">
        <w:rPr>
          <w:rFonts w:ascii="Times New Roman" w:eastAsia="Times New Roman" w:hAnsi="Times New Roman" w:cs="Times New Roman"/>
          <w:i/>
          <w:iCs/>
          <w:spacing w:val="-2"/>
          <w:kern w:val="0"/>
          <w:sz w:val="28"/>
          <w:szCs w:val="28"/>
          <w:lang w:eastAsia="ru-RU"/>
        </w:rPr>
        <w:t xml:space="preserve"> TESSY (Flu News Europe) </w:t>
      </w:r>
      <w:r w:rsidRPr="00FB2826">
        <w:rPr>
          <w:rFonts w:ascii="Times New Roman" w:eastAsia="Times New Roman" w:hAnsi="Times New Roman" w:cs="Times New Roman" w:hint="eastAsia"/>
          <w:i/>
          <w:iCs/>
          <w:spacing w:val="-2"/>
          <w:kern w:val="0"/>
          <w:sz w:val="28"/>
          <w:szCs w:val="28"/>
          <w:lang w:eastAsia="ru-RU"/>
        </w:rPr>
        <w:t>та</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всесвітню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мережу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ВООЗ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w:t>
      </w:r>
      <w:r w:rsidRPr="00FB2826">
        <w:rPr>
          <w:rFonts w:ascii="Times New Roman" w:eastAsia="Times New Roman" w:hAnsi="Times New Roman" w:cs="Times New Roman"/>
          <w:i/>
          <w:iCs/>
          <w:spacing w:val="-2"/>
          <w:kern w:val="0"/>
          <w:sz w:val="28"/>
          <w:szCs w:val="28"/>
          <w:lang w:eastAsia="ru-RU"/>
        </w:rPr>
        <w:t xml:space="preserve"> FluNet, </w:t>
      </w:r>
      <w:r w:rsidRPr="00FB2826">
        <w:rPr>
          <w:rFonts w:ascii="Times New Roman" w:eastAsia="Times New Roman" w:hAnsi="Times New Roman" w:cs="Times New Roman" w:hint="eastAsia"/>
          <w:i/>
          <w:iCs/>
          <w:spacing w:val="-2"/>
          <w:kern w:val="0"/>
          <w:sz w:val="28"/>
          <w:szCs w:val="28"/>
          <w:lang w:eastAsia="ru-RU"/>
        </w:rPr>
        <w:t>що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забезпечило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більш</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повну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подачу</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інформації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щодо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відображення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епідемічної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ситуації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нашій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країні</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Особистий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внесок</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здобувача</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Дисертація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є</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самостійною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роботою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автора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Розробка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плану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експерименту</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її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реалізація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отримання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експериментальних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даних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їх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узагальнення</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інтерпретація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здійснена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автором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особисто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під</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керівництвом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академіка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НААН</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10</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д</w:t>
      </w:r>
      <w:r w:rsidRPr="00FB2826">
        <w:rPr>
          <w:rFonts w:ascii="Times New Roman" w:eastAsia="Times New Roman" w:hAnsi="Times New Roman" w:cs="Times New Roman"/>
          <w:i/>
          <w:iCs/>
          <w:spacing w:val="-2"/>
          <w:kern w:val="0"/>
          <w:sz w:val="28"/>
          <w:szCs w:val="28"/>
          <w:lang w:eastAsia="ru-RU"/>
        </w:rPr>
        <w:t>.</w:t>
      </w:r>
      <w:r w:rsidRPr="00FB2826">
        <w:rPr>
          <w:rFonts w:ascii="Times New Roman" w:eastAsia="Times New Roman" w:hAnsi="Times New Roman" w:cs="Times New Roman" w:hint="eastAsia"/>
          <w:i/>
          <w:iCs/>
          <w:spacing w:val="-2"/>
          <w:kern w:val="0"/>
          <w:sz w:val="28"/>
          <w:szCs w:val="28"/>
          <w:lang w:eastAsia="ru-RU"/>
        </w:rPr>
        <w:t>б</w:t>
      </w:r>
      <w:r w:rsidRPr="00FB2826">
        <w:rPr>
          <w:rFonts w:ascii="Times New Roman" w:eastAsia="Times New Roman" w:hAnsi="Times New Roman" w:cs="Times New Roman"/>
          <w:i/>
          <w:iCs/>
          <w:spacing w:val="-2"/>
          <w:kern w:val="0"/>
          <w:sz w:val="28"/>
          <w:szCs w:val="28"/>
          <w:lang w:eastAsia="ru-RU"/>
        </w:rPr>
        <w:t>.</w:t>
      </w:r>
      <w:r w:rsidRPr="00FB2826">
        <w:rPr>
          <w:rFonts w:ascii="Times New Roman" w:eastAsia="Times New Roman" w:hAnsi="Times New Roman" w:cs="Times New Roman" w:hint="eastAsia"/>
          <w:i/>
          <w:iCs/>
          <w:spacing w:val="-2"/>
          <w:kern w:val="0"/>
          <w:sz w:val="28"/>
          <w:szCs w:val="28"/>
          <w:lang w:eastAsia="ru-RU"/>
        </w:rPr>
        <w:t>н</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проф</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Л</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Бойка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w:t>
      </w:r>
      <w:r w:rsidRPr="00FB2826">
        <w:rPr>
          <w:rFonts w:ascii="Times New Roman" w:eastAsia="Times New Roman" w:hAnsi="Times New Roman" w:cs="Times New Roman"/>
          <w:i/>
          <w:iCs/>
          <w:spacing w:val="-2"/>
          <w:kern w:val="0"/>
          <w:sz w:val="28"/>
          <w:szCs w:val="28"/>
          <w:lang w:eastAsia="ru-RU"/>
        </w:rPr>
        <w:t>.</w:t>
      </w:r>
      <w:r w:rsidRPr="00FB2826">
        <w:rPr>
          <w:rFonts w:ascii="Times New Roman" w:eastAsia="Times New Roman" w:hAnsi="Times New Roman" w:cs="Times New Roman" w:hint="eastAsia"/>
          <w:i/>
          <w:iCs/>
          <w:spacing w:val="-2"/>
          <w:kern w:val="0"/>
          <w:sz w:val="28"/>
          <w:szCs w:val="28"/>
          <w:lang w:eastAsia="ru-RU"/>
        </w:rPr>
        <w:t>б</w:t>
      </w:r>
      <w:r w:rsidRPr="00FB2826">
        <w:rPr>
          <w:rFonts w:ascii="Times New Roman" w:eastAsia="Times New Roman" w:hAnsi="Times New Roman" w:cs="Times New Roman"/>
          <w:i/>
          <w:iCs/>
          <w:spacing w:val="-2"/>
          <w:kern w:val="0"/>
          <w:sz w:val="28"/>
          <w:szCs w:val="28"/>
          <w:lang w:eastAsia="ru-RU"/>
        </w:rPr>
        <w:t>.</w:t>
      </w:r>
      <w:r w:rsidRPr="00FB2826">
        <w:rPr>
          <w:rFonts w:ascii="Times New Roman" w:eastAsia="Times New Roman" w:hAnsi="Times New Roman" w:cs="Times New Roman" w:hint="eastAsia"/>
          <w:i/>
          <w:iCs/>
          <w:spacing w:val="-2"/>
          <w:kern w:val="0"/>
          <w:sz w:val="28"/>
          <w:szCs w:val="28"/>
          <w:lang w:eastAsia="ru-RU"/>
        </w:rPr>
        <w:t>н</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проф</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Будзанівської</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д</w:t>
      </w:r>
      <w:r w:rsidRPr="00FB2826">
        <w:rPr>
          <w:rFonts w:ascii="Times New Roman" w:eastAsia="Times New Roman" w:hAnsi="Times New Roman" w:cs="Times New Roman"/>
          <w:i/>
          <w:iCs/>
          <w:spacing w:val="-2"/>
          <w:kern w:val="0"/>
          <w:sz w:val="28"/>
          <w:szCs w:val="28"/>
          <w:lang w:eastAsia="ru-RU"/>
        </w:rPr>
        <w:t>.</w:t>
      </w:r>
      <w:r w:rsidRPr="00FB2826">
        <w:rPr>
          <w:rFonts w:ascii="Times New Roman" w:eastAsia="Times New Roman" w:hAnsi="Times New Roman" w:cs="Times New Roman" w:hint="eastAsia"/>
          <w:i/>
          <w:iCs/>
          <w:spacing w:val="-2"/>
          <w:kern w:val="0"/>
          <w:sz w:val="28"/>
          <w:szCs w:val="28"/>
          <w:lang w:eastAsia="ru-RU"/>
        </w:rPr>
        <w:t>мед</w:t>
      </w:r>
      <w:r w:rsidRPr="00FB2826">
        <w:rPr>
          <w:rFonts w:ascii="Times New Roman" w:eastAsia="Times New Roman" w:hAnsi="Times New Roman" w:cs="Times New Roman"/>
          <w:i/>
          <w:iCs/>
          <w:spacing w:val="-2"/>
          <w:kern w:val="0"/>
          <w:sz w:val="28"/>
          <w:szCs w:val="28"/>
          <w:lang w:eastAsia="ru-RU"/>
        </w:rPr>
        <w:t>.</w:t>
      </w:r>
      <w:r w:rsidRPr="00FB2826">
        <w:rPr>
          <w:rFonts w:ascii="Times New Roman" w:eastAsia="Times New Roman" w:hAnsi="Times New Roman" w:cs="Times New Roman" w:hint="eastAsia"/>
          <w:i/>
          <w:iCs/>
          <w:spacing w:val="-2"/>
          <w:kern w:val="0"/>
          <w:sz w:val="28"/>
          <w:szCs w:val="28"/>
          <w:lang w:eastAsia="ru-RU"/>
        </w:rPr>
        <w:t>н</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Міроненко</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Автором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вивчено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особливості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епідеміологічного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процесу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Житомирській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області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період</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w:t>
      </w:r>
      <w:r w:rsidRPr="00FB2826">
        <w:rPr>
          <w:rFonts w:ascii="Times New Roman" w:eastAsia="Times New Roman" w:hAnsi="Times New Roman" w:cs="Times New Roman"/>
          <w:i/>
          <w:iCs/>
          <w:spacing w:val="-2"/>
          <w:kern w:val="0"/>
          <w:sz w:val="28"/>
          <w:szCs w:val="28"/>
          <w:lang w:eastAsia="ru-RU"/>
        </w:rPr>
        <w:t xml:space="preserve"> 1999 </w:t>
      </w:r>
      <w:r w:rsidRPr="00FB2826">
        <w:rPr>
          <w:rFonts w:ascii="Times New Roman" w:eastAsia="Times New Roman" w:hAnsi="Times New Roman" w:cs="Times New Roman" w:hint="eastAsia"/>
          <w:i/>
          <w:iCs/>
          <w:spacing w:val="-2"/>
          <w:kern w:val="0"/>
          <w:sz w:val="28"/>
          <w:szCs w:val="28"/>
          <w:lang w:eastAsia="ru-RU"/>
        </w:rPr>
        <w:t>до</w:t>
      </w:r>
      <w:r w:rsidRPr="00FB2826">
        <w:rPr>
          <w:rFonts w:ascii="Times New Roman" w:eastAsia="Times New Roman" w:hAnsi="Times New Roman" w:cs="Times New Roman"/>
          <w:i/>
          <w:iCs/>
          <w:spacing w:val="-2"/>
          <w:kern w:val="0"/>
          <w:sz w:val="28"/>
          <w:szCs w:val="28"/>
          <w:lang w:eastAsia="ru-RU"/>
        </w:rPr>
        <w:t xml:space="preserve"> 2015 </w:t>
      </w:r>
      <w:r w:rsidRPr="00FB2826">
        <w:rPr>
          <w:rFonts w:ascii="Times New Roman" w:eastAsia="Times New Roman" w:hAnsi="Times New Roman" w:cs="Times New Roman" w:hint="eastAsia"/>
          <w:i/>
          <w:iCs/>
          <w:spacing w:val="-2"/>
          <w:kern w:val="0"/>
          <w:sz w:val="28"/>
          <w:szCs w:val="28"/>
          <w:lang w:eastAsia="ru-RU"/>
        </w:rPr>
        <w:t>рр</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разом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заступником</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начальника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Головного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управління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Держсанепідслужби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України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Житомирській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області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Киричуком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Лабораторна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диференційна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діагностика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інших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ГРВІ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методом</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ПЛР</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реальному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часі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була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проведена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вірусологічній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лабораторії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ДУ</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«Житомирський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обласний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лабораторний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центр</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Держсанепідслужби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України»</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самостійно</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Виділення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чутливій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культурі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клітин</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проведення</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штамової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ідентифікації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виділених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житомирських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ізолятів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проводились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відділі</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респіраторних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інших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інфекцій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«Інститут</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епідеміології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інфекційних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хвороб</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Л</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Громашевського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НАМН</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України»</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Філогенетичний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аналіз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грипу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що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циркулювали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Житомирській</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області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період</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w:t>
      </w:r>
      <w:r w:rsidRPr="00FB2826">
        <w:rPr>
          <w:rFonts w:ascii="Times New Roman" w:eastAsia="Times New Roman" w:hAnsi="Times New Roman" w:cs="Times New Roman"/>
          <w:i/>
          <w:iCs/>
          <w:spacing w:val="-2"/>
          <w:kern w:val="0"/>
          <w:sz w:val="28"/>
          <w:szCs w:val="28"/>
          <w:lang w:eastAsia="ru-RU"/>
        </w:rPr>
        <w:t xml:space="preserve"> 2009 </w:t>
      </w:r>
      <w:r w:rsidRPr="00FB2826">
        <w:rPr>
          <w:rFonts w:ascii="Times New Roman" w:eastAsia="Times New Roman" w:hAnsi="Times New Roman" w:cs="Times New Roman" w:hint="eastAsia"/>
          <w:i/>
          <w:iCs/>
          <w:spacing w:val="-2"/>
          <w:kern w:val="0"/>
          <w:sz w:val="28"/>
          <w:szCs w:val="28"/>
          <w:lang w:eastAsia="ru-RU"/>
        </w:rPr>
        <w:t>до</w:t>
      </w:r>
      <w:r w:rsidRPr="00FB2826">
        <w:rPr>
          <w:rFonts w:ascii="Times New Roman" w:eastAsia="Times New Roman" w:hAnsi="Times New Roman" w:cs="Times New Roman"/>
          <w:i/>
          <w:iCs/>
          <w:spacing w:val="-2"/>
          <w:kern w:val="0"/>
          <w:sz w:val="28"/>
          <w:szCs w:val="28"/>
          <w:lang w:eastAsia="ru-RU"/>
        </w:rPr>
        <w:t xml:space="preserve"> 2015 </w:t>
      </w:r>
      <w:r w:rsidRPr="00FB2826">
        <w:rPr>
          <w:rFonts w:ascii="Times New Roman" w:eastAsia="Times New Roman" w:hAnsi="Times New Roman" w:cs="Times New Roman" w:hint="eastAsia"/>
          <w:i/>
          <w:iCs/>
          <w:spacing w:val="-2"/>
          <w:kern w:val="0"/>
          <w:sz w:val="28"/>
          <w:szCs w:val="28"/>
          <w:lang w:eastAsia="ru-RU"/>
        </w:rPr>
        <w:t>рр</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проведений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автором</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особисто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кафедрі</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вірусології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ННЦ</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«Інститут</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біології»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Київського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національного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університету</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імені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Тараса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Шевченка</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Апробація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результатів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дисертації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Основні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положення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дисертаційної</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роботи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оприлюднені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обговорені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засіданнях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кафедри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вірусології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ННЦ</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«Інститут</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біології»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Київського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національного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університету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імені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Тараса</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Шевченка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щопівроку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конференції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присвяченій</w:t>
      </w:r>
      <w:r w:rsidRPr="00FB2826">
        <w:rPr>
          <w:rFonts w:ascii="Times New Roman" w:eastAsia="Times New Roman" w:hAnsi="Times New Roman" w:cs="Times New Roman"/>
          <w:i/>
          <w:iCs/>
          <w:spacing w:val="-2"/>
          <w:kern w:val="0"/>
          <w:sz w:val="28"/>
          <w:szCs w:val="28"/>
          <w:lang w:eastAsia="ru-RU"/>
        </w:rPr>
        <w:t xml:space="preserve"> 50-</w:t>
      </w:r>
      <w:r w:rsidRPr="00FB2826">
        <w:rPr>
          <w:rFonts w:ascii="Times New Roman" w:eastAsia="Times New Roman" w:hAnsi="Times New Roman" w:cs="Times New Roman" w:hint="eastAsia"/>
          <w:i/>
          <w:iCs/>
          <w:spacing w:val="-2"/>
          <w:kern w:val="0"/>
          <w:sz w:val="28"/>
          <w:szCs w:val="28"/>
          <w:lang w:eastAsia="ru-RU"/>
        </w:rPr>
        <w:t>річчю</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кафедри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вірусології</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«Вірусологія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минуле</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сьогодення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майбутнє»</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Київ</w:t>
      </w:r>
      <w:r w:rsidRPr="00FB2826">
        <w:rPr>
          <w:rFonts w:ascii="Times New Roman" w:eastAsia="Times New Roman" w:hAnsi="Times New Roman" w:cs="Times New Roman"/>
          <w:i/>
          <w:iCs/>
          <w:spacing w:val="-2"/>
          <w:kern w:val="0"/>
          <w:sz w:val="28"/>
          <w:szCs w:val="28"/>
          <w:lang w:eastAsia="ru-RU"/>
        </w:rPr>
        <w:t xml:space="preserve">, 12 </w:t>
      </w:r>
      <w:r w:rsidRPr="00FB2826">
        <w:rPr>
          <w:rFonts w:ascii="Times New Roman" w:eastAsia="Times New Roman" w:hAnsi="Times New Roman" w:cs="Times New Roman" w:hint="eastAsia"/>
          <w:i/>
          <w:iCs/>
          <w:spacing w:val="-2"/>
          <w:kern w:val="0"/>
          <w:sz w:val="28"/>
          <w:szCs w:val="28"/>
          <w:lang w:eastAsia="ru-RU"/>
        </w:rPr>
        <w:t>квітня</w:t>
      </w:r>
      <w:r w:rsidRPr="00FB2826">
        <w:rPr>
          <w:rFonts w:ascii="Times New Roman" w:eastAsia="Times New Roman" w:hAnsi="Times New Roman" w:cs="Times New Roman"/>
          <w:i/>
          <w:iCs/>
          <w:spacing w:val="-2"/>
          <w:kern w:val="0"/>
          <w:sz w:val="28"/>
          <w:szCs w:val="28"/>
          <w:lang w:eastAsia="ru-RU"/>
        </w:rPr>
        <w:t xml:space="preserve"> 2012);</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VII </w:t>
      </w:r>
      <w:r w:rsidRPr="00FB2826">
        <w:rPr>
          <w:rFonts w:ascii="Times New Roman" w:eastAsia="Times New Roman" w:hAnsi="Times New Roman" w:cs="Times New Roman" w:hint="eastAsia"/>
          <w:i/>
          <w:iCs/>
          <w:spacing w:val="-2"/>
          <w:kern w:val="0"/>
          <w:sz w:val="28"/>
          <w:szCs w:val="28"/>
          <w:lang w:eastAsia="ru-RU"/>
        </w:rPr>
        <w:t>Міжнародній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конференції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«Біоресурси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віруси»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Київ</w:t>
      </w:r>
      <w:r w:rsidRPr="00FB2826">
        <w:rPr>
          <w:rFonts w:ascii="Times New Roman" w:eastAsia="Times New Roman" w:hAnsi="Times New Roman" w:cs="Times New Roman"/>
          <w:i/>
          <w:iCs/>
          <w:spacing w:val="-2"/>
          <w:kern w:val="0"/>
          <w:sz w:val="28"/>
          <w:szCs w:val="28"/>
          <w:lang w:eastAsia="ru-RU"/>
        </w:rPr>
        <w:t xml:space="preserve">, 10-13 </w:t>
      </w:r>
      <w:r w:rsidRPr="00FB2826">
        <w:rPr>
          <w:rFonts w:ascii="Times New Roman" w:eastAsia="Times New Roman" w:hAnsi="Times New Roman" w:cs="Times New Roman" w:hint="eastAsia"/>
          <w:i/>
          <w:iCs/>
          <w:spacing w:val="-2"/>
          <w:kern w:val="0"/>
          <w:sz w:val="28"/>
          <w:szCs w:val="28"/>
          <w:lang w:eastAsia="ru-RU"/>
        </w:rPr>
        <w:t>вересня</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 xml:space="preserve">2013); V </w:t>
      </w:r>
      <w:r w:rsidRPr="00FB2826">
        <w:rPr>
          <w:rFonts w:ascii="Times New Roman" w:eastAsia="Times New Roman" w:hAnsi="Times New Roman" w:cs="Times New Roman" w:hint="eastAsia"/>
          <w:i/>
          <w:iCs/>
          <w:spacing w:val="-2"/>
          <w:kern w:val="0"/>
          <w:sz w:val="28"/>
          <w:szCs w:val="28"/>
          <w:lang w:eastAsia="ru-RU"/>
        </w:rPr>
        <w:t>Науково</w:t>
      </w:r>
      <w:r w:rsidRPr="00FB2826">
        <w:rPr>
          <w:rFonts w:ascii="Times New Roman" w:eastAsia="Times New Roman" w:hAnsi="Times New Roman" w:cs="Times New Roman"/>
          <w:i/>
          <w:iCs/>
          <w:spacing w:val="-2"/>
          <w:kern w:val="0"/>
          <w:sz w:val="28"/>
          <w:szCs w:val="28"/>
          <w:lang w:eastAsia="ru-RU"/>
        </w:rPr>
        <w:t>-</w:t>
      </w:r>
      <w:r w:rsidRPr="00FB2826">
        <w:rPr>
          <w:rFonts w:ascii="Times New Roman" w:eastAsia="Times New Roman" w:hAnsi="Times New Roman" w:cs="Times New Roman" w:hint="eastAsia"/>
          <w:i/>
          <w:iCs/>
          <w:spacing w:val="-2"/>
          <w:kern w:val="0"/>
          <w:sz w:val="28"/>
          <w:szCs w:val="28"/>
          <w:lang w:eastAsia="ru-RU"/>
        </w:rPr>
        <w:t>практичній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конференції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«Біологічні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дослідження</w:t>
      </w:r>
      <w:r w:rsidRPr="00FB2826">
        <w:rPr>
          <w:rFonts w:ascii="Times New Roman" w:eastAsia="Times New Roman" w:hAnsi="Times New Roman" w:cs="Times New Roman"/>
          <w:i/>
          <w:iCs/>
          <w:spacing w:val="-2"/>
          <w:kern w:val="0"/>
          <w:sz w:val="28"/>
          <w:szCs w:val="28"/>
          <w:lang w:eastAsia="ru-RU"/>
        </w:rPr>
        <w:t xml:space="preserve"> - 2015</w:t>
      </w:r>
      <w:r w:rsidRPr="00FB2826">
        <w:rPr>
          <w:rFonts w:ascii="Times New Roman" w:eastAsia="Times New Roman" w:hAnsi="Times New Roman" w:cs="Times New Roman" w:hint="eastAsia"/>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w:t>
      </w:r>
      <w:r w:rsidRPr="00FB2826">
        <w:rPr>
          <w:rFonts w:ascii="Times New Roman" w:eastAsia="Times New Roman" w:hAnsi="Times New Roman" w:cs="Times New Roman" w:hint="eastAsia"/>
          <w:i/>
          <w:iCs/>
          <w:spacing w:val="-2"/>
          <w:kern w:val="0"/>
          <w:sz w:val="28"/>
          <w:szCs w:val="28"/>
          <w:lang w:eastAsia="ru-RU"/>
        </w:rPr>
        <w:t>Житомир</w:t>
      </w:r>
      <w:r w:rsidRPr="00FB2826">
        <w:rPr>
          <w:rFonts w:ascii="Times New Roman" w:eastAsia="Times New Roman" w:hAnsi="Times New Roman" w:cs="Times New Roman"/>
          <w:i/>
          <w:iCs/>
          <w:spacing w:val="-2"/>
          <w:kern w:val="0"/>
          <w:sz w:val="28"/>
          <w:szCs w:val="28"/>
          <w:lang w:eastAsia="ru-RU"/>
        </w:rPr>
        <w:t xml:space="preserve">, 11-12 </w:t>
      </w:r>
      <w:r w:rsidRPr="00FB2826">
        <w:rPr>
          <w:rFonts w:ascii="Times New Roman" w:eastAsia="Times New Roman" w:hAnsi="Times New Roman" w:cs="Times New Roman" w:hint="eastAsia"/>
          <w:i/>
          <w:iCs/>
          <w:spacing w:val="-2"/>
          <w:kern w:val="0"/>
          <w:sz w:val="28"/>
          <w:szCs w:val="28"/>
          <w:lang w:eastAsia="ru-RU"/>
        </w:rPr>
        <w:t>березня</w:t>
      </w:r>
      <w:r w:rsidRPr="00FB2826">
        <w:rPr>
          <w:rFonts w:ascii="Times New Roman" w:eastAsia="Times New Roman" w:hAnsi="Times New Roman" w:cs="Times New Roman"/>
          <w:i/>
          <w:iCs/>
          <w:spacing w:val="-2"/>
          <w:kern w:val="0"/>
          <w:sz w:val="28"/>
          <w:szCs w:val="28"/>
          <w:lang w:eastAsia="ru-RU"/>
        </w:rPr>
        <w:t xml:space="preserve"> 2015); </w:t>
      </w:r>
      <w:r w:rsidRPr="00FB2826">
        <w:rPr>
          <w:rFonts w:ascii="Times New Roman" w:eastAsia="Times New Roman" w:hAnsi="Times New Roman" w:cs="Times New Roman" w:hint="eastAsia"/>
          <w:i/>
          <w:iCs/>
          <w:spacing w:val="-2"/>
          <w:kern w:val="0"/>
          <w:sz w:val="28"/>
          <w:szCs w:val="28"/>
          <w:lang w:eastAsia="ru-RU"/>
        </w:rPr>
        <w:t>Міжнародній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конференції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для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молодих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вчених</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«Сучасні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проблеми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мікробіології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біотехнології»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Одеса</w:t>
      </w:r>
      <w:r w:rsidRPr="00FB2826">
        <w:rPr>
          <w:rFonts w:ascii="Times New Roman" w:eastAsia="Times New Roman" w:hAnsi="Times New Roman" w:cs="Times New Roman"/>
          <w:i/>
          <w:iCs/>
          <w:spacing w:val="-2"/>
          <w:kern w:val="0"/>
          <w:sz w:val="28"/>
          <w:szCs w:val="28"/>
          <w:lang w:eastAsia="ru-RU"/>
        </w:rPr>
        <w:t xml:space="preserve">, 1-4 </w:t>
      </w:r>
      <w:r w:rsidRPr="00FB2826">
        <w:rPr>
          <w:rFonts w:ascii="Times New Roman" w:eastAsia="Times New Roman" w:hAnsi="Times New Roman" w:cs="Times New Roman" w:hint="eastAsia"/>
          <w:i/>
          <w:iCs/>
          <w:spacing w:val="-2"/>
          <w:kern w:val="0"/>
          <w:sz w:val="28"/>
          <w:szCs w:val="28"/>
          <w:lang w:eastAsia="ru-RU"/>
        </w:rPr>
        <w:t>червня</w:t>
      </w:r>
      <w:r w:rsidRPr="00FB2826">
        <w:rPr>
          <w:rFonts w:ascii="Times New Roman" w:eastAsia="Times New Roman" w:hAnsi="Times New Roman" w:cs="Times New Roman"/>
          <w:i/>
          <w:iCs/>
          <w:spacing w:val="-2"/>
          <w:kern w:val="0"/>
          <w:sz w:val="28"/>
          <w:szCs w:val="28"/>
          <w:lang w:eastAsia="ru-RU"/>
        </w:rPr>
        <w:t xml:space="preserve"> 2015);</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Міжнародній</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конференції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молодих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вчених</w:t>
      </w:r>
      <w:r w:rsidRPr="00FB2826">
        <w:rPr>
          <w:rFonts w:ascii="Times New Roman" w:eastAsia="Times New Roman" w:hAnsi="Times New Roman" w:cs="Times New Roman"/>
          <w:i/>
          <w:iCs/>
          <w:spacing w:val="-2"/>
          <w:kern w:val="0"/>
          <w:sz w:val="28"/>
          <w:szCs w:val="28"/>
          <w:lang w:eastAsia="ru-RU"/>
        </w:rPr>
        <w:t xml:space="preserve"> CYS-2015 (</w:t>
      </w:r>
      <w:r w:rsidRPr="00FB2826">
        <w:rPr>
          <w:rFonts w:ascii="Times New Roman" w:eastAsia="Times New Roman" w:hAnsi="Times New Roman" w:cs="Times New Roman" w:hint="eastAsia"/>
          <w:i/>
          <w:iCs/>
          <w:spacing w:val="-2"/>
          <w:kern w:val="0"/>
          <w:sz w:val="28"/>
          <w:szCs w:val="28"/>
          <w:lang w:eastAsia="ru-RU"/>
        </w:rPr>
        <w:t>Київ</w:t>
      </w:r>
      <w:r w:rsidRPr="00FB2826">
        <w:rPr>
          <w:rFonts w:ascii="Times New Roman" w:eastAsia="Times New Roman" w:hAnsi="Times New Roman" w:cs="Times New Roman"/>
          <w:i/>
          <w:iCs/>
          <w:spacing w:val="-2"/>
          <w:kern w:val="0"/>
          <w:sz w:val="28"/>
          <w:szCs w:val="28"/>
          <w:lang w:eastAsia="ru-RU"/>
        </w:rPr>
        <w:t xml:space="preserve">, 21-25 </w:t>
      </w:r>
      <w:r w:rsidRPr="00FB2826">
        <w:rPr>
          <w:rFonts w:ascii="Times New Roman" w:eastAsia="Times New Roman" w:hAnsi="Times New Roman" w:cs="Times New Roman" w:hint="eastAsia"/>
          <w:i/>
          <w:iCs/>
          <w:spacing w:val="-2"/>
          <w:kern w:val="0"/>
          <w:sz w:val="28"/>
          <w:szCs w:val="28"/>
          <w:lang w:eastAsia="ru-RU"/>
        </w:rPr>
        <w:t>вересня</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2015).</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i/>
          <w:iCs/>
          <w:spacing w:val="-2"/>
          <w:kern w:val="0"/>
          <w:sz w:val="28"/>
          <w:szCs w:val="28"/>
          <w:lang w:eastAsia="ru-RU"/>
        </w:rPr>
        <w:t>11</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Публікації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матеріалами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дисертації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опубліковано</w:t>
      </w:r>
      <w:r w:rsidRPr="00FB2826">
        <w:rPr>
          <w:rFonts w:ascii="Times New Roman" w:eastAsia="Times New Roman" w:hAnsi="Times New Roman" w:cs="Times New Roman"/>
          <w:i/>
          <w:iCs/>
          <w:spacing w:val="-2"/>
          <w:kern w:val="0"/>
          <w:sz w:val="28"/>
          <w:szCs w:val="28"/>
          <w:lang w:eastAsia="ru-RU"/>
        </w:rPr>
        <w:t xml:space="preserve"> 6 </w:t>
      </w:r>
      <w:r w:rsidRPr="00FB2826">
        <w:rPr>
          <w:rFonts w:ascii="Times New Roman" w:eastAsia="Times New Roman" w:hAnsi="Times New Roman" w:cs="Times New Roman" w:hint="eastAsia"/>
          <w:i/>
          <w:iCs/>
          <w:spacing w:val="-2"/>
          <w:kern w:val="0"/>
          <w:sz w:val="28"/>
          <w:szCs w:val="28"/>
          <w:lang w:eastAsia="ru-RU"/>
        </w:rPr>
        <w:t>наукових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праць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фахових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наукових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виданнях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них</w:t>
      </w:r>
      <w:r w:rsidRPr="00FB2826">
        <w:rPr>
          <w:rFonts w:ascii="Times New Roman" w:eastAsia="Times New Roman" w:hAnsi="Times New Roman" w:cs="Times New Roman"/>
          <w:i/>
          <w:iCs/>
          <w:spacing w:val="-2"/>
          <w:kern w:val="0"/>
          <w:sz w:val="28"/>
          <w:szCs w:val="28"/>
          <w:lang w:eastAsia="ru-RU"/>
        </w:rPr>
        <w:t xml:space="preserve"> 1 </w:t>
      </w:r>
      <w:r w:rsidRPr="00FB2826">
        <w:rPr>
          <w:rFonts w:ascii="Times New Roman" w:eastAsia="Times New Roman" w:hAnsi="Times New Roman" w:cs="Times New Roman" w:hint="eastAsia"/>
          <w:i/>
          <w:iCs/>
          <w:spacing w:val="-2"/>
          <w:kern w:val="0"/>
          <w:sz w:val="28"/>
          <w:szCs w:val="28"/>
          <w:lang w:eastAsia="ru-RU"/>
        </w:rPr>
        <w:t>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виданні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що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входить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міжнародної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бази</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даних</w:t>
      </w:r>
      <w:r w:rsidRPr="00FB2826">
        <w:rPr>
          <w:rFonts w:ascii="Times New Roman" w:eastAsia="Times New Roman" w:hAnsi="Times New Roman" w:cs="Times New Roman"/>
          <w:i/>
          <w:iCs/>
          <w:spacing w:val="-2"/>
          <w:kern w:val="0"/>
          <w:sz w:val="28"/>
          <w:szCs w:val="28"/>
          <w:lang w:eastAsia="ru-RU"/>
        </w:rPr>
        <w:t xml:space="preserve"> Scopus)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5 </w:t>
      </w:r>
      <w:r w:rsidRPr="00FB2826">
        <w:rPr>
          <w:rFonts w:ascii="Times New Roman" w:eastAsia="Times New Roman" w:hAnsi="Times New Roman" w:cs="Times New Roman" w:hint="eastAsia"/>
          <w:i/>
          <w:iCs/>
          <w:spacing w:val="-2"/>
          <w:kern w:val="0"/>
          <w:sz w:val="28"/>
          <w:szCs w:val="28"/>
          <w:lang w:eastAsia="ru-RU"/>
        </w:rPr>
        <w:t>тез</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наукових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конференцій</w:t>
      </w:r>
      <w:r w:rsidRPr="00FB2826">
        <w:rPr>
          <w:rFonts w:ascii="Times New Roman" w:eastAsia="Times New Roman" w:hAnsi="Times New Roman" w:cs="Times New Roman"/>
          <w:i/>
          <w:iCs/>
          <w:spacing w:val="-2"/>
          <w:kern w:val="0"/>
          <w:sz w:val="28"/>
          <w:szCs w:val="28"/>
          <w:lang w:eastAsia="ru-RU"/>
        </w:rPr>
        <w:t xml:space="preserve"> (3 </w:t>
      </w:r>
      <w:r w:rsidRPr="00FB2826">
        <w:rPr>
          <w:rFonts w:ascii="Times New Roman" w:eastAsia="Times New Roman" w:hAnsi="Times New Roman" w:cs="Times New Roman" w:hint="eastAsia"/>
          <w:i/>
          <w:iCs/>
          <w:spacing w:val="-2"/>
          <w:kern w:val="0"/>
          <w:sz w:val="28"/>
          <w:szCs w:val="28"/>
          <w:lang w:eastAsia="ru-RU"/>
        </w:rPr>
        <w:t>–</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міжнародні</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Структура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дисертації</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Дисертаційна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робота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викладена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на</w:t>
      </w:r>
      <w:r w:rsidRPr="00FB2826">
        <w:rPr>
          <w:rFonts w:ascii="Times New Roman" w:eastAsia="Times New Roman" w:hAnsi="Times New Roman" w:cs="Times New Roman"/>
          <w:i/>
          <w:iCs/>
          <w:spacing w:val="-2"/>
          <w:kern w:val="0"/>
          <w:sz w:val="28"/>
          <w:szCs w:val="28"/>
          <w:lang w:eastAsia="ru-RU"/>
        </w:rPr>
        <w:t xml:space="preserve"> 145 </w:t>
      </w:r>
      <w:r w:rsidRPr="00FB2826">
        <w:rPr>
          <w:rFonts w:ascii="Times New Roman" w:eastAsia="Times New Roman" w:hAnsi="Times New Roman" w:cs="Times New Roman" w:hint="eastAsia"/>
          <w:i/>
          <w:iCs/>
          <w:spacing w:val="-2"/>
          <w:kern w:val="0"/>
          <w:sz w:val="28"/>
          <w:szCs w:val="28"/>
          <w:lang w:eastAsia="ru-RU"/>
        </w:rPr>
        <w:t>сторінках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складається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зі</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вступу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огляду</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літератури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матеріалів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методів</w:t>
      </w:r>
      <w:r w:rsidRPr="00FB2826">
        <w:rPr>
          <w:rFonts w:ascii="Times New Roman" w:eastAsia="Times New Roman" w:hAnsi="Times New Roman" w:cs="Times New Roman"/>
          <w:i/>
          <w:iCs/>
          <w:spacing w:val="-2"/>
          <w:kern w:val="0"/>
          <w:sz w:val="28"/>
          <w:szCs w:val="28"/>
          <w:lang w:eastAsia="ru-RU"/>
        </w:rPr>
        <w:t xml:space="preserve">, 3 </w:t>
      </w:r>
      <w:r w:rsidRPr="00FB2826">
        <w:rPr>
          <w:rFonts w:ascii="Times New Roman" w:eastAsia="Times New Roman" w:hAnsi="Times New Roman" w:cs="Times New Roman" w:hint="eastAsia"/>
          <w:i/>
          <w:iCs/>
          <w:spacing w:val="-2"/>
          <w:kern w:val="0"/>
          <w:sz w:val="28"/>
          <w:szCs w:val="28"/>
          <w:lang w:eastAsia="ru-RU"/>
        </w:rPr>
        <w:t>розділів</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власних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досліджень</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їх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обговорення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узагальнення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отриманих</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результатів</w:t>
      </w:r>
      <w:r w:rsidRPr="00FB2826">
        <w:rPr>
          <w:rFonts w:ascii="Times New Roman" w:eastAsia="Times New Roman" w:hAnsi="Times New Roman" w:cs="Times New Roman"/>
          <w:i/>
          <w:iCs/>
          <w:spacing w:val="-2"/>
          <w:kern w:val="0"/>
          <w:sz w:val="28"/>
          <w:szCs w:val="28"/>
          <w:lang w:eastAsia="ru-RU"/>
        </w:rPr>
        <w:t>,</w:t>
      </w:r>
    </w:p>
    <w:p w:rsidR="00FB2826" w:rsidRPr="00FB2826"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висновків</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Список</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літератури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включає</w:t>
      </w:r>
      <w:r w:rsidRPr="00FB2826">
        <w:rPr>
          <w:rFonts w:ascii="Times New Roman" w:eastAsia="Times New Roman" w:hAnsi="Times New Roman" w:cs="Times New Roman"/>
          <w:i/>
          <w:iCs/>
          <w:spacing w:val="-2"/>
          <w:kern w:val="0"/>
          <w:sz w:val="28"/>
          <w:szCs w:val="28"/>
          <w:lang w:eastAsia="ru-RU"/>
        </w:rPr>
        <w:t xml:space="preserve"> 165 </w:t>
      </w:r>
      <w:r w:rsidRPr="00FB2826">
        <w:rPr>
          <w:rFonts w:ascii="Times New Roman" w:eastAsia="Times New Roman" w:hAnsi="Times New Roman" w:cs="Times New Roman" w:hint="eastAsia"/>
          <w:i/>
          <w:iCs/>
          <w:spacing w:val="-2"/>
          <w:kern w:val="0"/>
          <w:sz w:val="28"/>
          <w:szCs w:val="28"/>
          <w:lang w:eastAsia="ru-RU"/>
        </w:rPr>
        <w:t>джерел</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Дисертація</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ілюстрована</w:t>
      </w:r>
      <w:r w:rsidRPr="00FB2826">
        <w:rPr>
          <w:rFonts w:ascii="Times New Roman" w:eastAsia="Times New Roman" w:hAnsi="Times New Roman" w:cs="Times New Roman"/>
          <w:i/>
          <w:iCs/>
          <w:spacing w:val="-2"/>
          <w:kern w:val="0"/>
          <w:sz w:val="28"/>
          <w:szCs w:val="28"/>
          <w:lang w:eastAsia="ru-RU"/>
        </w:rPr>
        <w:t xml:space="preserve"> 28</w:t>
      </w:r>
    </w:p>
    <w:p w:rsidR="009439FB" w:rsidRDefault="00FB2826" w:rsidP="00FB2826">
      <w:pPr>
        <w:rPr>
          <w:rFonts w:ascii="Times New Roman" w:eastAsia="Times New Roman" w:hAnsi="Times New Roman" w:cs="Times New Roman"/>
          <w:i/>
          <w:iCs/>
          <w:spacing w:val="-2"/>
          <w:kern w:val="0"/>
          <w:sz w:val="28"/>
          <w:szCs w:val="28"/>
          <w:lang w:eastAsia="ru-RU"/>
        </w:rPr>
      </w:pPr>
      <w:r w:rsidRPr="00FB2826">
        <w:rPr>
          <w:rFonts w:ascii="Times New Roman" w:eastAsia="Times New Roman" w:hAnsi="Times New Roman" w:cs="Times New Roman" w:hint="eastAsia"/>
          <w:i/>
          <w:iCs/>
          <w:spacing w:val="-2"/>
          <w:kern w:val="0"/>
          <w:sz w:val="28"/>
          <w:szCs w:val="28"/>
          <w:lang w:eastAsia="ru-RU"/>
        </w:rPr>
        <w:t>рисунками</w:t>
      </w:r>
      <w:r w:rsidRPr="00FB2826">
        <w:rPr>
          <w:rFonts w:ascii="Times New Roman" w:eastAsia="Times New Roman" w:hAnsi="Times New Roman" w:cs="Times New Roman"/>
          <w:i/>
          <w:iCs/>
          <w:spacing w:val="-2"/>
          <w:kern w:val="0"/>
          <w:sz w:val="28"/>
          <w:szCs w:val="28"/>
          <w:lang w:eastAsia="ru-RU"/>
        </w:rPr>
        <w:t xml:space="preserve"> </w:t>
      </w:r>
      <w:r w:rsidRPr="00FB2826">
        <w:rPr>
          <w:rFonts w:ascii="Times New Roman" w:eastAsia="Times New Roman" w:hAnsi="Times New Roman" w:cs="Times New Roman" w:hint="eastAsia"/>
          <w:i/>
          <w:iCs/>
          <w:spacing w:val="-2"/>
          <w:kern w:val="0"/>
          <w:sz w:val="28"/>
          <w:szCs w:val="28"/>
          <w:lang w:eastAsia="ru-RU"/>
        </w:rPr>
        <w:t>та</w:t>
      </w:r>
      <w:r w:rsidRPr="00FB2826">
        <w:rPr>
          <w:rFonts w:ascii="Times New Roman" w:eastAsia="Times New Roman" w:hAnsi="Times New Roman" w:cs="Times New Roman"/>
          <w:i/>
          <w:iCs/>
          <w:spacing w:val="-2"/>
          <w:kern w:val="0"/>
          <w:sz w:val="28"/>
          <w:szCs w:val="28"/>
          <w:lang w:eastAsia="ru-RU"/>
        </w:rPr>
        <w:t xml:space="preserve"> 6 </w:t>
      </w:r>
      <w:r w:rsidRPr="00FB2826">
        <w:rPr>
          <w:rFonts w:ascii="Times New Roman" w:eastAsia="Times New Roman" w:hAnsi="Times New Roman" w:cs="Times New Roman" w:hint="eastAsia"/>
          <w:i/>
          <w:iCs/>
          <w:spacing w:val="-2"/>
          <w:kern w:val="0"/>
          <w:sz w:val="28"/>
          <w:szCs w:val="28"/>
          <w:lang w:eastAsia="ru-RU"/>
        </w:rPr>
        <w:t>таблицями</w:t>
      </w:r>
      <w:r w:rsidRPr="00FB2826">
        <w:rPr>
          <w:rFonts w:ascii="Times New Roman" w:eastAsia="Times New Roman" w:hAnsi="Times New Roman" w:cs="Times New Roman"/>
          <w:i/>
          <w:iCs/>
          <w:spacing w:val="-2"/>
          <w:kern w:val="0"/>
          <w:sz w:val="28"/>
          <w:szCs w:val="28"/>
          <w:lang w:eastAsia="ru-RU"/>
        </w:rPr>
        <w:t>.</w:t>
      </w:r>
    </w:p>
    <w:p w:rsidR="00FB2826" w:rsidRDefault="00FB2826" w:rsidP="00FB2826">
      <w:pPr>
        <w:rPr>
          <w:rFonts w:ascii="Times New Roman" w:eastAsia="Times New Roman" w:hAnsi="Times New Roman" w:cs="Times New Roman"/>
          <w:i/>
          <w:iCs/>
          <w:spacing w:val="-2"/>
          <w:kern w:val="0"/>
          <w:sz w:val="28"/>
          <w:szCs w:val="28"/>
          <w:lang w:eastAsia="ru-RU"/>
        </w:rPr>
      </w:pPr>
    </w:p>
    <w:p w:rsidR="00FB2826" w:rsidRDefault="00FB2826" w:rsidP="00FB2826">
      <w:pPr>
        <w:rPr>
          <w:rFonts w:ascii="Times New Roman" w:eastAsia="Times New Roman" w:hAnsi="Times New Roman" w:cs="Times New Roman"/>
          <w:i/>
          <w:iCs/>
          <w:spacing w:val="-2"/>
          <w:kern w:val="0"/>
          <w:sz w:val="28"/>
          <w:szCs w:val="28"/>
          <w:lang w:eastAsia="ru-RU"/>
        </w:rPr>
      </w:pPr>
    </w:p>
    <w:p w:rsidR="00FB2826" w:rsidRDefault="00FB2826" w:rsidP="00FB2826">
      <w:r>
        <w:rPr>
          <w:rFonts w:hint="eastAsia"/>
        </w:rPr>
        <w:t>ВИСНОВКИ</w:t>
      </w:r>
    </w:p>
    <w:p w:rsidR="00FB2826" w:rsidRDefault="00FB2826" w:rsidP="00FB2826">
      <w:r>
        <w:rPr>
          <w:rFonts w:hint="eastAsia"/>
        </w:rPr>
        <w:t>У</w:t>
      </w:r>
      <w:r>
        <w:t></w:t>
      </w:r>
      <w:r>
        <w:rPr>
          <w:rFonts w:hint="eastAsia"/>
        </w:rPr>
        <w:t>дисертаційній</w:t>
      </w:r>
      <w:r>
        <w:t></w:t>
      </w:r>
      <w:r>
        <w:rPr>
          <w:rFonts w:hint="eastAsia"/>
        </w:rPr>
        <w:t>роботі</w:t>
      </w:r>
      <w:r>
        <w:t></w:t>
      </w:r>
      <w:r>
        <w:rPr>
          <w:rFonts w:hint="eastAsia"/>
        </w:rPr>
        <w:t>вирішено</w:t>
      </w:r>
      <w:r>
        <w:t></w:t>
      </w:r>
      <w:r>
        <w:rPr>
          <w:rFonts w:hint="eastAsia"/>
        </w:rPr>
        <w:t>важливу</w:t>
      </w:r>
      <w:r>
        <w:t></w:t>
      </w:r>
      <w:r>
        <w:rPr>
          <w:rFonts w:hint="eastAsia"/>
        </w:rPr>
        <w:t>та</w:t>
      </w:r>
      <w:r>
        <w:t></w:t>
      </w:r>
      <w:r>
        <w:rPr>
          <w:rFonts w:hint="eastAsia"/>
        </w:rPr>
        <w:t>актуальну</w:t>
      </w:r>
      <w:r>
        <w:t></w:t>
      </w:r>
      <w:r>
        <w:rPr>
          <w:rFonts w:hint="eastAsia"/>
        </w:rPr>
        <w:t>науковопрактичну</w:t>
      </w:r>
      <w:r>
        <w:t></w:t>
      </w:r>
      <w:r>
        <w:rPr>
          <w:rFonts w:hint="eastAsia"/>
        </w:rPr>
        <w:t>проблему</w:t>
      </w:r>
      <w:r>
        <w:t></w:t>
      </w:r>
      <w:r>
        <w:rPr>
          <w:rFonts w:hint="eastAsia"/>
        </w:rPr>
        <w:t>–</w:t>
      </w:r>
      <w:r>
        <w:t></w:t>
      </w:r>
      <w:r>
        <w:rPr>
          <w:rFonts w:hint="eastAsia"/>
        </w:rPr>
        <w:t>за</w:t>
      </w:r>
      <w:r>
        <w:t></w:t>
      </w:r>
      <w:r>
        <w:rPr>
          <w:rFonts w:hint="eastAsia"/>
        </w:rPr>
        <w:t>допомогою</w:t>
      </w:r>
      <w:r>
        <w:t></w:t>
      </w:r>
      <w:r>
        <w:rPr>
          <w:rFonts w:hint="eastAsia"/>
        </w:rPr>
        <w:t>епідеміологічного</w:t>
      </w:r>
      <w:r>
        <w:t></w:t>
      </w:r>
      <w:r>
        <w:rPr>
          <w:rFonts w:hint="eastAsia"/>
        </w:rPr>
        <w:t>та</w:t>
      </w:r>
      <w:r>
        <w:t></w:t>
      </w:r>
      <w:r>
        <w:rPr>
          <w:rFonts w:hint="eastAsia"/>
        </w:rPr>
        <w:t>вірусологічного</w:t>
      </w:r>
    </w:p>
    <w:p w:rsidR="00FB2826" w:rsidRDefault="00FB2826" w:rsidP="00FB2826">
      <w:r>
        <w:rPr>
          <w:rFonts w:hint="eastAsia"/>
        </w:rPr>
        <w:t>нагляду</w:t>
      </w:r>
      <w:r>
        <w:t></w:t>
      </w:r>
      <w:r>
        <w:rPr>
          <w:rFonts w:hint="eastAsia"/>
        </w:rPr>
        <w:t>досліджено</w:t>
      </w:r>
      <w:r>
        <w:t></w:t>
      </w:r>
      <w:r>
        <w:rPr>
          <w:rFonts w:hint="eastAsia"/>
        </w:rPr>
        <w:t>інтенсивність</w:t>
      </w:r>
      <w:r>
        <w:t></w:t>
      </w:r>
      <w:r>
        <w:rPr>
          <w:rFonts w:hint="eastAsia"/>
        </w:rPr>
        <w:t>та</w:t>
      </w:r>
      <w:r>
        <w:t></w:t>
      </w:r>
      <w:r>
        <w:rPr>
          <w:rFonts w:hint="eastAsia"/>
        </w:rPr>
        <w:t>етіологічні</w:t>
      </w:r>
      <w:r>
        <w:t></w:t>
      </w:r>
      <w:r>
        <w:rPr>
          <w:rFonts w:hint="eastAsia"/>
        </w:rPr>
        <w:t>чинники</w:t>
      </w:r>
      <w:r>
        <w:t></w:t>
      </w:r>
      <w:r>
        <w:rPr>
          <w:rFonts w:hint="eastAsia"/>
        </w:rPr>
        <w:t>епідемічного</w:t>
      </w:r>
      <w:r>
        <w:t></w:t>
      </w:r>
      <w:r>
        <w:rPr>
          <w:rFonts w:hint="eastAsia"/>
        </w:rPr>
        <w:t>процесу</w:t>
      </w:r>
    </w:p>
    <w:p w:rsidR="00FB2826" w:rsidRDefault="00FB2826" w:rsidP="00FB2826">
      <w:r>
        <w:rPr>
          <w:rFonts w:hint="eastAsia"/>
        </w:rPr>
        <w:t>грипу</w:t>
      </w:r>
      <w:r>
        <w:t></w:t>
      </w:r>
      <w:r>
        <w:rPr>
          <w:rFonts w:hint="eastAsia"/>
        </w:rPr>
        <w:t>та</w:t>
      </w:r>
      <w:r>
        <w:t></w:t>
      </w:r>
      <w:r>
        <w:rPr>
          <w:rFonts w:hint="eastAsia"/>
        </w:rPr>
        <w:t>інших</w:t>
      </w:r>
      <w:r>
        <w:t></w:t>
      </w:r>
      <w:r>
        <w:rPr>
          <w:rFonts w:hint="eastAsia"/>
        </w:rPr>
        <w:t>ГРІ</w:t>
      </w:r>
      <w:r>
        <w:t></w:t>
      </w:r>
      <w:r>
        <w:rPr>
          <w:rFonts w:hint="eastAsia"/>
        </w:rPr>
        <w:t>в</w:t>
      </w:r>
      <w:r>
        <w:t></w:t>
      </w:r>
      <w:r>
        <w:rPr>
          <w:rFonts w:hint="eastAsia"/>
        </w:rPr>
        <w:t>Житомирській</w:t>
      </w:r>
      <w:r>
        <w:t></w:t>
      </w:r>
      <w:r>
        <w:rPr>
          <w:rFonts w:hint="eastAsia"/>
        </w:rPr>
        <w:t>області</w:t>
      </w:r>
      <w:r>
        <w:t></w:t>
      </w:r>
      <w:r>
        <w:t></w:t>
      </w:r>
      <w:r>
        <w:rPr>
          <w:rFonts w:hint="eastAsia"/>
        </w:rPr>
        <w:t>а</w:t>
      </w:r>
      <w:r>
        <w:t></w:t>
      </w:r>
      <w:r>
        <w:rPr>
          <w:rFonts w:hint="eastAsia"/>
        </w:rPr>
        <w:t>також</w:t>
      </w:r>
      <w:r>
        <w:t></w:t>
      </w:r>
      <w:r>
        <w:rPr>
          <w:rFonts w:hint="eastAsia"/>
        </w:rPr>
        <w:t>генетичні</w:t>
      </w:r>
      <w:r>
        <w:t></w:t>
      </w:r>
      <w:r>
        <w:rPr>
          <w:rFonts w:hint="eastAsia"/>
        </w:rPr>
        <w:t>зміни</w:t>
      </w:r>
      <w:r>
        <w:t></w:t>
      </w:r>
      <w:r>
        <w:t></w:t>
      </w:r>
      <w:r>
        <w:rPr>
          <w:rFonts w:hint="eastAsia"/>
        </w:rPr>
        <w:t>які</w:t>
      </w:r>
    </w:p>
    <w:p w:rsidR="00FB2826" w:rsidRDefault="00FB2826" w:rsidP="00FB2826">
      <w:r>
        <w:rPr>
          <w:rFonts w:hint="eastAsia"/>
        </w:rPr>
        <w:t>відбулися</w:t>
      </w:r>
      <w:r>
        <w:t></w:t>
      </w:r>
      <w:r>
        <w:rPr>
          <w:rFonts w:hint="eastAsia"/>
        </w:rPr>
        <w:t>у</w:t>
      </w:r>
      <w:r>
        <w:t></w:t>
      </w:r>
      <w:r>
        <w:rPr>
          <w:rFonts w:hint="eastAsia"/>
        </w:rPr>
        <w:t>циркулюючих</w:t>
      </w:r>
      <w:r>
        <w:t></w:t>
      </w:r>
      <w:r>
        <w:rPr>
          <w:rFonts w:hint="eastAsia"/>
        </w:rPr>
        <w:t>вірусах</w:t>
      </w:r>
      <w:r>
        <w:t></w:t>
      </w:r>
      <w:r>
        <w:rPr>
          <w:rFonts w:hint="eastAsia"/>
        </w:rPr>
        <w:t>грипу</w:t>
      </w:r>
      <w:r>
        <w:t></w:t>
      </w:r>
      <w:r>
        <w:t></w:t>
      </w:r>
      <w:r>
        <w:rPr>
          <w:rFonts w:hint="eastAsia"/>
        </w:rPr>
        <w:t>що</w:t>
      </w:r>
      <w:r>
        <w:t></w:t>
      </w:r>
      <w:r>
        <w:rPr>
          <w:rFonts w:hint="eastAsia"/>
        </w:rPr>
        <w:t>дозволить</w:t>
      </w:r>
      <w:r>
        <w:t></w:t>
      </w:r>
      <w:r>
        <w:rPr>
          <w:rFonts w:hint="eastAsia"/>
        </w:rPr>
        <w:t>оперативно</w:t>
      </w:r>
      <w:r>
        <w:t></w:t>
      </w:r>
      <w:r>
        <w:rPr>
          <w:rFonts w:hint="eastAsia"/>
        </w:rPr>
        <w:t>оцінювати</w:t>
      </w:r>
    </w:p>
    <w:p w:rsidR="00FB2826" w:rsidRDefault="00FB2826" w:rsidP="00FB2826">
      <w:r>
        <w:rPr>
          <w:rFonts w:hint="eastAsia"/>
        </w:rPr>
        <w:t>ситуацію</w:t>
      </w:r>
      <w:r>
        <w:t></w:t>
      </w:r>
      <w:r>
        <w:rPr>
          <w:rFonts w:hint="eastAsia"/>
        </w:rPr>
        <w:t>і</w:t>
      </w:r>
      <w:r>
        <w:t></w:t>
      </w:r>
      <w:r>
        <w:rPr>
          <w:rFonts w:hint="eastAsia"/>
        </w:rPr>
        <w:t>проводити</w:t>
      </w:r>
      <w:r>
        <w:t></w:t>
      </w:r>
      <w:r>
        <w:rPr>
          <w:rFonts w:hint="eastAsia"/>
        </w:rPr>
        <w:t>профілактичні</w:t>
      </w:r>
      <w:r>
        <w:t></w:t>
      </w:r>
      <w:r>
        <w:t></w:t>
      </w:r>
      <w:r>
        <w:rPr>
          <w:rFonts w:hint="eastAsia"/>
        </w:rPr>
        <w:t>протиепідемічні</w:t>
      </w:r>
      <w:r>
        <w:t></w:t>
      </w:r>
      <w:r>
        <w:t></w:t>
      </w:r>
      <w:r>
        <w:rPr>
          <w:rFonts w:hint="eastAsia"/>
        </w:rPr>
        <w:t>заходи</w:t>
      </w:r>
      <w:r>
        <w:t></w:t>
      </w:r>
    </w:p>
    <w:p w:rsidR="00FB2826" w:rsidRDefault="00FB2826" w:rsidP="00FB2826">
      <w:r>
        <w:rPr>
          <w:rFonts w:hint="eastAsia"/>
        </w:rPr>
        <w:t>Основні</w:t>
      </w:r>
      <w:r>
        <w:t></w:t>
      </w:r>
      <w:r>
        <w:rPr>
          <w:rFonts w:hint="eastAsia"/>
        </w:rPr>
        <w:t>результати</w:t>
      </w:r>
      <w:r>
        <w:t></w:t>
      </w:r>
      <w:r>
        <w:rPr>
          <w:rFonts w:hint="eastAsia"/>
        </w:rPr>
        <w:t>надані</w:t>
      </w:r>
      <w:r>
        <w:t></w:t>
      </w:r>
      <w:r>
        <w:rPr>
          <w:rFonts w:hint="eastAsia"/>
        </w:rPr>
        <w:t>у</w:t>
      </w:r>
      <w:r>
        <w:t></w:t>
      </w:r>
      <w:r>
        <w:rPr>
          <w:rFonts w:hint="eastAsia"/>
        </w:rPr>
        <w:t>висновках</w:t>
      </w:r>
      <w:r>
        <w:t></w:t>
      </w:r>
    </w:p>
    <w:p w:rsidR="00FB2826" w:rsidRDefault="00FB2826" w:rsidP="00FB2826">
      <w:r>
        <w:t></w:t>
      </w:r>
      <w:r>
        <w:t></w:t>
      </w:r>
      <w:r>
        <w:t></w:t>
      </w:r>
      <w:r>
        <w:rPr>
          <w:rFonts w:hint="eastAsia"/>
        </w:rPr>
        <w:t>Захворюваність</w:t>
      </w:r>
      <w:r>
        <w:t></w:t>
      </w:r>
      <w:r>
        <w:rPr>
          <w:rFonts w:hint="eastAsia"/>
        </w:rPr>
        <w:t>на</w:t>
      </w:r>
      <w:r>
        <w:t></w:t>
      </w:r>
      <w:r>
        <w:rPr>
          <w:rFonts w:hint="eastAsia"/>
        </w:rPr>
        <w:t>грип</w:t>
      </w:r>
      <w:r>
        <w:t></w:t>
      </w:r>
      <w:r>
        <w:rPr>
          <w:rFonts w:hint="eastAsia"/>
        </w:rPr>
        <w:t>населення</w:t>
      </w:r>
      <w:r>
        <w:t></w:t>
      </w:r>
      <w:r>
        <w:rPr>
          <w:rFonts w:hint="eastAsia"/>
        </w:rPr>
        <w:t>Житомирської</w:t>
      </w:r>
      <w:r>
        <w:t></w:t>
      </w:r>
      <w:r>
        <w:rPr>
          <w:rFonts w:hint="eastAsia"/>
        </w:rPr>
        <w:t>області</w:t>
      </w:r>
      <w:r>
        <w:t></w:t>
      </w:r>
      <w:r>
        <w:rPr>
          <w:rFonts w:hint="eastAsia"/>
        </w:rPr>
        <w:t>та</w:t>
      </w:r>
      <w:r>
        <w:t></w:t>
      </w:r>
      <w:r>
        <w:rPr>
          <w:rFonts w:hint="eastAsia"/>
        </w:rPr>
        <w:t>України</w:t>
      </w:r>
      <w:r>
        <w:t></w:t>
      </w:r>
      <w:r>
        <w:rPr>
          <w:rFonts w:hint="eastAsia"/>
        </w:rPr>
        <w:t>в</w:t>
      </w:r>
    </w:p>
    <w:p w:rsidR="00FB2826" w:rsidRDefault="00FB2826" w:rsidP="00FB2826">
      <w:r>
        <w:rPr>
          <w:rFonts w:hint="eastAsia"/>
        </w:rPr>
        <w:t>цілому</w:t>
      </w:r>
      <w:r>
        <w:t></w:t>
      </w:r>
      <w:r>
        <w:rPr>
          <w:rFonts w:hint="eastAsia"/>
        </w:rPr>
        <w:t>протягом</w:t>
      </w:r>
      <w:r>
        <w:t></w:t>
      </w:r>
      <w:r>
        <w:t></w:t>
      </w:r>
      <w:r>
        <w:t></w:t>
      </w:r>
      <w:r>
        <w:t></w:t>
      </w:r>
      <w:r>
        <w:rPr>
          <w:rFonts w:hint="eastAsia"/>
        </w:rPr>
        <w:t>календарних</w:t>
      </w:r>
      <w:r>
        <w:t></w:t>
      </w:r>
      <w:r>
        <w:rPr>
          <w:rFonts w:hint="eastAsia"/>
        </w:rPr>
        <w:t>років</w:t>
      </w:r>
      <w:r>
        <w:t></w:t>
      </w:r>
      <w:r>
        <w:rPr>
          <w:rFonts w:hint="eastAsia"/>
        </w:rPr>
        <w:t>має</w:t>
      </w:r>
      <w:r>
        <w:t></w:t>
      </w:r>
      <w:r>
        <w:rPr>
          <w:rFonts w:hint="eastAsia"/>
        </w:rPr>
        <w:t>тенденцію</w:t>
      </w:r>
      <w:r>
        <w:t></w:t>
      </w:r>
      <w:r>
        <w:rPr>
          <w:rFonts w:hint="eastAsia"/>
        </w:rPr>
        <w:t>до</w:t>
      </w:r>
      <w:r>
        <w:t></w:t>
      </w:r>
      <w:r>
        <w:rPr>
          <w:rFonts w:hint="eastAsia"/>
        </w:rPr>
        <w:t>зниження</w:t>
      </w:r>
      <w:r>
        <w:t></w:t>
      </w:r>
    </w:p>
    <w:p w:rsidR="00FB2826" w:rsidRDefault="00FB2826" w:rsidP="00FB2826">
      <w:r>
        <w:t></w:t>
      </w:r>
      <w:r>
        <w:t></w:t>
      </w:r>
      <w:r>
        <w:t></w:t>
      </w:r>
      <w:r>
        <w:rPr>
          <w:rFonts w:hint="eastAsia"/>
        </w:rPr>
        <w:t>Виявлена</w:t>
      </w:r>
      <w:r>
        <w:t></w:t>
      </w:r>
      <w:r>
        <w:rPr>
          <w:rFonts w:hint="eastAsia"/>
        </w:rPr>
        <w:t>особливість</w:t>
      </w:r>
      <w:r>
        <w:t></w:t>
      </w:r>
      <w:r>
        <w:rPr>
          <w:rFonts w:hint="eastAsia"/>
        </w:rPr>
        <w:t>етіологічної</w:t>
      </w:r>
      <w:r>
        <w:t></w:t>
      </w:r>
      <w:r>
        <w:rPr>
          <w:rFonts w:hint="eastAsia"/>
        </w:rPr>
        <w:t>структури</w:t>
      </w:r>
      <w:r>
        <w:t></w:t>
      </w:r>
      <w:r>
        <w:rPr>
          <w:rFonts w:hint="eastAsia"/>
        </w:rPr>
        <w:t>популяції</w:t>
      </w:r>
      <w:r>
        <w:t></w:t>
      </w:r>
      <w:r>
        <w:rPr>
          <w:rFonts w:hint="eastAsia"/>
        </w:rPr>
        <w:t>вірусів</w:t>
      </w:r>
      <w:r>
        <w:t></w:t>
      </w:r>
      <w:r>
        <w:rPr>
          <w:rFonts w:hint="eastAsia"/>
        </w:rPr>
        <w:t>грипу</w:t>
      </w:r>
      <w:r>
        <w:t></w:t>
      </w:r>
      <w:r>
        <w:rPr>
          <w:rFonts w:hint="eastAsia"/>
        </w:rPr>
        <w:t>в</w:t>
      </w:r>
    </w:p>
    <w:p w:rsidR="00FB2826" w:rsidRDefault="00FB2826" w:rsidP="00FB2826">
      <w:r>
        <w:rPr>
          <w:rFonts w:hint="eastAsia"/>
        </w:rPr>
        <w:t>Житомирській</w:t>
      </w:r>
      <w:r>
        <w:t></w:t>
      </w:r>
      <w:r>
        <w:rPr>
          <w:rFonts w:hint="eastAsia"/>
        </w:rPr>
        <w:t>області</w:t>
      </w:r>
      <w:r>
        <w:t></w:t>
      </w:r>
      <w:r>
        <w:rPr>
          <w:rFonts w:hint="eastAsia"/>
        </w:rPr>
        <w:t>протягом</w:t>
      </w:r>
      <w:r>
        <w:t></w:t>
      </w:r>
      <w:r>
        <w:t></w:t>
      </w:r>
      <w:r>
        <w:t></w:t>
      </w:r>
      <w:r>
        <w:t></w:t>
      </w:r>
      <w:r>
        <w:t></w:t>
      </w:r>
      <w:r>
        <w:t></w:t>
      </w:r>
      <w:r>
        <w:t></w:t>
      </w:r>
      <w:r>
        <w:t></w:t>
      </w:r>
      <w:r>
        <w:t></w:t>
      </w:r>
      <w:r>
        <w:t></w:t>
      </w:r>
      <w:r>
        <w:t></w:t>
      </w:r>
      <w:r>
        <w:rPr>
          <w:rFonts w:hint="eastAsia"/>
        </w:rPr>
        <w:t>рр</w:t>
      </w:r>
      <w:r>
        <w:t></w:t>
      </w:r>
      <w:r>
        <w:t></w:t>
      </w:r>
      <w:r>
        <w:t></w:t>
      </w:r>
      <w:r>
        <w:rPr>
          <w:rFonts w:hint="eastAsia"/>
        </w:rPr>
        <w:t>яка</w:t>
      </w:r>
      <w:r>
        <w:t></w:t>
      </w:r>
      <w:r>
        <w:rPr>
          <w:rFonts w:hint="eastAsia"/>
        </w:rPr>
        <w:t>відрізняється</w:t>
      </w:r>
      <w:r>
        <w:t></w:t>
      </w:r>
      <w:r>
        <w:rPr>
          <w:rFonts w:hint="eastAsia"/>
        </w:rPr>
        <w:t>від</w:t>
      </w:r>
    </w:p>
    <w:p w:rsidR="00FB2826" w:rsidRDefault="00FB2826" w:rsidP="00FB2826">
      <w:r>
        <w:rPr>
          <w:rFonts w:hint="eastAsia"/>
        </w:rPr>
        <w:t>України</w:t>
      </w:r>
      <w:r>
        <w:t></w:t>
      </w:r>
      <w:r>
        <w:rPr>
          <w:rFonts w:hint="eastAsia"/>
        </w:rPr>
        <w:t>та</w:t>
      </w:r>
      <w:r>
        <w:t></w:t>
      </w:r>
      <w:r>
        <w:rPr>
          <w:rFonts w:hint="eastAsia"/>
        </w:rPr>
        <w:t>інших</w:t>
      </w:r>
      <w:r>
        <w:t></w:t>
      </w:r>
      <w:r>
        <w:rPr>
          <w:rFonts w:hint="eastAsia"/>
        </w:rPr>
        <w:t>країн</w:t>
      </w:r>
      <w:r>
        <w:t></w:t>
      </w:r>
      <w:r>
        <w:rPr>
          <w:rFonts w:hint="eastAsia"/>
        </w:rPr>
        <w:t>Європи</w:t>
      </w:r>
      <w:r>
        <w:t></w:t>
      </w:r>
      <w:r>
        <w:rPr>
          <w:rFonts w:hint="eastAsia"/>
        </w:rPr>
        <w:t>та</w:t>
      </w:r>
      <w:r>
        <w:t></w:t>
      </w:r>
      <w:r>
        <w:rPr>
          <w:rFonts w:hint="eastAsia"/>
        </w:rPr>
        <w:t>світу</w:t>
      </w:r>
      <w:r>
        <w:t></w:t>
      </w:r>
      <w:r>
        <w:t></w:t>
      </w:r>
      <w:r>
        <w:rPr>
          <w:rFonts w:hint="eastAsia"/>
        </w:rPr>
        <w:t>Вірус</w:t>
      </w:r>
      <w:r>
        <w:t></w:t>
      </w:r>
      <w:r>
        <w:rPr>
          <w:rFonts w:hint="eastAsia"/>
        </w:rPr>
        <w:t>грипу</w:t>
      </w:r>
      <w:r>
        <w:t></w:t>
      </w:r>
      <w:r>
        <w:rPr>
          <w:rFonts w:hint="eastAsia"/>
        </w:rPr>
        <w:t>А</w:t>
      </w:r>
      <w:r>
        <w:t></w:t>
      </w:r>
      <w:r>
        <w:t></w:t>
      </w:r>
      <w:r>
        <w:t></w:t>
      </w:r>
      <w:r>
        <w:t></w:t>
      </w:r>
      <w:r>
        <w:t></w:t>
      </w:r>
      <w:r>
        <w:t></w:t>
      </w:r>
      <w:r>
        <w:t></w:t>
      </w:r>
      <w:r>
        <w:t></w:t>
      </w:r>
      <w:r>
        <w:t></w:t>
      </w:r>
      <w:r>
        <w:t></w:t>
      </w:r>
      <w:r>
        <w:rPr>
          <w:rFonts w:hint="eastAsia"/>
        </w:rPr>
        <w:t>на</w:t>
      </w:r>
    </w:p>
    <w:p w:rsidR="00FB2826" w:rsidRDefault="00FB2826" w:rsidP="00FB2826">
      <w:r>
        <w:rPr>
          <w:rFonts w:hint="eastAsia"/>
        </w:rPr>
        <w:t>території</w:t>
      </w:r>
      <w:r>
        <w:t></w:t>
      </w:r>
      <w:r>
        <w:rPr>
          <w:rFonts w:hint="eastAsia"/>
        </w:rPr>
        <w:t>Житомирської</w:t>
      </w:r>
      <w:r>
        <w:t></w:t>
      </w:r>
      <w:r>
        <w:rPr>
          <w:rFonts w:hint="eastAsia"/>
        </w:rPr>
        <w:t>області</w:t>
      </w:r>
      <w:r>
        <w:t></w:t>
      </w:r>
      <w:r>
        <w:rPr>
          <w:rFonts w:hint="eastAsia"/>
        </w:rPr>
        <w:t>виявлявся</w:t>
      </w:r>
      <w:r>
        <w:t></w:t>
      </w:r>
      <w:r>
        <w:rPr>
          <w:rFonts w:hint="eastAsia"/>
        </w:rPr>
        <w:t>у</w:t>
      </w:r>
      <w:r>
        <w:t></w:t>
      </w:r>
      <w:r>
        <w:rPr>
          <w:rFonts w:hint="eastAsia"/>
        </w:rPr>
        <w:t>чотирьох</w:t>
      </w:r>
      <w:r>
        <w:t></w:t>
      </w:r>
      <w:r>
        <w:t></w:t>
      </w:r>
      <w:r>
        <w:rPr>
          <w:rFonts w:hint="eastAsia"/>
        </w:rPr>
        <w:t>вірус</w:t>
      </w:r>
      <w:r>
        <w:t></w:t>
      </w:r>
      <w:r>
        <w:rPr>
          <w:rFonts w:hint="eastAsia"/>
        </w:rPr>
        <w:t>грипу</w:t>
      </w:r>
    </w:p>
    <w:p w:rsidR="00FB2826" w:rsidRDefault="00FB2826" w:rsidP="00FB2826">
      <w:r>
        <w:rPr>
          <w:rFonts w:hint="eastAsia"/>
        </w:rPr>
        <w:t>А</w:t>
      </w:r>
      <w:r>
        <w:t></w:t>
      </w:r>
      <w:r>
        <w:t></w:t>
      </w:r>
      <w:r>
        <w:t></w:t>
      </w:r>
      <w:r>
        <w:t></w:t>
      </w:r>
      <w:r>
        <w:t></w:t>
      </w:r>
      <w:r>
        <w:t></w:t>
      </w:r>
      <w:r>
        <w:t></w:t>
      </w:r>
      <w:r>
        <w:rPr>
          <w:rFonts w:hint="eastAsia"/>
        </w:rPr>
        <w:t>–</w:t>
      </w:r>
      <w:r>
        <w:t></w:t>
      </w:r>
      <w:r>
        <w:rPr>
          <w:rFonts w:hint="eastAsia"/>
        </w:rPr>
        <w:t>в</w:t>
      </w:r>
      <w:r>
        <w:t></w:t>
      </w:r>
      <w:r>
        <w:rPr>
          <w:rFonts w:hint="eastAsia"/>
        </w:rPr>
        <w:t>трьох</w:t>
      </w:r>
      <w:r>
        <w:t></w:t>
      </w:r>
      <w:r>
        <w:t></w:t>
      </w:r>
      <w:r>
        <w:rPr>
          <w:rFonts w:hint="eastAsia"/>
        </w:rPr>
        <w:t>вірус</w:t>
      </w:r>
      <w:r>
        <w:t></w:t>
      </w:r>
      <w:r>
        <w:rPr>
          <w:rFonts w:hint="eastAsia"/>
        </w:rPr>
        <w:t>грипу</w:t>
      </w:r>
      <w:r>
        <w:t></w:t>
      </w:r>
      <w:r>
        <w:rPr>
          <w:rFonts w:hint="eastAsia"/>
        </w:rPr>
        <w:t>В</w:t>
      </w:r>
      <w:r>
        <w:t></w:t>
      </w:r>
      <w:r>
        <w:rPr>
          <w:rFonts w:hint="eastAsia"/>
        </w:rPr>
        <w:t>–</w:t>
      </w:r>
      <w:r>
        <w:t></w:t>
      </w:r>
      <w:r>
        <w:rPr>
          <w:rFonts w:hint="eastAsia"/>
        </w:rPr>
        <w:t>у</w:t>
      </w:r>
      <w:r>
        <w:t></w:t>
      </w:r>
      <w:r>
        <w:rPr>
          <w:rFonts w:hint="eastAsia"/>
        </w:rPr>
        <w:t>двох</w:t>
      </w:r>
      <w:r>
        <w:t></w:t>
      </w:r>
      <w:r>
        <w:rPr>
          <w:rFonts w:hint="eastAsia"/>
        </w:rPr>
        <w:t>епідемічних</w:t>
      </w:r>
      <w:r>
        <w:t></w:t>
      </w:r>
      <w:r>
        <w:rPr>
          <w:rFonts w:hint="eastAsia"/>
        </w:rPr>
        <w:t>сезонах</w:t>
      </w:r>
      <w:r>
        <w:t></w:t>
      </w:r>
    </w:p>
    <w:p w:rsidR="00FB2826" w:rsidRDefault="00FB2826" w:rsidP="00FB2826">
      <w:r>
        <w:t></w:t>
      </w:r>
      <w:r>
        <w:t></w:t>
      </w:r>
      <w:r>
        <w:t></w:t>
      </w:r>
      <w:r>
        <w:rPr>
          <w:rFonts w:hint="eastAsia"/>
        </w:rPr>
        <w:t>Проведена</w:t>
      </w:r>
      <w:r>
        <w:t></w:t>
      </w:r>
      <w:r>
        <w:rPr>
          <w:rFonts w:hint="eastAsia"/>
        </w:rPr>
        <w:t>диференційна</w:t>
      </w:r>
      <w:r>
        <w:t></w:t>
      </w:r>
      <w:r>
        <w:rPr>
          <w:rFonts w:hint="eastAsia"/>
        </w:rPr>
        <w:t>діагностика</w:t>
      </w:r>
      <w:r>
        <w:t></w:t>
      </w:r>
      <w:r>
        <w:rPr>
          <w:rFonts w:hint="eastAsia"/>
        </w:rPr>
        <w:t>ГРВІ</w:t>
      </w:r>
      <w:r>
        <w:t></w:t>
      </w:r>
      <w:r>
        <w:rPr>
          <w:rFonts w:hint="eastAsia"/>
        </w:rPr>
        <w:t>методом</w:t>
      </w:r>
      <w:r>
        <w:t></w:t>
      </w:r>
      <w:r>
        <w:rPr>
          <w:rFonts w:hint="eastAsia"/>
        </w:rPr>
        <w:t>ПЛР</w:t>
      </w:r>
      <w:r>
        <w:t></w:t>
      </w:r>
      <w:r>
        <w:rPr>
          <w:rFonts w:hint="eastAsia"/>
        </w:rPr>
        <w:t>у</w:t>
      </w:r>
      <w:r>
        <w:t></w:t>
      </w:r>
      <w:r>
        <w:rPr>
          <w:rFonts w:hint="eastAsia"/>
        </w:rPr>
        <w:t>реальному</w:t>
      </w:r>
    </w:p>
    <w:p w:rsidR="00FB2826" w:rsidRDefault="00FB2826" w:rsidP="00FB2826">
      <w:r>
        <w:rPr>
          <w:rFonts w:hint="eastAsia"/>
        </w:rPr>
        <w:t>часі</w:t>
      </w:r>
      <w:r>
        <w:t></w:t>
      </w:r>
      <w:r>
        <w:rPr>
          <w:rFonts w:hint="eastAsia"/>
        </w:rPr>
        <w:t>показала</w:t>
      </w:r>
      <w:r>
        <w:t></w:t>
      </w:r>
      <w:r>
        <w:t></w:t>
      </w:r>
      <w:r>
        <w:rPr>
          <w:rFonts w:hint="eastAsia"/>
        </w:rPr>
        <w:t>що</w:t>
      </w:r>
      <w:r>
        <w:t></w:t>
      </w:r>
      <w:r>
        <w:rPr>
          <w:rFonts w:hint="eastAsia"/>
        </w:rPr>
        <w:t>під</w:t>
      </w:r>
      <w:r>
        <w:t></w:t>
      </w:r>
      <w:r>
        <w:rPr>
          <w:rFonts w:hint="eastAsia"/>
        </w:rPr>
        <w:t>час</w:t>
      </w:r>
      <w:r>
        <w:t></w:t>
      </w:r>
      <w:r>
        <w:rPr>
          <w:rFonts w:hint="eastAsia"/>
        </w:rPr>
        <w:t>епідемій</w:t>
      </w:r>
      <w:r>
        <w:t></w:t>
      </w:r>
      <w:r>
        <w:rPr>
          <w:rFonts w:hint="eastAsia"/>
        </w:rPr>
        <w:t>грипу</w:t>
      </w:r>
      <w:r>
        <w:t></w:t>
      </w:r>
      <w:r>
        <w:rPr>
          <w:rFonts w:hint="eastAsia"/>
        </w:rPr>
        <w:t>серед</w:t>
      </w:r>
      <w:r>
        <w:t></w:t>
      </w:r>
      <w:r>
        <w:rPr>
          <w:rFonts w:hint="eastAsia"/>
        </w:rPr>
        <w:t>населення</w:t>
      </w:r>
      <w:r>
        <w:t></w:t>
      </w:r>
      <w:r>
        <w:rPr>
          <w:rFonts w:hint="eastAsia"/>
        </w:rPr>
        <w:t>Житомирської</w:t>
      </w:r>
    </w:p>
    <w:p w:rsidR="00FB2826" w:rsidRDefault="00FB2826" w:rsidP="00FB2826">
      <w:r>
        <w:rPr>
          <w:rFonts w:hint="eastAsia"/>
        </w:rPr>
        <w:t>області</w:t>
      </w:r>
      <w:r>
        <w:t></w:t>
      </w:r>
      <w:r>
        <w:rPr>
          <w:rFonts w:hint="eastAsia"/>
        </w:rPr>
        <w:t>крім</w:t>
      </w:r>
      <w:r>
        <w:t></w:t>
      </w:r>
      <w:r>
        <w:rPr>
          <w:rFonts w:hint="eastAsia"/>
        </w:rPr>
        <w:t>вірусів</w:t>
      </w:r>
      <w:r>
        <w:t></w:t>
      </w:r>
      <w:r>
        <w:rPr>
          <w:rFonts w:hint="eastAsia"/>
        </w:rPr>
        <w:t>грипу</w:t>
      </w:r>
      <w:r>
        <w:t></w:t>
      </w:r>
      <w:r>
        <w:rPr>
          <w:rFonts w:hint="eastAsia"/>
        </w:rPr>
        <w:t>виявлялись</w:t>
      </w:r>
      <w:r>
        <w:t></w:t>
      </w:r>
      <w:r>
        <w:rPr>
          <w:rFonts w:hint="eastAsia"/>
        </w:rPr>
        <w:t>інші</w:t>
      </w:r>
      <w:r>
        <w:t></w:t>
      </w:r>
      <w:r>
        <w:rPr>
          <w:rFonts w:hint="eastAsia"/>
        </w:rPr>
        <w:t>респіраторні</w:t>
      </w:r>
      <w:r>
        <w:t></w:t>
      </w:r>
      <w:r>
        <w:rPr>
          <w:rFonts w:hint="eastAsia"/>
        </w:rPr>
        <w:t>віруси</w:t>
      </w:r>
      <w:r>
        <w:t></w:t>
      </w:r>
      <w:r>
        <w:t></w:t>
      </w:r>
      <w:r>
        <w:rPr>
          <w:rFonts w:hint="eastAsia"/>
        </w:rPr>
        <w:t>а</w:t>
      </w:r>
      <w:r>
        <w:t></w:t>
      </w:r>
      <w:r>
        <w:rPr>
          <w:rFonts w:hint="eastAsia"/>
        </w:rPr>
        <w:t>саме</w:t>
      </w:r>
    </w:p>
    <w:p w:rsidR="00FB2826" w:rsidRDefault="00FB2826" w:rsidP="00FB2826">
      <w:r>
        <w:rPr>
          <w:rFonts w:hint="eastAsia"/>
        </w:rPr>
        <w:t>аденовіруси</w:t>
      </w:r>
      <w:r>
        <w:t></w:t>
      </w:r>
      <w:r>
        <w:t></w:t>
      </w:r>
      <w:r>
        <w:rPr>
          <w:rFonts w:hint="eastAsia"/>
        </w:rPr>
        <w:t>коронавіруси</w:t>
      </w:r>
      <w:r>
        <w:t></w:t>
      </w:r>
      <w:r>
        <w:rPr>
          <w:rFonts w:hint="eastAsia"/>
        </w:rPr>
        <w:t>обох</w:t>
      </w:r>
      <w:r>
        <w:t></w:t>
      </w:r>
      <w:r>
        <w:rPr>
          <w:rFonts w:hint="eastAsia"/>
        </w:rPr>
        <w:t>груп</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t></w:t>
      </w:r>
    </w:p>
    <w:p w:rsidR="00FB2826" w:rsidRDefault="00FB2826" w:rsidP="00FB2826">
      <w:r>
        <w:rPr>
          <w:rFonts w:hint="eastAsia"/>
        </w:rPr>
        <w:t>метапневмовіруси</w:t>
      </w:r>
      <w:r>
        <w:t></w:t>
      </w:r>
      <w:r>
        <w:rPr>
          <w:rFonts w:hint="eastAsia"/>
        </w:rPr>
        <w:t>та</w:t>
      </w:r>
      <w:r>
        <w:t></w:t>
      </w:r>
      <w:r>
        <w:rPr>
          <w:rFonts w:hint="eastAsia"/>
        </w:rPr>
        <w:t>риновіруси</w:t>
      </w:r>
      <w:r>
        <w:t></w:t>
      </w:r>
      <w:r>
        <w:t></w:t>
      </w:r>
      <w:r>
        <w:rPr>
          <w:rFonts w:hint="eastAsia"/>
        </w:rPr>
        <w:t>Високий</w:t>
      </w:r>
      <w:r>
        <w:t></w:t>
      </w:r>
      <w:r>
        <w:rPr>
          <w:rFonts w:hint="eastAsia"/>
        </w:rPr>
        <w:t>відсоток</w:t>
      </w:r>
      <w:r>
        <w:t></w:t>
      </w:r>
      <w:r>
        <w:rPr>
          <w:rFonts w:hint="eastAsia"/>
        </w:rPr>
        <w:t>виявлених</w:t>
      </w:r>
    </w:p>
    <w:p w:rsidR="00FB2826" w:rsidRDefault="00FB2826" w:rsidP="00FB2826">
      <w:r>
        <w:rPr>
          <w:rFonts w:hint="eastAsia"/>
        </w:rPr>
        <w:t>негативних</w:t>
      </w:r>
      <w:r>
        <w:t></w:t>
      </w:r>
      <w:r>
        <w:rPr>
          <w:rFonts w:hint="eastAsia"/>
        </w:rPr>
        <w:t>зразків</w:t>
      </w:r>
      <w:r>
        <w:t></w:t>
      </w:r>
      <w:r>
        <w:rPr>
          <w:rFonts w:hint="eastAsia"/>
        </w:rPr>
        <w:t>пов’язаний</w:t>
      </w:r>
      <w:r>
        <w:t></w:t>
      </w:r>
      <w:r>
        <w:rPr>
          <w:rFonts w:hint="eastAsia"/>
        </w:rPr>
        <w:t>з</w:t>
      </w:r>
      <w:r>
        <w:t></w:t>
      </w:r>
      <w:r>
        <w:rPr>
          <w:rFonts w:hint="eastAsia"/>
        </w:rPr>
        <w:t>тим</w:t>
      </w:r>
      <w:r>
        <w:t></w:t>
      </w:r>
      <w:r>
        <w:t></w:t>
      </w:r>
      <w:r>
        <w:rPr>
          <w:rFonts w:hint="eastAsia"/>
        </w:rPr>
        <w:t>що</w:t>
      </w:r>
      <w:r>
        <w:t></w:t>
      </w:r>
      <w:r>
        <w:rPr>
          <w:rFonts w:hint="eastAsia"/>
        </w:rPr>
        <w:t>доступні</w:t>
      </w:r>
      <w:r>
        <w:t></w:t>
      </w:r>
      <w:r>
        <w:rPr>
          <w:rFonts w:hint="eastAsia"/>
        </w:rPr>
        <w:t>до</w:t>
      </w:r>
      <w:r>
        <w:t></w:t>
      </w:r>
      <w:r>
        <w:rPr>
          <w:rFonts w:hint="eastAsia"/>
        </w:rPr>
        <w:t>використання</w:t>
      </w:r>
    </w:p>
    <w:p w:rsidR="00FB2826" w:rsidRDefault="00FB2826" w:rsidP="00FB2826">
      <w:r>
        <w:rPr>
          <w:rFonts w:hint="eastAsia"/>
        </w:rPr>
        <w:t>діагностичні</w:t>
      </w:r>
      <w:r>
        <w:t></w:t>
      </w:r>
      <w:r>
        <w:rPr>
          <w:rFonts w:hint="eastAsia"/>
        </w:rPr>
        <w:t>набори</w:t>
      </w:r>
      <w:r>
        <w:t></w:t>
      </w:r>
      <w:r>
        <w:rPr>
          <w:rFonts w:hint="eastAsia"/>
        </w:rPr>
        <w:t>здатні</w:t>
      </w:r>
      <w:r>
        <w:t></w:t>
      </w:r>
      <w:r>
        <w:rPr>
          <w:rFonts w:hint="eastAsia"/>
        </w:rPr>
        <w:t>виявляти</w:t>
      </w:r>
      <w:r>
        <w:t></w:t>
      </w:r>
      <w:r>
        <w:rPr>
          <w:rFonts w:hint="eastAsia"/>
        </w:rPr>
        <w:t>лише</w:t>
      </w:r>
      <w:r>
        <w:t></w:t>
      </w:r>
      <w:r>
        <w:rPr>
          <w:rFonts w:hint="eastAsia"/>
        </w:rPr>
        <w:t>найбільш</w:t>
      </w:r>
      <w:r>
        <w:t></w:t>
      </w:r>
      <w:r>
        <w:rPr>
          <w:rFonts w:hint="eastAsia"/>
        </w:rPr>
        <w:t>поширені</w:t>
      </w:r>
      <w:r>
        <w:t></w:t>
      </w:r>
      <w:r>
        <w:rPr>
          <w:rFonts w:hint="eastAsia"/>
        </w:rPr>
        <w:t>збудники</w:t>
      </w:r>
    </w:p>
    <w:p w:rsidR="00FB2826" w:rsidRDefault="00FB2826" w:rsidP="00FB2826">
      <w:r>
        <w:rPr>
          <w:rFonts w:hint="eastAsia"/>
        </w:rPr>
        <w:t>ГРВІ</w:t>
      </w:r>
      <w:r>
        <w:t></w:t>
      </w:r>
    </w:p>
    <w:p w:rsidR="00FB2826" w:rsidRDefault="00FB2826" w:rsidP="00FB2826">
      <w:r>
        <w:t></w:t>
      </w:r>
      <w:r>
        <w:t></w:t>
      </w:r>
      <w:r>
        <w:t></w:t>
      </w:r>
      <w:r>
        <w:rPr>
          <w:rFonts w:hint="eastAsia"/>
        </w:rPr>
        <w:t>Ізоляти</w:t>
      </w:r>
      <w:r>
        <w:t></w:t>
      </w:r>
      <w:r>
        <w:rPr>
          <w:rFonts w:hint="eastAsia"/>
        </w:rPr>
        <w:t>вірусів</w:t>
      </w:r>
      <w:r>
        <w:t></w:t>
      </w:r>
      <w:r>
        <w:rPr>
          <w:rFonts w:hint="eastAsia"/>
        </w:rPr>
        <w:t>грипу</w:t>
      </w:r>
      <w:r>
        <w:t></w:t>
      </w:r>
      <w:r>
        <w:t></w:t>
      </w:r>
      <w:r>
        <w:t></w:t>
      </w:r>
      <w:r>
        <w:t></w:t>
      </w:r>
      <w:r>
        <w:t></w:t>
      </w:r>
      <w:r>
        <w:t></w:t>
      </w:r>
      <w:r>
        <w:t></w:t>
      </w:r>
      <w:r>
        <w:t></w:t>
      </w:r>
      <w:r>
        <w:t></w:t>
      </w:r>
      <w:r>
        <w:t></w:t>
      </w:r>
      <w:r>
        <w:t></w:t>
      </w:r>
      <w:r>
        <w:t></w:t>
      </w:r>
      <w:r>
        <w:rPr>
          <w:rFonts w:hint="eastAsia"/>
        </w:rPr>
        <w:t>чотирьох</w:t>
      </w:r>
      <w:r>
        <w:t></w:t>
      </w:r>
      <w:r>
        <w:rPr>
          <w:rFonts w:hint="eastAsia"/>
        </w:rPr>
        <w:t>епідемічних</w:t>
      </w:r>
      <w:r>
        <w:t></w:t>
      </w:r>
      <w:r>
        <w:rPr>
          <w:rFonts w:hint="eastAsia"/>
        </w:rPr>
        <w:t>сезонів</w:t>
      </w:r>
    </w:p>
    <w:p w:rsidR="00FB2826" w:rsidRDefault="00FB2826" w:rsidP="00FB2826">
      <w:r>
        <w:rPr>
          <w:rFonts w:hint="eastAsia"/>
        </w:rPr>
        <w:t>суттєвих</w:t>
      </w:r>
      <w:r>
        <w:t></w:t>
      </w:r>
      <w:r>
        <w:rPr>
          <w:rFonts w:hint="eastAsia"/>
        </w:rPr>
        <w:t>мутацій</w:t>
      </w:r>
      <w:r>
        <w:t></w:t>
      </w:r>
      <w:r>
        <w:rPr>
          <w:rFonts w:hint="eastAsia"/>
        </w:rPr>
        <w:t>в</w:t>
      </w:r>
      <w:r>
        <w:t></w:t>
      </w:r>
      <w:r>
        <w:rPr>
          <w:rFonts w:hint="eastAsia"/>
        </w:rPr>
        <w:t>генах</w:t>
      </w:r>
      <w:r>
        <w:t></w:t>
      </w:r>
      <w:r>
        <w:rPr>
          <w:rFonts w:hint="eastAsia"/>
        </w:rPr>
        <w:t>поверхневих</w:t>
      </w:r>
      <w:r>
        <w:t></w:t>
      </w:r>
      <w:r>
        <w:rPr>
          <w:rFonts w:hint="eastAsia"/>
        </w:rPr>
        <w:t>білків</w:t>
      </w:r>
      <w:r>
        <w:t></w:t>
      </w:r>
      <w:r>
        <w:rPr>
          <w:rFonts w:hint="eastAsia"/>
        </w:rPr>
        <w:t>вірусів</w:t>
      </w:r>
      <w:r>
        <w:t></w:t>
      </w:r>
      <w:r>
        <w:rPr>
          <w:rFonts w:hint="eastAsia"/>
        </w:rPr>
        <w:t>не</w:t>
      </w:r>
      <w:r>
        <w:t></w:t>
      </w:r>
      <w:r>
        <w:rPr>
          <w:rFonts w:hint="eastAsia"/>
        </w:rPr>
        <w:t>набули</w:t>
      </w:r>
      <w:r>
        <w:t></w:t>
      </w:r>
      <w:r>
        <w:t></w:t>
      </w:r>
      <w:r>
        <w:rPr>
          <w:rFonts w:hint="eastAsia"/>
        </w:rPr>
        <w:t>Всі</w:t>
      </w:r>
    </w:p>
    <w:p w:rsidR="00FB2826" w:rsidRDefault="00FB2826" w:rsidP="00FB2826">
      <w:r>
        <w:rPr>
          <w:rFonts w:hint="eastAsia"/>
        </w:rPr>
        <w:t>досліджувані</w:t>
      </w:r>
      <w:r>
        <w:t></w:t>
      </w:r>
      <w:r>
        <w:rPr>
          <w:rFonts w:hint="eastAsia"/>
        </w:rPr>
        <w:t>ізоляти</w:t>
      </w:r>
      <w:r>
        <w:t></w:t>
      </w:r>
      <w:r>
        <w:rPr>
          <w:rFonts w:hint="eastAsia"/>
        </w:rPr>
        <w:t>залишались</w:t>
      </w:r>
      <w:r>
        <w:t></w:t>
      </w:r>
      <w:r>
        <w:rPr>
          <w:rFonts w:hint="eastAsia"/>
        </w:rPr>
        <w:t>антигенно</w:t>
      </w:r>
      <w:r>
        <w:t></w:t>
      </w:r>
      <w:r>
        <w:rPr>
          <w:rFonts w:hint="eastAsia"/>
        </w:rPr>
        <w:t>подібними</w:t>
      </w:r>
      <w:r>
        <w:t></w:t>
      </w:r>
      <w:r>
        <w:rPr>
          <w:rFonts w:hint="eastAsia"/>
        </w:rPr>
        <w:t>до</w:t>
      </w:r>
      <w:r>
        <w:t></w:t>
      </w:r>
      <w:r>
        <w:rPr>
          <w:rFonts w:hint="eastAsia"/>
        </w:rPr>
        <w:t>вакцинного</w:t>
      </w:r>
    </w:p>
    <w:p w:rsidR="00FB2826" w:rsidRDefault="00FB2826" w:rsidP="00FB2826">
      <w:r>
        <w:rPr>
          <w:rFonts w:hint="eastAsia"/>
        </w:rPr>
        <w:t>штаму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що</w:t>
      </w:r>
      <w:r>
        <w:t></w:t>
      </w:r>
      <w:r>
        <w:rPr>
          <w:rFonts w:hint="eastAsia"/>
        </w:rPr>
        <w:t>підтверджено</w:t>
      </w:r>
      <w:r>
        <w:t></w:t>
      </w:r>
      <w:r>
        <w:rPr>
          <w:rFonts w:hint="eastAsia"/>
        </w:rPr>
        <w:t>філогенетичним</w:t>
      </w:r>
    </w:p>
    <w:p w:rsidR="00FB2826" w:rsidRDefault="00FB2826" w:rsidP="00FB2826">
      <w:r>
        <w:rPr>
          <w:rFonts w:hint="eastAsia"/>
        </w:rPr>
        <w:t>аналізом</w:t>
      </w:r>
      <w:r>
        <w:t></w:t>
      </w:r>
    </w:p>
    <w:p w:rsidR="00FB2826" w:rsidRDefault="00FB2826" w:rsidP="00FB2826">
      <w:r>
        <w:t></w:t>
      </w:r>
      <w:r>
        <w:t></w:t>
      </w:r>
      <w:r>
        <w:t></w:t>
      </w:r>
    </w:p>
    <w:p w:rsidR="00FB2826" w:rsidRDefault="00FB2826" w:rsidP="00FB2826">
      <w:r>
        <w:t></w:t>
      </w:r>
      <w:r>
        <w:t></w:t>
      </w:r>
      <w:r>
        <w:t></w:t>
      </w:r>
      <w:r>
        <w:rPr>
          <w:rFonts w:hint="eastAsia"/>
        </w:rPr>
        <w:t>Віруси</w:t>
      </w:r>
      <w:r>
        <w:t></w:t>
      </w:r>
      <w:r>
        <w:rPr>
          <w:rFonts w:hint="eastAsia"/>
        </w:rPr>
        <w:t>грипу</w:t>
      </w:r>
      <w:r>
        <w:t></w:t>
      </w:r>
      <w:r>
        <w:rPr>
          <w:rFonts w:hint="eastAsia"/>
        </w:rPr>
        <w:t>А</w:t>
      </w:r>
      <w:r>
        <w:t></w:t>
      </w:r>
      <w:r>
        <w:t></w:t>
      </w:r>
      <w:r>
        <w:t></w:t>
      </w:r>
      <w:r>
        <w:t></w:t>
      </w:r>
      <w:r>
        <w:t></w:t>
      </w:r>
      <w:r>
        <w:t></w:t>
      </w:r>
      <w:r>
        <w:t></w:t>
      </w:r>
      <w:r>
        <w:rPr>
          <w:rFonts w:hint="eastAsia"/>
        </w:rPr>
        <w:t>й</w:t>
      </w:r>
      <w:r>
        <w:t></w:t>
      </w:r>
      <w:r>
        <w:rPr>
          <w:rFonts w:hint="eastAsia"/>
        </w:rPr>
        <w:t>надалі</w:t>
      </w:r>
      <w:r>
        <w:t></w:t>
      </w:r>
      <w:r>
        <w:rPr>
          <w:rFonts w:hint="eastAsia"/>
        </w:rPr>
        <w:t>чітко</w:t>
      </w:r>
      <w:r>
        <w:t></w:t>
      </w:r>
      <w:r>
        <w:rPr>
          <w:rFonts w:hint="eastAsia"/>
        </w:rPr>
        <w:t>утримуються</w:t>
      </w:r>
      <w:r>
        <w:t></w:t>
      </w:r>
      <w:r>
        <w:rPr>
          <w:rFonts w:hint="eastAsia"/>
        </w:rPr>
        <w:t>в</w:t>
      </w:r>
      <w:r>
        <w:t></w:t>
      </w:r>
      <w:r>
        <w:rPr>
          <w:rFonts w:hint="eastAsia"/>
        </w:rPr>
        <w:t>людській</w:t>
      </w:r>
      <w:r>
        <w:t></w:t>
      </w:r>
      <w:r>
        <w:rPr>
          <w:rFonts w:hint="eastAsia"/>
        </w:rPr>
        <w:t>популяції</w:t>
      </w:r>
    </w:p>
    <w:p w:rsidR="00FB2826" w:rsidRDefault="00FB2826" w:rsidP="00FB2826">
      <w:r>
        <w:rPr>
          <w:rFonts w:hint="eastAsia"/>
        </w:rPr>
        <w:t>за</w:t>
      </w:r>
      <w:r>
        <w:t></w:t>
      </w:r>
      <w:r>
        <w:rPr>
          <w:rFonts w:hint="eastAsia"/>
        </w:rPr>
        <w:t>допомогою</w:t>
      </w:r>
      <w:r>
        <w:t></w:t>
      </w:r>
      <w:r>
        <w:rPr>
          <w:rFonts w:hint="eastAsia"/>
        </w:rPr>
        <w:t>антигенного</w:t>
      </w:r>
      <w:r>
        <w:t></w:t>
      </w:r>
      <w:r>
        <w:rPr>
          <w:rFonts w:hint="eastAsia"/>
        </w:rPr>
        <w:t>дрейфу</w:t>
      </w:r>
      <w:r>
        <w:t></w:t>
      </w:r>
      <w:r>
        <w:t></w:t>
      </w:r>
      <w:r>
        <w:rPr>
          <w:rFonts w:hint="eastAsia"/>
        </w:rPr>
        <w:t>який</w:t>
      </w:r>
      <w:r>
        <w:t></w:t>
      </w:r>
      <w:r>
        <w:rPr>
          <w:rFonts w:hint="eastAsia"/>
        </w:rPr>
        <w:t>відбувається</w:t>
      </w:r>
      <w:r>
        <w:t></w:t>
      </w:r>
      <w:r>
        <w:rPr>
          <w:rFonts w:hint="eastAsia"/>
        </w:rPr>
        <w:t>в</w:t>
      </w:r>
      <w:r>
        <w:t></w:t>
      </w:r>
      <w:r>
        <w:rPr>
          <w:rFonts w:hint="eastAsia"/>
        </w:rPr>
        <w:t>генах</w:t>
      </w:r>
    </w:p>
    <w:p w:rsidR="00FB2826" w:rsidRDefault="00FB2826" w:rsidP="00FB2826">
      <w:r>
        <w:rPr>
          <w:rFonts w:hint="eastAsia"/>
        </w:rPr>
        <w:t>поверхневих</w:t>
      </w:r>
      <w:r>
        <w:t></w:t>
      </w:r>
      <w:r>
        <w:rPr>
          <w:rFonts w:hint="eastAsia"/>
        </w:rPr>
        <w:t>антигенів</w:t>
      </w:r>
      <w:r>
        <w:t></w:t>
      </w:r>
      <w:r>
        <w:rPr>
          <w:rFonts w:hint="eastAsia"/>
        </w:rPr>
        <w:t>вірусу</w:t>
      </w:r>
      <w:r>
        <w:t></w:t>
      </w:r>
      <w:r>
        <w:t></w:t>
      </w:r>
      <w:r>
        <w:rPr>
          <w:rFonts w:hint="eastAsia"/>
        </w:rPr>
        <w:t>Так</w:t>
      </w:r>
      <w:r>
        <w:t></w:t>
      </w:r>
      <w:r>
        <w:rPr>
          <w:rFonts w:hint="eastAsia"/>
        </w:rPr>
        <w:t>ізоляти</w:t>
      </w:r>
      <w:r>
        <w:t></w:t>
      </w:r>
      <w:r>
        <w:rPr>
          <w:rFonts w:hint="eastAsia"/>
        </w:rPr>
        <w:t>епідемічного</w:t>
      </w:r>
      <w:r>
        <w:t></w:t>
      </w:r>
      <w:r>
        <w:rPr>
          <w:rFonts w:hint="eastAsia"/>
        </w:rPr>
        <w:t>сезону</w:t>
      </w:r>
    </w:p>
    <w:p w:rsidR="00FB2826" w:rsidRDefault="00FB2826" w:rsidP="00FB2826">
      <w:r>
        <w:t></w:t>
      </w:r>
      <w:r>
        <w:t></w:t>
      </w:r>
      <w:r>
        <w:t></w:t>
      </w:r>
      <w:r>
        <w:t></w:t>
      </w:r>
      <w:r>
        <w:t></w:t>
      </w:r>
      <w:r>
        <w:t></w:t>
      </w:r>
      <w:r>
        <w:t></w:t>
      </w:r>
      <w:r>
        <w:t></w:t>
      </w:r>
      <w:r>
        <w:t></w:t>
      </w:r>
      <w:r>
        <w:t></w:t>
      </w:r>
      <w:r>
        <w:rPr>
          <w:rFonts w:hint="eastAsia"/>
        </w:rPr>
        <w:t>рр</w:t>
      </w:r>
      <w:r>
        <w:t></w:t>
      </w:r>
      <w:r>
        <w:t></w:t>
      </w:r>
      <w:r>
        <w:rPr>
          <w:rFonts w:hint="eastAsia"/>
        </w:rPr>
        <w:t>були</w:t>
      </w:r>
      <w:r>
        <w:t></w:t>
      </w:r>
      <w:r>
        <w:rPr>
          <w:rFonts w:hint="eastAsia"/>
        </w:rPr>
        <w:t>більш</w:t>
      </w:r>
      <w:r>
        <w:t></w:t>
      </w:r>
      <w:r>
        <w:rPr>
          <w:rFonts w:hint="eastAsia"/>
        </w:rPr>
        <w:t>подібні</w:t>
      </w:r>
      <w:r>
        <w:t></w:t>
      </w:r>
      <w:r>
        <w:rPr>
          <w:rFonts w:hint="eastAsia"/>
        </w:rPr>
        <w:t>до</w:t>
      </w:r>
      <w:r>
        <w:t></w:t>
      </w:r>
      <w:r>
        <w:rPr>
          <w:rFonts w:hint="eastAsia"/>
        </w:rPr>
        <w:t>вакцинного</w:t>
      </w:r>
      <w:r>
        <w:t></w:t>
      </w:r>
      <w:r>
        <w:rPr>
          <w:rFonts w:hint="eastAsia"/>
        </w:rPr>
        <w:t>штаму</w:t>
      </w:r>
      <w:r>
        <w:t></w:t>
      </w:r>
      <w:r>
        <w:t></w:t>
      </w:r>
      <w:r>
        <w:t></w:t>
      </w:r>
      <w:r>
        <w:t></w:t>
      </w:r>
      <w:r>
        <w:t></w:t>
      </w:r>
      <w:r>
        <w:t></w:t>
      </w:r>
      <w:r>
        <w:t></w:t>
      </w:r>
      <w:r>
        <w:t></w:t>
      </w:r>
      <w:r>
        <w:t></w:t>
      </w:r>
      <w:r>
        <w:t></w:t>
      </w:r>
      <w:r>
        <w:t></w:t>
      </w:r>
      <w:r>
        <w:t></w:t>
      </w:r>
      <w:r>
        <w:t></w:t>
      </w:r>
      <w:r>
        <w:t></w:t>
      </w:r>
      <w:r>
        <w:t></w:t>
      </w:r>
      <w:r>
        <w:t></w:t>
      </w:r>
      <w:r>
        <w:t></w:t>
      </w:r>
    </w:p>
    <w:p w:rsidR="00FB2826" w:rsidRDefault="00FB2826" w:rsidP="00FB2826">
      <w:r>
        <w:rPr>
          <w:rFonts w:hint="eastAsia"/>
        </w:rPr>
        <w:t>а</w:t>
      </w:r>
      <w:r>
        <w:t></w:t>
      </w:r>
      <w:r>
        <w:rPr>
          <w:rFonts w:hint="eastAsia"/>
        </w:rPr>
        <w:t>вже</w:t>
      </w:r>
      <w:r>
        <w:t></w:t>
      </w:r>
      <w:r>
        <w:rPr>
          <w:rFonts w:hint="eastAsia"/>
        </w:rPr>
        <w:t>ізоляти</w:t>
      </w:r>
      <w:r>
        <w:t></w:t>
      </w:r>
      <w:r>
        <w:rPr>
          <w:rFonts w:hint="eastAsia"/>
        </w:rPr>
        <w:t>наступного</w:t>
      </w:r>
      <w:r>
        <w:t></w:t>
      </w:r>
      <w:r>
        <w:rPr>
          <w:rFonts w:hint="eastAsia"/>
        </w:rPr>
        <w:t>епідемічного</w:t>
      </w:r>
      <w:r>
        <w:t></w:t>
      </w:r>
      <w:r>
        <w:rPr>
          <w:rFonts w:hint="eastAsia"/>
        </w:rPr>
        <w:t>сезону</w:t>
      </w:r>
      <w:r>
        <w:t></w:t>
      </w:r>
      <w:r>
        <w:rPr>
          <w:rFonts w:hint="eastAsia"/>
        </w:rPr>
        <w:t>антигенно</w:t>
      </w:r>
      <w:r>
        <w:t></w:t>
      </w:r>
      <w:r>
        <w:rPr>
          <w:rFonts w:hint="eastAsia"/>
        </w:rPr>
        <w:t>подібні</w:t>
      </w:r>
      <w:r>
        <w:t></w:t>
      </w:r>
      <w:r>
        <w:rPr>
          <w:rFonts w:hint="eastAsia"/>
        </w:rPr>
        <w:t>до</w:t>
      </w:r>
    </w:p>
    <w:p w:rsidR="00FB2826" w:rsidRDefault="00FB2826" w:rsidP="00FB2826">
      <w:r>
        <w:rPr>
          <w:rFonts w:hint="eastAsia"/>
        </w:rPr>
        <w:t>нового</w:t>
      </w:r>
      <w:r>
        <w:t></w:t>
      </w:r>
      <w:r>
        <w:rPr>
          <w:rFonts w:hint="eastAsia"/>
        </w:rPr>
        <w:t>вакцинного</w:t>
      </w:r>
      <w:r>
        <w:t></w:t>
      </w:r>
      <w:r>
        <w:rPr>
          <w:rFonts w:hint="eastAsia"/>
        </w:rPr>
        <w:t>штаму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B2826" w:rsidRDefault="00FB2826" w:rsidP="00FB2826">
      <w:r>
        <w:t></w:t>
      </w:r>
      <w:r>
        <w:t></w:t>
      </w:r>
      <w:r>
        <w:t></w:t>
      </w:r>
      <w:r>
        <w:rPr>
          <w:rFonts w:hint="eastAsia"/>
        </w:rPr>
        <w:t>Виявлено</w:t>
      </w:r>
      <w:r>
        <w:t></w:t>
      </w:r>
      <w:r>
        <w:t></w:t>
      </w:r>
      <w:r>
        <w:rPr>
          <w:rFonts w:hint="eastAsia"/>
        </w:rPr>
        <w:t>що</w:t>
      </w:r>
      <w:r>
        <w:t></w:t>
      </w:r>
      <w:r>
        <w:rPr>
          <w:rFonts w:hint="eastAsia"/>
        </w:rPr>
        <w:t>на</w:t>
      </w:r>
      <w:r>
        <w:t></w:t>
      </w:r>
      <w:r>
        <w:rPr>
          <w:rFonts w:hint="eastAsia"/>
        </w:rPr>
        <w:t>відміну</w:t>
      </w:r>
      <w:r>
        <w:t></w:t>
      </w:r>
      <w:r>
        <w:rPr>
          <w:rFonts w:hint="eastAsia"/>
        </w:rPr>
        <w:t>від</w:t>
      </w:r>
      <w:r>
        <w:t></w:t>
      </w:r>
      <w:r>
        <w:rPr>
          <w:rFonts w:hint="eastAsia"/>
        </w:rPr>
        <w:t>широкого</w:t>
      </w:r>
      <w:r>
        <w:t></w:t>
      </w:r>
      <w:r>
        <w:rPr>
          <w:rFonts w:hint="eastAsia"/>
        </w:rPr>
        <w:t>розповсюдження</w:t>
      </w:r>
      <w:r>
        <w:t></w:t>
      </w:r>
      <w:r>
        <w:rPr>
          <w:rFonts w:hint="eastAsia"/>
        </w:rPr>
        <w:t>вірусів</w:t>
      </w:r>
      <w:r>
        <w:t></w:t>
      </w:r>
      <w:r>
        <w:rPr>
          <w:rFonts w:hint="eastAsia"/>
        </w:rPr>
        <w:t>грипу</w:t>
      </w:r>
      <w:r>
        <w:t></w:t>
      </w:r>
      <w:r>
        <w:rPr>
          <w:rFonts w:hint="eastAsia"/>
        </w:rPr>
        <w:t>В</w:t>
      </w:r>
    </w:p>
    <w:p w:rsidR="00FB2826" w:rsidRDefault="00FB2826" w:rsidP="00FB2826">
      <w:r>
        <w:rPr>
          <w:rFonts w:hint="eastAsia"/>
        </w:rPr>
        <w:t>двох</w:t>
      </w:r>
      <w:r>
        <w:t></w:t>
      </w:r>
      <w:r>
        <w:rPr>
          <w:rFonts w:hint="eastAsia"/>
        </w:rPr>
        <w:t>генетичних</w:t>
      </w:r>
      <w:r>
        <w:t></w:t>
      </w:r>
      <w:r>
        <w:rPr>
          <w:rFonts w:hint="eastAsia"/>
        </w:rPr>
        <w:t>гілок</w:t>
      </w:r>
      <w:r>
        <w:t></w:t>
      </w:r>
      <w:r>
        <w:rPr>
          <w:rFonts w:hint="eastAsia"/>
        </w:rPr>
        <w:t>у</w:t>
      </w:r>
      <w:r>
        <w:t></w:t>
      </w:r>
      <w:r>
        <w:rPr>
          <w:rFonts w:hint="eastAsia"/>
        </w:rPr>
        <w:t>світі</w:t>
      </w:r>
      <w:r>
        <w:t></w:t>
      </w:r>
      <w:r>
        <w:t></w:t>
      </w:r>
      <w:r>
        <w:rPr>
          <w:rFonts w:hint="eastAsia"/>
        </w:rPr>
        <w:t>в</w:t>
      </w:r>
      <w:r>
        <w:t></w:t>
      </w:r>
      <w:r>
        <w:rPr>
          <w:rFonts w:hint="eastAsia"/>
        </w:rPr>
        <w:t>Житомирській</w:t>
      </w:r>
      <w:r>
        <w:t></w:t>
      </w:r>
      <w:r>
        <w:rPr>
          <w:rFonts w:hint="eastAsia"/>
        </w:rPr>
        <w:t>області</w:t>
      </w:r>
      <w:r>
        <w:t></w:t>
      </w:r>
      <w:r>
        <w:rPr>
          <w:rFonts w:hint="eastAsia"/>
        </w:rPr>
        <w:t>в</w:t>
      </w:r>
      <w:r>
        <w:t></w:t>
      </w:r>
      <w:r>
        <w:rPr>
          <w:rFonts w:hint="eastAsia"/>
        </w:rPr>
        <w:t>різних</w:t>
      </w:r>
    </w:p>
    <w:p w:rsidR="00FB2826" w:rsidRDefault="00FB2826" w:rsidP="00FB2826">
      <w:r>
        <w:rPr>
          <w:rFonts w:hint="eastAsia"/>
        </w:rPr>
        <w:t>епідемічних</w:t>
      </w:r>
      <w:r>
        <w:t></w:t>
      </w:r>
      <w:r>
        <w:rPr>
          <w:rFonts w:hint="eastAsia"/>
        </w:rPr>
        <w:t>сезонах</w:t>
      </w:r>
      <w:r>
        <w:t></w:t>
      </w:r>
      <w:r>
        <w:t></w:t>
      </w:r>
      <w:r>
        <w:t></w:t>
      </w:r>
      <w:r>
        <w:t></w:t>
      </w:r>
      <w:r>
        <w:t></w:t>
      </w:r>
      <w:r>
        <w:t></w:t>
      </w:r>
      <w:r>
        <w:t></w:t>
      </w:r>
      <w:r>
        <w:t></w:t>
      </w:r>
      <w:r>
        <w:t></w:t>
      </w:r>
      <w:r>
        <w:t></w:t>
      </w:r>
      <w:r>
        <w:t></w:t>
      </w:r>
      <w:r>
        <w:t></w:t>
      </w:r>
      <w:r>
        <w:rPr>
          <w:rFonts w:hint="eastAsia"/>
        </w:rPr>
        <w:t>рр</w:t>
      </w:r>
      <w:r>
        <w:t></w:t>
      </w:r>
      <w:r>
        <w:t></w:t>
      </w:r>
      <w:r>
        <w:rPr>
          <w:rFonts w:hint="eastAsia"/>
        </w:rPr>
        <w:t>та</w:t>
      </w:r>
      <w:r>
        <w:t></w:t>
      </w:r>
      <w:r>
        <w:t></w:t>
      </w:r>
      <w:r>
        <w:t></w:t>
      </w:r>
      <w:r>
        <w:t></w:t>
      </w:r>
      <w:r>
        <w:t></w:t>
      </w:r>
      <w:r>
        <w:t></w:t>
      </w:r>
      <w:r>
        <w:t></w:t>
      </w:r>
      <w:r>
        <w:t></w:t>
      </w:r>
      <w:r>
        <w:t></w:t>
      </w:r>
      <w:r>
        <w:t></w:t>
      </w:r>
      <w:r>
        <w:t></w:t>
      </w:r>
      <w:r>
        <w:rPr>
          <w:rFonts w:hint="eastAsia"/>
        </w:rPr>
        <w:t>рр</w:t>
      </w:r>
      <w:r>
        <w:t></w:t>
      </w:r>
      <w:r>
        <w:t></w:t>
      </w:r>
      <w:r>
        <w:t></w:t>
      </w:r>
      <w:r>
        <w:rPr>
          <w:rFonts w:hint="eastAsia"/>
        </w:rPr>
        <w:t>виявлялись</w:t>
      </w:r>
      <w:r>
        <w:t></w:t>
      </w:r>
      <w:r>
        <w:rPr>
          <w:rFonts w:hint="eastAsia"/>
        </w:rPr>
        <w:t>віруси</w:t>
      </w:r>
    </w:p>
    <w:p w:rsidR="00FB2826" w:rsidRDefault="00FB2826" w:rsidP="00FB2826">
      <w:r>
        <w:rPr>
          <w:rFonts w:hint="eastAsia"/>
        </w:rPr>
        <w:t>грипу</w:t>
      </w:r>
      <w:r>
        <w:t></w:t>
      </w:r>
      <w:r>
        <w:rPr>
          <w:rFonts w:hint="eastAsia"/>
        </w:rPr>
        <w:t>В</w:t>
      </w:r>
      <w:r>
        <w:t></w:t>
      </w:r>
      <w:r>
        <w:rPr>
          <w:rFonts w:hint="eastAsia"/>
        </w:rPr>
        <w:t>різних</w:t>
      </w:r>
      <w:r>
        <w:t></w:t>
      </w:r>
      <w:r>
        <w:rPr>
          <w:rFonts w:hint="eastAsia"/>
        </w:rPr>
        <w:t>генетичних</w:t>
      </w:r>
      <w:r>
        <w:t></w:t>
      </w:r>
      <w:r>
        <w:rPr>
          <w:rFonts w:hint="eastAsia"/>
        </w:rPr>
        <w:t>гілок</w:t>
      </w:r>
      <w:r>
        <w:t></w:t>
      </w:r>
      <w:r>
        <w:t></w:t>
      </w:r>
      <w:r>
        <w:rPr>
          <w:rFonts w:hint="eastAsia"/>
        </w:rPr>
        <w:t>Показано</w:t>
      </w:r>
      <w:r>
        <w:t></w:t>
      </w:r>
      <w:r>
        <w:t></w:t>
      </w:r>
      <w:r>
        <w:rPr>
          <w:rFonts w:hint="eastAsia"/>
        </w:rPr>
        <w:t>що</w:t>
      </w:r>
      <w:r>
        <w:t></w:t>
      </w:r>
      <w:r>
        <w:rPr>
          <w:rFonts w:hint="eastAsia"/>
        </w:rPr>
        <w:t>ізоляти</w:t>
      </w:r>
      <w:r>
        <w:t></w:t>
      </w:r>
      <w:r>
        <w:rPr>
          <w:rFonts w:hint="eastAsia"/>
        </w:rPr>
        <w:t>сезону</w:t>
      </w:r>
    </w:p>
    <w:p w:rsidR="00FB2826" w:rsidRDefault="00FB2826" w:rsidP="00FB2826">
      <w:r>
        <w:t></w:t>
      </w:r>
      <w:r>
        <w:t></w:t>
      </w:r>
      <w:r>
        <w:t></w:t>
      </w:r>
      <w:r>
        <w:t></w:t>
      </w:r>
      <w:r>
        <w:t></w:t>
      </w:r>
      <w:r>
        <w:t></w:t>
      </w:r>
      <w:r>
        <w:t></w:t>
      </w:r>
      <w:r>
        <w:t></w:t>
      </w:r>
      <w:r>
        <w:t></w:t>
      </w:r>
      <w:r>
        <w:t></w:t>
      </w:r>
      <w:r>
        <w:rPr>
          <w:rFonts w:hint="eastAsia"/>
        </w:rPr>
        <w:t>рр</w:t>
      </w:r>
      <w:r>
        <w:t></w:t>
      </w:r>
      <w:r>
        <w:t></w:t>
      </w:r>
      <w:r>
        <w:rPr>
          <w:rFonts w:hint="eastAsia"/>
        </w:rPr>
        <w:t>є</w:t>
      </w:r>
      <w:r>
        <w:t></w:t>
      </w:r>
      <w:r>
        <w:rPr>
          <w:rFonts w:hint="eastAsia"/>
        </w:rPr>
        <w:t>більш</w:t>
      </w:r>
      <w:r>
        <w:t></w:t>
      </w:r>
      <w:r>
        <w:rPr>
          <w:rFonts w:hint="eastAsia"/>
        </w:rPr>
        <w:t>подібними</w:t>
      </w:r>
      <w:r>
        <w:t></w:t>
      </w:r>
      <w:r>
        <w:rPr>
          <w:rFonts w:hint="eastAsia"/>
        </w:rPr>
        <w:t>до</w:t>
      </w:r>
      <w:r>
        <w:t></w:t>
      </w:r>
      <w:r>
        <w:rPr>
          <w:rFonts w:hint="eastAsia"/>
        </w:rPr>
        <w:t>референс</w:t>
      </w:r>
      <w:r>
        <w:t></w:t>
      </w:r>
      <w:r>
        <w:rPr>
          <w:rFonts w:hint="eastAsia"/>
        </w:rPr>
        <w:t>штаму</w:t>
      </w:r>
      <w:r>
        <w:t></w:t>
      </w:r>
      <w:r>
        <w:t></w:t>
      </w:r>
      <w:r>
        <w:t></w:t>
      </w:r>
      <w:r>
        <w:t></w:t>
      </w:r>
      <w:r>
        <w:t></w:t>
      </w:r>
      <w:r>
        <w:t></w:t>
      </w:r>
      <w:r>
        <w:t></w:t>
      </w:r>
    </w:p>
    <w:p w:rsidR="00FB2826" w:rsidRDefault="00FB2826" w:rsidP="00FB2826">
      <w:r>
        <w:t></w:t>
      </w:r>
      <w:r>
        <w:t></w:t>
      </w:r>
      <w:r>
        <w:t></w:t>
      </w:r>
      <w:r>
        <w:t></w:t>
      </w:r>
      <w:r>
        <w:t></w:t>
      </w:r>
      <w:r>
        <w:t></w:t>
      </w:r>
      <w:r>
        <w:t></w:t>
      </w:r>
      <w:r>
        <w:t></w:t>
      </w:r>
      <w:r>
        <w:t></w:t>
      </w:r>
      <w:r>
        <w:t></w:t>
      </w:r>
      <w:r>
        <w:t></w:t>
      </w:r>
      <w:r>
        <w:t></w:t>
      </w:r>
      <w:r>
        <w:t></w:t>
      </w:r>
      <w:r>
        <w:t></w:t>
      </w:r>
      <w:r>
        <w:t></w:t>
      </w:r>
      <w:r>
        <w:rPr>
          <w:rFonts w:hint="eastAsia"/>
        </w:rPr>
        <w:t>Ізоляти</w:t>
      </w:r>
      <w:r>
        <w:t></w:t>
      </w:r>
      <w:r>
        <w:rPr>
          <w:rFonts w:hint="eastAsia"/>
        </w:rPr>
        <w:t>сезону</w:t>
      </w:r>
      <w:r>
        <w:t></w:t>
      </w:r>
      <w:r>
        <w:t></w:t>
      </w:r>
      <w:r>
        <w:t></w:t>
      </w:r>
      <w:r>
        <w:t></w:t>
      </w:r>
      <w:r>
        <w:t></w:t>
      </w:r>
      <w:r>
        <w:t></w:t>
      </w:r>
      <w:r>
        <w:t></w:t>
      </w:r>
      <w:r>
        <w:t></w:t>
      </w:r>
      <w:r>
        <w:t></w:t>
      </w:r>
      <w:r>
        <w:t></w:t>
      </w:r>
      <w:r>
        <w:t></w:t>
      </w:r>
      <w:r>
        <w:rPr>
          <w:rFonts w:hint="eastAsia"/>
        </w:rPr>
        <w:t>рр</w:t>
      </w:r>
      <w:r>
        <w:t></w:t>
      </w:r>
      <w:r>
        <w:t></w:t>
      </w:r>
      <w:r>
        <w:rPr>
          <w:rFonts w:hint="eastAsia"/>
        </w:rPr>
        <w:t>виявились</w:t>
      </w:r>
      <w:r>
        <w:t></w:t>
      </w:r>
      <w:r>
        <w:rPr>
          <w:rFonts w:hint="eastAsia"/>
        </w:rPr>
        <w:t>більш</w:t>
      </w:r>
      <w:r>
        <w:t></w:t>
      </w:r>
      <w:r>
        <w:rPr>
          <w:rFonts w:hint="eastAsia"/>
        </w:rPr>
        <w:t>подібними</w:t>
      </w:r>
    </w:p>
    <w:p w:rsidR="00FB2826" w:rsidRDefault="00FB2826" w:rsidP="00FB2826">
      <w:r>
        <w:rPr>
          <w:rFonts w:hint="eastAsia"/>
        </w:rPr>
        <w:t>до</w:t>
      </w:r>
      <w:r>
        <w:t></w:t>
      </w:r>
      <w:r>
        <w:rPr>
          <w:rFonts w:hint="eastAsia"/>
        </w:rPr>
        <w:t>нового</w:t>
      </w:r>
      <w:r>
        <w:t></w:t>
      </w:r>
      <w:r>
        <w:rPr>
          <w:rFonts w:hint="eastAsia"/>
        </w:rPr>
        <w:t>вакцинного</w:t>
      </w:r>
      <w:r>
        <w:t></w:t>
      </w:r>
      <w:r>
        <w:rPr>
          <w:rFonts w:hint="eastAsia"/>
        </w:rPr>
        <w:t>штаму</w:t>
      </w:r>
      <w:r>
        <w:t></w:t>
      </w:r>
      <w:r>
        <w:rPr>
          <w:rFonts w:hint="eastAsia"/>
        </w:rPr>
        <w:t>епідемічного</w:t>
      </w:r>
      <w:r>
        <w:t></w:t>
      </w:r>
      <w:r>
        <w:rPr>
          <w:rFonts w:hint="eastAsia"/>
        </w:rPr>
        <w:t>сезону</w:t>
      </w:r>
      <w:r>
        <w:t></w:t>
      </w:r>
      <w:r>
        <w:t></w:t>
      </w:r>
      <w:r>
        <w:t></w:t>
      </w:r>
      <w:r>
        <w:t></w:t>
      </w:r>
      <w:r>
        <w:t></w:t>
      </w:r>
      <w:r>
        <w:t></w:t>
      </w:r>
      <w:r>
        <w:t></w:t>
      </w:r>
      <w:r>
        <w:t></w:t>
      </w:r>
      <w:r>
        <w:t></w:t>
      </w:r>
      <w:r>
        <w:t></w:t>
      </w:r>
      <w:r>
        <w:t></w:t>
      </w:r>
      <w:r>
        <w:rPr>
          <w:rFonts w:hint="eastAsia"/>
        </w:rPr>
        <w:t>рр</w:t>
      </w:r>
      <w:r>
        <w:t></w:t>
      </w:r>
    </w:p>
    <w:p w:rsidR="00FB2826" w:rsidRDefault="00FB2826" w:rsidP="00FB2826">
      <w:r>
        <w:t></w:t>
      </w:r>
      <w:r>
        <w:t></w:t>
      </w:r>
      <w:r>
        <w:t></w:t>
      </w:r>
      <w:r>
        <w:t></w:t>
      </w:r>
      <w:r>
        <w:t></w:t>
      </w:r>
      <w:r>
        <w:t></w:t>
      </w:r>
      <w:r>
        <w:t></w:t>
      </w:r>
      <w:r>
        <w:t></w:t>
      </w:r>
      <w:r>
        <w:t></w:t>
      </w:r>
      <w:r>
        <w:t></w:t>
      </w:r>
      <w:r>
        <w:t></w:t>
      </w:r>
      <w:r>
        <w:t></w:t>
      </w:r>
      <w:r>
        <w:t></w:t>
      </w:r>
      <w:r>
        <w:t></w:t>
      </w:r>
      <w:r>
        <w:t></w:t>
      </w:r>
      <w:r>
        <w:t></w:t>
      </w:r>
      <w:r>
        <w:t></w:t>
      </w:r>
      <w:r>
        <w:t></w:t>
      </w:r>
      <w:r>
        <w:t></w:t>
      </w:r>
      <w:r>
        <w:t></w:t>
      </w:r>
      <w:r>
        <w:rPr>
          <w:rFonts w:hint="eastAsia"/>
        </w:rPr>
        <w:t>ніж</w:t>
      </w:r>
      <w:r>
        <w:t></w:t>
      </w:r>
      <w:r>
        <w:rPr>
          <w:rFonts w:hint="eastAsia"/>
        </w:rPr>
        <w:t>до</w:t>
      </w:r>
      <w:r>
        <w:t></w:t>
      </w:r>
      <w:r>
        <w:rPr>
          <w:rFonts w:hint="eastAsia"/>
        </w:rPr>
        <w:t>вакцинного</w:t>
      </w:r>
      <w:r>
        <w:t></w:t>
      </w:r>
      <w:r>
        <w:rPr>
          <w:rFonts w:hint="eastAsia"/>
        </w:rPr>
        <w:t>штаму</w:t>
      </w:r>
      <w:r>
        <w:t></w:t>
      </w:r>
      <w:r>
        <w:rPr>
          <w:rFonts w:hint="eastAsia"/>
        </w:rPr>
        <w:t>даного</w:t>
      </w:r>
      <w:r>
        <w:t></w:t>
      </w:r>
      <w:r>
        <w:rPr>
          <w:rFonts w:hint="eastAsia"/>
        </w:rPr>
        <w:t>епідемічного</w:t>
      </w:r>
      <w:r>
        <w:t></w:t>
      </w:r>
      <w:r>
        <w:rPr>
          <w:rFonts w:hint="eastAsia"/>
        </w:rPr>
        <w:t>сезону</w:t>
      </w:r>
    </w:p>
    <w:p w:rsidR="00FB2826" w:rsidRDefault="00FB2826" w:rsidP="00FB2826">
      <w:r>
        <w:t></w:t>
      </w:r>
      <w:r>
        <w:t></w:t>
      </w:r>
      <w:r>
        <w:t></w:t>
      </w:r>
      <w:r>
        <w:t></w:t>
      </w:r>
      <w:r>
        <w:t></w:t>
      </w:r>
      <w:r>
        <w:t></w:t>
      </w:r>
      <w:r>
        <w:t></w:t>
      </w:r>
      <w:r>
        <w:t></w:t>
      </w:r>
      <w:r>
        <w:t></w:t>
      </w:r>
      <w:r>
        <w:t></w:t>
      </w:r>
      <w:r>
        <w:rPr>
          <w:rFonts w:hint="eastAsia"/>
        </w:rPr>
        <w:t>рр</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B2826" w:rsidRDefault="00FB2826" w:rsidP="00FB2826">
      <w:r>
        <w:t></w:t>
      </w:r>
      <w:r>
        <w:t></w:t>
      </w:r>
      <w:r>
        <w:t></w:t>
      </w:r>
      <w:r>
        <w:rPr>
          <w:rFonts w:hint="eastAsia"/>
        </w:rPr>
        <w:t>Вперше</w:t>
      </w:r>
      <w:r>
        <w:t></w:t>
      </w:r>
      <w:r>
        <w:t></w:t>
      </w:r>
      <w:r>
        <w:rPr>
          <w:rFonts w:hint="eastAsia"/>
        </w:rPr>
        <w:t>на</w:t>
      </w:r>
      <w:r>
        <w:t></w:t>
      </w:r>
      <w:r>
        <w:rPr>
          <w:rFonts w:hint="eastAsia"/>
        </w:rPr>
        <w:t>прикладі</w:t>
      </w:r>
      <w:r>
        <w:t></w:t>
      </w:r>
      <w:r>
        <w:rPr>
          <w:rFonts w:hint="eastAsia"/>
        </w:rPr>
        <w:t>двох</w:t>
      </w:r>
      <w:r>
        <w:t></w:t>
      </w:r>
      <w:r>
        <w:rPr>
          <w:rFonts w:hint="eastAsia"/>
        </w:rPr>
        <w:t>епідемічних</w:t>
      </w:r>
      <w:r>
        <w:t></w:t>
      </w:r>
      <w:r>
        <w:rPr>
          <w:rFonts w:hint="eastAsia"/>
        </w:rPr>
        <w:t>сезонів</w:t>
      </w:r>
      <w:r>
        <w:t></w:t>
      </w:r>
      <w:r>
        <w:rPr>
          <w:rFonts w:hint="eastAsia"/>
        </w:rPr>
        <w:t>протягом</w:t>
      </w:r>
      <w:r>
        <w:t></w:t>
      </w:r>
      <w:r>
        <w:t></w:t>
      </w:r>
      <w:r>
        <w:t></w:t>
      </w:r>
      <w:r>
        <w:t></w:t>
      </w:r>
      <w:r>
        <w:t></w:t>
      </w:r>
      <w:r>
        <w:t></w:t>
      </w:r>
      <w:r>
        <w:t></w:t>
      </w:r>
      <w:r>
        <w:t></w:t>
      </w:r>
      <w:r>
        <w:t></w:t>
      </w:r>
      <w:r>
        <w:t></w:t>
      </w:r>
      <w:r>
        <w:t></w:t>
      </w:r>
      <w:r>
        <w:rPr>
          <w:rFonts w:hint="eastAsia"/>
        </w:rPr>
        <w:t>рр</w:t>
      </w:r>
      <w:r>
        <w:t></w:t>
      </w:r>
      <w:r>
        <w:t></w:t>
      </w:r>
    </w:p>
    <w:p w:rsidR="00FB2826" w:rsidRDefault="00FB2826" w:rsidP="00FB2826">
      <w:r>
        <w:rPr>
          <w:rFonts w:hint="eastAsia"/>
        </w:rPr>
        <w:t>показано</w:t>
      </w:r>
      <w:r>
        <w:t></w:t>
      </w:r>
      <w:r>
        <w:rPr>
          <w:rFonts w:hint="eastAsia"/>
        </w:rPr>
        <w:t>моноциркуляцію</w:t>
      </w:r>
      <w:r>
        <w:t></w:t>
      </w:r>
      <w:r>
        <w:rPr>
          <w:rFonts w:hint="eastAsia"/>
        </w:rPr>
        <w:t>штамів</w:t>
      </w:r>
      <w:r>
        <w:t></w:t>
      </w:r>
      <w:r>
        <w:rPr>
          <w:rFonts w:hint="eastAsia"/>
        </w:rPr>
        <w:t>вірусів</w:t>
      </w:r>
      <w:r>
        <w:t></w:t>
      </w:r>
      <w:r>
        <w:rPr>
          <w:rFonts w:hint="eastAsia"/>
        </w:rPr>
        <w:t>грипу</w:t>
      </w:r>
      <w:r>
        <w:t></w:t>
      </w:r>
      <w:r>
        <w:t></w:t>
      </w:r>
      <w:r>
        <w:rPr>
          <w:rFonts w:hint="eastAsia"/>
        </w:rPr>
        <w:t>епідемічні</w:t>
      </w:r>
      <w:r>
        <w:t></w:t>
      </w:r>
      <w:r>
        <w:rPr>
          <w:rFonts w:hint="eastAsia"/>
        </w:rPr>
        <w:t>сезони</w:t>
      </w:r>
    </w:p>
    <w:p w:rsidR="00FB2826" w:rsidRDefault="00FB2826" w:rsidP="00FB2826">
      <w:r>
        <w:t></w:t>
      </w:r>
      <w:r>
        <w:t></w:t>
      </w:r>
      <w:r>
        <w:t></w:t>
      </w:r>
      <w:r>
        <w:t></w:t>
      </w:r>
      <w:r>
        <w:t></w:t>
      </w:r>
      <w:r>
        <w:t></w:t>
      </w:r>
      <w:r>
        <w:t></w:t>
      </w:r>
      <w:r>
        <w:t></w:t>
      </w:r>
      <w:r>
        <w:t></w:t>
      </w:r>
      <w:r>
        <w:t></w:t>
      </w:r>
      <w:r>
        <w:rPr>
          <w:rFonts w:hint="eastAsia"/>
        </w:rPr>
        <w:t>рр</w:t>
      </w:r>
      <w:r>
        <w:t></w:t>
      </w:r>
      <w:r>
        <w:t></w:t>
      </w:r>
      <w:r>
        <w:t></w:t>
      </w:r>
      <w:r>
        <w:rPr>
          <w:rFonts w:hint="eastAsia"/>
        </w:rPr>
        <w:t>А</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rPr>
          <w:rFonts w:hint="eastAsia"/>
        </w:rPr>
        <w:t>рр</w:t>
      </w:r>
      <w:r>
        <w:t></w:t>
      </w:r>
      <w:r>
        <w:t></w:t>
      </w:r>
      <w:r>
        <w:t></w:t>
      </w:r>
      <w:r>
        <w:t></w:t>
      </w:r>
      <w:r>
        <w:t></w:t>
      </w:r>
      <w:r>
        <w:t></w:t>
      </w:r>
      <w:r>
        <w:t></w:t>
      </w:r>
      <w:r>
        <w:t></w:t>
      </w:r>
      <w:r>
        <w:t></w:t>
      </w:r>
      <w:r>
        <w:t></w:t>
      </w:r>
      <w:r>
        <w:t></w:t>
      </w:r>
      <w:r>
        <w:t></w:t>
      </w:r>
      <w:r>
        <w:t></w:t>
      </w:r>
      <w:r>
        <w:rPr>
          <w:rFonts w:hint="eastAsia"/>
        </w:rPr>
        <w:t>хоча</w:t>
      </w:r>
      <w:r>
        <w:t></w:t>
      </w:r>
      <w:r>
        <w:rPr>
          <w:rFonts w:hint="eastAsia"/>
        </w:rPr>
        <w:t>в</w:t>
      </w:r>
      <w:r>
        <w:t></w:t>
      </w:r>
      <w:r>
        <w:rPr>
          <w:rFonts w:hint="eastAsia"/>
        </w:rPr>
        <w:t>різних</w:t>
      </w:r>
    </w:p>
    <w:p w:rsidR="00FB2826" w:rsidRDefault="00FB2826" w:rsidP="00FB2826">
      <w:r>
        <w:rPr>
          <w:rFonts w:hint="eastAsia"/>
        </w:rPr>
        <w:t>країнах</w:t>
      </w:r>
      <w:r>
        <w:t></w:t>
      </w:r>
      <w:r>
        <w:rPr>
          <w:rFonts w:hint="eastAsia"/>
        </w:rPr>
        <w:t>світу</w:t>
      </w:r>
      <w:r>
        <w:t></w:t>
      </w:r>
      <w:r>
        <w:rPr>
          <w:rFonts w:hint="eastAsia"/>
        </w:rPr>
        <w:t>в</w:t>
      </w:r>
      <w:r>
        <w:t></w:t>
      </w:r>
      <w:r>
        <w:rPr>
          <w:rFonts w:hint="eastAsia"/>
        </w:rPr>
        <w:t>даних</w:t>
      </w:r>
      <w:r>
        <w:t></w:t>
      </w:r>
      <w:r>
        <w:rPr>
          <w:rFonts w:hint="eastAsia"/>
        </w:rPr>
        <w:t>епідемічних</w:t>
      </w:r>
      <w:r>
        <w:t></w:t>
      </w:r>
      <w:r>
        <w:rPr>
          <w:rFonts w:hint="eastAsia"/>
        </w:rPr>
        <w:t>сезонах</w:t>
      </w:r>
      <w:r>
        <w:t></w:t>
      </w:r>
      <w:r>
        <w:rPr>
          <w:rFonts w:hint="eastAsia"/>
        </w:rPr>
        <w:t>спостерігалась</w:t>
      </w:r>
      <w:r>
        <w:t></w:t>
      </w:r>
      <w:r>
        <w:rPr>
          <w:rFonts w:hint="eastAsia"/>
        </w:rPr>
        <w:t>ко</w:t>
      </w:r>
      <w:r>
        <w:t></w:t>
      </w:r>
      <w:r>
        <w:rPr>
          <w:rFonts w:hint="eastAsia"/>
        </w:rPr>
        <w:t>циркуляція</w:t>
      </w:r>
    </w:p>
    <w:p w:rsidR="00FB2826" w:rsidRPr="00FB2826" w:rsidRDefault="00FB2826" w:rsidP="00FB2826">
      <w:r>
        <w:rPr>
          <w:rFonts w:hint="eastAsia"/>
        </w:rPr>
        <w:t>всіх</w:t>
      </w:r>
      <w:r>
        <w:t></w:t>
      </w:r>
      <w:r>
        <w:rPr>
          <w:rFonts w:hint="eastAsia"/>
        </w:rPr>
        <w:t>трьох</w:t>
      </w:r>
      <w:r>
        <w:t></w:t>
      </w:r>
      <w:r>
        <w:rPr>
          <w:rFonts w:hint="eastAsia"/>
        </w:rPr>
        <w:t>штамів</w:t>
      </w:r>
      <w:r>
        <w:t></w:t>
      </w:r>
      <w:r>
        <w:rPr>
          <w:rFonts w:hint="eastAsia"/>
        </w:rPr>
        <w:t>вірусів</w:t>
      </w:r>
      <w:r>
        <w:t></w:t>
      </w:r>
      <w:r>
        <w:rPr>
          <w:rFonts w:hint="eastAsia"/>
        </w:rPr>
        <w:t>грипу</w:t>
      </w:r>
      <w:r>
        <w:t></w:t>
      </w:r>
    </w:p>
    <w:sectPr w:rsidR="00FB2826" w:rsidRPr="00FB282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FB2826" w:rsidRPr="00FB2826">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35E7D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A18C9"/>
    <w:multiLevelType w:val="singleLevel"/>
    <w:tmpl w:val="3C1C652C"/>
    <w:lvl w:ilvl="0">
      <w:start w:val="1"/>
      <w:numFmt w:val="decimal"/>
      <w:lvlText w:val="1.2.%1."/>
      <w:legacy w:legacy="1" w:legacySpace="0" w:legacyIndent="888"/>
      <w:lvlJc w:val="left"/>
      <w:rPr>
        <w:rFonts w:ascii="Times New Roman" w:hAnsi="Times New Roman" w:cs="Times New Roman" w:hint="default"/>
      </w:rPr>
    </w:lvl>
  </w:abstractNum>
  <w:abstractNum w:abstractNumId="74">
    <w:nsid w:val="04D92933"/>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33A48"/>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211465"/>
    <w:multiLevelType w:val="singleLevel"/>
    <w:tmpl w:val="47BC7DD6"/>
    <w:lvl w:ilvl="0">
      <w:start w:val="1"/>
      <w:numFmt w:val="decimal"/>
      <w:lvlText w:val="2.%1."/>
      <w:legacy w:legacy="1" w:legacySpace="0" w:legacyIndent="682"/>
      <w:lvlJc w:val="left"/>
      <w:rPr>
        <w:rFonts w:ascii="Times New Roman" w:hAnsi="Times New Roman" w:cs="Times New Roman"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5474C0"/>
    <w:multiLevelType w:val="singleLevel"/>
    <w:tmpl w:val="5DD89AC8"/>
    <w:lvl w:ilvl="0">
      <w:start w:val="1"/>
      <w:numFmt w:val="decimal"/>
      <w:lvlText w:val="%1)"/>
      <w:legacy w:legacy="1" w:legacySpace="0" w:legacyIndent="471"/>
      <w:lvlJc w:val="left"/>
      <w:rPr>
        <w:rFonts w:ascii="Times New Roman" w:hAnsi="Times New Roman" w:cs="Times New Roman" w:hint="default"/>
      </w:rPr>
    </w:lvl>
  </w:abstractNum>
  <w:abstractNum w:abstractNumId="82">
    <w:nsid w:val="0F2831B0"/>
    <w:multiLevelType w:val="multilevel"/>
    <w:tmpl w:val="AF7E2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94A6A39"/>
    <w:multiLevelType w:val="singleLevel"/>
    <w:tmpl w:val="8FAC2B44"/>
    <w:lvl w:ilvl="0">
      <w:start w:val="1"/>
      <w:numFmt w:val="decimal"/>
      <w:lvlText w:val="%1"/>
      <w:legacy w:legacy="1" w:legacySpace="0" w:legacyIndent="216"/>
      <w:lvlJc w:val="left"/>
      <w:rPr>
        <w:rFonts w:ascii="Times New Roman" w:hAnsi="Times New Roman" w:cs="Times New Roman" w:hint="default"/>
      </w:rPr>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1C633D67"/>
    <w:multiLevelType w:val="singleLevel"/>
    <w:tmpl w:val="8E30540C"/>
    <w:lvl w:ilvl="0">
      <w:start w:val="1"/>
      <w:numFmt w:val="decimal"/>
      <w:lvlText w:val="%1)"/>
      <w:legacy w:legacy="1" w:legacySpace="0" w:legacyIndent="513"/>
      <w:lvlJc w:val="left"/>
      <w:rPr>
        <w:rFonts w:ascii="Times New Roman" w:hAnsi="Times New Roman" w:cs="Times New Roman" w:hint="default"/>
      </w:rPr>
    </w:lvl>
  </w:abstractNum>
  <w:abstractNum w:abstractNumId="88">
    <w:nsid w:val="27EC531D"/>
    <w:multiLevelType w:val="singleLevel"/>
    <w:tmpl w:val="8F926D7C"/>
    <w:lvl w:ilvl="0">
      <w:start w:val="1"/>
      <w:numFmt w:val="decimal"/>
      <w:lvlText w:val="%1."/>
      <w:legacy w:legacy="1" w:legacySpace="0" w:legacyIndent="336"/>
      <w:lvlJc w:val="left"/>
      <w:rPr>
        <w:rFonts w:ascii="Times New Roman" w:hAnsi="Times New Roman" w:cs="Times New Roman" w:hint="default"/>
      </w:rPr>
    </w:lvl>
  </w:abstractNum>
  <w:abstractNum w:abstractNumId="89">
    <w:nsid w:val="29015289"/>
    <w:multiLevelType w:val="singleLevel"/>
    <w:tmpl w:val="22EE685C"/>
    <w:lvl w:ilvl="0">
      <w:start w:val="1"/>
      <w:numFmt w:val="decimal"/>
      <w:lvlText w:val="%1"/>
      <w:legacy w:legacy="1" w:legacySpace="0" w:legacyIndent="365"/>
      <w:lvlJc w:val="left"/>
      <w:rPr>
        <w:rFonts w:ascii="Times New Roman" w:hAnsi="Times New Roman" w:cs="Times New Roman" w:hint="default"/>
      </w:rPr>
    </w:lvl>
  </w:abstractNum>
  <w:abstractNum w:abstractNumId="90">
    <w:nsid w:val="29A730B6"/>
    <w:multiLevelType w:val="multilevel"/>
    <w:tmpl w:val="C0B68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2D4CAF"/>
    <w:multiLevelType w:val="multilevel"/>
    <w:tmpl w:val="14B2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331A0D"/>
    <w:multiLevelType w:val="multilevel"/>
    <w:tmpl w:val="1B1A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8949EB"/>
    <w:multiLevelType w:val="singleLevel"/>
    <w:tmpl w:val="F2F894C2"/>
    <w:lvl w:ilvl="0">
      <w:start w:val="5"/>
      <w:numFmt w:val="decimal"/>
      <w:lvlText w:val="%1)"/>
      <w:legacy w:legacy="1" w:legacySpace="0" w:legacyIndent="461"/>
      <w:lvlJc w:val="left"/>
      <w:rPr>
        <w:rFonts w:ascii="Times New Roman" w:hAnsi="Times New Roman" w:cs="Times New Roman" w:hint="default"/>
      </w:rPr>
    </w:lvl>
  </w:abstractNum>
  <w:abstractNum w:abstractNumId="95">
    <w:nsid w:val="4BF527D3"/>
    <w:multiLevelType w:val="singleLevel"/>
    <w:tmpl w:val="176CF2AA"/>
    <w:lvl w:ilvl="0">
      <w:start w:val="1"/>
      <w:numFmt w:val="decimal"/>
      <w:lvlText w:val="%1)"/>
      <w:legacy w:legacy="1" w:legacySpace="0" w:legacyIndent="835"/>
      <w:lvlJc w:val="left"/>
      <w:rPr>
        <w:rFonts w:ascii="Times New Roman" w:hAnsi="Times New Roman" w:cs="Times New Roman" w:hint="default"/>
      </w:rPr>
    </w:lvl>
  </w:abstractNum>
  <w:abstractNum w:abstractNumId="9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7">
    <w:nsid w:val="610E1E4A"/>
    <w:multiLevelType w:val="singleLevel"/>
    <w:tmpl w:val="6CB4A24C"/>
    <w:lvl w:ilvl="0">
      <w:start w:val="2"/>
      <w:numFmt w:val="decimal"/>
      <w:lvlText w:val="1.1.%1."/>
      <w:legacy w:legacy="1" w:legacySpace="0" w:legacyIndent="893"/>
      <w:lvlJc w:val="left"/>
      <w:rPr>
        <w:rFonts w:ascii="Times New Roman" w:hAnsi="Times New Roman" w:cs="Times New Roman" w:hint="default"/>
      </w:rPr>
    </w:lvl>
  </w:abstractNum>
  <w:abstractNum w:abstractNumId="98">
    <w:nsid w:val="633C3FE2"/>
    <w:multiLevelType w:val="singleLevel"/>
    <w:tmpl w:val="FDEAA1D6"/>
    <w:lvl w:ilvl="0">
      <w:start w:val="1"/>
      <w:numFmt w:val="decimal"/>
      <w:lvlText w:val="1.3.%1."/>
      <w:legacy w:legacy="1" w:legacySpace="0" w:legacyIndent="724"/>
      <w:lvlJc w:val="left"/>
      <w:rPr>
        <w:rFonts w:ascii="Times New Roman" w:hAnsi="Times New Roman" w:cs="Times New Roman" w:hint="default"/>
      </w:rPr>
    </w:lvl>
  </w:abstractNum>
  <w:abstractNum w:abstractNumId="9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BD2F41"/>
    <w:multiLevelType w:val="multilevel"/>
    <w:tmpl w:val="0A5E3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366611"/>
    <w:multiLevelType w:val="singleLevel"/>
    <w:tmpl w:val="C53418FA"/>
    <w:lvl w:ilvl="0">
      <w:start w:val="2"/>
      <w:numFmt w:val="decimal"/>
      <w:lvlText w:val="2.4.%1."/>
      <w:legacy w:legacy="1" w:legacySpace="0" w:legacyIndent="1003"/>
      <w:lvlJc w:val="left"/>
      <w:rPr>
        <w:rFonts w:ascii="Times New Roman" w:hAnsi="Times New Roman" w:cs="Times New Roman" w:hint="default"/>
      </w:rPr>
    </w:lvl>
  </w:abstractNum>
  <w:abstractNum w:abstractNumId="10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0"/>
  </w:num>
  <w:num w:numId="8">
    <w:abstractNumId w:val="92"/>
  </w:num>
  <w:num w:numId="9">
    <w:abstractNumId w:val="93"/>
  </w:num>
  <w:num w:numId="10">
    <w:abstractNumId w:val="100"/>
  </w:num>
  <w:num w:numId="11">
    <w:abstractNumId w:val="97"/>
  </w:num>
  <w:num w:numId="12">
    <w:abstractNumId w:val="73"/>
  </w:num>
  <w:num w:numId="13">
    <w:abstractNumId w:val="98"/>
  </w:num>
  <w:num w:numId="14">
    <w:abstractNumId w:val="98"/>
    <w:lvlOverride w:ilvl="0">
      <w:lvl w:ilvl="0">
        <w:start w:val="1"/>
        <w:numFmt w:val="decimal"/>
        <w:lvlText w:val="1.3.%1."/>
        <w:legacy w:legacy="1" w:legacySpace="0" w:legacyIndent="725"/>
        <w:lvlJc w:val="left"/>
        <w:rPr>
          <w:rFonts w:ascii="Times New Roman" w:hAnsi="Times New Roman" w:cs="Times New Roman" w:hint="default"/>
        </w:rPr>
      </w:lvl>
    </w:lvlOverride>
  </w:num>
  <w:num w:numId="15">
    <w:abstractNumId w:val="79"/>
  </w:num>
  <w:num w:numId="16">
    <w:abstractNumId w:val="101"/>
  </w:num>
  <w:num w:numId="17">
    <w:abstractNumId w:val="101"/>
    <w:lvlOverride w:ilvl="0">
      <w:lvl w:ilvl="0">
        <w:start w:val="2"/>
        <w:numFmt w:val="decimal"/>
        <w:lvlText w:val="2.4.%1."/>
        <w:legacy w:legacy="1" w:legacySpace="0" w:legacyIndent="1004"/>
        <w:lvlJc w:val="left"/>
        <w:rPr>
          <w:rFonts w:ascii="Times New Roman" w:hAnsi="Times New Roman" w:cs="Times New Roman" w:hint="default"/>
        </w:rPr>
      </w:lvl>
    </w:lvlOverride>
  </w:num>
  <w:num w:numId="18">
    <w:abstractNumId w:val="95"/>
  </w:num>
  <w:num w:numId="19">
    <w:abstractNumId w:val="81"/>
  </w:num>
  <w:num w:numId="20">
    <w:abstractNumId w:val="81"/>
    <w:lvlOverride w:ilvl="0">
      <w:lvl w:ilvl="0">
        <w:start w:val="1"/>
        <w:numFmt w:val="decimal"/>
        <w:lvlText w:val="%1)"/>
        <w:legacy w:legacy="1" w:legacySpace="0" w:legacyIndent="470"/>
        <w:lvlJc w:val="left"/>
        <w:rPr>
          <w:rFonts w:ascii="Times New Roman" w:hAnsi="Times New Roman" w:cs="Times New Roman" w:hint="default"/>
        </w:rPr>
      </w:lvl>
    </w:lvlOverride>
  </w:num>
  <w:num w:numId="21">
    <w:abstractNumId w:val="94"/>
  </w:num>
  <w:num w:numId="22">
    <w:abstractNumId w:val="4"/>
    <w:lvlOverride w:ilvl="0">
      <w:lvl w:ilvl="0">
        <w:start w:val="65535"/>
        <w:numFmt w:val="bullet"/>
        <w:lvlText w:val="•"/>
        <w:legacy w:legacy="1" w:legacySpace="0" w:legacyIndent="326"/>
        <w:lvlJc w:val="left"/>
        <w:rPr>
          <w:rFonts w:ascii="Times New Roman" w:hAnsi="Times New Roman" w:cs="Times New Roman" w:hint="default"/>
        </w:rPr>
      </w:lvl>
    </w:lvlOverride>
  </w:num>
  <w:num w:numId="23">
    <w:abstractNumId w:val="88"/>
  </w:num>
  <w:num w:numId="24">
    <w:abstractNumId w:val="87"/>
  </w:num>
  <w:num w:numId="25">
    <w:abstractNumId w:val="87"/>
    <w:lvlOverride w:ilvl="0">
      <w:lvl w:ilvl="0">
        <w:start w:val="1"/>
        <w:numFmt w:val="decimal"/>
        <w:lvlText w:val="%1)"/>
        <w:legacy w:legacy="1" w:legacySpace="0" w:legacyIndent="514"/>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427"/>
        <w:lvlJc w:val="left"/>
        <w:rPr>
          <w:rFonts w:ascii="Times New Roman" w:hAnsi="Times New Roman" w:cs="Times New Roman" w:hint="default"/>
        </w:rPr>
      </w:lvl>
    </w:lvlOverride>
  </w:num>
  <w:num w:numId="28">
    <w:abstractNumId w:val="89"/>
  </w:num>
  <w:num w:numId="29">
    <w:abstractNumId w:val="85"/>
  </w:num>
  <w:num w:numId="30">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31">
    <w:abstractNumId w:val="74"/>
  </w:num>
  <w:num w:numId="32">
    <w:abstractNumId w:val="4"/>
    <w:lvlOverride w:ilvl="0">
      <w:lvl w:ilvl="0">
        <w:start w:val="65535"/>
        <w:numFmt w:val="bullet"/>
        <w:lvlText w:val="-"/>
        <w:legacy w:legacy="1" w:legacySpace="0" w:legacyIndent="149"/>
        <w:lvlJc w:val="left"/>
        <w:rPr>
          <w:rFonts w:ascii="Times New Roman" w:hAnsi="Times New Roman" w:cs="Times New Roman" w:hint="default"/>
        </w:rPr>
      </w:lvl>
    </w:lvlOverride>
  </w:num>
  <w:num w:numId="33">
    <w:abstractNumId w:val="4"/>
    <w:lvlOverride w:ilvl="0">
      <w:lvl w:ilvl="0">
        <w:start w:val="65535"/>
        <w:numFmt w:val="bullet"/>
        <w:lvlText w:val="-"/>
        <w:legacy w:legacy="1" w:legacySpace="0" w:legacyIndent="143"/>
        <w:lvlJc w:val="left"/>
        <w:rPr>
          <w:rFonts w:ascii="Times New Roman" w:hAnsi="Times New Roman" w:cs="Times New Roman" w:hint="default"/>
        </w:rPr>
      </w:lvl>
    </w:lvlOverride>
  </w:num>
  <w:num w:numId="34">
    <w:abstractNumId w:val="7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8169E-BC96-4ECB-83C4-BC272C24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3771</TotalTime>
  <Pages>14</Pages>
  <Words>2753</Words>
  <Characters>15698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98</cp:revision>
  <cp:lastPrinted>2009-02-06T05:36:00Z</cp:lastPrinted>
  <dcterms:created xsi:type="dcterms:W3CDTF">2022-05-18T16:04:00Z</dcterms:created>
  <dcterms:modified xsi:type="dcterms:W3CDTF">2022-06-02T14:25:00Z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