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1C" w:rsidRDefault="00881491" w:rsidP="00881491">
      <w:pPr>
        <w:rPr>
          <w:rFonts w:ascii="Times New Roman" w:eastAsia="Times New Roman" w:hAnsi="Times New Roman" w:cs="Times New Roman"/>
          <w:kern w:val="0"/>
          <w:sz w:val="28"/>
          <w:szCs w:val="28"/>
          <w:lang w:eastAsia="ru-RU"/>
        </w:rPr>
      </w:pPr>
      <w:bookmarkStart w:id="0" w:name="_GoBack"/>
      <w:proofErr w:type="spellStart"/>
      <w:r w:rsidRPr="00881491">
        <w:rPr>
          <w:rFonts w:ascii="Times New Roman" w:eastAsia="Times New Roman" w:hAnsi="Times New Roman" w:cs="Times New Roman" w:hint="eastAsia"/>
          <w:kern w:val="0"/>
          <w:sz w:val="28"/>
          <w:szCs w:val="28"/>
          <w:lang w:eastAsia="ru-RU"/>
        </w:rPr>
        <w:t>Шматковська</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Тетяна</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Олександрівна</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Соціально</w:t>
      </w:r>
      <w:r w:rsidRPr="00881491">
        <w:rPr>
          <w:rFonts w:ascii="Times New Roman" w:eastAsia="Times New Roman" w:hAnsi="Times New Roman" w:cs="Times New Roman"/>
          <w:kern w:val="0"/>
          <w:sz w:val="28"/>
          <w:szCs w:val="28"/>
          <w:lang w:eastAsia="ru-RU"/>
        </w:rPr>
        <w:t>-</w:t>
      </w:r>
      <w:r w:rsidRPr="00881491">
        <w:rPr>
          <w:rFonts w:ascii="Times New Roman" w:eastAsia="Times New Roman" w:hAnsi="Times New Roman" w:cs="Times New Roman" w:hint="eastAsia"/>
          <w:kern w:val="0"/>
          <w:sz w:val="28"/>
          <w:szCs w:val="28"/>
          <w:lang w:eastAsia="ru-RU"/>
        </w:rPr>
        <w:t>економічні</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умови</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функціонування</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особистих</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селянських</w:t>
      </w:r>
      <w:proofErr w:type="spell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господарств</w:t>
      </w:r>
      <w:proofErr w:type="spellEnd"/>
      <w:proofErr w:type="gramStart"/>
      <w:r w:rsidRPr="00881491">
        <w:rPr>
          <w:rFonts w:ascii="Times New Roman" w:eastAsia="Times New Roman" w:hAnsi="Times New Roman" w:cs="Times New Roman"/>
          <w:kern w:val="0"/>
          <w:sz w:val="28"/>
          <w:szCs w:val="28"/>
          <w:lang w:eastAsia="ru-RU"/>
        </w:rPr>
        <w:t>. :</w:t>
      </w:r>
      <w:proofErr w:type="gramEnd"/>
      <w:r w:rsidRPr="00881491">
        <w:rPr>
          <w:rFonts w:ascii="Times New Roman" w:eastAsia="Times New Roman" w:hAnsi="Times New Roman" w:cs="Times New Roman"/>
          <w:kern w:val="0"/>
          <w:sz w:val="28"/>
          <w:szCs w:val="28"/>
          <w:lang w:eastAsia="ru-RU"/>
        </w:rPr>
        <w:t xml:space="preserve"> </w:t>
      </w:r>
      <w:proofErr w:type="spellStart"/>
      <w:r w:rsidRPr="00881491">
        <w:rPr>
          <w:rFonts w:ascii="Times New Roman" w:eastAsia="Times New Roman" w:hAnsi="Times New Roman" w:cs="Times New Roman" w:hint="eastAsia"/>
          <w:kern w:val="0"/>
          <w:sz w:val="28"/>
          <w:szCs w:val="28"/>
          <w:lang w:eastAsia="ru-RU"/>
        </w:rPr>
        <w:t>Дис</w:t>
      </w:r>
      <w:proofErr w:type="spellEnd"/>
      <w:r w:rsidRPr="00881491">
        <w:rPr>
          <w:rFonts w:ascii="Times New Roman" w:eastAsia="Times New Roman" w:hAnsi="Times New Roman" w:cs="Times New Roman"/>
          <w:kern w:val="0"/>
          <w:sz w:val="28"/>
          <w:szCs w:val="28"/>
          <w:lang w:eastAsia="ru-RU"/>
        </w:rPr>
        <w:t xml:space="preserve">... </w:t>
      </w:r>
      <w:r w:rsidRPr="00881491">
        <w:rPr>
          <w:rFonts w:ascii="Times New Roman" w:eastAsia="Times New Roman" w:hAnsi="Times New Roman" w:cs="Times New Roman" w:hint="eastAsia"/>
          <w:kern w:val="0"/>
          <w:sz w:val="28"/>
          <w:szCs w:val="28"/>
          <w:lang w:eastAsia="ru-RU"/>
        </w:rPr>
        <w:t>канд</w:t>
      </w:r>
      <w:r w:rsidRPr="00881491">
        <w:rPr>
          <w:rFonts w:ascii="Times New Roman" w:eastAsia="Times New Roman" w:hAnsi="Times New Roman" w:cs="Times New Roman"/>
          <w:kern w:val="0"/>
          <w:sz w:val="28"/>
          <w:szCs w:val="28"/>
          <w:lang w:eastAsia="ru-RU"/>
        </w:rPr>
        <w:t xml:space="preserve">. </w:t>
      </w:r>
      <w:r w:rsidRPr="00881491">
        <w:rPr>
          <w:rFonts w:ascii="Times New Roman" w:eastAsia="Times New Roman" w:hAnsi="Times New Roman" w:cs="Times New Roman" w:hint="eastAsia"/>
          <w:kern w:val="0"/>
          <w:sz w:val="28"/>
          <w:szCs w:val="28"/>
          <w:lang w:eastAsia="ru-RU"/>
        </w:rPr>
        <w:t>наук</w:t>
      </w:r>
      <w:r w:rsidRPr="00881491">
        <w:rPr>
          <w:rFonts w:ascii="Times New Roman" w:eastAsia="Times New Roman" w:hAnsi="Times New Roman" w:cs="Times New Roman"/>
          <w:kern w:val="0"/>
          <w:sz w:val="28"/>
          <w:szCs w:val="28"/>
          <w:lang w:eastAsia="ru-RU"/>
        </w:rPr>
        <w:t>: 08.00.04 - 2009.</w:t>
      </w:r>
    </w:p>
    <w:p w:rsidR="00881491" w:rsidRDefault="00881491" w:rsidP="00881491">
      <w:r>
        <w:rPr>
          <w:rFonts w:hint="eastAsia"/>
        </w:rPr>
        <w:t>Шматковська</w:t>
      </w:r>
      <w:r>
        <w:t></w:t>
      </w:r>
      <w:r>
        <w:rPr>
          <w:rFonts w:hint="eastAsia"/>
        </w:rPr>
        <w:t>Т</w:t>
      </w:r>
      <w:r>
        <w:t></w:t>
      </w:r>
      <w:r>
        <w:t></w:t>
      </w:r>
      <w:r>
        <w:rPr>
          <w:rFonts w:hint="eastAsia"/>
        </w:rPr>
        <w:t>О</w:t>
      </w:r>
      <w:r>
        <w:t></w:t>
      </w:r>
      <w:r>
        <w:t></w:t>
      </w:r>
      <w:r>
        <w:rPr>
          <w:rFonts w:hint="eastAsia"/>
        </w:rPr>
        <w:t>Соціально</w:t>
      </w:r>
      <w:r>
        <w:t></w:t>
      </w:r>
      <w:r>
        <w:rPr>
          <w:rFonts w:hint="eastAsia"/>
        </w:rPr>
        <w:t>економічні</w:t>
      </w:r>
      <w:r>
        <w:t></w:t>
      </w:r>
      <w:r>
        <w:rPr>
          <w:rFonts w:hint="eastAsia"/>
        </w:rPr>
        <w:t>умови</w:t>
      </w:r>
      <w:r>
        <w:t></w:t>
      </w:r>
      <w:r>
        <w:rPr>
          <w:rFonts w:hint="eastAsia"/>
        </w:rPr>
        <w:t>функціонування</w:t>
      </w:r>
      <w:r>
        <w:t></w:t>
      </w:r>
      <w:r>
        <w:rPr>
          <w:rFonts w:hint="eastAsia"/>
        </w:rPr>
        <w:t>особистих</w:t>
      </w:r>
      <w:r>
        <w:t></w:t>
      </w:r>
      <w:r>
        <w:rPr>
          <w:rFonts w:hint="eastAsia"/>
        </w:rPr>
        <w:t>селянських</w:t>
      </w:r>
      <w:r>
        <w:t></w:t>
      </w:r>
      <w:r>
        <w:rPr>
          <w:rFonts w:hint="eastAsia"/>
        </w:rPr>
        <w:t>господарств</w:t>
      </w:r>
      <w:r>
        <w:t></w:t>
      </w:r>
      <w:r>
        <w:t></w:t>
      </w:r>
      <w:r>
        <w:rPr>
          <w:rFonts w:hint="eastAsia"/>
        </w:rPr>
        <w:t>–</w:t>
      </w:r>
      <w:r>
        <w:t></w:t>
      </w:r>
      <w:r>
        <w:rPr>
          <w:rFonts w:hint="eastAsia"/>
        </w:rPr>
        <w:t>Рукопис</w:t>
      </w:r>
      <w:r>
        <w:t></w:t>
      </w:r>
    </w:p>
    <w:p w:rsidR="00881491" w:rsidRDefault="00881491" w:rsidP="00881491"/>
    <w:p w:rsidR="00881491" w:rsidRDefault="00881491" w:rsidP="0088149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881491" w:rsidRDefault="00881491" w:rsidP="00881491"/>
    <w:p w:rsidR="00881491" w:rsidRDefault="00881491" w:rsidP="00881491">
      <w:r>
        <w:rPr>
          <w:rFonts w:hint="eastAsia"/>
        </w:rPr>
        <w:t>У</w:t>
      </w:r>
      <w:r>
        <w:t></w:t>
      </w:r>
      <w:r>
        <w:rPr>
          <w:rFonts w:hint="eastAsia"/>
        </w:rPr>
        <w:t>дисертації</w:t>
      </w:r>
      <w:r>
        <w:t></w:t>
      </w:r>
      <w:r>
        <w:rPr>
          <w:rFonts w:hint="eastAsia"/>
        </w:rPr>
        <w:t>узагальнено</w:t>
      </w:r>
      <w:r>
        <w:t></w:t>
      </w:r>
      <w:r>
        <w:rPr>
          <w:rFonts w:hint="eastAsia"/>
        </w:rPr>
        <w:t>та</w:t>
      </w:r>
      <w:r>
        <w:t></w:t>
      </w:r>
      <w:r>
        <w:rPr>
          <w:rFonts w:hint="eastAsia"/>
        </w:rPr>
        <w:t>систематизовано</w:t>
      </w:r>
      <w:r>
        <w:t></w:t>
      </w:r>
      <w:r>
        <w:rPr>
          <w:rFonts w:hint="eastAsia"/>
        </w:rPr>
        <w:t>теоретичні</w:t>
      </w:r>
      <w:r>
        <w:t></w:t>
      </w:r>
      <w:r>
        <w:rPr>
          <w:rFonts w:hint="eastAsia"/>
        </w:rPr>
        <w:t>засади</w:t>
      </w:r>
      <w:r>
        <w:t></w:t>
      </w:r>
      <w:r>
        <w:rPr>
          <w:rFonts w:hint="eastAsia"/>
        </w:rPr>
        <w:t>і</w:t>
      </w:r>
      <w:r>
        <w:t></w:t>
      </w:r>
      <w:r>
        <w:rPr>
          <w:rFonts w:hint="eastAsia"/>
        </w:rPr>
        <w:t>методологічні</w:t>
      </w:r>
      <w:r>
        <w:t></w:t>
      </w:r>
      <w:r>
        <w:rPr>
          <w:rFonts w:hint="eastAsia"/>
        </w:rPr>
        <w:t>підходи</w:t>
      </w:r>
      <w:r>
        <w:t></w:t>
      </w:r>
      <w:r>
        <w:rPr>
          <w:rFonts w:hint="eastAsia"/>
        </w:rPr>
        <w:t>до</w:t>
      </w:r>
      <w:r>
        <w:t></w:t>
      </w:r>
      <w:r>
        <w:rPr>
          <w:rFonts w:hint="eastAsia"/>
        </w:rPr>
        <w:t>дослідження</w:t>
      </w:r>
      <w:r>
        <w:t></w:t>
      </w:r>
      <w:r>
        <w:rPr>
          <w:rFonts w:hint="eastAsia"/>
        </w:rPr>
        <w:t>особистих</w:t>
      </w:r>
      <w:r>
        <w:t></w:t>
      </w:r>
      <w:r>
        <w:rPr>
          <w:rFonts w:hint="eastAsia"/>
        </w:rPr>
        <w:t>селянських</w:t>
      </w:r>
      <w:r>
        <w:t></w:t>
      </w:r>
      <w:r>
        <w:rPr>
          <w:rFonts w:hint="eastAsia"/>
        </w:rPr>
        <w:t>господарств</w:t>
      </w:r>
      <w:r>
        <w:t></w:t>
      </w:r>
      <w:r>
        <w:rPr>
          <w:rFonts w:hint="eastAsia"/>
        </w:rPr>
        <w:t>та</w:t>
      </w:r>
      <w:r>
        <w:t></w:t>
      </w:r>
      <w:r>
        <w:rPr>
          <w:rFonts w:hint="eastAsia"/>
        </w:rPr>
        <w:t>соціально</w:t>
      </w:r>
      <w:r>
        <w:t></w:t>
      </w:r>
      <w:r>
        <w:rPr>
          <w:rFonts w:hint="eastAsia"/>
        </w:rPr>
        <w:t>економічних</w:t>
      </w:r>
      <w:r>
        <w:t></w:t>
      </w:r>
      <w:r>
        <w:rPr>
          <w:rFonts w:hint="eastAsia"/>
        </w:rPr>
        <w:t>умов</w:t>
      </w:r>
      <w:r>
        <w:t></w:t>
      </w:r>
      <w:r>
        <w:rPr>
          <w:rFonts w:hint="eastAsia"/>
        </w:rPr>
        <w:t>їх</w:t>
      </w:r>
      <w:r>
        <w:t></w:t>
      </w:r>
      <w:r>
        <w:rPr>
          <w:rFonts w:hint="eastAsia"/>
        </w:rPr>
        <w:t>функціонування</w:t>
      </w:r>
      <w:r>
        <w:t></w:t>
      </w:r>
      <w:r>
        <w:t></w:t>
      </w:r>
      <w:r>
        <w:rPr>
          <w:rFonts w:hint="eastAsia"/>
        </w:rPr>
        <w:t>Уточнено</w:t>
      </w:r>
      <w:r>
        <w:t></w:t>
      </w:r>
      <w:r>
        <w:rPr>
          <w:rFonts w:hint="eastAsia"/>
        </w:rPr>
        <w:t>сутність</w:t>
      </w:r>
      <w:r>
        <w:t></w:t>
      </w:r>
      <w:r>
        <w:rPr>
          <w:rFonts w:hint="eastAsia"/>
        </w:rPr>
        <w:t>категорій</w:t>
      </w:r>
      <w:r>
        <w:t></w:t>
      </w:r>
      <w:r>
        <w:rPr>
          <w:rFonts w:hint="eastAsia"/>
        </w:rPr>
        <w:t>“особисте</w:t>
      </w:r>
      <w:r>
        <w:t></w:t>
      </w:r>
      <w:r>
        <w:rPr>
          <w:rFonts w:hint="eastAsia"/>
        </w:rPr>
        <w:t>селянське</w:t>
      </w:r>
      <w:r>
        <w:t></w:t>
      </w:r>
      <w:r>
        <w:rPr>
          <w:rFonts w:hint="eastAsia"/>
        </w:rPr>
        <w:t>господарство”</w:t>
      </w:r>
      <w:r>
        <w:t></w:t>
      </w:r>
      <w:r>
        <w:rPr>
          <w:rFonts w:hint="eastAsia"/>
        </w:rPr>
        <w:t>та</w:t>
      </w:r>
      <w:r>
        <w:t></w:t>
      </w:r>
      <w:r>
        <w:rPr>
          <w:rFonts w:hint="eastAsia"/>
        </w:rPr>
        <w:t>“соціально</w:t>
      </w:r>
      <w:r>
        <w:t></w:t>
      </w:r>
      <w:r>
        <w:rPr>
          <w:rFonts w:hint="eastAsia"/>
        </w:rPr>
        <w:t>економічні</w:t>
      </w:r>
      <w:r>
        <w:t></w:t>
      </w:r>
      <w:r>
        <w:rPr>
          <w:rFonts w:hint="eastAsia"/>
        </w:rPr>
        <w:t>умови</w:t>
      </w:r>
      <w:r>
        <w:t></w:t>
      </w:r>
      <w:r>
        <w:rPr>
          <w:rFonts w:hint="eastAsia"/>
        </w:rPr>
        <w:t>функціонування</w:t>
      </w:r>
      <w:r>
        <w:t></w:t>
      </w:r>
      <w:r>
        <w:rPr>
          <w:rFonts w:hint="eastAsia"/>
        </w:rPr>
        <w:t>особистих</w:t>
      </w:r>
      <w:r>
        <w:t></w:t>
      </w:r>
      <w:r>
        <w:rPr>
          <w:rFonts w:hint="eastAsia"/>
        </w:rPr>
        <w:t>селянських</w:t>
      </w:r>
      <w:r>
        <w:t></w:t>
      </w:r>
      <w:r>
        <w:rPr>
          <w:rFonts w:hint="eastAsia"/>
        </w:rPr>
        <w:t>господарств”</w:t>
      </w:r>
      <w:r>
        <w:t></w:t>
      </w:r>
    </w:p>
    <w:p w:rsidR="00881491" w:rsidRDefault="00881491" w:rsidP="00881491"/>
    <w:p w:rsidR="00881491" w:rsidRPr="00881491" w:rsidRDefault="00881491" w:rsidP="00881491">
      <w:r>
        <w:rPr>
          <w:rFonts w:hint="eastAsia"/>
        </w:rPr>
        <w:t>Здійснено</w:t>
      </w:r>
      <w:r>
        <w:t></w:t>
      </w:r>
      <w:r>
        <w:rPr>
          <w:rFonts w:hint="eastAsia"/>
        </w:rPr>
        <w:t>кластеризацію</w:t>
      </w:r>
      <w:r>
        <w:t></w:t>
      </w:r>
      <w:r>
        <w:rPr>
          <w:rFonts w:hint="eastAsia"/>
        </w:rPr>
        <w:t>районів</w:t>
      </w:r>
      <w:r>
        <w:t></w:t>
      </w:r>
      <w:r>
        <w:rPr>
          <w:rFonts w:hint="eastAsia"/>
        </w:rPr>
        <w:t>Волинської</w:t>
      </w:r>
      <w:r>
        <w:t></w:t>
      </w:r>
      <w:r>
        <w:rPr>
          <w:rFonts w:hint="eastAsia"/>
        </w:rPr>
        <w:t>області</w:t>
      </w:r>
      <w:r>
        <w:t></w:t>
      </w:r>
      <w:r>
        <w:rPr>
          <w:rFonts w:hint="eastAsia"/>
        </w:rPr>
        <w:t>за</w:t>
      </w:r>
      <w:r>
        <w:t></w:t>
      </w:r>
      <w:r>
        <w:rPr>
          <w:rFonts w:hint="eastAsia"/>
        </w:rPr>
        <w:t>соціально</w:t>
      </w:r>
      <w:r>
        <w:t></w:t>
      </w:r>
      <w:r>
        <w:rPr>
          <w:rFonts w:hint="eastAsia"/>
        </w:rPr>
        <w:t>економічними</w:t>
      </w:r>
      <w:r>
        <w:t></w:t>
      </w:r>
      <w:r>
        <w:rPr>
          <w:rFonts w:hint="eastAsia"/>
        </w:rPr>
        <w:t>умовами</w:t>
      </w:r>
      <w:r>
        <w:t></w:t>
      </w:r>
      <w:r>
        <w:rPr>
          <w:rFonts w:hint="eastAsia"/>
        </w:rPr>
        <w:t>функціонування</w:t>
      </w:r>
      <w:r>
        <w:t></w:t>
      </w:r>
      <w:r>
        <w:rPr>
          <w:rFonts w:hint="eastAsia"/>
        </w:rPr>
        <w:t>особистих</w:t>
      </w:r>
      <w:r>
        <w:t></w:t>
      </w:r>
      <w:r>
        <w:rPr>
          <w:rFonts w:hint="eastAsia"/>
        </w:rPr>
        <w:t>селянських</w:t>
      </w:r>
      <w:r>
        <w:t></w:t>
      </w:r>
      <w:r>
        <w:rPr>
          <w:rFonts w:hint="eastAsia"/>
        </w:rPr>
        <w:t>господарств</w:t>
      </w:r>
      <w:r>
        <w:t></w:t>
      </w:r>
      <w:r>
        <w:t></w:t>
      </w:r>
      <w:r>
        <w:rPr>
          <w:rFonts w:hint="eastAsia"/>
        </w:rPr>
        <w:t>оцінка</w:t>
      </w:r>
      <w:r>
        <w:t></w:t>
      </w:r>
      <w:r>
        <w:rPr>
          <w:rFonts w:hint="eastAsia"/>
        </w:rPr>
        <w:t>результатів</w:t>
      </w:r>
      <w:r>
        <w:t></w:t>
      </w:r>
      <w:r>
        <w:rPr>
          <w:rFonts w:hint="eastAsia"/>
        </w:rPr>
        <w:t>якої</w:t>
      </w:r>
      <w:r>
        <w:t></w:t>
      </w:r>
      <w:r>
        <w:rPr>
          <w:rFonts w:hint="eastAsia"/>
        </w:rPr>
        <w:t>дозволяє</w:t>
      </w:r>
      <w:r>
        <w:t></w:t>
      </w:r>
      <w:r>
        <w:rPr>
          <w:rFonts w:hint="eastAsia"/>
        </w:rPr>
        <w:t>виділити</w:t>
      </w:r>
      <w:r>
        <w:t></w:t>
      </w:r>
      <w:r>
        <w:rPr>
          <w:rFonts w:hint="eastAsia"/>
        </w:rPr>
        <w:t>й</w:t>
      </w:r>
      <w:r>
        <w:t></w:t>
      </w:r>
      <w:r>
        <w:rPr>
          <w:rFonts w:hint="eastAsia"/>
        </w:rPr>
        <w:t>дати</w:t>
      </w:r>
      <w:r>
        <w:t></w:t>
      </w:r>
      <w:r>
        <w:rPr>
          <w:rFonts w:hint="eastAsia"/>
        </w:rPr>
        <w:t>якісну</w:t>
      </w:r>
      <w:r>
        <w:t></w:t>
      </w:r>
      <w:r>
        <w:rPr>
          <w:rFonts w:hint="eastAsia"/>
        </w:rPr>
        <w:t>характеристику</w:t>
      </w:r>
      <w:r>
        <w:t></w:t>
      </w:r>
      <w:r>
        <w:rPr>
          <w:rFonts w:hint="eastAsia"/>
        </w:rPr>
        <w:t>кластерам</w:t>
      </w:r>
      <w:r>
        <w:t></w:t>
      </w:r>
      <w:r>
        <w:rPr>
          <w:rFonts w:hint="eastAsia"/>
        </w:rPr>
        <w:t>з</w:t>
      </w:r>
      <w:r>
        <w:t></w:t>
      </w:r>
      <w:r>
        <w:rPr>
          <w:rFonts w:hint="eastAsia"/>
        </w:rPr>
        <w:t>диференційованими</w:t>
      </w:r>
      <w:r>
        <w:t></w:t>
      </w:r>
      <w:r>
        <w:rPr>
          <w:rFonts w:hint="eastAsia"/>
        </w:rPr>
        <w:t>умовами</w:t>
      </w:r>
      <w:r>
        <w:t></w:t>
      </w:r>
      <w:r>
        <w:rPr>
          <w:rFonts w:hint="eastAsia"/>
        </w:rPr>
        <w:t>розвитку</w:t>
      </w:r>
      <w:r>
        <w:t></w:t>
      </w:r>
      <w:r>
        <w:rPr>
          <w:rFonts w:hint="eastAsia"/>
        </w:rPr>
        <w:t>селянських</w:t>
      </w:r>
      <w:r>
        <w:t></w:t>
      </w:r>
      <w:r>
        <w:rPr>
          <w:rFonts w:hint="eastAsia"/>
        </w:rPr>
        <w:t>господарств</w:t>
      </w:r>
      <w:r>
        <w:t></w:t>
      </w:r>
      <w:r>
        <w:t></w:t>
      </w:r>
      <w:r>
        <w:rPr>
          <w:rFonts w:hint="eastAsia"/>
        </w:rPr>
        <w:t>Визначено</w:t>
      </w:r>
      <w:r>
        <w:t></w:t>
      </w:r>
      <w:r>
        <w:rPr>
          <w:rFonts w:hint="eastAsia"/>
        </w:rPr>
        <w:t>пріоритетні</w:t>
      </w:r>
      <w:r>
        <w:t></w:t>
      </w:r>
      <w:r>
        <w:rPr>
          <w:rFonts w:hint="eastAsia"/>
        </w:rPr>
        <w:t>напрями</w:t>
      </w:r>
      <w:r>
        <w:t></w:t>
      </w:r>
      <w:r>
        <w:rPr>
          <w:rFonts w:hint="eastAsia"/>
        </w:rPr>
        <w:t>розвитку</w:t>
      </w:r>
      <w:r>
        <w:t></w:t>
      </w:r>
      <w:r>
        <w:rPr>
          <w:rFonts w:hint="eastAsia"/>
        </w:rPr>
        <w:t>й</w:t>
      </w:r>
      <w:r>
        <w:t></w:t>
      </w:r>
      <w:r>
        <w:rPr>
          <w:rFonts w:hint="eastAsia"/>
        </w:rPr>
        <w:t>трансформації</w:t>
      </w:r>
      <w:r>
        <w:t></w:t>
      </w:r>
      <w:r>
        <w:rPr>
          <w:rFonts w:hint="eastAsia"/>
        </w:rPr>
        <w:t>особистих</w:t>
      </w:r>
      <w:r>
        <w:t></w:t>
      </w:r>
      <w:r>
        <w:rPr>
          <w:rFonts w:hint="eastAsia"/>
        </w:rPr>
        <w:t>селянських</w:t>
      </w:r>
      <w:r>
        <w:t></w:t>
      </w:r>
      <w:r>
        <w:rPr>
          <w:rFonts w:hint="eastAsia"/>
        </w:rPr>
        <w:t>господарств</w:t>
      </w:r>
      <w:r>
        <w:t></w:t>
      </w:r>
      <w:r>
        <w:t></w:t>
      </w:r>
      <w:r>
        <w:rPr>
          <w:rFonts w:hint="eastAsia"/>
        </w:rPr>
        <w:t>Запропоновано</w:t>
      </w:r>
      <w:r>
        <w:t></w:t>
      </w:r>
      <w:r>
        <w:rPr>
          <w:rFonts w:hint="eastAsia"/>
        </w:rPr>
        <w:t>здійснювати</w:t>
      </w:r>
      <w:r>
        <w:t></w:t>
      </w:r>
      <w:r>
        <w:rPr>
          <w:rFonts w:hint="eastAsia"/>
        </w:rPr>
        <w:t>функціонування</w:t>
      </w:r>
      <w:r>
        <w:t></w:t>
      </w:r>
      <w:r>
        <w:rPr>
          <w:rFonts w:hint="eastAsia"/>
        </w:rPr>
        <w:t>особистих</w:t>
      </w:r>
      <w:r>
        <w:t></w:t>
      </w:r>
      <w:r>
        <w:rPr>
          <w:rFonts w:hint="eastAsia"/>
        </w:rPr>
        <w:t>селянських</w:t>
      </w:r>
      <w:r>
        <w:t></w:t>
      </w:r>
      <w:r>
        <w:rPr>
          <w:rFonts w:hint="eastAsia"/>
        </w:rPr>
        <w:t>господарств</w:t>
      </w:r>
      <w:r>
        <w:t></w:t>
      </w:r>
      <w:r>
        <w:rPr>
          <w:rFonts w:hint="eastAsia"/>
        </w:rPr>
        <w:t>на</w:t>
      </w:r>
      <w:r>
        <w:t></w:t>
      </w:r>
      <w:r>
        <w:rPr>
          <w:rFonts w:hint="eastAsia"/>
        </w:rPr>
        <w:t>основі</w:t>
      </w:r>
      <w:r>
        <w:t></w:t>
      </w:r>
      <w:r>
        <w:rPr>
          <w:rFonts w:hint="eastAsia"/>
        </w:rPr>
        <w:t>розширення</w:t>
      </w:r>
      <w:r>
        <w:t></w:t>
      </w:r>
      <w:r>
        <w:rPr>
          <w:rFonts w:hint="eastAsia"/>
        </w:rPr>
        <w:t>позасільськогосподарских</w:t>
      </w:r>
      <w:r>
        <w:t></w:t>
      </w:r>
      <w:r>
        <w:rPr>
          <w:rFonts w:hint="eastAsia"/>
        </w:rPr>
        <w:t>видів</w:t>
      </w:r>
      <w:r>
        <w:t></w:t>
      </w:r>
      <w:r>
        <w:rPr>
          <w:rFonts w:hint="eastAsia"/>
        </w:rPr>
        <w:t>діяльності</w:t>
      </w:r>
      <w:r>
        <w:t></w:t>
      </w:r>
      <w:r>
        <w:t></w:t>
      </w:r>
      <w:r>
        <w:rPr>
          <w:rFonts w:hint="eastAsia"/>
        </w:rPr>
        <w:t>Обґрунтовано</w:t>
      </w:r>
      <w:r>
        <w:t></w:t>
      </w:r>
      <w:r>
        <w:rPr>
          <w:rFonts w:hint="eastAsia"/>
        </w:rPr>
        <w:t>основні</w:t>
      </w:r>
      <w:r>
        <w:t></w:t>
      </w:r>
      <w:r>
        <w:rPr>
          <w:rFonts w:hint="eastAsia"/>
        </w:rPr>
        <w:t>напрями</w:t>
      </w:r>
      <w:r>
        <w:t></w:t>
      </w:r>
      <w:r>
        <w:rPr>
          <w:rFonts w:hint="eastAsia"/>
        </w:rPr>
        <w:t>вдосконалення</w:t>
      </w:r>
      <w:r>
        <w:t></w:t>
      </w:r>
      <w:r>
        <w:rPr>
          <w:rFonts w:hint="eastAsia"/>
        </w:rPr>
        <w:t>агроінтеграційних</w:t>
      </w:r>
      <w:r>
        <w:t></w:t>
      </w:r>
      <w:r>
        <w:rPr>
          <w:rFonts w:hint="eastAsia"/>
        </w:rPr>
        <w:t>процесів</w:t>
      </w:r>
      <w:r>
        <w:t></w:t>
      </w:r>
      <w:r>
        <w:rPr>
          <w:rFonts w:hint="eastAsia"/>
        </w:rPr>
        <w:t>із</w:t>
      </w:r>
      <w:r>
        <w:t></w:t>
      </w:r>
      <w:r>
        <w:rPr>
          <w:rFonts w:hint="eastAsia"/>
        </w:rPr>
        <w:t>залученням</w:t>
      </w:r>
      <w:r>
        <w:t></w:t>
      </w:r>
      <w:r>
        <w:rPr>
          <w:rFonts w:hint="eastAsia"/>
        </w:rPr>
        <w:t>до</w:t>
      </w:r>
      <w:r>
        <w:t></w:t>
      </w:r>
      <w:r>
        <w:rPr>
          <w:rFonts w:hint="eastAsia"/>
        </w:rPr>
        <w:t>них</w:t>
      </w:r>
      <w:r>
        <w:t></w:t>
      </w:r>
      <w:r>
        <w:rPr>
          <w:rFonts w:hint="eastAsia"/>
        </w:rPr>
        <w:t>особистих</w:t>
      </w:r>
      <w:r>
        <w:t></w:t>
      </w:r>
      <w:r>
        <w:rPr>
          <w:rFonts w:hint="eastAsia"/>
        </w:rPr>
        <w:t>селянських</w:t>
      </w:r>
      <w:r>
        <w:t></w:t>
      </w:r>
      <w:r>
        <w:rPr>
          <w:rFonts w:hint="eastAsia"/>
        </w:rPr>
        <w:t>господарств</w:t>
      </w:r>
      <w:r>
        <w:t></w:t>
      </w:r>
      <w:bookmarkEnd w:id="0"/>
    </w:p>
    <w:sectPr w:rsidR="00881491" w:rsidRPr="0088149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F8" w:rsidRDefault="007538F8">
      <w:pPr>
        <w:spacing w:after="0" w:line="240" w:lineRule="auto"/>
      </w:pPr>
      <w:r>
        <w:separator/>
      </w:r>
    </w:p>
  </w:endnote>
  <w:endnote w:type="continuationSeparator" w:id="0">
    <w:p w:rsidR="007538F8" w:rsidRDefault="0075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F8" w:rsidRDefault="007538F8"/>
    <w:p w:rsidR="007538F8" w:rsidRDefault="007538F8"/>
    <w:p w:rsidR="007538F8" w:rsidRDefault="007538F8"/>
    <w:p w:rsidR="007538F8" w:rsidRDefault="007538F8"/>
    <w:p w:rsidR="007538F8" w:rsidRDefault="007538F8"/>
    <w:p w:rsidR="007538F8" w:rsidRDefault="007538F8"/>
    <w:p w:rsidR="007538F8" w:rsidRDefault="007538F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F8" w:rsidRDefault="00753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38F8" w:rsidRDefault="00753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38F8" w:rsidRDefault="007538F8"/>
    <w:p w:rsidR="007538F8" w:rsidRDefault="007538F8"/>
    <w:p w:rsidR="007538F8" w:rsidRDefault="007538F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8F8" w:rsidRDefault="007538F8"/>
                          <w:p w:rsidR="007538F8" w:rsidRDefault="007538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38F8" w:rsidRDefault="007538F8"/>
                    <w:p w:rsidR="007538F8" w:rsidRDefault="007538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38F8" w:rsidRDefault="007538F8"/>
    <w:p w:rsidR="007538F8" w:rsidRDefault="007538F8">
      <w:pPr>
        <w:rPr>
          <w:sz w:val="2"/>
          <w:szCs w:val="2"/>
        </w:rPr>
      </w:pPr>
    </w:p>
    <w:p w:rsidR="007538F8" w:rsidRDefault="007538F8"/>
    <w:p w:rsidR="007538F8" w:rsidRDefault="007538F8">
      <w:pPr>
        <w:spacing w:after="0" w:line="240" w:lineRule="auto"/>
      </w:pPr>
    </w:p>
  </w:footnote>
  <w:footnote w:type="continuationSeparator" w:id="0">
    <w:p w:rsidR="007538F8" w:rsidRDefault="0075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8F8"/>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CE657-C2C1-483C-A66D-E93E0B94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19862</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1242</cp:revision>
  <cp:lastPrinted>2009-02-06T05:36:00Z</cp:lastPrinted>
  <dcterms:created xsi:type="dcterms:W3CDTF">2023-09-07T12:38:00Z</dcterms:created>
  <dcterms:modified xsi:type="dcterms:W3CDTF">2023-11-27T17:29:00Z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