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Содержание</w:t>
      </w: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ОГЛАВЛЕНИЕ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ВВЕДЕНИЕ</w:t>
      </w:r>
      <w:r w:rsidRPr="00B87DCA">
        <w:rPr>
          <w:rFonts w:ascii="Trebuchet MS" w:eastAsia="Times New Roman" w:hAnsi="Trebuchet MS" w:cs="Times New Roman"/>
          <w:color w:val="000000"/>
          <w:kern w:val="0"/>
          <w:sz w:val="18"/>
          <w:szCs w:val="18"/>
          <w:lang w:eastAsia="ru-RU"/>
        </w:rPr>
        <w:t>...4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ГЛАВА</w:t>
      </w:r>
      <w:r w:rsidRPr="00B87DCA">
        <w:rPr>
          <w:rFonts w:ascii="Trebuchet MS" w:eastAsia="Times New Roman" w:hAnsi="Trebuchet MS" w:cs="Times New Roman"/>
          <w:color w:val="000000"/>
          <w:kern w:val="0"/>
          <w:sz w:val="18"/>
          <w:szCs w:val="18"/>
          <w:lang w:eastAsia="ru-RU"/>
        </w:rPr>
        <w:t xml:space="preserve"> 1. </w:t>
      </w:r>
      <w:r w:rsidRPr="00B87DCA">
        <w:rPr>
          <w:rFonts w:ascii="Trebuchet MS" w:eastAsia="Times New Roman" w:hAnsi="Trebuchet MS" w:cs="Times New Roman" w:hint="eastAsia"/>
          <w:color w:val="000000"/>
          <w:kern w:val="0"/>
          <w:sz w:val="18"/>
          <w:szCs w:val="18"/>
          <w:lang w:eastAsia="ru-RU"/>
        </w:rPr>
        <w:t>СПЕЦЭФФЕКТЫ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ЭТАП</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ТРЮКА</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(1895 - </w:t>
      </w:r>
      <w:r w:rsidRPr="00B87DCA">
        <w:rPr>
          <w:rFonts w:ascii="Trebuchet MS" w:eastAsia="Times New Roman" w:hAnsi="Trebuchet MS" w:cs="Times New Roman" w:hint="eastAsia"/>
          <w:color w:val="000000"/>
          <w:kern w:val="0"/>
          <w:sz w:val="18"/>
          <w:szCs w:val="18"/>
          <w:lang w:eastAsia="ru-RU"/>
        </w:rPr>
        <w:t>конец</w:t>
      </w:r>
      <w:r w:rsidRPr="00B87DCA">
        <w:rPr>
          <w:rFonts w:ascii="Trebuchet MS" w:eastAsia="Times New Roman" w:hAnsi="Trebuchet MS" w:cs="Times New Roman"/>
          <w:color w:val="000000"/>
          <w:kern w:val="0"/>
          <w:sz w:val="18"/>
          <w:szCs w:val="18"/>
          <w:lang w:eastAsia="ru-RU"/>
        </w:rPr>
        <w:t xml:space="preserve"> 1920-</w:t>
      </w:r>
      <w:r w:rsidRPr="00B87DCA">
        <w:rPr>
          <w:rFonts w:ascii="Trebuchet MS" w:eastAsia="Times New Roman" w:hAnsi="Trebuchet MS" w:cs="Times New Roman" w:hint="eastAsia"/>
          <w:color w:val="000000"/>
          <w:kern w:val="0"/>
          <w:sz w:val="18"/>
          <w:szCs w:val="18"/>
          <w:lang w:eastAsia="ru-RU"/>
        </w:rPr>
        <w:t>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годов</w:t>
      </w:r>
      <w:r w:rsidRPr="00B87DCA">
        <w:rPr>
          <w:rFonts w:ascii="Trebuchet MS" w:eastAsia="Times New Roman" w:hAnsi="Trebuchet MS" w:cs="Times New Roman"/>
          <w:color w:val="000000"/>
          <w:kern w:val="0"/>
          <w:sz w:val="18"/>
          <w:szCs w:val="18"/>
          <w:lang w:eastAsia="ru-RU"/>
        </w:rPr>
        <w:t>)...11</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1.1 </w:t>
      </w:r>
      <w:r w:rsidRPr="00B87DCA">
        <w:rPr>
          <w:rFonts w:ascii="Trebuchet MS" w:eastAsia="Times New Roman" w:hAnsi="Trebuchet MS" w:cs="Times New Roman" w:hint="eastAsia"/>
          <w:color w:val="000000"/>
          <w:kern w:val="0"/>
          <w:sz w:val="18"/>
          <w:szCs w:val="18"/>
          <w:lang w:eastAsia="ru-RU"/>
        </w:rPr>
        <w:t>Изобретение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зарождение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кинематографического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трюка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братьев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Люмьер</w:t>
      </w:r>
      <w:r w:rsidRPr="00B87DCA">
        <w:rPr>
          <w:rFonts w:ascii="Trebuchet MS" w:eastAsia="Times New Roman" w:hAnsi="Trebuchet MS" w:cs="Times New Roman"/>
          <w:color w:val="000000"/>
          <w:kern w:val="0"/>
          <w:sz w:val="18"/>
          <w:szCs w:val="18"/>
          <w:lang w:eastAsia="ru-RU"/>
        </w:rPr>
        <w:t>...11</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1.2 </w:t>
      </w:r>
      <w:r w:rsidRPr="00B87DCA">
        <w:rPr>
          <w:rFonts w:ascii="Trebuchet MS" w:eastAsia="Times New Roman" w:hAnsi="Trebuchet MS" w:cs="Times New Roman" w:hint="eastAsia"/>
          <w:color w:val="000000"/>
          <w:kern w:val="0"/>
          <w:sz w:val="18"/>
          <w:szCs w:val="18"/>
          <w:lang w:eastAsia="ru-RU"/>
        </w:rPr>
        <w:t>Жорж</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Мельес</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кинематографическое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преобразование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реальности</w:t>
      </w:r>
      <w:r w:rsidRPr="00B87DCA">
        <w:rPr>
          <w:rFonts w:ascii="Trebuchet MS" w:eastAsia="Times New Roman" w:hAnsi="Trebuchet MS" w:cs="Times New Roman"/>
          <w:color w:val="000000"/>
          <w:kern w:val="0"/>
          <w:sz w:val="18"/>
          <w:szCs w:val="18"/>
          <w:lang w:eastAsia="ru-RU"/>
        </w:rPr>
        <w:t>...15</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1.3 </w:t>
      </w:r>
      <w:r w:rsidRPr="00B87DCA">
        <w:rPr>
          <w:rFonts w:ascii="Trebuchet MS" w:eastAsia="Times New Roman" w:hAnsi="Trebuchet MS" w:cs="Times New Roman" w:hint="eastAsia"/>
          <w:color w:val="000000"/>
          <w:kern w:val="0"/>
          <w:sz w:val="18"/>
          <w:szCs w:val="18"/>
          <w:lang w:eastAsia="ru-RU"/>
        </w:rPr>
        <w:t>Кинематографические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трюки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становление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системы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выразительных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средств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w:t>
      </w:r>
      <w:r w:rsidRPr="00B87DCA">
        <w:rPr>
          <w:rFonts w:ascii="Trebuchet MS" w:eastAsia="Times New Roman" w:hAnsi="Trebuchet MS" w:cs="Times New Roman"/>
          <w:color w:val="000000"/>
          <w:kern w:val="0"/>
          <w:sz w:val="18"/>
          <w:szCs w:val="18"/>
          <w:lang w:eastAsia="ru-RU"/>
        </w:rPr>
        <w:t>...24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1.3.1 </w:t>
      </w:r>
      <w:r w:rsidRPr="00B87DCA">
        <w:rPr>
          <w:rFonts w:ascii="Trebuchet MS" w:eastAsia="Times New Roman" w:hAnsi="Trebuchet MS" w:cs="Times New Roman" w:hint="eastAsia"/>
          <w:color w:val="000000"/>
          <w:kern w:val="0"/>
          <w:sz w:val="18"/>
          <w:szCs w:val="18"/>
          <w:lang w:eastAsia="ru-RU"/>
        </w:rPr>
        <w:t>Итальянские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«пеплумы»</w:t>
      </w:r>
      <w:r w:rsidRPr="00B87DCA">
        <w:rPr>
          <w:rFonts w:ascii="Trebuchet MS" w:eastAsia="Times New Roman" w:hAnsi="Trebuchet MS" w:cs="Times New Roman"/>
          <w:color w:val="000000"/>
          <w:kern w:val="0"/>
          <w:sz w:val="18"/>
          <w:szCs w:val="18"/>
          <w:lang w:eastAsia="ru-RU"/>
        </w:rPr>
        <w:t>...29</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1.3.2 </w:t>
      </w:r>
      <w:r w:rsidRPr="00B87DCA">
        <w:rPr>
          <w:rFonts w:ascii="Trebuchet MS" w:eastAsia="Times New Roman" w:hAnsi="Trebuchet MS" w:cs="Times New Roman" w:hint="eastAsia"/>
          <w:color w:val="000000"/>
          <w:kern w:val="0"/>
          <w:sz w:val="18"/>
          <w:szCs w:val="18"/>
          <w:lang w:eastAsia="ru-RU"/>
        </w:rPr>
        <w:t>Немецкий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киноэкспрессионизм</w:t>
      </w:r>
      <w:r w:rsidRPr="00B87DCA">
        <w:rPr>
          <w:rFonts w:ascii="Trebuchet MS" w:eastAsia="Times New Roman" w:hAnsi="Trebuchet MS" w:cs="Times New Roman"/>
          <w:color w:val="000000"/>
          <w:kern w:val="0"/>
          <w:sz w:val="18"/>
          <w:szCs w:val="18"/>
          <w:lang w:eastAsia="ru-RU"/>
        </w:rPr>
        <w:t>...33</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ГЛАВА</w:t>
      </w:r>
      <w:r w:rsidRPr="00B87DCA">
        <w:rPr>
          <w:rFonts w:ascii="Trebuchet MS" w:eastAsia="Times New Roman" w:hAnsi="Trebuchet MS" w:cs="Times New Roman"/>
          <w:color w:val="000000"/>
          <w:kern w:val="0"/>
          <w:sz w:val="18"/>
          <w:szCs w:val="18"/>
          <w:lang w:eastAsia="ru-RU"/>
        </w:rPr>
        <w:t xml:space="preserve"> 2.</w:t>
      </w:r>
      <w:r w:rsidRPr="00B87DCA">
        <w:rPr>
          <w:rFonts w:ascii="Trebuchet MS" w:eastAsia="Times New Roman" w:hAnsi="Trebuchet MS" w:cs="Times New Roman" w:hint="eastAsia"/>
          <w:color w:val="000000"/>
          <w:kern w:val="0"/>
          <w:sz w:val="18"/>
          <w:szCs w:val="18"/>
          <w:lang w:eastAsia="ru-RU"/>
        </w:rPr>
        <w:t>СПЕЦЭФФЕКТЫ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ЭТАП</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КОМБИНИРОВАННЫХ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СЪЕМОК</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(1930-</w:t>
      </w:r>
      <w:r w:rsidRPr="00B87DCA">
        <w:rPr>
          <w:rFonts w:ascii="Trebuchet MS" w:eastAsia="Times New Roman" w:hAnsi="Trebuchet MS" w:cs="Times New Roman" w:hint="eastAsia"/>
          <w:color w:val="000000"/>
          <w:kern w:val="0"/>
          <w:sz w:val="18"/>
          <w:szCs w:val="18"/>
          <w:lang w:eastAsia="ru-RU"/>
        </w:rPr>
        <w:t>конец</w:t>
      </w:r>
      <w:r w:rsidRPr="00B87DCA">
        <w:rPr>
          <w:rFonts w:ascii="Trebuchet MS" w:eastAsia="Times New Roman" w:hAnsi="Trebuchet MS" w:cs="Times New Roman"/>
          <w:color w:val="000000"/>
          <w:kern w:val="0"/>
          <w:sz w:val="18"/>
          <w:szCs w:val="18"/>
          <w:lang w:eastAsia="ru-RU"/>
        </w:rPr>
        <w:t xml:space="preserve"> 1970-</w:t>
      </w:r>
      <w:r w:rsidRPr="00B87DCA">
        <w:rPr>
          <w:rFonts w:ascii="Trebuchet MS" w:eastAsia="Times New Roman" w:hAnsi="Trebuchet MS" w:cs="Times New Roman" w:hint="eastAsia"/>
          <w:color w:val="000000"/>
          <w:kern w:val="0"/>
          <w:sz w:val="18"/>
          <w:szCs w:val="18"/>
          <w:lang w:eastAsia="ru-RU"/>
        </w:rPr>
        <w:t>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годов</w:t>
      </w:r>
      <w:r w:rsidRPr="00B87DCA">
        <w:rPr>
          <w:rFonts w:ascii="Trebuchet MS" w:eastAsia="Times New Roman" w:hAnsi="Trebuchet MS" w:cs="Times New Roman"/>
          <w:color w:val="000000"/>
          <w:kern w:val="0"/>
          <w:sz w:val="18"/>
          <w:szCs w:val="18"/>
          <w:lang w:eastAsia="ru-RU"/>
        </w:rPr>
        <w:t>)...37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2.1 </w:t>
      </w:r>
      <w:r w:rsidRPr="00B87DCA">
        <w:rPr>
          <w:rFonts w:ascii="Trebuchet MS" w:eastAsia="Times New Roman" w:hAnsi="Trebuchet MS" w:cs="Times New Roman" w:hint="eastAsia"/>
          <w:color w:val="000000"/>
          <w:kern w:val="0"/>
          <w:sz w:val="18"/>
          <w:szCs w:val="18"/>
          <w:lang w:eastAsia="ru-RU"/>
        </w:rPr>
        <w:t>Спецэффекты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как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фактор</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становления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зрелищного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w:t>
      </w:r>
      <w:r w:rsidRPr="00B87DCA">
        <w:rPr>
          <w:rFonts w:ascii="Trebuchet MS" w:eastAsia="Times New Roman" w:hAnsi="Trebuchet MS" w:cs="Times New Roman"/>
          <w:color w:val="000000"/>
          <w:kern w:val="0"/>
          <w:sz w:val="18"/>
          <w:szCs w:val="18"/>
          <w:lang w:eastAsia="ru-RU"/>
        </w:rPr>
        <w:t>...37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2.1</w:t>
      </w:r>
      <w:r w:rsidRPr="00B87DCA">
        <w:rPr>
          <w:rFonts w:ascii="Trebuchet MS" w:eastAsia="Times New Roman" w:hAnsi="Trebuchet MS" w:cs="Times New Roman" w:hint="eastAsia"/>
          <w:color w:val="000000"/>
          <w:kern w:val="0"/>
          <w:sz w:val="18"/>
          <w:szCs w:val="18"/>
          <w:lang w:eastAsia="ru-RU"/>
        </w:rPr>
        <w:t>Л</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Премия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«Оскар»</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области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специальных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эффектов</w:t>
      </w:r>
      <w:r w:rsidRPr="00B87DCA">
        <w:rPr>
          <w:rFonts w:ascii="Trebuchet MS" w:eastAsia="Times New Roman" w:hAnsi="Trebuchet MS" w:cs="Times New Roman"/>
          <w:color w:val="000000"/>
          <w:kern w:val="0"/>
          <w:sz w:val="18"/>
          <w:szCs w:val="18"/>
          <w:lang w:eastAsia="ru-RU"/>
        </w:rPr>
        <w:t>...40</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2.2 </w:t>
      </w:r>
      <w:r w:rsidRPr="00B87DCA">
        <w:rPr>
          <w:rFonts w:ascii="Trebuchet MS" w:eastAsia="Times New Roman" w:hAnsi="Trebuchet MS" w:cs="Times New Roman" w:hint="eastAsia"/>
          <w:color w:val="000000"/>
          <w:kern w:val="0"/>
          <w:sz w:val="18"/>
          <w:szCs w:val="18"/>
          <w:lang w:eastAsia="ru-RU"/>
        </w:rPr>
        <w:t>Сконструированная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реальность</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экране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ее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влияние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тематику</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зрелищного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w:t>
      </w:r>
      <w:r w:rsidRPr="00B87DCA">
        <w:rPr>
          <w:rFonts w:ascii="Trebuchet MS" w:eastAsia="Times New Roman" w:hAnsi="Trebuchet MS" w:cs="Times New Roman"/>
          <w:color w:val="000000"/>
          <w:kern w:val="0"/>
          <w:sz w:val="18"/>
          <w:szCs w:val="18"/>
          <w:lang w:eastAsia="ru-RU"/>
        </w:rPr>
        <w:t>...47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2.2.1. </w:t>
      </w:r>
      <w:r w:rsidRPr="00B87DCA">
        <w:rPr>
          <w:rFonts w:ascii="Trebuchet MS" w:eastAsia="Times New Roman" w:hAnsi="Trebuchet MS" w:cs="Times New Roman" w:hint="eastAsia"/>
          <w:color w:val="000000"/>
          <w:kern w:val="0"/>
          <w:sz w:val="18"/>
          <w:szCs w:val="18"/>
          <w:lang w:eastAsia="ru-RU"/>
        </w:rPr>
        <w:t>Тема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исследования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космоса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ее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воплощение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экране</w:t>
      </w:r>
      <w:r w:rsidRPr="00B87DCA">
        <w:rPr>
          <w:rFonts w:ascii="Trebuchet MS" w:eastAsia="Times New Roman" w:hAnsi="Trebuchet MS" w:cs="Times New Roman"/>
          <w:color w:val="000000"/>
          <w:kern w:val="0"/>
          <w:sz w:val="18"/>
          <w:szCs w:val="18"/>
          <w:lang w:eastAsia="ru-RU"/>
        </w:rPr>
        <w:t>...47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2.3. </w:t>
      </w:r>
      <w:r w:rsidRPr="00B87DCA">
        <w:rPr>
          <w:rFonts w:ascii="Trebuchet MS" w:eastAsia="Times New Roman" w:hAnsi="Trebuchet MS" w:cs="Times New Roman" w:hint="eastAsia"/>
          <w:color w:val="000000"/>
          <w:kern w:val="0"/>
          <w:sz w:val="18"/>
          <w:szCs w:val="18"/>
          <w:lang w:eastAsia="ru-RU"/>
        </w:rPr>
        <w:t>Новые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персонажи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зрелищного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кинематографа</w:t>
      </w:r>
      <w:r w:rsidRPr="00B87DCA">
        <w:rPr>
          <w:rFonts w:ascii="Trebuchet MS" w:eastAsia="Times New Roman" w:hAnsi="Trebuchet MS" w:cs="Times New Roman"/>
          <w:color w:val="000000"/>
          <w:kern w:val="0"/>
          <w:sz w:val="18"/>
          <w:szCs w:val="18"/>
          <w:lang w:eastAsia="ru-RU"/>
        </w:rPr>
        <w:t>...50</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lastRenderedPageBreak/>
        <w:t xml:space="preserve">2.3.1. </w:t>
      </w:r>
      <w:r w:rsidRPr="00B87DCA">
        <w:rPr>
          <w:rFonts w:ascii="Trebuchet MS" w:eastAsia="Times New Roman" w:hAnsi="Trebuchet MS" w:cs="Times New Roman" w:hint="eastAsia"/>
          <w:color w:val="000000"/>
          <w:kern w:val="0"/>
          <w:sz w:val="18"/>
          <w:szCs w:val="18"/>
          <w:lang w:eastAsia="ru-RU"/>
        </w:rPr>
        <w:t>Сконструированные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зооморфные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персонажи</w:t>
      </w:r>
      <w:r w:rsidRPr="00B87DCA">
        <w:rPr>
          <w:rFonts w:ascii="Trebuchet MS" w:eastAsia="Times New Roman" w:hAnsi="Trebuchet MS" w:cs="Times New Roman"/>
          <w:color w:val="000000"/>
          <w:kern w:val="0"/>
          <w:sz w:val="18"/>
          <w:szCs w:val="18"/>
          <w:lang w:eastAsia="ru-RU"/>
        </w:rPr>
        <w:t>...50</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2.3.2. </w:t>
      </w:r>
      <w:r w:rsidRPr="00B87DCA">
        <w:rPr>
          <w:rFonts w:ascii="Trebuchet MS" w:eastAsia="Times New Roman" w:hAnsi="Trebuchet MS" w:cs="Times New Roman" w:hint="eastAsia"/>
          <w:color w:val="000000"/>
          <w:kern w:val="0"/>
          <w:sz w:val="18"/>
          <w:szCs w:val="18"/>
          <w:lang w:eastAsia="ru-RU"/>
        </w:rPr>
        <w:t>Антропоморфные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персонажи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специального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грима</w:t>
      </w:r>
      <w:r w:rsidRPr="00B87DCA">
        <w:rPr>
          <w:rFonts w:ascii="Trebuchet MS" w:eastAsia="Times New Roman" w:hAnsi="Trebuchet MS" w:cs="Times New Roman"/>
          <w:color w:val="000000"/>
          <w:kern w:val="0"/>
          <w:sz w:val="18"/>
          <w:szCs w:val="18"/>
          <w:lang w:eastAsia="ru-RU"/>
        </w:rPr>
        <w:t>...54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2.4 </w:t>
      </w:r>
      <w:r w:rsidRPr="00B87DCA">
        <w:rPr>
          <w:rFonts w:ascii="Trebuchet MS" w:eastAsia="Times New Roman" w:hAnsi="Trebuchet MS" w:cs="Times New Roman" w:hint="eastAsia"/>
          <w:color w:val="000000"/>
          <w:kern w:val="0"/>
          <w:sz w:val="18"/>
          <w:szCs w:val="18"/>
          <w:lang w:eastAsia="ru-RU"/>
        </w:rPr>
        <w:t>Влияние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зрелищных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эпизодов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развитие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различных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жанров</w:t>
      </w:r>
      <w:r w:rsidRPr="00B87DCA">
        <w:rPr>
          <w:rFonts w:ascii="Trebuchet MS" w:eastAsia="Times New Roman" w:hAnsi="Trebuchet MS" w:cs="Times New Roman"/>
          <w:color w:val="000000"/>
          <w:kern w:val="0"/>
          <w:sz w:val="18"/>
          <w:szCs w:val="18"/>
          <w:lang w:eastAsia="ru-RU"/>
        </w:rPr>
        <w:t>...60</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2.4.1. </w:t>
      </w:r>
      <w:r w:rsidRPr="00B87DCA">
        <w:rPr>
          <w:rFonts w:ascii="Trebuchet MS" w:eastAsia="Times New Roman" w:hAnsi="Trebuchet MS" w:cs="Times New Roman" w:hint="eastAsia"/>
          <w:color w:val="000000"/>
          <w:kern w:val="0"/>
          <w:sz w:val="18"/>
          <w:szCs w:val="18"/>
          <w:lang w:eastAsia="ru-RU"/>
        </w:rPr>
        <w:t>Специальные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фильмах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военной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тематики</w:t>
      </w:r>
      <w:r w:rsidRPr="00B87DCA">
        <w:rPr>
          <w:rFonts w:ascii="Trebuchet MS" w:eastAsia="Times New Roman" w:hAnsi="Trebuchet MS" w:cs="Times New Roman"/>
          <w:color w:val="000000"/>
          <w:kern w:val="0"/>
          <w:sz w:val="18"/>
          <w:szCs w:val="18"/>
          <w:lang w:eastAsia="ru-RU"/>
        </w:rPr>
        <w:t>...64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2.4.2. </w:t>
      </w:r>
      <w:r w:rsidRPr="00B87DCA">
        <w:rPr>
          <w:rFonts w:ascii="Trebuchet MS" w:eastAsia="Times New Roman" w:hAnsi="Trebuchet MS" w:cs="Times New Roman" w:hint="eastAsia"/>
          <w:color w:val="000000"/>
          <w:kern w:val="0"/>
          <w:sz w:val="18"/>
          <w:szCs w:val="18"/>
          <w:lang w:eastAsia="ru-RU"/>
        </w:rPr>
        <w:t>Фильмы</w:t>
      </w:r>
      <w:r w:rsidRPr="00B87DCA">
        <w:rPr>
          <w:rFonts w:ascii="Trebuchet MS" w:eastAsia="Times New Roman" w:hAnsi="Trebuchet MS" w:cs="Times New Roman"/>
          <w:color w:val="000000"/>
          <w:kern w:val="0"/>
          <w:sz w:val="18"/>
          <w:szCs w:val="18"/>
          <w:lang w:eastAsia="ru-RU"/>
        </w:rPr>
        <w:t>-</w:t>
      </w:r>
      <w:r w:rsidRPr="00B87DCA">
        <w:rPr>
          <w:rFonts w:ascii="Trebuchet MS" w:eastAsia="Times New Roman" w:hAnsi="Trebuchet MS" w:cs="Times New Roman" w:hint="eastAsia"/>
          <w:color w:val="000000"/>
          <w:kern w:val="0"/>
          <w:sz w:val="18"/>
          <w:szCs w:val="18"/>
          <w:lang w:eastAsia="ru-RU"/>
        </w:rPr>
        <w:t>катастрофы</w:t>
      </w:r>
      <w:r w:rsidRPr="00B87DCA">
        <w:rPr>
          <w:rFonts w:ascii="Trebuchet MS" w:eastAsia="Times New Roman" w:hAnsi="Trebuchet MS" w:cs="Times New Roman"/>
          <w:color w:val="000000"/>
          <w:kern w:val="0"/>
          <w:sz w:val="18"/>
          <w:szCs w:val="18"/>
          <w:lang w:eastAsia="ru-RU"/>
        </w:rPr>
        <w:t>...67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ГЛАВА</w:t>
      </w:r>
      <w:r w:rsidRPr="00B87DCA">
        <w:rPr>
          <w:rFonts w:ascii="Trebuchet MS" w:eastAsia="Times New Roman" w:hAnsi="Trebuchet MS" w:cs="Times New Roman"/>
          <w:color w:val="000000"/>
          <w:kern w:val="0"/>
          <w:sz w:val="18"/>
          <w:szCs w:val="18"/>
          <w:lang w:eastAsia="ru-RU"/>
        </w:rPr>
        <w:t xml:space="preserve"> 3. </w:t>
      </w:r>
      <w:r w:rsidRPr="00B87DCA">
        <w:rPr>
          <w:rFonts w:ascii="Trebuchet MS" w:eastAsia="Times New Roman" w:hAnsi="Trebuchet MS" w:cs="Times New Roman" w:hint="eastAsia"/>
          <w:color w:val="000000"/>
          <w:kern w:val="0"/>
          <w:sz w:val="18"/>
          <w:szCs w:val="18"/>
          <w:lang w:eastAsia="ru-RU"/>
        </w:rPr>
        <w:t>СПЕЦЭФФЕКТЫ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ЭТАП</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ДИГИТАЛЬНЫХ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ТЕХНОЛОГИЙ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начало</w:t>
      </w:r>
      <w:r w:rsidRPr="00B87DCA">
        <w:rPr>
          <w:rFonts w:ascii="Trebuchet MS" w:eastAsia="Times New Roman" w:hAnsi="Trebuchet MS" w:cs="Times New Roman"/>
          <w:color w:val="000000"/>
          <w:kern w:val="0"/>
          <w:sz w:val="18"/>
          <w:szCs w:val="18"/>
          <w:lang w:eastAsia="ru-RU"/>
        </w:rPr>
        <w:t xml:space="preserve"> 1980-</w:t>
      </w:r>
      <w:r w:rsidRPr="00B87DCA">
        <w:rPr>
          <w:rFonts w:ascii="Trebuchet MS" w:eastAsia="Times New Roman" w:hAnsi="Trebuchet MS" w:cs="Times New Roman" w:hint="eastAsia"/>
          <w:color w:val="000000"/>
          <w:kern w:val="0"/>
          <w:sz w:val="18"/>
          <w:szCs w:val="18"/>
          <w:lang w:eastAsia="ru-RU"/>
        </w:rPr>
        <w:t>х</w:t>
      </w:r>
      <w:r w:rsidRPr="00B87DCA">
        <w:rPr>
          <w:rFonts w:ascii="Trebuchet MS" w:eastAsia="Times New Roman" w:hAnsi="Trebuchet MS" w:cs="Times New Roman"/>
          <w:color w:val="000000"/>
          <w:kern w:val="0"/>
          <w:sz w:val="18"/>
          <w:szCs w:val="18"/>
          <w:lang w:eastAsia="ru-RU"/>
        </w:rPr>
        <w:t xml:space="preserve"> - </w:t>
      </w:r>
      <w:r w:rsidRPr="00B87DCA">
        <w:rPr>
          <w:rFonts w:ascii="Trebuchet MS" w:eastAsia="Times New Roman" w:hAnsi="Trebuchet MS" w:cs="Times New Roman" w:hint="eastAsia"/>
          <w:color w:val="000000"/>
          <w:kern w:val="0"/>
          <w:sz w:val="18"/>
          <w:szCs w:val="18"/>
          <w:lang w:eastAsia="ru-RU"/>
        </w:rPr>
        <w:t>конец</w:t>
      </w:r>
      <w:r w:rsidRPr="00B87DCA">
        <w:rPr>
          <w:rFonts w:ascii="Trebuchet MS" w:eastAsia="Times New Roman" w:hAnsi="Trebuchet MS" w:cs="Times New Roman"/>
          <w:color w:val="000000"/>
          <w:kern w:val="0"/>
          <w:sz w:val="18"/>
          <w:szCs w:val="18"/>
          <w:lang w:eastAsia="ru-RU"/>
        </w:rPr>
        <w:t xml:space="preserve"> 1990-</w:t>
      </w:r>
      <w:r w:rsidRPr="00B87DCA">
        <w:rPr>
          <w:rFonts w:ascii="Trebuchet MS" w:eastAsia="Times New Roman" w:hAnsi="Trebuchet MS" w:cs="Times New Roman" w:hint="eastAsia"/>
          <w:color w:val="000000"/>
          <w:kern w:val="0"/>
          <w:sz w:val="18"/>
          <w:szCs w:val="18"/>
          <w:lang w:eastAsia="ru-RU"/>
        </w:rPr>
        <w:t>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гг</w:t>
      </w:r>
      <w:r w:rsidRPr="00B87DCA">
        <w:rPr>
          <w:rFonts w:ascii="Trebuchet MS" w:eastAsia="Times New Roman" w:hAnsi="Trebuchet MS" w:cs="Times New Roman"/>
          <w:color w:val="000000"/>
          <w:kern w:val="0"/>
          <w:sz w:val="18"/>
          <w:szCs w:val="18"/>
          <w:lang w:eastAsia="ru-RU"/>
        </w:rPr>
        <w:t>.)...72</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3.1. </w:t>
      </w:r>
      <w:r w:rsidRPr="00B87DCA">
        <w:rPr>
          <w:rFonts w:ascii="Trebuchet MS" w:eastAsia="Times New Roman" w:hAnsi="Trebuchet MS" w:cs="Times New Roman" w:hint="eastAsia"/>
          <w:color w:val="000000"/>
          <w:kern w:val="0"/>
          <w:sz w:val="18"/>
          <w:szCs w:val="18"/>
          <w:lang w:eastAsia="ru-RU"/>
        </w:rPr>
        <w:t>Компьютер</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приходит</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Первые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сферы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применения</w:t>
      </w:r>
      <w:r w:rsidRPr="00B87DCA">
        <w:rPr>
          <w:rFonts w:ascii="Trebuchet MS" w:eastAsia="Times New Roman" w:hAnsi="Trebuchet MS" w:cs="Times New Roman"/>
          <w:color w:val="000000"/>
          <w:kern w:val="0"/>
          <w:sz w:val="18"/>
          <w:szCs w:val="18"/>
          <w:lang w:eastAsia="ru-RU"/>
        </w:rPr>
        <w:t>...72</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3.1.1. </w:t>
      </w:r>
      <w:r w:rsidRPr="00B87DCA">
        <w:rPr>
          <w:rFonts w:ascii="Trebuchet MS" w:eastAsia="Times New Roman" w:hAnsi="Trebuchet MS" w:cs="Times New Roman" w:hint="eastAsia"/>
          <w:color w:val="000000"/>
          <w:kern w:val="0"/>
          <w:sz w:val="18"/>
          <w:szCs w:val="18"/>
          <w:lang w:eastAsia="ru-RU"/>
        </w:rPr>
        <w:t>Компьютерные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технологии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аниматронике</w:t>
      </w:r>
      <w:r w:rsidRPr="00B87DCA">
        <w:rPr>
          <w:rFonts w:ascii="Trebuchet MS" w:eastAsia="Times New Roman" w:hAnsi="Trebuchet MS" w:cs="Times New Roman"/>
          <w:color w:val="000000"/>
          <w:kern w:val="0"/>
          <w:sz w:val="18"/>
          <w:szCs w:val="18"/>
          <w:lang w:eastAsia="ru-RU"/>
        </w:rPr>
        <w:t>...74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3.2. </w:t>
      </w:r>
      <w:r w:rsidRPr="00B87DCA">
        <w:rPr>
          <w:rFonts w:ascii="Trebuchet MS" w:eastAsia="Times New Roman" w:hAnsi="Trebuchet MS" w:cs="Times New Roman" w:hint="eastAsia"/>
          <w:color w:val="000000"/>
          <w:kern w:val="0"/>
          <w:sz w:val="18"/>
          <w:szCs w:val="18"/>
          <w:lang w:eastAsia="ru-RU"/>
        </w:rPr>
        <w:t>Совершенствование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компьютерных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технологий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влияние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развитие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жанровой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системы</w:t>
      </w:r>
      <w:r w:rsidRPr="00B87DCA">
        <w:rPr>
          <w:rFonts w:ascii="Trebuchet MS" w:eastAsia="Times New Roman" w:hAnsi="Trebuchet MS" w:cs="Times New Roman"/>
          <w:color w:val="000000"/>
          <w:kern w:val="0"/>
          <w:sz w:val="18"/>
          <w:szCs w:val="18"/>
          <w:lang w:eastAsia="ru-RU"/>
        </w:rPr>
        <w:t>...77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3.2.1. </w:t>
      </w:r>
      <w:r w:rsidRPr="00B87DCA">
        <w:rPr>
          <w:rFonts w:ascii="Trebuchet MS" w:eastAsia="Times New Roman" w:hAnsi="Trebuchet MS" w:cs="Times New Roman" w:hint="eastAsia"/>
          <w:color w:val="000000"/>
          <w:kern w:val="0"/>
          <w:sz w:val="18"/>
          <w:szCs w:val="18"/>
          <w:lang w:eastAsia="ru-RU"/>
        </w:rPr>
        <w:t>Сгенерированная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среда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виртуальные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персонажи</w:t>
      </w:r>
      <w:r w:rsidRPr="00B87DCA">
        <w:rPr>
          <w:rFonts w:ascii="Trebuchet MS" w:eastAsia="Times New Roman" w:hAnsi="Trebuchet MS" w:cs="Times New Roman"/>
          <w:color w:val="000000"/>
          <w:kern w:val="0"/>
          <w:sz w:val="18"/>
          <w:szCs w:val="18"/>
          <w:lang w:eastAsia="ru-RU"/>
        </w:rPr>
        <w:t>...79</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3.2.2. </w:t>
      </w:r>
      <w:r w:rsidRPr="00B87DCA">
        <w:rPr>
          <w:rFonts w:ascii="Trebuchet MS" w:eastAsia="Times New Roman" w:hAnsi="Trebuchet MS" w:cs="Times New Roman" w:hint="eastAsia"/>
          <w:color w:val="000000"/>
          <w:kern w:val="0"/>
          <w:sz w:val="18"/>
          <w:szCs w:val="18"/>
          <w:lang w:eastAsia="ru-RU"/>
        </w:rPr>
        <w:t>Виртуальная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реальность</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как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сюжетообразующий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фактор</w:t>
      </w:r>
      <w:r w:rsidRPr="00B87DCA">
        <w:rPr>
          <w:rFonts w:ascii="Trebuchet MS" w:eastAsia="Times New Roman" w:hAnsi="Trebuchet MS" w:cs="Times New Roman"/>
          <w:color w:val="000000"/>
          <w:kern w:val="0"/>
          <w:sz w:val="18"/>
          <w:szCs w:val="18"/>
          <w:lang w:eastAsia="ru-RU"/>
        </w:rPr>
        <w:t>...87</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3.2.3. </w:t>
      </w:r>
      <w:r w:rsidRPr="00B87DCA">
        <w:rPr>
          <w:rFonts w:ascii="Trebuchet MS" w:eastAsia="Times New Roman" w:hAnsi="Trebuchet MS" w:cs="Times New Roman" w:hint="eastAsia"/>
          <w:color w:val="000000"/>
          <w:kern w:val="0"/>
          <w:sz w:val="18"/>
          <w:szCs w:val="18"/>
          <w:lang w:eastAsia="ru-RU"/>
        </w:rPr>
        <w:t>Компьютерные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игры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w:t>
      </w:r>
      <w:r w:rsidRPr="00B87DCA">
        <w:rPr>
          <w:rFonts w:ascii="Trebuchet MS" w:eastAsia="Times New Roman" w:hAnsi="Trebuchet MS" w:cs="Times New Roman"/>
          <w:color w:val="000000"/>
          <w:kern w:val="0"/>
          <w:sz w:val="18"/>
          <w:szCs w:val="18"/>
          <w:lang w:eastAsia="ru-RU"/>
        </w:rPr>
        <w:t>...89</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3.3. </w:t>
      </w:r>
      <w:r w:rsidRPr="00B87DCA">
        <w:rPr>
          <w:rFonts w:ascii="Trebuchet MS" w:eastAsia="Times New Roman" w:hAnsi="Trebuchet MS" w:cs="Times New Roman" w:hint="eastAsia"/>
          <w:color w:val="000000"/>
          <w:kern w:val="0"/>
          <w:sz w:val="18"/>
          <w:szCs w:val="18"/>
          <w:lang w:eastAsia="ru-RU"/>
        </w:rPr>
        <w:t>Влияние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сгенерированной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среды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персонажей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на</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развитие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жанровой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палитры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кино</w:t>
      </w:r>
      <w:r w:rsidRPr="00B87DCA">
        <w:rPr>
          <w:rFonts w:ascii="Trebuchet MS" w:eastAsia="Times New Roman" w:hAnsi="Trebuchet MS" w:cs="Times New Roman"/>
          <w:color w:val="000000"/>
          <w:kern w:val="0"/>
          <w:sz w:val="18"/>
          <w:szCs w:val="18"/>
          <w:lang w:eastAsia="ru-RU"/>
        </w:rPr>
        <w:t>...90</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3.3.1. </w:t>
      </w:r>
      <w:r w:rsidRPr="00B87DCA">
        <w:rPr>
          <w:rFonts w:ascii="Trebuchet MS" w:eastAsia="Times New Roman" w:hAnsi="Trebuchet MS" w:cs="Times New Roman" w:hint="eastAsia"/>
          <w:color w:val="000000"/>
          <w:kern w:val="0"/>
          <w:sz w:val="18"/>
          <w:szCs w:val="18"/>
          <w:lang w:eastAsia="ru-RU"/>
        </w:rPr>
        <w:t>Взаимодействие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жанровый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структур</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Сериал</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«Чужих»</w:t>
      </w:r>
      <w:r w:rsidRPr="00B87DCA">
        <w:rPr>
          <w:rFonts w:ascii="Trebuchet MS" w:eastAsia="Times New Roman" w:hAnsi="Trebuchet MS" w:cs="Times New Roman"/>
          <w:color w:val="000000"/>
          <w:kern w:val="0"/>
          <w:sz w:val="18"/>
          <w:szCs w:val="18"/>
          <w:lang w:eastAsia="ru-RU"/>
        </w:rPr>
        <w:t>...91</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3.3.2. </w:t>
      </w:r>
      <w:r w:rsidRPr="00B87DCA">
        <w:rPr>
          <w:rFonts w:ascii="Trebuchet MS" w:eastAsia="Times New Roman" w:hAnsi="Trebuchet MS" w:cs="Times New Roman" w:hint="eastAsia"/>
          <w:color w:val="000000"/>
          <w:kern w:val="0"/>
          <w:sz w:val="18"/>
          <w:szCs w:val="18"/>
          <w:lang w:eastAsia="ru-RU"/>
        </w:rPr>
        <w:t>Технократические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сюжеты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кинематографе</w:t>
      </w:r>
      <w:r w:rsidRPr="00B87DCA">
        <w:rPr>
          <w:rFonts w:ascii="Trebuchet MS" w:eastAsia="Times New Roman" w:hAnsi="Trebuchet MS" w:cs="Times New Roman"/>
          <w:color w:val="000000"/>
          <w:kern w:val="0"/>
          <w:sz w:val="18"/>
          <w:szCs w:val="18"/>
          <w:lang w:eastAsia="ru-RU"/>
        </w:rPr>
        <w:t>...94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color w:val="000000"/>
          <w:kern w:val="0"/>
          <w:sz w:val="18"/>
          <w:szCs w:val="18"/>
          <w:lang w:eastAsia="ru-RU"/>
        </w:rPr>
        <w:t xml:space="preserve">3.3.3. </w:t>
      </w:r>
      <w:r w:rsidRPr="00B87DCA">
        <w:rPr>
          <w:rFonts w:ascii="Trebuchet MS" w:eastAsia="Times New Roman" w:hAnsi="Trebuchet MS" w:cs="Times New Roman" w:hint="eastAsia"/>
          <w:color w:val="000000"/>
          <w:kern w:val="0"/>
          <w:sz w:val="18"/>
          <w:szCs w:val="18"/>
          <w:lang w:eastAsia="ru-RU"/>
        </w:rPr>
        <w:t>Фильмы</w:t>
      </w:r>
      <w:r w:rsidRPr="00B87DCA">
        <w:rPr>
          <w:rFonts w:ascii="Trebuchet MS" w:eastAsia="Times New Roman" w:hAnsi="Trebuchet MS" w:cs="Times New Roman"/>
          <w:color w:val="000000"/>
          <w:kern w:val="0"/>
          <w:sz w:val="18"/>
          <w:szCs w:val="18"/>
          <w:lang w:eastAsia="ru-RU"/>
        </w:rPr>
        <w:t>-</w:t>
      </w:r>
      <w:r w:rsidRPr="00B87DCA">
        <w:rPr>
          <w:rFonts w:ascii="Trebuchet MS" w:eastAsia="Times New Roman" w:hAnsi="Trebuchet MS" w:cs="Times New Roman" w:hint="eastAsia"/>
          <w:color w:val="000000"/>
          <w:kern w:val="0"/>
          <w:sz w:val="18"/>
          <w:szCs w:val="18"/>
          <w:lang w:eastAsia="ru-RU"/>
        </w:rPr>
        <w:t>катастрофы</w:t>
      </w:r>
      <w:r w:rsidRPr="00B87DCA">
        <w:rPr>
          <w:rFonts w:ascii="Trebuchet MS" w:eastAsia="Times New Roman" w:hAnsi="Trebuchet MS" w:cs="Times New Roman"/>
          <w:color w:val="000000"/>
          <w:kern w:val="0"/>
          <w:sz w:val="18"/>
          <w:szCs w:val="18"/>
          <w:lang w:eastAsia="ru-RU"/>
        </w:rPr>
        <w:t>...95</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ЗАКЛЮЧЕНИЕ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Сосуществование</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дигитальных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«традиционных»</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эффектов</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и</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перспективы</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развития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зрелищного</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кинематографа</w:t>
      </w:r>
      <w:r w:rsidRPr="00B87DCA">
        <w:rPr>
          <w:rFonts w:ascii="Trebuchet MS" w:eastAsia="Times New Roman" w:hAnsi="Trebuchet MS" w:cs="Times New Roman"/>
          <w:color w:val="000000"/>
          <w:kern w:val="0"/>
          <w:sz w:val="18"/>
          <w:szCs w:val="18"/>
          <w:lang w:eastAsia="ru-RU"/>
        </w:rPr>
        <w:t>...99</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ПРИМЕЧАНИЯ</w:t>
      </w:r>
      <w:r w:rsidRPr="00B87DCA">
        <w:rPr>
          <w:rFonts w:ascii="Trebuchet MS" w:eastAsia="Times New Roman" w:hAnsi="Trebuchet MS" w:cs="Times New Roman"/>
          <w:color w:val="000000"/>
          <w:kern w:val="0"/>
          <w:sz w:val="18"/>
          <w:szCs w:val="18"/>
          <w:lang w:eastAsia="ru-RU"/>
        </w:rPr>
        <w:t>...104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Примечания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Главе</w:t>
      </w:r>
      <w:r w:rsidRPr="00B87DCA">
        <w:rPr>
          <w:rFonts w:ascii="Trebuchet MS" w:eastAsia="Times New Roman" w:hAnsi="Trebuchet MS" w:cs="Times New Roman"/>
          <w:color w:val="000000"/>
          <w:kern w:val="0"/>
          <w:sz w:val="18"/>
          <w:szCs w:val="18"/>
          <w:lang w:eastAsia="ru-RU"/>
        </w:rPr>
        <w:t xml:space="preserve"> 1...104</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Примечания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Главе</w:t>
      </w:r>
      <w:r w:rsidRPr="00B87DCA">
        <w:rPr>
          <w:rFonts w:ascii="Trebuchet MS" w:eastAsia="Times New Roman" w:hAnsi="Trebuchet MS" w:cs="Times New Roman"/>
          <w:color w:val="000000"/>
          <w:kern w:val="0"/>
          <w:sz w:val="18"/>
          <w:szCs w:val="18"/>
          <w:lang w:eastAsia="ru-RU"/>
        </w:rPr>
        <w:t xml:space="preserve"> 2...108</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Примечания</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Главе</w:t>
      </w:r>
      <w:r w:rsidRPr="00B87DCA">
        <w:rPr>
          <w:rFonts w:ascii="Trebuchet MS" w:eastAsia="Times New Roman" w:hAnsi="Trebuchet MS" w:cs="Times New Roman"/>
          <w:color w:val="000000"/>
          <w:kern w:val="0"/>
          <w:sz w:val="18"/>
          <w:szCs w:val="18"/>
          <w:lang w:eastAsia="ru-RU"/>
        </w:rPr>
        <w:t xml:space="preserve"> 3...122</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ПРИЛОЖЕНИЯ</w:t>
      </w:r>
      <w:r w:rsidRPr="00B87DCA">
        <w:rPr>
          <w:rFonts w:ascii="Trebuchet MS" w:eastAsia="Times New Roman" w:hAnsi="Trebuchet MS" w:cs="Times New Roman"/>
          <w:color w:val="000000"/>
          <w:kern w:val="0"/>
          <w:sz w:val="18"/>
          <w:szCs w:val="18"/>
          <w:lang w:eastAsia="ru-RU"/>
        </w:rPr>
        <w:t>...132</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АЛФАВИТНЫЙ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УКАЗАТЕЛЬ</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ФИЛЬМОВ</w:t>
      </w:r>
      <w:r w:rsidRPr="00B87DCA">
        <w:rPr>
          <w:rFonts w:ascii="Trebuchet MS" w:eastAsia="Times New Roman" w:hAnsi="Trebuchet MS" w:cs="Times New Roman"/>
          <w:color w:val="000000"/>
          <w:kern w:val="0"/>
          <w:sz w:val="18"/>
          <w:szCs w:val="18"/>
          <w:lang w:eastAsia="ru-RU"/>
        </w:rPr>
        <w:t>...132</w:t>
      </w:r>
    </w:p>
    <w:p w:rsidR="00B87DCA" w:rsidRPr="00B87DCA" w:rsidRDefault="00B87DCA" w:rsidP="00B87DCA">
      <w:pPr>
        <w:rPr>
          <w:rFonts w:ascii="Trebuchet MS" w:eastAsia="Times New Roman" w:hAnsi="Trebuchet MS" w:cs="Times New Roman"/>
          <w:color w:val="000000"/>
          <w:kern w:val="0"/>
          <w:sz w:val="18"/>
          <w:szCs w:val="18"/>
          <w:lang w:eastAsia="ru-RU"/>
        </w:rPr>
      </w:pPr>
    </w:p>
    <w:p w:rsidR="00B87DCA" w:rsidRPr="00B87DCA" w:rsidRDefault="00B87DCA" w:rsidP="00B87DCA">
      <w:pPr>
        <w:rPr>
          <w:rFonts w:ascii="Trebuchet MS" w:eastAsia="Times New Roman" w:hAnsi="Trebuchet MS" w:cs="Times New Roman"/>
          <w:color w:val="000000"/>
          <w:kern w:val="0"/>
          <w:sz w:val="18"/>
          <w:szCs w:val="18"/>
          <w:lang w:eastAsia="ru-RU"/>
        </w:rPr>
      </w:pPr>
      <w:r w:rsidRPr="00B87DCA">
        <w:rPr>
          <w:rFonts w:ascii="Trebuchet MS" w:eastAsia="Times New Roman" w:hAnsi="Trebuchet MS" w:cs="Times New Roman" w:hint="eastAsia"/>
          <w:color w:val="000000"/>
          <w:kern w:val="0"/>
          <w:sz w:val="18"/>
          <w:szCs w:val="18"/>
          <w:lang w:eastAsia="ru-RU"/>
        </w:rPr>
        <w:t>ИМЕННОЙ</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УКАЗАТЕЛЬ</w:t>
      </w:r>
      <w:r w:rsidRPr="00B87DCA">
        <w:rPr>
          <w:rFonts w:ascii="Trebuchet MS" w:eastAsia="Times New Roman" w:hAnsi="Trebuchet MS" w:cs="Times New Roman"/>
          <w:color w:val="000000"/>
          <w:kern w:val="0"/>
          <w:sz w:val="18"/>
          <w:szCs w:val="18"/>
          <w:lang w:eastAsia="ru-RU"/>
        </w:rPr>
        <w:t>...156</w:t>
      </w:r>
    </w:p>
    <w:p w:rsidR="00B87DCA" w:rsidRPr="00B87DCA" w:rsidRDefault="00B87DCA" w:rsidP="00B87DCA">
      <w:pPr>
        <w:rPr>
          <w:rFonts w:ascii="Trebuchet MS" w:eastAsia="Times New Roman" w:hAnsi="Trebuchet MS" w:cs="Times New Roman"/>
          <w:color w:val="000000"/>
          <w:kern w:val="0"/>
          <w:sz w:val="18"/>
          <w:szCs w:val="18"/>
          <w:lang w:eastAsia="ru-RU"/>
        </w:rPr>
      </w:pPr>
    </w:p>
    <w:p w:rsidR="00AE172C" w:rsidRPr="00B87DCA" w:rsidRDefault="00B87DCA" w:rsidP="00B87DCA">
      <w:r w:rsidRPr="00B87DCA">
        <w:rPr>
          <w:rFonts w:ascii="Trebuchet MS" w:eastAsia="Times New Roman" w:hAnsi="Trebuchet MS" w:cs="Times New Roman" w:hint="eastAsia"/>
          <w:color w:val="000000"/>
          <w:kern w:val="0"/>
          <w:sz w:val="18"/>
          <w:szCs w:val="18"/>
          <w:lang w:eastAsia="ru-RU"/>
        </w:rPr>
        <w:t>СПИСОК</w:t>
      </w:r>
      <w:r w:rsidRPr="00B87DCA">
        <w:rPr>
          <w:rFonts w:ascii="Trebuchet MS" w:eastAsia="Times New Roman" w:hAnsi="Trebuchet MS" w:cs="Times New Roman"/>
          <w:color w:val="000000"/>
          <w:kern w:val="0"/>
          <w:sz w:val="18"/>
          <w:szCs w:val="18"/>
          <w:lang w:eastAsia="ru-RU"/>
        </w:rPr>
        <w:t xml:space="preserve"> </w:t>
      </w:r>
      <w:r w:rsidRPr="00B87DCA">
        <w:rPr>
          <w:rFonts w:ascii="Trebuchet MS" w:eastAsia="Times New Roman" w:hAnsi="Trebuchet MS" w:cs="Times New Roman" w:hint="eastAsia"/>
          <w:color w:val="000000"/>
          <w:kern w:val="0"/>
          <w:sz w:val="18"/>
          <w:szCs w:val="18"/>
          <w:lang w:eastAsia="ru-RU"/>
        </w:rPr>
        <w:t>ЛИТЕРАТУРЫ</w:t>
      </w:r>
      <w:r w:rsidRPr="00B87DCA">
        <w:rPr>
          <w:rFonts w:ascii="Trebuchet MS" w:eastAsia="Times New Roman" w:hAnsi="Trebuchet MS" w:cs="Times New Roman"/>
          <w:color w:val="000000"/>
          <w:kern w:val="0"/>
          <w:sz w:val="18"/>
          <w:szCs w:val="18"/>
          <w:lang w:eastAsia="ru-RU"/>
        </w:rPr>
        <w:t>...159</w:t>
      </w:r>
      <w:bookmarkStart w:id="0" w:name="_GoBack"/>
      <w:bookmarkEnd w:id="0"/>
    </w:p>
    <w:sectPr w:rsidR="00AE172C" w:rsidRPr="00B87D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BA" w:rsidRDefault="00CF12BA">
      <w:pPr>
        <w:spacing w:after="0" w:line="240" w:lineRule="auto"/>
      </w:pPr>
      <w:r>
        <w:separator/>
      </w:r>
    </w:p>
  </w:endnote>
  <w:endnote w:type="continuationSeparator" w:id="0">
    <w:p w:rsidR="00CF12BA" w:rsidRDefault="00CF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BA" w:rsidRDefault="00CF12BA"/>
    <w:p w:rsidR="00CF12BA" w:rsidRDefault="00CF12BA"/>
    <w:p w:rsidR="00CF12BA" w:rsidRDefault="00CF12BA"/>
    <w:p w:rsidR="00CF12BA" w:rsidRDefault="00CF12BA"/>
    <w:p w:rsidR="00CF12BA" w:rsidRDefault="00CF12BA"/>
    <w:p w:rsidR="00CF12BA" w:rsidRDefault="00CF12BA"/>
    <w:p w:rsidR="00CF12BA" w:rsidRDefault="00CF12B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2BA" w:rsidRDefault="00CF1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F12BA" w:rsidRDefault="00CF1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F12BA" w:rsidRDefault="00CF12BA"/>
    <w:p w:rsidR="00CF12BA" w:rsidRDefault="00CF12BA"/>
    <w:p w:rsidR="00CF12BA" w:rsidRDefault="00CF12B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2BA" w:rsidRDefault="00CF12BA"/>
                          <w:p w:rsidR="00CF12BA" w:rsidRDefault="00CF12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F12BA" w:rsidRDefault="00CF12BA"/>
                    <w:p w:rsidR="00CF12BA" w:rsidRDefault="00CF12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F12BA" w:rsidRDefault="00CF12BA"/>
    <w:p w:rsidR="00CF12BA" w:rsidRDefault="00CF12BA">
      <w:pPr>
        <w:rPr>
          <w:sz w:val="2"/>
          <w:szCs w:val="2"/>
        </w:rPr>
      </w:pPr>
    </w:p>
    <w:p w:rsidR="00CF12BA" w:rsidRDefault="00CF12BA"/>
    <w:p w:rsidR="00CF12BA" w:rsidRDefault="00CF12BA">
      <w:pPr>
        <w:spacing w:after="0" w:line="240" w:lineRule="auto"/>
      </w:pPr>
    </w:p>
  </w:footnote>
  <w:footnote w:type="continuationSeparator" w:id="0">
    <w:p w:rsidR="00CF12BA" w:rsidRDefault="00CF1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BA"/>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0937F-0588-4C15-A86E-2069666E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28468</TotalTime>
  <Pages>3</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2105</cp:revision>
  <cp:lastPrinted>2009-02-06T05:36:00Z</cp:lastPrinted>
  <dcterms:created xsi:type="dcterms:W3CDTF">2023-09-07T12:38:00Z</dcterms:created>
  <dcterms:modified xsi:type="dcterms:W3CDTF">2023-12-14T18:39:00Z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