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63C2B" w14:textId="77777777" w:rsidR="000558A3" w:rsidRPr="000558A3" w:rsidRDefault="000558A3" w:rsidP="000558A3">
      <w:pPr>
        <w:rPr>
          <w:rFonts w:ascii="Arial" w:hAnsi="Arial" w:cs="Arial"/>
          <w:caps/>
          <w:color w:val="333333"/>
          <w:sz w:val="27"/>
          <w:szCs w:val="27"/>
        </w:rPr>
      </w:pPr>
      <w:r w:rsidRPr="000558A3">
        <w:rPr>
          <w:rFonts w:ascii="Arial" w:hAnsi="Arial" w:cs="Arial" w:hint="eastAsia"/>
          <w:caps/>
          <w:color w:val="333333"/>
          <w:sz w:val="27"/>
          <w:szCs w:val="27"/>
        </w:rPr>
        <w:t>Розанова</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Ю</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М</w:t>
      </w:r>
      <w:r w:rsidRPr="000558A3">
        <w:rPr>
          <w:rFonts w:ascii="Arial" w:hAnsi="Arial" w:cs="Arial"/>
          <w:caps/>
          <w:color w:val="333333"/>
          <w:sz w:val="27"/>
          <w:szCs w:val="27"/>
        </w:rPr>
        <w:t>.</w:t>
      </w:r>
    </w:p>
    <w:p w14:paraId="13DF33C9" w14:textId="77777777" w:rsidR="000558A3" w:rsidRPr="000558A3" w:rsidRDefault="000558A3" w:rsidP="000558A3">
      <w:pPr>
        <w:rPr>
          <w:rFonts w:ascii="Arial" w:hAnsi="Arial" w:cs="Arial"/>
          <w:caps/>
          <w:color w:val="333333"/>
          <w:sz w:val="27"/>
          <w:szCs w:val="27"/>
        </w:rPr>
      </w:pPr>
      <w:r w:rsidRPr="000558A3">
        <w:rPr>
          <w:rFonts w:ascii="Arial" w:hAnsi="Arial" w:cs="Arial" w:hint="eastAsia"/>
          <w:caps/>
          <w:color w:val="333333"/>
          <w:sz w:val="27"/>
          <w:szCs w:val="27"/>
        </w:rPr>
        <w:t>Взаимодействие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телевидения</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государства</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в</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США</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Западной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Европе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России</w:t>
      </w:r>
      <w:r w:rsidRPr="000558A3">
        <w:rPr>
          <w:rFonts w:ascii="Arial" w:hAnsi="Arial" w:cs="Arial"/>
          <w:caps/>
          <w:color w:val="333333"/>
          <w:sz w:val="27"/>
          <w:szCs w:val="27"/>
        </w:rPr>
        <w:t xml:space="preserve"> : </w:t>
      </w:r>
      <w:r w:rsidRPr="000558A3">
        <w:rPr>
          <w:rFonts w:ascii="Arial" w:hAnsi="Arial" w:cs="Arial" w:hint="eastAsia"/>
          <w:caps/>
          <w:color w:val="333333"/>
          <w:sz w:val="27"/>
          <w:szCs w:val="27"/>
        </w:rPr>
        <w:t>Сравнительный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анализ</w:t>
      </w:r>
      <w:r w:rsidRPr="000558A3">
        <w:rPr>
          <w:rFonts w:ascii="Arial" w:hAnsi="Arial" w:cs="Arial"/>
          <w:caps/>
          <w:color w:val="333333"/>
          <w:sz w:val="27"/>
          <w:szCs w:val="27"/>
        </w:rPr>
        <w:t xml:space="preserve"> : </w:t>
      </w:r>
      <w:r w:rsidRPr="000558A3">
        <w:rPr>
          <w:rFonts w:ascii="Arial" w:hAnsi="Arial" w:cs="Arial" w:hint="eastAsia"/>
          <w:caps/>
          <w:color w:val="333333"/>
          <w:sz w:val="27"/>
          <w:szCs w:val="27"/>
        </w:rPr>
        <w:t>диссертация</w:t>
      </w:r>
      <w:r w:rsidRPr="000558A3">
        <w:rPr>
          <w:rFonts w:ascii="Arial" w:hAnsi="Arial" w:cs="Arial"/>
          <w:caps/>
          <w:color w:val="333333"/>
          <w:sz w:val="27"/>
          <w:szCs w:val="27"/>
        </w:rPr>
        <w:t xml:space="preserve"> ... </w:t>
      </w:r>
      <w:r w:rsidRPr="000558A3">
        <w:rPr>
          <w:rFonts w:ascii="Arial" w:hAnsi="Arial" w:cs="Arial" w:hint="eastAsia"/>
          <w:caps/>
          <w:color w:val="333333"/>
          <w:sz w:val="27"/>
          <w:szCs w:val="27"/>
        </w:rPr>
        <w:t>кандидата</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социологических</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наук</w:t>
      </w:r>
      <w:r w:rsidRPr="000558A3">
        <w:rPr>
          <w:rFonts w:ascii="Arial" w:hAnsi="Arial" w:cs="Arial"/>
          <w:caps/>
          <w:color w:val="333333"/>
          <w:sz w:val="27"/>
          <w:szCs w:val="27"/>
        </w:rPr>
        <w:t xml:space="preserve"> : 22.00.04. - </w:t>
      </w:r>
      <w:r w:rsidRPr="000558A3">
        <w:rPr>
          <w:rFonts w:ascii="Arial" w:hAnsi="Arial" w:cs="Arial" w:hint="eastAsia"/>
          <w:caps/>
          <w:color w:val="333333"/>
          <w:sz w:val="27"/>
          <w:szCs w:val="27"/>
        </w:rPr>
        <w:t>Москва</w:t>
      </w:r>
      <w:r w:rsidRPr="000558A3">
        <w:rPr>
          <w:rFonts w:ascii="Arial" w:hAnsi="Arial" w:cs="Arial"/>
          <w:caps/>
          <w:color w:val="333333"/>
          <w:sz w:val="27"/>
          <w:szCs w:val="27"/>
        </w:rPr>
        <w:t xml:space="preserve">, 1999. - 163 </w:t>
      </w:r>
      <w:r w:rsidRPr="000558A3">
        <w:rPr>
          <w:rFonts w:ascii="Arial" w:hAnsi="Arial" w:cs="Arial" w:hint="eastAsia"/>
          <w:caps/>
          <w:color w:val="333333"/>
          <w:sz w:val="27"/>
          <w:szCs w:val="27"/>
        </w:rPr>
        <w:t>с</w:t>
      </w:r>
      <w:r w:rsidRPr="000558A3">
        <w:rPr>
          <w:rFonts w:ascii="Arial" w:hAnsi="Arial" w:cs="Arial"/>
          <w:caps/>
          <w:color w:val="333333"/>
          <w:sz w:val="27"/>
          <w:szCs w:val="27"/>
        </w:rPr>
        <w:t>.</w:t>
      </w:r>
    </w:p>
    <w:p w14:paraId="74D26AA7" w14:textId="77777777" w:rsidR="000558A3" w:rsidRPr="000558A3" w:rsidRDefault="000558A3" w:rsidP="000558A3">
      <w:pPr>
        <w:rPr>
          <w:rFonts w:ascii="Arial" w:hAnsi="Arial" w:cs="Arial"/>
          <w:caps/>
          <w:color w:val="333333"/>
          <w:sz w:val="27"/>
          <w:szCs w:val="27"/>
        </w:rPr>
      </w:pPr>
      <w:r w:rsidRPr="000558A3">
        <w:rPr>
          <w:rFonts w:ascii="Arial" w:hAnsi="Arial" w:cs="Arial" w:hint="eastAsia"/>
          <w:caps/>
          <w:color w:val="333333"/>
          <w:sz w:val="27"/>
          <w:szCs w:val="27"/>
        </w:rPr>
        <w:t>больше</w:t>
      </w:r>
    </w:p>
    <w:p w14:paraId="47527131" w14:textId="77777777" w:rsidR="000558A3" w:rsidRPr="000558A3" w:rsidRDefault="000558A3" w:rsidP="000558A3">
      <w:pPr>
        <w:rPr>
          <w:rFonts w:ascii="Arial" w:hAnsi="Arial" w:cs="Arial"/>
          <w:caps/>
          <w:color w:val="333333"/>
          <w:sz w:val="27"/>
          <w:szCs w:val="27"/>
        </w:rPr>
      </w:pPr>
      <w:r w:rsidRPr="000558A3">
        <w:rPr>
          <w:rFonts w:ascii="Arial" w:hAnsi="Arial" w:cs="Arial" w:hint="eastAsia"/>
          <w:caps/>
          <w:color w:val="333333"/>
          <w:sz w:val="27"/>
          <w:szCs w:val="27"/>
        </w:rPr>
        <w:t>Цитаты</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из</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текста</w:t>
      </w:r>
      <w:r w:rsidRPr="000558A3">
        <w:rPr>
          <w:rFonts w:ascii="Arial" w:hAnsi="Arial" w:cs="Arial"/>
          <w:caps/>
          <w:color w:val="333333"/>
          <w:sz w:val="27"/>
          <w:szCs w:val="27"/>
        </w:rPr>
        <w:t>:</w:t>
      </w:r>
    </w:p>
    <w:p w14:paraId="40CD4DA0" w14:textId="77777777" w:rsidR="000558A3" w:rsidRPr="000558A3" w:rsidRDefault="000558A3" w:rsidP="000558A3">
      <w:pPr>
        <w:rPr>
          <w:rFonts w:ascii="Arial" w:hAnsi="Arial" w:cs="Arial"/>
          <w:caps/>
          <w:color w:val="333333"/>
          <w:sz w:val="27"/>
          <w:szCs w:val="27"/>
        </w:rPr>
      </w:pPr>
      <w:r w:rsidRPr="000558A3">
        <w:rPr>
          <w:rFonts w:ascii="Arial" w:hAnsi="Arial" w:cs="Arial" w:hint="eastAsia"/>
          <w:caps/>
          <w:color w:val="333333"/>
          <w:sz w:val="27"/>
          <w:szCs w:val="27"/>
        </w:rPr>
        <w:t>стр</w:t>
      </w:r>
      <w:r w:rsidRPr="000558A3">
        <w:rPr>
          <w:rFonts w:ascii="Arial" w:hAnsi="Arial" w:cs="Arial"/>
          <w:caps/>
          <w:color w:val="333333"/>
          <w:sz w:val="27"/>
          <w:szCs w:val="27"/>
        </w:rPr>
        <w:t>. 1</w:t>
      </w:r>
    </w:p>
    <w:p w14:paraId="1F27D163" w14:textId="77777777" w:rsidR="000558A3" w:rsidRPr="000558A3" w:rsidRDefault="000558A3" w:rsidP="000558A3">
      <w:pPr>
        <w:rPr>
          <w:rFonts w:ascii="Arial" w:hAnsi="Arial" w:cs="Arial"/>
          <w:caps/>
          <w:color w:val="333333"/>
          <w:sz w:val="27"/>
          <w:szCs w:val="27"/>
        </w:rPr>
      </w:pPr>
      <w:r w:rsidRPr="000558A3">
        <w:rPr>
          <w:rFonts w:ascii="Arial" w:hAnsi="Arial" w:cs="Arial" w:hint="eastAsia"/>
          <w:caps/>
          <w:color w:val="333333"/>
          <w:sz w:val="27"/>
          <w:szCs w:val="27"/>
        </w:rPr>
        <w:t>рукописи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РОЗАНОВА</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Ю</w:t>
      </w:r>
      <w:r w:rsidRPr="000558A3">
        <w:rPr>
          <w:rFonts w:ascii="Arial" w:hAnsi="Arial" w:cs="Arial"/>
          <w:caps/>
          <w:color w:val="333333"/>
          <w:sz w:val="27"/>
          <w:szCs w:val="27"/>
        </w:rPr>
        <w:t>.</w:t>
      </w:r>
      <w:r w:rsidRPr="000558A3">
        <w:rPr>
          <w:rFonts w:ascii="Arial" w:hAnsi="Arial" w:cs="Arial" w:hint="eastAsia"/>
          <w:caps/>
          <w:color w:val="333333"/>
          <w:sz w:val="27"/>
          <w:szCs w:val="27"/>
        </w:rPr>
        <w:t>М</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ВЗАИМОДЕЙСТВИЕ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ТЕЛЕВИДЕНИЯ</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ГОСУДАРСТВА</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В</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США</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ЗАПАДНОЙ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ЕВРОПЕ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РОССИИ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СРАВНИТЕЛЬНЫЙ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АНАЛИЗ</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Специальность</w:t>
      </w:r>
      <w:r w:rsidRPr="000558A3">
        <w:rPr>
          <w:rFonts w:ascii="Arial" w:hAnsi="Arial" w:cs="Arial"/>
          <w:caps/>
          <w:color w:val="333333"/>
          <w:sz w:val="27"/>
          <w:szCs w:val="27"/>
        </w:rPr>
        <w:t xml:space="preserve"> 22.00.04 - </w:t>
      </w:r>
      <w:r w:rsidRPr="000558A3">
        <w:rPr>
          <w:rFonts w:ascii="Arial" w:hAnsi="Arial" w:cs="Arial" w:hint="eastAsia"/>
          <w:caps/>
          <w:color w:val="333333"/>
          <w:sz w:val="27"/>
          <w:szCs w:val="27"/>
        </w:rPr>
        <w:t>Социальные</w:t>
      </w:r>
    </w:p>
    <w:p w14:paraId="559889C5" w14:textId="77777777" w:rsidR="000558A3" w:rsidRPr="000558A3" w:rsidRDefault="000558A3" w:rsidP="000558A3">
      <w:pPr>
        <w:rPr>
          <w:rFonts w:ascii="Arial" w:hAnsi="Arial" w:cs="Arial"/>
          <w:caps/>
          <w:color w:val="333333"/>
          <w:sz w:val="27"/>
          <w:szCs w:val="27"/>
        </w:rPr>
      </w:pPr>
      <w:r w:rsidRPr="000558A3">
        <w:rPr>
          <w:rFonts w:ascii="Arial" w:hAnsi="Arial" w:cs="Arial" w:hint="eastAsia"/>
          <w:caps/>
          <w:color w:val="333333"/>
          <w:sz w:val="27"/>
          <w:szCs w:val="27"/>
        </w:rPr>
        <w:t>стр</w:t>
      </w:r>
      <w:r w:rsidRPr="000558A3">
        <w:rPr>
          <w:rFonts w:ascii="Arial" w:hAnsi="Arial" w:cs="Arial"/>
          <w:caps/>
          <w:color w:val="333333"/>
          <w:sz w:val="27"/>
          <w:szCs w:val="27"/>
        </w:rPr>
        <w:t>. 12</w:t>
      </w:r>
    </w:p>
    <w:p w14:paraId="57EA3D5B" w14:textId="77777777" w:rsidR="000558A3" w:rsidRPr="000558A3" w:rsidRDefault="000558A3" w:rsidP="000558A3">
      <w:pPr>
        <w:rPr>
          <w:rFonts w:ascii="Arial" w:hAnsi="Arial" w:cs="Arial"/>
          <w:caps/>
          <w:color w:val="333333"/>
          <w:sz w:val="27"/>
          <w:szCs w:val="27"/>
        </w:rPr>
      </w:pPr>
      <w:r w:rsidRPr="000558A3">
        <w:rPr>
          <w:rFonts w:ascii="Arial" w:hAnsi="Arial" w:cs="Arial" w:hint="eastAsia"/>
          <w:caps/>
          <w:color w:val="333333"/>
          <w:sz w:val="27"/>
          <w:szCs w:val="27"/>
        </w:rPr>
        <w:t>принципов</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организации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функций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целей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вещания</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в</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различных</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типах</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телевизионных</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систем</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сложившихся</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в</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России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Западной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Европе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США</w:t>
      </w:r>
      <w:r w:rsidRPr="000558A3">
        <w:rPr>
          <w:rFonts w:ascii="Arial" w:hAnsi="Arial" w:cs="Arial"/>
          <w:caps/>
          <w:color w:val="333333"/>
          <w:sz w:val="27"/>
          <w:szCs w:val="27"/>
        </w:rPr>
        <w:t xml:space="preserve"> - </w:t>
      </w:r>
      <w:r w:rsidRPr="000558A3">
        <w:rPr>
          <w:rFonts w:ascii="Arial" w:hAnsi="Arial" w:cs="Arial" w:hint="eastAsia"/>
          <w:caps/>
          <w:color w:val="333333"/>
          <w:sz w:val="27"/>
          <w:szCs w:val="27"/>
        </w:rPr>
        <w:t>государственной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коммерческой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общественной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Провести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сравнительный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анализ</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трансформации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телевидения</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в</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России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в</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США</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в</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Западной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Европе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в</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свете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процессов</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коммерциализации</w:t>
      </w:r>
    </w:p>
    <w:p w14:paraId="5040B063" w14:textId="77777777" w:rsidR="000558A3" w:rsidRPr="000558A3" w:rsidRDefault="000558A3" w:rsidP="000558A3">
      <w:pPr>
        <w:rPr>
          <w:rFonts w:ascii="Arial" w:hAnsi="Arial" w:cs="Arial"/>
          <w:caps/>
          <w:color w:val="333333"/>
          <w:sz w:val="27"/>
          <w:szCs w:val="27"/>
        </w:rPr>
      </w:pPr>
      <w:r w:rsidRPr="000558A3">
        <w:rPr>
          <w:rFonts w:ascii="Arial" w:hAnsi="Arial" w:cs="Arial" w:hint="eastAsia"/>
          <w:caps/>
          <w:color w:val="333333"/>
          <w:sz w:val="27"/>
          <w:szCs w:val="27"/>
        </w:rPr>
        <w:t>стр</w:t>
      </w:r>
      <w:r w:rsidRPr="000558A3">
        <w:rPr>
          <w:rFonts w:ascii="Arial" w:hAnsi="Arial" w:cs="Arial"/>
          <w:caps/>
          <w:color w:val="333333"/>
          <w:sz w:val="27"/>
          <w:szCs w:val="27"/>
        </w:rPr>
        <w:t>. 12</w:t>
      </w:r>
    </w:p>
    <w:p w14:paraId="5CBBA81F" w14:textId="77777777" w:rsidR="000558A3" w:rsidRPr="000558A3" w:rsidRDefault="000558A3" w:rsidP="000558A3">
      <w:pPr>
        <w:rPr>
          <w:rFonts w:ascii="Arial" w:hAnsi="Arial" w:cs="Arial"/>
          <w:caps/>
          <w:color w:val="333333"/>
          <w:sz w:val="27"/>
          <w:szCs w:val="27"/>
        </w:rPr>
      </w:pPr>
      <w:r w:rsidRPr="000558A3">
        <w:rPr>
          <w:rFonts w:ascii="Arial" w:hAnsi="Arial" w:cs="Arial" w:hint="eastAsia"/>
          <w:caps/>
          <w:color w:val="333333"/>
          <w:sz w:val="27"/>
          <w:szCs w:val="27"/>
        </w:rPr>
        <w:t>совокупность</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теоретических</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концепций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рассматривающих</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взаимодействие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государства</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общества</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телевидения</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сис</w:t>
      </w:r>
      <w:r w:rsidRPr="000558A3">
        <w:rPr>
          <w:rFonts w:ascii="Arial" w:hAnsi="Arial" w:cs="Arial" w:hint="eastAsia"/>
          <w:caps/>
          <w:color w:val="333333"/>
          <w:sz w:val="27"/>
          <w:szCs w:val="27"/>
        </w:rPr>
        <w:lastRenderedPageBreak/>
        <w:t>темный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анализ</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структурнов</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системе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отношений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между</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функциональный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анализ</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компаративный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анализ</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историко</w:t>
      </w:r>
      <w:r w:rsidRPr="000558A3">
        <w:rPr>
          <w:rFonts w:ascii="Arial" w:hAnsi="Arial" w:cs="Arial"/>
          <w:caps/>
          <w:color w:val="333333"/>
          <w:sz w:val="27"/>
          <w:szCs w:val="27"/>
        </w:rPr>
        <w:t>-</w:t>
      </w:r>
      <w:r w:rsidRPr="000558A3">
        <w:rPr>
          <w:rFonts w:ascii="Arial" w:hAnsi="Arial" w:cs="Arial" w:hint="eastAsia"/>
          <w:caps/>
          <w:color w:val="333333"/>
          <w:sz w:val="27"/>
          <w:szCs w:val="27"/>
        </w:rPr>
        <w:t>сравнительный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анализ</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т</w:t>
      </w:r>
      <w:r w:rsidRPr="000558A3">
        <w:rPr>
          <w:rFonts w:ascii="Arial" w:hAnsi="Arial" w:cs="Arial"/>
          <w:caps/>
          <w:color w:val="333333"/>
          <w:sz w:val="27"/>
          <w:szCs w:val="27"/>
        </w:rPr>
        <w:t>.</w:t>
      </w:r>
      <w:r w:rsidRPr="000558A3">
        <w:rPr>
          <w:rFonts w:ascii="Arial" w:hAnsi="Arial" w:cs="Arial" w:hint="eastAsia"/>
          <w:caps/>
          <w:color w:val="333333"/>
          <w:sz w:val="27"/>
          <w:szCs w:val="27"/>
        </w:rPr>
        <w:t>п</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Основное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внимание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уделялось</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принципам</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положениям</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современной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социологии</w:t>
      </w:r>
      <w:r w:rsidRPr="000558A3">
        <w:rPr>
          <w:rFonts w:ascii="Arial" w:hAnsi="Arial" w:cs="Arial"/>
          <w:caps/>
          <w:color w:val="333333"/>
          <w:sz w:val="27"/>
          <w:szCs w:val="27"/>
        </w:rPr>
        <w:t>,</w:t>
      </w:r>
    </w:p>
    <w:p w14:paraId="262D8528" w14:textId="77777777" w:rsidR="000558A3" w:rsidRPr="000558A3" w:rsidRDefault="000558A3" w:rsidP="000558A3">
      <w:pPr>
        <w:rPr>
          <w:rFonts w:ascii="Arial" w:hAnsi="Arial" w:cs="Arial"/>
          <w:caps/>
          <w:color w:val="333333"/>
          <w:sz w:val="27"/>
          <w:szCs w:val="27"/>
        </w:rPr>
      </w:pPr>
    </w:p>
    <w:p w14:paraId="3B5A057B" w14:textId="77777777" w:rsidR="000558A3" w:rsidRPr="000558A3" w:rsidRDefault="000558A3" w:rsidP="000558A3">
      <w:pPr>
        <w:rPr>
          <w:rFonts w:ascii="Arial" w:hAnsi="Arial" w:cs="Arial"/>
          <w:caps/>
          <w:color w:val="333333"/>
          <w:sz w:val="27"/>
          <w:szCs w:val="27"/>
        </w:rPr>
      </w:pPr>
      <w:r w:rsidRPr="000558A3">
        <w:rPr>
          <w:rFonts w:ascii="Arial" w:hAnsi="Arial" w:cs="Arial" w:hint="eastAsia"/>
          <w:caps/>
          <w:color w:val="333333"/>
          <w:sz w:val="27"/>
          <w:szCs w:val="27"/>
        </w:rPr>
        <w:t>Оглавление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диссертации</w:t>
      </w:r>
    </w:p>
    <w:p w14:paraId="07911122" w14:textId="77777777" w:rsidR="000558A3" w:rsidRPr="000558A3" w:rsidRDefault="000558A3" w:rsidP="000558A3">
      <w:pPr>
        <w:rPr>
          <w:rFonts w:ascii="Arial" w:hAnsi="Arial" w:cs="Arial"/>
          <w:caps/>
          <w:color w:val="333333"/>
          <w:sz w:val="27"/>
          <w:szCs w:val="27"/>
        </w:rPr>
      </w:pPr>
      <w:r w:rsidRPr="000558A3">
        <w:rPr>
          <w:rFonts w:ascii="Arial" w:hAnsi="Arial" w:cs="Arial" w:hint="eastAsia"/>
          <w:caps/>
          <w:color w:val="333333"/>
          <w:sz w:val="27"/>
          <w:szCs w:val="27"/>
        </w:rPr>
        <w:t>кандидат</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социологических</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наук</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Розанова</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Ю</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М</w:t>
      </w:r>
      <w:r w:rsidRPr="000558A3">
        <w:rPr>
          <w:rFonts w:ascii="Arial" w:hAnsi="Arial" w:cs="Arial"/>
          <w:caps/>
          <w:color w:val="333333"/>
          <w:sz w:val="27"/>
          <w:szCs w:val="27"/>
        </w:rPr>
        <w:t>.</w:t>
      </w:r>
    </w:p>
    <w:p w14:paraId="634B09D6" w14:textId="77777777" w:rsidR="000558A3" w:rsidRPr="000558A3" w:rsidRDefault="000558A3" w:rsidP="000558A3">
      <w:pPr>
        <w:rPr>
          <w:rFonts w:ascii="Arial" w:hAnsi="Arial" w:cs="Arial"/>
          <w:caps/>
          <w:color w:val="333333"/>
          <w:sz w:val="27"/>
          <w:szCs w:val="27"/>
        </w:rPr>
      </w:pPr>
      <w:r w:rsidRPr="000558A3">
        <w:rPr>
          <w:rFonts w:ascii="Arial" w:hAnsi="Arial" w:cs="Arial" w:hint="eastAsia"/>
          <w:caps/>
          <w:color w:val="333333"/>
          <w:sz w:val="27"/>
          <w:szCs w:val="27"/>
        </w:rPr>
        <w:t>Введение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стр</w:t>
      </w:r>
      <w:r w:rsidRPr="000558A3">
        <w:rPr>
          <w:rFonts w:ascii="Arial" w:hAnsi="Arial" w:cs="Arial"/>
          <w:caps/>
          <w:color w:val="333333"/>
          <w:sz w:val="27"/>
          <w:szCs w:val="27"/>
        </w:rPr>
        <w:t>. 4</w:t>
      </w:r>
    </w:p>
    <w:p w14:paraId="50C53154" w14:textId="77777777" w:rsidR="000558A3" w:rsidRPr="000558A3" w:rsidRDefault="000558A3" w:rsidP="000558A3">
      <w:pPr>
        <w:rPr>
          <w:rFonts w:ascii="Arial" w:hAnsi="Arial" w:cs="Arial"/>
          <w:caps/>
          <w:color w:val="333333"/>
          <w:sz w:val="27"/>
          <w:szCs w:val="27"/>
        </w:rPr>
      </w:pPr>
    </w:p>
    <w:p w14:paraId="38025482" w14:textId="77777777" w:rsidR="000558A3" w:rsidRPr="000558A3" w:rsidRDefault="000558A3" w:rsidP="000558A3">
      <w:pPr>
        <w:rPr>
          <w:rFonts w:ascii="Arial" w:hAnsi="Arial" w:cs="Arial"/>
          <w:caps/>
          <w:color w:val="333333"/>
          <w:sz w:val="27"/>
          <w:szCs w:val="27"/>
        </w:rPr>
      </w:pPr>
      <w:r w:rsidRPr="000558A3">
        <w:rPr>
          <w:rFonts w:ascii="Arial" w:hAnsi="Arial" w:cs="Arial"/>
          <w:caps/>
          <w:color w:val="333333"/>
          <w:sz w:val="27"/>
          <w:szCs w:val="27"/>
        </w:rPr>
        <w:t xml:space="preserve">1 </w:t>
      </w:r>
      <w:r w:rsidRPr="000558A3">
        <w:rPr>
          <w:rFonts w:ascii="Arial" w:hAnsi="Arial" w:cs="Arial" w:hint="eastAsia"/>
          <w:caps/>
          <w:color w:val="333333"/>
          <w:sz w:val="27"/>
          <w:szCs w:val="27"/>
        </w:rPr>
        <w:t>глава</w:t>
      </w:r>
      <w:r w:rsidRPr="000558A3">
        <w:rPr>
          <w:rFonts w:ascii="Arial" w:hAnsi="Arial" w:cs="Arial"/>
          <w:caps/>
          <w:color w:val="333333"/>
          <w:sz w:val="27"/>
          <w:szCs w:val="27"/>
        </w:rPr>
        <w:t>.</w:t>
      </w:r>
    </w:p>
    <w:p w14:paraId="4C70D5C5" w14:textId="77777777" w:rsidR="000558A3" w:rsidRPr="000558A3" w:rsidRDefault="000558A3" w:rsidP="000558A3">
      <w:pPr>
        <w:rPr>
          <w:rFonts w:ascii="Arial" w:hAnsi="Arial" w:cs="Arial"/>
          <w:caps/>
          <w:color w:val="333333"/>
          <w:sz w:val="27"/>
          <w:szCs w:val="27"/>
        </w:rPr>
      </w:pPr>
    </w:p>
    <w:p w14:paraId="1FC5B88A" w14:textId="77777777" w:rsidR="000558A3" w:rsidRPr="000558A3" w:rsidRDefault="000558A3" w:rsidP="000558A3">
      <w:pPr>
        <w:rPr>
          <w:rFonts w:ascii="Arial" w:hAnsi="Arial" w:cs="Arial"/>
          <w:caps/>
          <w:color w:val="333333"/>
          <w:sz w:val="27"/>
          <w:szCs w:val="27"/>
        </w:rPr>
      </w:pPr>
      <w:r w:rsidRPr="000558A3">
        <w:rPr>
          <w:rFonts w:ascii="Arial" w:hAnsi="Arial" w:cs="Arial" w:hint="eastAsia"/>
          <w:caps/>
          <w:color w:val="333333"/>
          <w:sz w:val="27"/>
          <w:szCs w:val="27"/>
        </w:rPr>
        <w:t>Социальное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функционирование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телевидения</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в</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США</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Западной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Европе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России</w:t>
      </w:r>
      <w:r w:rsidRPr="000558A3">
        <w:rPr>
          <w:rFonts w:ascii="Arial" w:hAnsi="Arial" w:cs="Arial"/>
          <w:caps/>
          <w:color w:val="333333"/>
          <w:sz w:val="27"/>
          <w:szCs w:val="27"/>
        </w:rPr>
        <w:t>.</w:t>
      </w:r>
    </w:p>
    <w:p w14:paraId="7F455507" w14:textId="77777777" w:rsidR="000558A3" w:rsidRPr="000558A3" w:rsidRDefault="000558A3" w:rsidP="000558A3">
      <w:pPr>
        <w:rPr>
          <w:rFonts w:ascii="Arial" w:hAnsi="Arial" w:cs="Arial"/>
          <w:caps/>
          <w:color w:val="333333"/>
          <w:sz w:val="27"/>
          <w:szCs w:val="27"/>
        </w:rPr>
      </w:pPr>
    </w:p>
    <w:p w14:paraId="21DBF803" w14:textId="77777777" w:rsidR="000558A3" w:rsidRPr="000558A3" w:rsidRDefault="000558A3" w:rsidP="000558A3">
      <w:pPr>
        <w:rPr>
          <w:rFonts w:ascii="Arial" w:hAnsi="Arial" w:cs="Arial"/>
          <w:caps/>
          <w:color w:val="333333"/>
          <w:sz w:val="27"/>
          <w:szCs w:val="27"/>
        </w:rPr>
      </w:pPr>
      <w:r w:rsidRPr="000558A3">
        <w:rPr>
          <w:rFonts w:ascii="Arial" w:hAnsi="Arial" w:cs="Arial"/>
          <w:caps/>
          <w:color w:val="333333"/>
          <w:sz w:val="27"/>
          <w:szCs w:val="27"/>
        </w:rPr>
        <w:t>-</w:t>
      </w:r>
      <w:r w:rsidRPr="000558A3">
        <w:rPr>
          <w:rFonts w:ascii="Arial" w:hAnsi="Arial" w:cs="Arial" w:hint="eastAsia"/>
          <w:caps/>
          <w:color w:val="333333"/>
          <w:sz w:val="27"/>
          <w:szCs w:val="27"/>
        </w:rPr>
        <w:t>стр</w:t>
      </w:r>
      <w:r w:rsidRPr="000558A3">
        <w:rPr>
          <w:rFonts w:ascii="Arial" w:hAnsi="Arial" w:cs="Arial"/>
          <w:caps/>
          <w:color w:val="333333"/>
          <w:sz w:val="27"/>
          <w:szCs w:val="27"/>
        </w:rPr>
        <w:t>.1^</w:t>
      </w:r>
    </w:p>
    <w:p w14:paraId="0EC65858" w14:textId="77777777" w:rsidR="000558A3" w:rsidRPr="000558A3" w:rsidRDefault="000558A3" w:rsidP="000558A3">
      <w:pPr>
        <w:rPr>
          <w:rFonts w:ascii="Arial" w:hAnsi="Arial" w:cs="Arial"/>
          <w:caps/>
          <w:color w:val="333333"/>
          <w:sz w:val="27"/>
          <w:szCs w:val="27"/>
        </w:rPr>
      </w:pPr>
    </w:p>
    <w:p w14:paraId="6A37E5DB" w14:textId="77777777" w:rsidR="000558A3" w:rsidRPr="000558A3" w:rsidRDefault="000558A3" w:rsidP="000558A3">
      <w:pPr>
        <w:rPr>
          <w:rFonts w:ascii="Arial" w:hAnsi="Arial" w:cs="Arial"/>
          <w:caps/>
          <w:color w:val="333333"/>
          <w:sz w:val="27"/>
          <w:szCs w:val="27"/>
        </w:rPr>
      </w:pPr>
      <w:r w:rsidRPr="000558A3">
        <w:rPr>
          <w:rFonts w:ascii="Arial" w:hAnsi="Arial" w:cs="Arial"/>
          <w:caps/>
          <w:color w:val="333333"/>
          <w:sz w:val="27"/>
          <w:szCs w:val="27"/>
        </w:rPr>
        <w:t xml:space="preserve">1.1. </w:t>
      </w:r>
      <w:r w:rsidRPr="000558A3">
        <w:rPr>
          <w:rFonts w:ascii="Arial" w:hAnsi="Arial" w:cs="Arial" w:hint="eastAsia"/>
          <w:caps/>
          <w:color w:val="333333"/>
          <w:sz w:val="27"/>
          <w:szCs w:val="27"/>
        </w:rPr>
        <w:t>Функционирование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массовых</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коммуникаций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в</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обществе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теоретические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подходы</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нормативные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модели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стр</w:t>
      </w:r>
      <w:r w:rsidRPr="000558A3">
        <w:rPr>
          <w:rFonts w:ascii="Arial" w:hAnsi="Arial" w:cs="Arial"/>
          <w:caps/>
          <w:color w:val="333333"/>
          <w:sz w:val="27"/>
          <w:szCs w:val="27"/>
        </w:rPr>
        <w:t>. 18</w:t>
      </w:r>
    </w:p>
    <w:p w14:paraId="7D7A041B" w14:textId="77777777" w:rsidR="000558A3" w:rsidRPr="000558A3" w:rsidRDefault="000558A3" w:rsidP="000558A3">
      <w:pPr>
        <w:rPr>
          <w:rFonts w:ascii="Arial" w:hAnsi="Arial" w:cs="Arial"/>
          <w:caps/>
          <w:color w:val="333333"/>
          <w:sz w:val="27"/>
          <w:szCs w:val="27"/>
        </w:rPr>
      </w:pPr>
    </w:p>
    <w:p w14:paraId="4CFC822F" w14:textId="77777777" w:rsidR="000558A3" w:rsidRPr="000558A3" w:rsidRDefault="000558A3" w:rsidP="000558A3">
      <w:pPr>
        <w:rPr>
          <w:rFonts w:ascii="Arial" w:hAnsi="Arial" w:cs="Arial"/>
          <w:caps/>
          <w:color w:val="333333"/>
          <w:sz w:val="27"/>
          <w:szCs w:val="27"/>
        </w:rPr>
      </w:pPr>
      <w:r w:rsidRPr="000558A3">
        <w:rPr>
          <w:rFonts w:ascii="Arial" w:hAnsi="Arial" w:cs="Arial"/>
          <w:caps/>
          <w:color w:val="333333"/>
          <w:sz w:val="27"/>
          <w:szCs w:val="27"/>
        </w:rPr>
        <w:t xml:space="preserve">1.2. </w:t>
      </w:r>
      <w:r w:rsidRPr="000558A3">
        <w:rPr>
          <w:rFonts w:ascii="Arial" w:hAnsi="Arial" w:cs="Arial" w:hint="eastAsia"/>
          <w:caps/>
          <w:color w:val="333333"/>
          <w:sz w:val="27"/>
          <w:szCs w:val="27"/>
        </w:rPr>
        <w:t>Коммерческое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общественное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государственное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телевидение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принципы</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организации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функции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цели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вещания</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стр</w:t>
      </w:r>
      <w:r w:rsidRPr="000558A3">
        <w:rPr>
          <w:rFonts w:ascii="Arial" w:hAnsi="Arial" w:cs="Arial"/>
          <w:caps/>
          <w:color w:val="333333"/>
          <w:sz w:val="27"/>
          <w:szCs w:val="27"/>
        </w:rPr>
        <w:t>. 32</w:t>
      </w:r>
    </w:p>
    <w:p w14:paraId="0E1B2104" w14:textId="77777777" w:rsidR="000558A3" w:rsidRPr="000558A3" w:rsidRDefault="000558A3" w:rsidP="000558A3">
      <w:pPr>
        <w:rPr>
          <w:rFonts w:ascii="Arial" w:hAnsi="Arial" w:cs="Arial"/>
          <w:caps/>
          <w:color w:val="333333"/>
          <w:sz w:val="27"/>
          <w:szCs w:val="27"/>
        </w:rPr>
      </w:pPr>
    </w:p>
    <w:p w14:paraId="41CE450F" w14:textId="77777777" w:rsidR="000558A3" w:rsidRPr="000558A3" w:rsidRDefault="000558A3" w:rsidP="000558A3">
      <w:pPr>
        <w:rPr>
          <w:rFonts w:ascii="Arial" w:hAnsi="Arial" w:cs="Arial"/>
          <w:caps/>
          <w:color w:val="333333"/>
          <w:sz w:val="27"/>
          <w:szCs w:val="27"/>
        </w:rPr>
      </w:pPr>
      <w:r w:rsidRPr="000558A3">
        <w:rPr>
          <w:rFonts w:ascii="Arial" w:hAnsi="Arial" w:cs="Arial"/>
          <w:caps/>
          <w:color w:val="333333"/>
          <w:sz w:val="27"/>
          <w:szCs w:val="27"/>
        </w:rPr>
        <w:t xml:space="preserve">1.3. </w:t>
      </w:r>
      <w:r w:rsidRPr="000558A3">
        <w:rPr>
          <w:rFonts w:ascii="Arial" w:hAnsi="Arial" w:cs="Arial" w:hint="eastAsia"/>
          <w:caps/>
          <w:color w:val="333333"/>
          <w:sz w:val="27"/>
          <w:szCs w:val="27"/>
        </w:rPr>
        <w:t>Проблемы</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коммерциализации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дерегуляции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телевещания</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стр</w:t>
      </w:r>
      <w:r w:rsidRPr="000558A3">
        <w:rPr>
          <w:rFonts w:ascii="Arial" w:hAnsi="Arial" w:cs="Arial"/>
          <w:caps/>
          <w:color w:val="333333"/>
          <w:sz w:val="27"/>
          <w:szCs w:val="27"/>
        </w:rPr>
        <w:t>. 59</w:t>
      </w:r>
    </w:p>
    <w:p w14:paraId="213C298B" w14:textId="77777777" w:rsidR="000558A3" w:rsidRPr="000558A3" w:rsidRDefault="000558A3" w:rsidP="000558A3">
      <w:pPr>
        <w:rPr>
          <w:rFonts w:ascii="Arial" w:hAnsi="Arial" w:cs="Arial"/>
          <w:caps/>
          <w:color w:val="333333"/>
          <w:sz w:val="27"/>
          <w:szCs w:val="27"/>
        </w:rPr>
      </w:pPr>
    </w:p>
    <w:p w14:paraId="1C126BDA" w14:textId="77777777" w:rsidR="000558A3" w:rsidRPr="000558A3" w:rsidRDefault="000558A3" w:rsidP="000558A3">
      <w:pPr>
        <w:rPr>
          <w:rFonts w:ascii="Arial" w:hAnsi="Arial" w:cs="Arial"/>
          <w:caps/>
          <w:color w:val="333333"/>
          <w:sz w:val="27"/>
          <w:szCs w:val="27"/>
        </w:rPr>
      </w:pPr>
      <w:r w:rsidRPr="000558A3">
        <w:rPr>
          <w:rFonts w:ascii="Arial" w:hAnsi="Arial" w:cs="Arial"/>
          <w:caps/>
          <w:color w:val="333333"/>
          <w:sz w:val="27"/>
          <w:szCs w:val="27"/>
        </w:rPr>
        <w:t xml:space="preserve">2 </w:t>
      </w:r>
      <w:r w:rsidRPr="000558A3">
        <w:rPr>
          <w:rFonts w:ascii="Arial" w:hAnsi="Arial" w:cs="Arial" w:hint="eastAsia"/>
          <w:caps/>
          <w:color w:val="333333"/>
          <w:sz w:val="27"/>
          <w:szCs w:val="27"/>
        </w:rPr>
        <w:t>глава</w:t>
      </w:r>
      <w:r w:rsidRPr="000558A3">
        <w:rPr>
          <w:rFonts w:ascii="Arial" w:hAnsi="Arial" w:cs="Arial"/>
          <w:caps/>
          <w:color w:val="333333"/>
          <w:sz w:val="27"/>
          <w:szCs w:val="27"/>
        </w:rPr>
        <w:t>.</w:t>
      </w:r>
    </w:p>
    <w:p w14:paraId="09C04013" w14:textId="77777777" w:rsidR="000558A3" w:rsidRPr="000558A3" w:rsidRDefault="000558A3" w:rsidP="000558A3">
      <w:pPr>
        <w:rPr>
          <w:rFonts w:ascii="Arial" w:hAnsi="Arial" w:cs="Arial"/>
          <w:caps/>
          <w:color w:val="333333"/>
          <w:sz w:val="27"/>
          <w:szCs w:val="27"/>
        </w:rPr>
      </w:pPr>
    </w:p>
    <w:p w14:paraId="2F66BD05" w14:textId="77777777" w:rsidR="000558A3" w:rsidRPr="000558A3" w:rsidRDefault="000558A3" w:rsidP="000558A3">
      <w:pPr>
        <w:rPr>
          <w:rFonts w:ascii="Arial" w:hAnsi="Arial" w:cs="Arial"/>
          <w:caps/>
          <w:color w:val="333333"/>
          <w:sz w:val="27"/>
          <w:szCs w:val="27"/>
        </w:rPr>
      </w:pPr>
      <w:r w:rsidRPr="000558A3">
        <w:rPr>
          <w:rFonts w:ascii="Arial" w:hAnsi="Arial" w:cs="Arial" w:hint="eastAsia"/>
          <w:caps/>
          <w:color w:val="333333"/>
          <w:sz w:val="27"/>
          <w:szCs w:val="27"/>
        </w:rPr>
        <w:t>Регулирование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телевещания</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как</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механизм</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согласования</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интересов</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телевидения</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государства</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общества</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стр</w:t>
      </w:r>
      <w:r w:rsidRPr="000558A3">
        <w:rPr>
          <w:rFonts w:ascii="Arial" w:hAnsi="Arial" w:cs="Arial"/>
          <w:caps/>
          <w:color w:val="333333"/>
          <w:sz w:val="27"/>
          <w:szCs w:val="27"/>
        </w:rPr>
        <w:t>. 80</w:t>
      </w:r>
    </w:p>
    <w:p w14:paraId="136E316D" w14:textId="77777777" w:rsidR="000558A3" w:rsidRPr="000558A3" w:rsidRDefault="000558A3" w:rsidP="000558A3">
      <w:pPr>
        <w:rPr>
          <w:rFonts w:ascii="Arial" w:hAnsi="Arial" w:cs="Arial"/>
          <w:caps/>
          <w:color w:val="333333"/>
          <w:sz w:val="27"/>
          <w:szCs w:val="27"/>
        </w:rPr>
      </w:pPr>
    </w:p>
    <w:p w14:paraId="056AD674" w14:textId="77777777" w:rsidR="000558A3" w:rsidRPr="000558A3" w:rsidRDefault="000558A3" w:rsidP="000558A3">
      <w:pPr>
        <w:rPr>
          <w:rFonts w:ascii="Arial" w:hAnsi="Arial" w:cs="Arial"/>
          <w:caps/>
          <w:color w:val="333333"/>
          <w:sz w:val="27"/>
          <w:szCs w:val="27"/>
        </w:rPr>
      </w:pPr>
      <w:r w:rsidRPr="000558A3">
        <w:rPr>
          <w:rFonts w:ascii="Arial" w:hAnsi="Arial" w:cs="Arial"/>
          <w:caps/>
          <w:color w:val="333333"/>
          <w:sz w:val="27"/>
          <w:szCs w:val="27"/>
        </w:rPr>
        <w:t xml:space="preserve">2.1. </w:t>
      </w:r>
      <w:r w:rsidRPr="000558A3">
        <w:rPr>
          <w:rFonts w:ascii="Arial" w:hAnsi="Arial" w:cs="Arial" w:hint="eastAsia"/>
          <w:caps/>
          <w:color w:val="333333"/>
          <w:sz w:val="27"/>
          <w:szCs w:val="27"/>
        </w:rPr>
        <w:t>Традиции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опыт</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регулирования</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телевещания</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в</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Западной</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Европе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стр</w:t>
      </w:r>
      <w:r w:rsidRPr="000558A3">
        <w:rPr>
          <w:rFonts w:ascii="Arial" w:hAnsi="Arial" w:cs="Arial"/>
          <w:caps/>
          <w:color w:val="333333"/>
          <w:sz w:val="27"/>
          <w:szCs w:val="27"/>
        </w:rPr>
        <w:t>. 81</w:t>
      </w:r>
    </w:p>
    <w:p w14:paraId="6EB1C7ED" w14:textId="77777777" w:rsidR="000558A3" w:rsidRPr="000558A3" w:rsidRDefault="000558A3" w:rsidP="000558A3">
      <w:pPr>
        <w:rPr>
          <w:rFonts w:ascii="Arial" w:hAnsi="Arial" w:cs="Arial"/>
          <w:caps/>
          <w:color w:val="333333"/>
          <w:sz w:val="27"/>
          <w:szCs w:val="27"/>
        </w:rPr>
      </w:pPr>
    </w:p>
    <w:p w14:paraId="354FBA3F" w14:textId="77777777" w:rsidR="000558A3" w:rsidRPr="000558A3" w:rsidRDefault="000558A3" w:rsidP="000558A3">
      <w:pPr>
        <w:rPr>
          <w:rFonts w:ascii="Arial" w:hAnsi="Arial" w:cs="Arial"/>
          <w:caps/>
          <w:color w:val="333333"/>
          <w:sz w:val="27"/>
          <w:szCs w:val="27"/>
        </w:rPr>
      </w:pPr>
      <w:r w:rsidRPr="000558A3">
        <w:rPr>
          <w:rFonts w:ascii="Arial" w:hAnsi="Arial" w:cs="Arial"/>
          <w:caps/>
          <w:color w:val="333333"/>
          <w:sz w:val="27"/>
          <w:szCs w:val="27"/>
        </w:rPr>
        <w:t xml:space="preserve">2.2. </w:t>
      </w:r>
      <w:r w:rsidRPr="000558A3">
        <w:rPr>
          <w:rFonts w:ascii="Arial" w:hAnsi="Arial" w:cs="Arial" w:hint="eastAsia"/>
          <w:caps/>
          <w:color w:val="333333"/>
          <w:sz w:val="27"/>
          <w:szCs w:val="27"/>
        </w:rPr>
        <w:t>Эволюция</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системы</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регулирования</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телевидения</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в</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США</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стр</w:t>
      </w:r>
      <w:r w:rsidRPr="000558A3">
        <w:rPr>
          <w:rFonts w:ascii="Arial" w:hAnsi="Arial" w:cs="Arial"/>
          <w:caps/>
          <w:color w:val="333333"/>
          <w:sz w:val="27"/>
          <w:szCs w:val="27"/>
        </w:rPr>
        <w:t>. 99</w:t>
      </w:r>
    </w:p>
    <w:p w14:paraId="4EA8D322" w14:textId="77777777" w:rsidR="000558A3" w:rsidRPr="000558A3" w:rsidRDefault="000558A3" w:rsidP="000558A3">
      <w:pPr>
        <w:rPr>
          <w:rFonts w:ascii="Arial" w:hAnsi="Arial" w:cs="Arial"/>
          <w:caps/>
          <w:color w:val="333333"/>
          <w:sz w:val="27"/>
          <w:szCs w:val="27"/>
        </w:rPr>
      </w:pPr>
    </w:p>
    <w:p w14:paraId="2013FB89" w14:textId="3DB8ADCC" w:rsidR="00F0131B" w:rsidRPr="000558A3" w:rsidRDefault="000558A3" w:rsidP="000558A3">
      <w:r w:rsidRPr="000558A3">
        <w:rPr>
          <w:rFonts w:ascii="Arial" w:hAnsi="Arial" w:cs="Arial"/>
          <w:caps/>
          <w:color w:val="333333"/>
          <w:sz w:val="27"/>
          <w:szCs w:val="27"/>
        </w:rPr>
        <w:t xml:space="preserve">2.3. </w:t>
      </w:r>
      <w:r w:rsidRPr="000558A3">
        <w:rPr>
          <w:rFonts w:ascii="Arial" w:hAnsi="Arial" w:cs="Arial" w:hint="eastAsia"/>
          <w:caps/>
          <w:color w:val="333333"/>
          <w:sz w:val="27"/>
          <w:szCs w:val="27"/>
        </w:rPr>
        <w:t>Построение</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системы</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регулирования</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телевещания</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в</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России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проблемы</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и</w:t>
      </w:r>
      <w:r w:rsidRPr="000558A3">
        <w:rPr>
          <w:rFonts w:ascii="Arial" w:hAnsi="Arial" w:cs="Arial"/>
          <w:caps/>
          <w:color w:val="333333"/>
          <w:sz w:val="27"/>
          <w:szCs w:val="27"/>
        </w:rPr>
        <w:t xml:space="preserve"> </w:t>
      </w:r>
      <w:r w:rsidRPr="000558A3">
        <w:rPr>
          <w:rFonts w:ascii="Arial" w:hAnsi="Arial" w:cs="Arial" w:hint="eastAsia"/>
          <w:caps/>
          <w:color w:val="333333"/>
          <w:sz w:val="27"/>
          <w:szCs w:val="27"/>
        </w:rPr>
        <w:t>перспективы</w:t>
      </w:r>
      <w:r w:rsidRPr="000558A3">
        <w:rPr>
          <w:rFonts w:ascii="Arial" w:hAnsi="Arial" w:cs="Arial"/>
          <w:caps/>
          <w:color w:val="333333"/>
          <w:sz w:val="27"/>
          <w:szCs w:val="27"/>
        </w:rPr>
        <w:t xml:space="preserve">. ! I / </w:t>
      </w:r>
      <w:r w:rsidRPr="000558A3">
        <w:rPr>
          <w:rFonts w:ascii="Arial" w:hAnsi="Arial" w:cs="Arial" w:hint="eastAsia"/>
          <w:caps/>
          <w:color w:val="333333"/>
          <w:sz w:val="27"/>
          <w:szCs w:val="27"/>
        </w:rPr>
        <w:t>стр</w:t>
      </w:r>
      <w:r w:rsidRPr="000558A3">
        <w:rPr>
          <w:rFonts w:ascii="Arial" w:hAnsi="Arial" w:cs="Arial"/>
          <w:caps/>
          <w:color w:val="333333"/>
          <w:sz w:val="27"/>
          <w:szCs w:val="27"/>
        </w:rPr>
        <w:t>^</w:t>
      </w:r>
      <w:r w:rsidRPr="000558A3">
        <w:rPr>
          <w:rFonts w:ascii="Arial" w:hAnsi="Arial" w:cs="Arial" w:hint="eastAsia"/>
          <w:caps/>
          <w:color w:val="333333"/>
          <w:sz w:val="27"/>
          <w:szCs w:val="27"/>
        </w:rPr>
        <w:t>Щ</w:t>
      </w:r>
      <w:r w:rsidRPr="000558A3">
        <w:rPr>
          <w:rFonts w:ascii="Arial" w:hAnsi="Arial" w:cs="Arial"/>
          <w:caps/>
          <w:color w:val="333333"/>
          <w:sz w:val="27"/>
          <w:szCs w:val="27"/>
        </w:rPr>
        <w:t>^-139.</w:t>
      </w:r>
    </w:p>
    <w:sectPr w:rsidR="00F0131B" w:rsidRPr="000558A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A38C4" w14:textId="77777777" w:rsidR="00702977" w:rsidRDefault="00702977">
      <w:pPr>
        <w:spacing w:after="0" w:line="240" w:lineRule="auto"/>
      </w:pPr>
      <w:r>
        <w:separator/>
      </w:r>
    </w:p>
  </w:endnote>
  <w:endnote w:type="continuationSeparator" w:id="0">
    <w:p w14:paraId="571C355C" w14:textId="77777777" w:rsidR="00702977" w:rsidRDefault="00702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A9B64" w14:textId="77777777" w:rsidR="00702977" w:rsidRDefault="00702977"/>
    <w:p w14:paraId="54182A09" w14:textId="77777777" w:rsidR="00702977" w:rsidRDefault="00702977"/>
    <w:p w14:paraId="3E118BE3" w14:textId="77777777" w:rsidR="00702977" w:rsidRDefault="00702977"/>
    <w:p w14:paraId="42305D87" w14:textId="77777777" w:rsidR="00702977" w:rsidRDefault="00702977"/>
    <w:p w14:paraId="5480EA9E" w14:textId="77777777" w:rsidR="00702977" w:rsidRDefault="00702977"/>
    <w:p w14:paraId="70B5A2C9" w14:textId="77777777" w:rsidR="00702977" w:rsidRDefault="00702977"/>
    <w:p w14:paraId="0332EEBC" w14:textId="77777777" w:rsidR="00702977" w:rsidRDefault="007029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6326FB" wp14:editId="6FDB37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5879C" w14:textId="77777777" w:rsidR="00702977" w:rsidRDefault="007029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6326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05879C" w14:textId="77777777" w:rsidR="00702977" w:rsidRDefault="007029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FD638F" w14:textId="77777777" w:rsidR="00702977" w:rsidRDefault="00702977"/>
    <w:p w14:paraId="3AE146CF" w14:textId="77777777" w:rsidR="00702977" w:rsidRDefault="00702977"/>
    <w:p w14:paraId="6F664638" w14:textId="77777777" w:rsidR="00702977" w:rsidRDefault="007029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EE6021" wp14:editId="1EEAB8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CDC82" w14:textId="77777777" w:rsidR="00702977" w:rsidRDefault="00702977"/>
                          <w:p w14:paraId="27841E00" w14:textId="77777777" w:rsidR="00702977" w:rsidRDefault="007029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EE60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5CDC82" w14:textId="77777777" w:rsidR="00702977" w:rsidRDefault="00702977"/>
                    <w:p w14:paraId="27841E00" w14:textId="77777777" w:rsidR="00702977" w:rsidRDefault="007029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A0B613" w14:textId="77777777" w:rsidR="00702977" w:rsidRDefault="00702977"/>
    <w:p w14:paraId="4D75C7C0" w14:textId="77777777" w:rsidR="00702977" w:rsidRDefault="00702977">
      <w:pPr>
        <w:rPr>
          <w:sz w:val="2"/>
          <w:szCs w:val="2"/>
        </w:rPr>
      </w:pPr>
    </w:p>
    <w:p w14:paraId="3A7CEA37" w14:textId="77777777" w:rsidR="00702977" w:rsidRDefault="00702977"/>
    <w:p w14:paraId="6532152C" w14:textId="77777777" w:rsidR="00702977" w:rsidRDefault="00702977">
      <w:pPr>
        <w:spacing w:after="0" w:line="240" w:lineRule="auto"/>
      </w:pPr>
    </w:p>
  </w:footnote>
  <w:footnote w:type="continuationSeparator" w:id="0">
    <w:p w14:paraId="125277F6" w14:textId="77777777" w:rsidR="00702977" w:rsidRDefault="00702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77"/>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62250</TotalTime>
  <Pages>3</Pages>
  <Words>277</Words>
  <Characters>1580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3195</cp:revision>
  <cp:lastPrinted>2009-02-06T05:36:00Z</cp:lastPrinted>
  <dcterms:created xsi:type="dcterms:W3CDTF">2025-11-25T20:19:00Z</dcterms:created>
  <dcterms:modified xsi:type="dcterms:W3CDTF">2026-02-04T12:16:00Z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