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ГЕОРГІЄВА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МАРІЯ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ДМИТРІВНА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Назва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дисертаційної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роботи</w:t>
      </w:r>
      <w:r w:rsidRPr="00C10795">
        <w:rPr>
          <w:rFonts w:ascii="Verdana" w:hAnsi="Verdana"/>
          <w:color w:val="000000"/>
          <w:shd w:val="clear" w:color="auto" w:fill="FFFFFF"/>
        </w:rPr>
        <w:t>: "</w:t>
      </w:r>
      <w:r w:rsidRPr="00C10795">
        <w:rPr>
          <w:rFonts w:ascii="Verdana" w:hAnsi="Verdana" w:hint="eastAsia"/>
          <w:color w:val="000000"/>
          <w:shd w:val="clear" w:color="auto" w:fill="FFFFFF"/>
        </w:rPr>
        <w:t>ДЕРЖАВНА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ПОЛІТИКА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АГРАРНОМУ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СЕКТОРІ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ЕКОНОМІКИ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БОЛГАРІЇ</w:t>
      </w:r>
      <w:r w:rsidRPr="00C10795">
        <w:rPr>
          <w:rFonts w:ascii="Verdana" w:hAnsi="Verdana"/>
          <w:color w:val="000000"/>
          <w:shd w:val="clear" w:color="auto" w:fill="FFFFFF"/>
        </w:rPr>
        <w:t xml:space="preserve"> (1944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1989 </w:t>
      </w:r>
      <w:r w:rsidRPr="00C10795">
        <w:rPr>
          <w:rFonts w:ascii="Verdana" w:hAnsi="Verdana" w:hint="eastAsia"/>
          <w:color w:val="000000"/>
          <w:shd w:val="clear" w:color="auto" w:fill="FFFFFF"/>
        </w:rPr>
        <w:t>РР</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p>
    <w:p w:rsidR="00C10795" w:rsidRPr="00C10795" w:rsidRDefault="00C10795" w:rsidP="00C10795">
      <w:pPr>
        <w:rPr>
          <w:rFonts w:ascii="Verdana" w:hAnsi="Verdana"/>
          <w:color w:val="000000"/>
          <w:shd w:val="clear" w:color="auto" w:fill="FFFFFF"/>
        </w:rPr>
      </w:pPr>
    </w:p>
    <w:p w:rsidR="00C10795" w:rsidRPr="00C10795" w:rsidRDefault="00C10795" w:rsidP="00C10795">
      <w:pPr>
        <w:rPr>
          <w:rFonts w:ascii="Verdana" w:hAnsi="Verdana"/>
          <w:color w:val="000000"/>
          <w:shd w:val="clear" w:color="auto" w:fill="FFFFFF"/>
        </w:rPr>
      </w:pP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МІНІСТЕРСТВО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ОСВІТИ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УКРАЇНИ</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КИЇВСЬКИЙ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НАЦІОНАЛЬНИЙ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УНІВЕРСИТЕТ</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ІМЕНІ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ТАРАСА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ШЕВЧЕНКА</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правах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рукопису</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ГЕОРГІЄВА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МАРІЯ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ДМИТРІВНА</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УДК</w:t>
      </w:r>
      <w:r w:rsidRPr="00C10795">
        <w:rPr>
          <w:rFonts w:ascii="Verdana" w:hAnsi="Verdana"/>
          <w:color w:val="000000"/>
          <w:shd w:val="clear" w:color="auto" w:fill="FFFFFF"/>
        </w:rPr>
        <w:t xml:space="preserve"> 94(497.2):351.823.1]″1944/1989″</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ДЕРЖАВНА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ПОЛІТИКА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АГРАРНОМУ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СЕКТОРІ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ЕКОНОМІКИ</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БОЛГАРІЇ</w:t>
      </w:r>
      <w:r w:rsidRPr="00C10795">
        <w:rPr>
          <w:rFonts w:ascii="Verdana" w:hAnsi="Verdana"/>
          <w:color w:val="000000"/>
          <w:shd w:val="clear" w:color="auto" w:fill="FFFFFF"/>
        </w:rPr>
        <w:t xml:space="preserve"> (1944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1989 </w:t>
      </w:r>
      <w:r w:rsidRPr="00C10795">
        <w:rPr>
          <w:rFonts w:ascii="Verdana" w:hAnsi="Verdana" w:hint="eastAsia"/>
          <w:color w:val="000000"/>
          <w:shd w:val="clear" w:color="auto" w:fill="FFFFFF"/>
        </w:rPr>
        <w:t>РР</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спеціальність</w:t>
      </w:r>
      <w:r w:rsidRPr="00C10795">
        <w:rPr>
          <w:rFonts w:ascii="Verdana" w:hAnsi="Verdana"/>
          <w:color w:val="000000"/>
          <w:shd w:val="clear" w:color="auto" w:fill="FFFFFF"/>
        </w:rPr>
        <w:t xml:space="preserve"> 07.00.02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всесвітня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історія</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Дисертація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здобуття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ступеня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кандидата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історичних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Науковий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керівник</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доктор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історичних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професор</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Яровий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Валерій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Іванович</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Київ</w:t>
      </w:r>
      <w:r w:rsidRPr="00C10795">
        <w:rPr>
          <w:rFonts w:ascii="Verdana" w:hAnsi="Verdana"/>
          <w:color w:val="000000"/>
          <w:shd w:val="clear" w:color="auto" w:fill="FFFFFF"/>
        </w:rPr>
        <w:t xml:space="preserve"> - 2015</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3</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ЗМІСТ</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Вступ</w:t>
      </w:r>
      <w:r w:rsidRPr="00C10795">
        <w:rPr>
          <w:rFonts w:ascii="Verdana" w:hAnsi="Verdana"/>
          <w:color w:val="000000"/>
          <w:shd w:val="clear" w:color="auto" w:fill="FFFFFF"/>
        </w:rPr>
        <w:t xml:space="preserve"> 5</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Розділ</w:t>
      </w:r>
      <w:r w:rsidRPr="00C10795">
        <w:rPr>
          <w:rFonts w:ascii="Verdana" w:hAnsi="Verdana"/>
          <w:color w:val="000000"/>
          <w:shd w:val="clear" w:color="auto" w:fill="FFFFFF"/>
        </w:rPr>
        <w:t xml:space="preserve"> 1. </w:t>
      </w:r>
      <w:r w:rsidRPr="00C10795">
        <w:rPr>
          <w:rFonts w:ascii="Verdana" w:hAnsi="Verdana" w:hint="eastAsia"/>
          <w:color w:val="000000"/>
          <w:shd w:val="clear" w:color="auto" w:fill="FFFFFF"/>
        </w:rPr>
        <w:t>Історіографія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джерельна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база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 xml:space="preserve"> 9</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1.1. </w:t>
      </w:r>
      <w:r w:rsidRPr="00C10795">
        <w:rPr>
          <w:rFonts w:ascii="Verdana" w:hAnsi="Verdana" w:hint="eastAsia"/>
          <w:color w:val="000000"/>
          <w:shd w:val="clear" w:color="auto" w:fill="FFFFFF"/>
        </w:rPr>
        <w:t>Історіографія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проблеми</w:t>
      </w:r>
      <w:r w:rsidRPr="00C10795">
        <w:rPr>
          <w:rFonts w:ascii="Verdana" w:hAnsi="Verdana"/>
          <w:color w:val="000000"/>
          <w:shd w:val="clear" w:color="auto" w:fill="FFFFFF"/>
        </w:rPr>
        <w:t xml:space="preserve"> 9</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1.2. </w:t>
      </w:r>
      <w:r w:rsidRPr="00C10795">
        <w:rPr>
          <w:rFonts w:ascii="Verdana" w:hAnsi="Verdana" w:hint="eastAsia"/>
          <w:color w:val="000000"/>
          <w:shd w:val="clear" w:color="auto" w:fill="FFFFFF"/>
        </w:rPr>
        <w:t>Джерельна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база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 xml:space="preserve"> 28</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Розділ</w:t>
      </w:r>
      <w:r w:rsidRPr="00C10795">
        <w:rPr>
          <w:rFonts w:ascii="Verdana" w:hAnsi="Verdana"/>
          <w:color w:val="000000"/>
          <w:shd w:val="clear" w:color="auto" w:fill="FFFFFF"/>
        </w:rPr>
        <w:t xml:space="preserve"> 2. </w:t>
      </w:r>
      <w:r w:rsidRPr="00C10795">
        <w:rPr>
          <w:rFonts w:ascii="Verdana" w:hAnsi="Verdana" w:hint="eastAsia"/>
          <w:color w:val="000000"/>
          <w:shd w:val="clear" w:color="auto" w:fill="FFFFFF"/>
        </w:rPr>
        <w:t>Суспільно</w:t>
      </w:r>
      <w:r w:rsidRPr="00C10795">
        <w:rPr>
          <w:rFonts w:ascii="Verdana" w:hAnsi="Verdana"/>
          <w:color w:val="000000"/>
          <w:shd w:val="clear" w:color="auto" w:fill="FFFFFF"/>
        </w:rPr>
        <w:t>-</w:t>
      </w:r>
      <w:r w:rsidRPr="00C10795">
        <w:rPr>
          <w:rFonts w:ascii="Verdana" w:hAnsi="Verdana" w:hint="eastAsia"/>
          <w:color w:val="000000"/>
          <w:shd w:val="clear" w:color="auto" w:fill="FFFFFF"/>
        </w:rPr>
        <w:t>економічні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зміни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сфері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аграрних</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відносин</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країни</w:t>
      </w:r>
      <w:r w:rsidRPr="00C10795">
        <w:rPr>
          <w:rFonts w:ascii="Verdana" w:hAnsi="Verdana"/>
          <w:color w:val="000000"/>
          <w:shd w:val="clear" w:color="auto" w:fill="FFFFFF"/>
        </w:rPr>
        <w:t xml:space="preserve"> (1944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1958 </w:t>
      </w:r>
      <w:r w:rsidRPr="00C10795">
        <w:rPr>
          <w:rFonts w:ascii="Verdana" w:hAnsi="Verdana" w:hint="eastAsia"/>
          <w:color w:val="000000"/>
          <w:shd w:val="clear" w:color="auto" w:fill="FFFFFF"/>
        </w:rPr>
        <w:t>рр</w:t>
      </w:r>
      <w:r w:rsidRPr="00C10795">
        <w:rPr>
          <w:rFonts w:ascii="Verdana" w:hAnsi="Verdana"/>
          <w:color w:val="000000"/>
          <w:shd w:val="clear" w:color="auto" w:fill="FFFFFF"/>
        </w:rPr>
        <w:t>.) 39</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2.1. </w:t>
      </w:r>
      <w:r w:rsidRPr="00C10795">
        <w:rPr>
          <w:rFonts w:ascii="Verdana" w:hAnsi="Verdana" w:hint="eastAsia"/>
          <w:color w:val="000000"/>
          <w:shd w:val="clear" w:color="auto" w:fill="FFFFFF"/>
        </w:rPr>
        <w:t>Зміна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форм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земельної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власності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їх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утвердження</w:t>
      </w:r>
      <w:r w:rsidRPr="00C10795">
        <w:rPr>
          <w:rFonts w:ascii="Verdana" w:hAnsi="Verdana"/>
          <w:color w:val="000000"/>
          <w:shd w:val="clear" w:color="auto" w:fill="FFFFFF"/>
        </w:rPr>
        <w:t xml:space="preserve"> 39</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2.2. </w:t>
      </w:r>
      <w:r w:rsidRPr="00C10795">
        <w:rPr>
          <w:rFonts w:ascii="Verdana" w:hAnsi="Verdana" w:hint="eastAsia"/>
          <w:color w:val="000000"/>
          <w:shd w:val="clear" w:color="auto" w:fill="FFFFFF"/>
        </w:rPr>
        <w:t>Здійснення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кооперування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сільського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господарства</w:t>
      </w:r>
      <w:r w:rsidRPr="00C10795">
        <w:rPr>
          <w:rFonts w:ascii="Verdana" w:hAnsi="Verdana"/>
          <w:color w:val="000000"/>
          <w:shd w:val="clear" w:color="auto" w:fill="FFFFFF"/>
        </w:rPr>
        <w:t xml:space="preserve"> 45</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Розділ</w:t>
      </w:r>
      <w:r w:rsidRPr="00C10795">
        <w:rPr>
          <w:rFonts w:ascii="Verdana" w:hAnsi="Verdana"/>
          <w:color w:val="000000"/>
          <w:shd w:val="clear" w:color="auto" w:fill="FFFFFF"/>
        </w:rPr>
        <w:t xml:space="preserve"> 3. </w:t>
      </w:r>
      <w:r w:rsidRPr="00C10795">
        <w:rPr>
          <w:rFonts w:ascii="Verdana" w:hAnsi="Verdana" w:hint="eastAsia"/>
          <w:color w:val="000000"/>
          <w:shd w:val="clear" w:color="auto" w:fill="FFFFFF"/>
        </w:rPr>
        <w:t>Політика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вдосконалення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кооперативних</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відносин</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селі</w:t>
      </w:r>
      <w:r w:rsidRPr="00C10795">
        <w:rPr>
          <w:rFonts w:ascii="Verdana" w:hAnsi="Verdana"/>
          <w:color w:val="000000"/>
          <w:shd w:val="clear" w:color="auto" w:fill="FFFFFF"/>
        </w:rPr>
        <w:t xml:space="preserve"> (1958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1971 </w:t>
      </w:r>
      <w:r w:rsidRPr="00C10795">
        <w:rPr>
          <w:rFonts w:ascii="Verdana" w:hAnsi="Verdana" w:hint="eastAsia"/>
          <w:color w:val="000000"/>
          <w:shd w:val="clear" w:color="auto" w:fill="FFFFFF"/>
        </w:rPr>
        <w:t>рр</w:t>
      </w:r>
      <w:r w:rsidRPr="00C10795">
        <w:rPr>
          <w:rFonts w:ascii="Verdana" w:hAnsi="Verdana"/>
          <w:color w:val="000000"/>
          <w:shd w:val="clear" w:color="auto" w:fill="FFFFFF"/>
        </w:rPr>
        <w:t>. ) 92</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3.1. </w:t>
      </w:r>
      <w:r w:rsidRPr="00C10795">
        <w:rPr>
          <w:rFonts w:ascii="Verdana" w:hAnsi="Verdana" w:hint="eastAsia"/>
          <w:color w:val="000000"/>
          <w:shd w:val="clear" w:color="auto" w:fill="FFFFFF"/>
        </w:rPr>
        <w:t>Спеціалізація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сільськогосподарського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виробництва</w:t>
      </w:r>
      <w:r w:rsidRPr="00C10795">
        <w:rPr>
          <w:rFonts w:ascii="Verdana" w:hAnsi="Verdana"/>
          <w:color w:val="000000"/>
          <w:shd w:val="clear" w:color="auto" w:fill="FFFFFF"/>
        </w:rPr>
        <w:t xml:space="preserve"> 92</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3.2. </w:t>
      </w:r>
      <w:r w:rsidRPr="00C10795">
        <w:rPr>
          <w:rFonts w:ascii="Verdana" w:hAnsi="Verdana" w:hint="eastAsia"/>
          <w:color w:val="000000"/>
          <w:shd w:val="clear" w:color="auto" w:fill="FFFFFF"/>
        </w:rPr>
        <w:t>Реорганізація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Трудових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кооперативних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землеробських</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господарств</w:t>
      </w:r>
      <w:r w:rsidRPr="00C10795">
        <w:rPr>
          <w:rFonts w:ascii="Verdana" w:hAnsi="Verdana"/>
          <w:color w:val="000000"/>
          <w:shd w:val="clear" w:color="auto" w:fill="FFFFFF"/>
        </w:rPr>
        <w:t xml:space="preserve"> 105</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3.3. </w:t>
      </w:r>
      <w:r w:rsidRPr="00C10795">
        <w:rPr>
          <w:rFonts w:ascii="Verdana" w:hAnsi="Verdana" w:hint="eastAsia"/>
          <w:color w:val="000000"/>
          <w:shd w:val="clear" w:color="auto" w:fill="FFFFFF"/>
        </w:rPr>
        <w:t>Роль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політичних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партій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управлінні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сільським</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господарством</w:t>
      </w:r>
      <w:r w:rsidRPr="00C10795">
        <w:rPr>
          <w:rFonts w:ascii="Verdana" w:hAnsi="Verdana"/>
          <w:color w:val="000000"/>
          <w:shd w:val="clear" w:color="auto" w:fill="FFFFFF"/>
        </w:rPr>
        <w:t xml:space="preserve"> 118</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3.4. </w:t>
      </w:r>
      <w:r w:rsidRPr="00C10795">
        <w:rPr>
          <w:rFonts w:ascii="Verdana" w:hAnsi="Verdana" w:hint="eastAsia"/>
          <w:color w:val="000000"/>
          <w:shd w:val="clear" w:color="auto" w:fill="FFFFFF"/>
        </w:rPr>
        <w:t>Державне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управління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земельним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фондом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країни</w:t>
      </w:r>
      <w:r w:rsidRPr="00C10795">
        <w:rPr>
          <w:rFonts w:ascii="Verdana" w:hAnsi="Verdana"/>
          <w:color w:val="000000"/>
          <w:shd w:val="clear" w:color="auto" w:fill="FFFFFF"/>
        </w:rPr>
        <w:t xml:space="preserve"> 125</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Розділ</w:t>
      </w:r>
      <w:r w:rsidRPr="00C10795">
        <w:rPr>
          <w:rFonts w:ascii="Verdana" w:hAnsi="Verdana"/>
          <w:color w:val="000000"/>
          <w:shd w:val="clear" w:color="auto" w:fill="FFFFFF"/>
        </w:rPr>
        <w:t xml:space="preserve"> 4. </w:t>
      </w:r>
      <w:r w:rsidRPr="00C10795">
        <w:rPr>
          <w:rFonts w:ascii="Verdana" w:hAnsi="Verdana" w:hint="eastAsia"/>
          <w:color w:val="000000"/>
          <w:shd w:val="clear" w:color="auto" w:fill="FFFFFF"/>
        </w:rPr>
        <w:t>Зміни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виробничих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відносинах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їх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вплив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розвиток</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аграрного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сектора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Болгарії</w:t>
      </w:r>
      <w:r w:rsidRPr="00C10795">
        <w:rPr>
          <w:rFonts w:ascii="Verdana" w:hAnsi="Verdana"/>
          <w:color w:val="000000"/>
          <w:shd w:val="clear" w:color="auto" w:fill="FFFFFF"/>
        </w:rPr>
        <w:t xml:space="preserve"> (1971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1989 </w:t>
      </w:r>
      <w:r w:rsidRPr="00C10795">
        <w:rPr>
          <w:rFonts w:ascii="Verdana" w:hAnsi="Verdana" w:hint="eastAsia"/>
          <w:color w:val="000000"/>
          <w:shd w:val="clear" w:color="auto" w:fill="FFFFFF"/>
        </w:rPr>
        <w:t>рр</w:t>
      </w:r>
      <w:r w:rsidRPr="00C10795">
        <w:rPr>
          <w:rFonts w:ascii="Verdana" w:hAnsi="Verdana"/>
          <w:color w:val="000000"/>
          <w:shd w:val="clear" w:color="auto" w:fill="FFFFFF"/>
        </w:rPr>
        <w:t>.) 130</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4.1. </w:t>
      </w:r>
      <w:r w:rsidRPr="00C10795">
        <w:rPr>
          <w:rFonts w:ascii="Verdana" w:hAnsi="Verdana" w:hint="eastAsia"/>
          <w:color w:val="000000"/>
          <w:shd w:val="clear" w:color="auto" w:fill="FFFFFF"/>
        </w:rPr>
        <w:t>Вдосконалення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планування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управління</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сільськогосподарським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виробництвом</w:t>
      </w:r>
      <w:r w:rsidRPr="00C10795">
        <w:rPr>
          <w:rFonts w:ascii="Verdana" w:hAnsi="Verdana"/>
          <w:color w:val="000000"/>
          <w:shd w:val="clear" w:color="auto" w:fill="FFFFFF"/>
        </w:rPr>
        <w:t xml:space="preserve"> 130</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4.2. </w:t>
      </w:r>
      <w:r w:rsidRPr="00C10795">
        <w:rPr>
          <w:rFonts w:ascii="Verdana" w:hAnsi="Verdana" w:hint="eastAsia"/>
          <w:color w:val="000000"/>
          <w:shd w:val="clear" w:color="auto" w:fill="FFFFFF"/>
        </w:rPr>
        <w:t>Політика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нового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економічного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механізму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аграрній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сфері</w:t>
      </w:r>
      <w:r w:rsidRPr="00C10795">
        <w:rPr>
          <w:rFonts w:ascii="Verdana" w:hAnsi="Verdana"/>
          <w:color w:val="000000"/>
          <w:shd w:val="clear" w:color="auto" w:fill="FFFFFF"/>
        </w:rPr>
        <w:t xml:space="preserve"> 140</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Висновки</w:t>
      </w:r>
      <w:r w:rsidRPr="00C10795">
        <w:rPr>
          <w:rFonts w:ascii="Verdana" w:hAnsi="Verdana"/>
          <w:color w:val="000000"/>
          <w:shd w:val="clear" w:color="auto" w:fill="FFFFFF"/>
        </w:rPr>
        <w:t xml:space="preserve"> 159</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Список</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використаних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джерел</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літератури</w:t>
      </w:r>
      <w:r w:rsidRPr="00C10795">
        <w:rPr>
          <w:rFonts w:ascii="Verdana" w:hAnsi="Verdana"/>
          <w:color w:val="000000"/>
          <w:shd w:val="clear" w:color="auto" w:fill="FFFFFF"/>
        </w:rPr>
        <w:t xml:space="preserve"> 167</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4</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ПЕРЕЛІК</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УМОВНИХ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ПОЗНАЧЕНЬ</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АПВ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агро</w:t>
      </w:r>
      <w:r w:rsidRPr="00C10795">
        <w:rPr>
          <w:rFonts w:ascii="Verdana" w:hAnsi="Verdana"/>
          <w:color w:val="000000"/>
          <w:shd w:val="clear" w:color="auto" w:fill="FFFFFF"/>
        </w:rPr>
        <w:t>-</w:t>
      </w:r>
      <w:r w:rsidRPr="00C10795">
        <w:rPr>
          <w:rFonts w:ascii="Verdana" w:hAnsi="Verdana" w:hint="eastAsia"/>
          <w:color w:val="000000"/>
          <w:shd w:val="clear" w:color="auto" w:fill="FFFFFF"/>
        </w:rPr>
        <w:t>промислове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виробництво</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АПК</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агро</w:t>
      </w:r>
      <w:r w:rsidRPr="00C10795">
        <w:rPr>
          <w:rFonts w:ascii="Verdana" w:hAnsi="Verdana"/>
          <w:color w:val="000000"/>
          <w:shd w:val="clear" w:color="auto" w:fill="FFFFFF"/>
        </w:rPr>
        <w:t>-</w:t>
      </w:r>
      <w:r w:rsidRPr="00C10795">
        <w:rPr>
          <w:rFonts w:ascii="Verdana" w:hAnsi="Verdana" w:hint="eastAsia"/>
          <w:color w:val="000000"/>
          <w:shd w:val="clear" w:color="auto" w:fill="FFFFFF"/>
        </w:rPr>
        <w:t>промисловий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комплекс</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АПС</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агро</w:t>
      </w:r>
      <w:r w:rsidRPr="00C10795">
        <w:rPr>
          <w:rFonts w:ascii="Verdana" w:hAnsi="Verdana"/>
          <w:color w:val="000000"/>
          <w:shd w:val="clear" w:color="auto" w:fill="FFFFFF"/>
        </w:rPr>
        <w:t>-</w:t>
      </w:r>
      <w:r w:rsidRPr="00C10795">
        <w:rPr>
          <w:rFonts w:ascii="Verdana" w:hAnsi="Verdana" w:hint="eastAsia"/>
          <w:color w:val="000000"/>
          <w:shd w:val="clear" w:color="auto" w:fill="FFFFFF"/>
        </w:rPr>
        <w:t>промисловий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союз</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АСН</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Академія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сільськогосподарських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БАН</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Болгарська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академія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БЗКБ</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Болгарський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землеробський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кооперативний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банк</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БЗНС</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Болгарський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землеробський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народний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союз</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БКП</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Болгарська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комуністична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партія</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БНБ</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Болгарський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народний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банк</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БРП</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Болгарська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робітнича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партія</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ВГР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Верховна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господарська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рада</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ВК</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Виконавчий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комітет</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ВФ</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Вітчизняний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Фронт</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ДА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Державний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архів</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ДГО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державні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господарські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об’єднання</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ДЗГ</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державне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землеробське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господарство</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ДСО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Державні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сільськогосподарські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об’єднання</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ЗСБЗК</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Загальний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союз</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болгарських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землеробських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кооперацій</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МЗДМ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Міністерство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землеробства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державного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майна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w:t>
      </w:r>
      <w:r w:rsidRPr="00C10795">
        <w:rPr>
          <w:rFonts w:ascii="Verdana" w:hAnsi="Verdana"/>
          <w:color w:val="000000"/>
          <w:shd w:val="clear" w:color="auto" w:fill="FFFFFF"/>
        </w:rPr>
        <w:t xml:space="preserve"> 1947 </w:t>
      </w:r>
      <w:r w:rsidRPr="00C10795">
        <w:rPr>
          <w:rFonts w:ascii="Verdana" w:hAnsi="Verdana" w:hint="eastAsia"/>
          <w:color w:val="000000"/>
          <w:shd w:val="clear" w:color="auto" w:fill="FFFFFF"/>
        </w:rPr>
        <w:t>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МЗЛ</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Міністерство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землеробства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лісу</w:t>
      </w:r>
      <w:r w:rsidRPr="00C10795">
        <w:rPr>
          <w:rFonts w:ascii="Verdana" w:hAnsi="Verdana"/>
          <w:color w:val="000000"/>
          <w:shd w:val="clear" w:color="auto" w:fill="FFFFFF"/>
        </w:rPr>
        <w:t xml:space="preserve"> (1947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1948 </w:t>
      </w:r>
      <w:r w:rsidRPr="00C10795">
        <w:rPr>
          <w:rFonts w:ascii="Verdana" w:hAnsi="Verdana" w:hint="eastAsia"/>
          <w:color w:val="000000"/>
          <w:shd w:val="clear" w:color="auto" w:fill="FFFFFF"/>
        </w:rPr>
        <w:t>рр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МЗ</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Міністерство</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землеробства</w:t>
      </w:r>
      <w:r w:rsidRPr="00C10795">
        <w:rPr>
          <w:rFonts w:ascii="Verdana" w:hAnsi="Verdana"/>
          <w:color w:val="000000"/>
          <w:shd w:val="clear" w:color="auto" w:fill="FFFFFF"/>
        </w:rPr>
        <w:t xml:space="preserve"> (1948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1957 </w:t>
      </w:r>
      <w:r w:rsidRPr="00C10795">
        <w:rPr>
          <w:rFonts w:ascii="Verdana" w:hAnsi="Verdana" w:hint="eastAsia"/>
          <w:color w:val="000000"/>
          <w:shd w:val="clear" w:color="auto" w:fill="FFFFFF"/>
        </w:rPr>
        <w:t>рр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МЗГ</w:t>
      </w:r>
      <w:r w:rsidRPr="00C10795">
        <w:rPr>
          <w:rFonts w:ascii="Verdana" w:hAnsi="Verdana"/>
          <w:color w:val="000000"/>
          <w:shd w:val="clear" w:color="auto" w:fill="FFFFFF"/>
        </w:rPr>
        <w:t xml:space="preserve"> (1957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1989 </w:t>
      </w:r>
      <w:r w:rsidRPr="00C10795">
        <w:rPr>
          <w:rFonts w:ascii="Verdana" w:hAnsi="Verdana" w:hint="eastAsia"/>
          <w:color w:val="000000"/>
          <w:shd w:val="clear" w:color="auto" w:fill="FFFFFF"/>
        </w:rPr>
        <w:t>рр</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МПК</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муніципальний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партійний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комітет</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МТС</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Машино</w:t>
      </w:r>
      <w:r w:rsidRPr="00C10795">
        <w:rPr>
          <w:rFonts w:ascii="Verdana" w:hAnsi="Verdana"/>
          <w:color w:val="000000"/>
          <w:shd w:val="clear" w:color="auto" w:fill="FFFFFF"/>
        </w:rPr>
        <w:t>-</w:t>
      </w:r>
      <w:r w:rsidRPr="00C10795">
        <w:rPr>
          <w:rFonts w:ascii="Verdana" w:hAnsi="Verdana" w:hint="eastAsia"/>
          <w:color w:val="000000"/>
          <w:shd w:val="clear" w:color="auto" w:fill="FFFFFF"/>
        </w:rPr>
        <w:t>тракторна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станція</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НАПС</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Національний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агро</w:t>
      </w:r>
      <w:r w:rsidRPr="00C10795">
        <w:rPr>
          <w:rFonts w:ascii="Verdana" w:hAnsi="Verdana"/>
          <w:color w:val="000000"/>
          <w:shd w:val="clear" w:color="auto" w:fill="FFFFFF"/>
        </w:rPr>
        <w:t>-</w:t>
      </w:r>
      <w:r w:rsidRPr="00C10795">
        <w:rPr>
          <w:rFonts w:ascii="Verdana" w:hAnsi="Verdana" w:hint="eastAsia"/>
          <w:color w:val="000000"/>
          <w:shd w:val="clear" w:color="auto" w:fill="FFFFFF"/>
        </w:rPr>
        <w:t>промисловий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союз</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НВК</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Науково</w:t>
      </w:r>
      <w:r w:rsidRPr="00C10795">
        <w:rPr>
          <w:rFonts w:ascii="Verdana" w:hAnsi="Verdana"/>
          <w:color w:val="000000"/>
          <w:shd w:val="clear" w:color="auto" w:fill="FFFFFF"/>
        </w:rPr>
        <w:t>-</w:t>
      </w:r>
      <w:r w:rsidRPr="00C10795">
        <w:rPr>
          <w:rFonts w:ascii="Verdana" w:hAnsi="Verdana" w:hint="eastAsia"/>
          <w:color w:val="000000"/>
          <w:shd w:val="clear" w:color="auto" w:fill="FFFFFF"/>
        </w:rPr>
        <w:t>виробничий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комплекс</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НДС</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науково</w:t>
      </w:r>
      <w:r w:rsidRPr="00C10795">
        <w:rPr>
          <w:rFonts w:ascii="Verdana" w:hAnsi="Verdana"/>
          <w:color w:val="000000"/>
          <w:shd w:val="clear" w:color="auto" w:fill="FFFFFF"/>
        </w:rPr>
        <w:t>-</w:t>
      </w:r>
      <w:r w:rsidRPr="00C10795">
        <w:rPr>
          <w:rFonts w:ascii="Verdana" w:hAnsi="Verdana" w:hint="eastAsia"/>
          <w:color w:val="000000"/>
          <w:shd w:val="clear" w:color="auto" w:fill="FFFFFF"/>
        </w:rPr>
        <w:t>дослідні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станції</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НДІ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науково</w:t>
      </w:r>
      <w:r w:rsidRPr="00C10795">
        <w:rPr>
          <w:rFonts w:ascii="Verdana" w:hAnsi="Verdana"/>
          <w:color w:val="000000"/>
          <w:shd w:val="clear" w:color="auto" w:fill="FFFFFF"/>
        </w:rPr>
        <w:t>-</w:t>
      </w:r>
      <w:r w:rsidRPr="00C10795">
        <w:rPr>
          <w:rFonts w:ascii="Verdana" w:hAnsi="Verdana" w:hint="eastAsia"/>
          <w:color w:val="000000"/>
          <w:shd w:val="clear" w:color="auto" w:fill="FFFFFF"/>
        </w:rPr>
        <w:t>дослідний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інститут</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5</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НЕМ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новий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економічний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механізм</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НЗ</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Народні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Збори</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НК</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БК</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Національний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комітет</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Болгарської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кооперації</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НК</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ВФ</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Національний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комітет</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Вітчизняного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Фронту</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ННЗ</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Надзвичайні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народні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збори</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НРБ</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Народна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республіка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Болгарія</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ОНР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Обласна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народна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рада</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ОТКЗГ</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об’єднане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трудове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кооперативне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землеробське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господарство</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ПАК</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промислово</w:t>
      </w:r>
      <w:r w:rsidRPr="00C10795">
        <w:rPr>
          <w:rFonts w:ascii="Verdana" w:hAnsi="Verdana"/>
          <w:color w:val="000000"/>
          <w:shd w:val="clear" w:color="auto" w:fill="FFFFFF"/>
        </w:rPr>
        <w:t>-</w:t>
      </w:r>
      <w:r w:rsidRPr="00C10795">
        <w:rPr>
          <w:rFonts w:ascii="Verdana" w:hAnsi="Verdana" w:hint="eastAsia"/>
          <w:color w:val="000000"/>
          <w:shd w:val="clear" w:color="auto" w:fill="FFFFFF"/>
        </w:rPr>
        <w:t>аграрні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комплекси</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ПО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БКП</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первинні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організації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Болгарської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комуністичної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партії</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ПФК</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промислово</w:t>
      </w:r>
      <w:r w:rsidRPr="00C10795">
        <w:rPr>
          <w:rFonts w:ascii="Verdana" w:hAnsi="Verdana"/>
          <w:color w:val="000000"/>
          <w:shd w:val="clear" w:color="auto" w:fill="FFFFFF"/>
        </w:rPr>
        <w:t>-</w:t>
      </w:r>
      <w:r w:rsidRPr="00C10795">
        <w:rPr>
          <w:rFonts w:ascii="Verdana" w:hAnsi="Verdana" w:hint="eastAsia"/>
          <w:color w:val="000000"/>
          <w:shd w:val="clear" w:color="auto" w:fill="FFFFFF"/>
        </w:rPr>
        <w:t>фермерські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комплекси</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РЕВ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Рада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економічної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взаємодопомоги</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РМ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Рада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Міністрів</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СРСР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Союз</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радянських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соціалістичних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республік</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ТКЗГ</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трудове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кооперативне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землеробське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господарство</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ЦДА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Центральний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державний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архів</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ЦК</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БКП</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Центральний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комітет</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БКП</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ЦСУ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Центральне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статистичне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управління</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6</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ВСТУП</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Актуальність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теми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Вивчення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розвитку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відносин</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Болгарії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1944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1989 </w:t>
      </w:r>
      <w:r w:rsidRPr="00C10795">
        <w:rPr>
          <w:rFonts w:ascii="Verdana" w:hAnsi="Verdana" w:hint="eastAsia"/>
          <w:color w:val="000000"/>
          <w:shd w:val="clear" w:color="auto" w:fill="FFFFFF"/>
        </w:rPr>
        <w:t>рр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є</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важливим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актуальним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оскільки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розкривають</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масштабність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тільки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суспільно</w:t>
      </w:r>
      <w:r w:rsidRPr="00C10795">
        <w:rPr>
          <w:rFonts w:ascii="Verdana" w:hAnsi="Verdana"/>
          <w:color w:val="000000"/>
          <w:shd w:val="clear" w:color="auto" w:fill="FFFFFF"/>
        </w:rPr>
        <w:t>-</w:t>
      </w:r>
      <w:r w:rsidRPr="00C10795">
        <w:rPr>
          <w:rFonts w:ascii="Verdana" w:hAnsi="Verdana" w:hint="eastAsia"/>
          <w:color w:val="000000"/>
          <w:shd w:val="clear" w:color="auto" w:fill="FFFFFF"/>
        </w:rPr>
        <w:t>економічного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експерименту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але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й</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показують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глибину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радикальних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змін</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болгарському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суспільстві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Звичайно</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що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зміни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реформування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сектору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потребували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врахування</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набутого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болгарами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історичного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досвіду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ретельний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аналіз</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наукове</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узагальнення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стану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відносин</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повинно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сприяти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визначенню</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оптимального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напрямку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сфери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сучасній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державі</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Необхідність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відносин</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полягає</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також</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тому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що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національна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самосвідомість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завжди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ґрунтувалась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землеробських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традиціях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Тому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сфера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зазначений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період</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повинна</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розглядатися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як</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складова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частина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народногосподарського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комплексу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Болгарії</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при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вивченні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якої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необхідне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урахування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існувавших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тоді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особливостей</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болгарського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села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відносин</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потребує</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також</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врахування</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історичної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специфіки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розвитку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народних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традицій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ментальності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населення</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що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складалося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різних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регіонах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країни</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До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ж</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вітчизняній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історіографії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фактично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відсутні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роботи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історії</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аграрних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відносин</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другої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половини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ХХ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ст</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Все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це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зумовлює</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необхідність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вивчення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глибокого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аналізу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розвитку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сектора</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економіки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цієї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балканської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країни</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Таким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чином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значущість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зазначених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проблем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Болгарії</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(1944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1989 </w:t>
      </w:r>
      <w:r w:rsidRPr="00C10795">
        <w:rPr>
          <w:rFonts w:ascii="Verdana" w:hAnsi="Verdana" w:hint="eastAsia"/>
          <w:color w:val="000000"/>
          <w:shd w:val="clear" w:color="auto" w:fill="FFFFFF"/>
        </w:rPr>
        <w:t>рр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недостатнє</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вивчення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зумовили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вибір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теми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Зв’язок</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роботи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науковими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програмами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планами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темами</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Дисертаційне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виконано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відповідності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тематичного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плану</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науково</w:t>
      </w:r>
      <w:r w:rsidRPr="00C10795">
        <w:rPr>
          <w:rFonts w:ascii="Verdana" w:hAnsi="Verdana"/>
          <w:color w:val="000000"/>
          <w:shd w:val="clear" w:color="auto" w:fill="FFFFFF"/>
        </w:rPr>
        <w:t>-</w:t>
      </w:r>
      <w:r w:rsidRPr="00C10795">
        <w:rPr>
          <w:rFonts w:ascii="Verdana" w:hAnsi="Verdana" w:hint="eastAsia"/>
          <w:color w:val="000000"/>
          <w:shd w:val="clear" w:color="auto" w:fill="FFFFFF"/>
        </w:rPr>
        <w:t>дослідної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роботи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історичного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факультету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Київського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національного</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університету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імені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Тараса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Шевченка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hint="eastAsia"/>
          <w:color w:val="000000"/>
          <w:shd w:val="clear" w:color="auto" w:fill="FFFFFF"/>
        </w:rPr>
        <w:t>Українська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нація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загальноєвропейському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вимірі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сучасність</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державний</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7</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реєстраційний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номер</w:t>
      </w:r>
      <w:r w:rsidRPr="00C10795">
        <w:rPr>
          <w:rFonts w:ascii="Verdana" w:hAnsi="Verdana"/>
          <w:color w:val="000000"/>
          <w:shd w:val="clear" w:color="auto" w:fill="FFFFFF"/>
        </w:rPr>
        <w:t xml:space="preserve"> 11 </w:t>
      </w:r>
      <w:r w:rsidRPr="00C10795">
        <w:rPr>
          <w:rFonts w:ascii="Verdana" w:hAnsi="Verdana" w:hint="eastAsia"/>
          <w:color w:val="000000"/>
          <w:shd w:val="clear" w:color="auto" w:fill="FFFFFF"/>
        </w:rPr>
        <w:t>БФ</w:t>
      </w:r>
      <w:r w:rsidRPr="00C10795">
        <w:rPr>
          <w:rFonts w:ascii="Verdana" w:hAnsi="Verdana"/>
          <w:color w:val="000000"/>
          <w:shd w:val="clear" w:color="auto" w:fill="FFFFFF"/>
        </w:rPr>
        <w:t xml:space="preserve">046-01)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руслі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роботи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кафедри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історії</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слов’ян</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Метою</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дисертаційної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роботи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є</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державної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політики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аграрній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сфері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економіки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w:t>
      </w:r>
      <w:r w:rsidRPr="00C10795">
        <w:rPr>
          <w:rFonts w:ascii="Verdana" w:hAnsi="Verdana"/>
          <w:color w:val="000000"/>
          <w:shd w:val="clear" w:color="auto" w:fill="FFFFFF"/>
        </w:rPr>
        <w:t xml:space="preserve"> 1944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1989 </w:t>
      </w:r>
      <w:r w:rsidRPr="00C10795">
        <w:rPr>
          <w:rFonts w:ascii="Verdana" w:hAnsi="Verdana" w:hint="eastAsia"/>
          <w:color w:val="000000"/>
          <w:shd w:val="clear" w:color="auto" w:fill="FFFFFF"/>
        </w:rPr>
        <w:t>рр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що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передбачає</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визначення</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напрямів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методів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здійснення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її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реалізації</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Відповідно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поставленої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мети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були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визначені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наступні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завдання</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проаналізувати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стан</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розробки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проблеми</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вивчити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систематизувати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джерельну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базу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розкрити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передумови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необхідності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перетворень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Болгарії</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виявити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головні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напрями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здійснення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земельної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реформи</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з’ясувати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зміст</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напрями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кооперування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селі</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визначити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особливості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реалізації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політики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вдосконаленню</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кооперування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сільськогосподарському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виробництві</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дослідити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сутність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складові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механізму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державного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регулювання</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аграрного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сектора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економіки</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висвітлити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специфіку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сільськогосподарського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районування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означити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їх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виробничу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спеціалізацію</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визначити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наслідки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концентрації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сектора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економіки</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окреслити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напрями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політики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управління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Державним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земельним</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фондом</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Об’єктом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дисертаційного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є</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відносини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1944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1989 </w:t>
      </w:r>
      <w:r w:rsidRPr="00C10795">
        <w:rPr>
          <w:rFonts w:ascii="Verdana" w:hAnsi="Verdana" w:hint="eastAsia"/>
          <w:color w:val="000000"/>
          <w:shd w:val="clear" w:color="auto" w:fill="FFFFFF"/>
        </w:rPr>
        <w:t>рр</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Предметом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є</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формування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реалізація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державної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політики</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аграрній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сфері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економіки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1944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1989 </w:t>
      </w:r>
      <w:r w:rsidRPr="00C10795">
        <w:rPr>
          <w:rFonts w:ascii="Verdana" w:hAnsi="Verdana" w:hint="eastAsia"/>
          <w:color w:val="000000"/>
          <w:shd w:val="clear" w:color="auto" w:fill="FFFFFF"/>
        </w:rPr>
        <w:t>рр</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Хронологічні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рамки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дисертаційного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Нижня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межа</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визначається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державним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переворотом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який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відбувся</w:t>
      </w:r>
      <w:r w:rsidRPr="00C10795">
        <w:rPr>
          <w:rFonts w:ascii="Verdana" w:hAnsi="Verdana"/>
          <w:color w:val="000000"/>
          <w:shd w:val="clear" w:color="auto" w:fill="FFFFFF"/>
        </w:rPr>
        <w:t xml:space="preserve"> 9 </w:t>
      </w:r>
      <w:r w:rsidRPr="00C10795">
        <w:rPr>
          <w:rFonts w:ascii="Verdana" w:hAnsi="Verdana" w:hint="eastAsia"/>
          <w:color w:val="000000"/>
          <w:shd w:val="clear" w:color="auto" w:fill="FFFFFF"/>
        </w:rPr>
        <w:t>вересня</w:t>
      </w:r>
      <w:r w:rsidRPr="00C10795">
        <w:rPr>
          <w:rFonts w:ascii="Verdana" w:hAnsi="Verdana"/>
          <w:color w:val="000000"/>
          <w:shd w:val="clear" w:color="auto" w:fill="FFFFFF"/>
        </w:rPr>
        <w:t xml:space="preserve"> 1944 </w:t>
      </w:r>
      <w:r w:rsidRPr="00C10795">
        <w:rPr>
          <w:rFonts w:ascii="Verdana" w:hAnsi="Verdana" w:hint="eastAsia"/>
          <w:color w:val="000000"/>
          <w:shd w:val="clear" w:color="auto" w:fill="FFFFFF"/>
        </w:rPr>
        <w:t>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верхня</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межа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визначається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обранням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Болгарією</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нового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політичного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курсу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який</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відбувся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листопаді</w:t>
      </w:r>
      <w:r w:rsidRPr="00C10795">
        <w:rPr>
          <w:rFonts w:ascii="Verdana" w:hAnsi="Verdana"/>
          <w:color w:val="000000"/>
          <w:shd w:val="clear" w:color="auto" w:fill="FFFFFF"/>
        </w:rPr>
        <w:t xml:space="preserve"> 1989 </w:t>
      </w:r>
      <w:r w:rsidRPr="00C10795">
        <w:rPr>
          <w:rFonts w:ascii="Verdana" w:hAnsi="Verdana" w:hint="eastAsia"/>
          <w:color w:val="000000"/>
          <w:shd w:val="clear" w:color="auto" w:fill="FFFFFF"/>
        </w:rPr>
        <w:t>р</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8</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Георгафічні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межі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визначаються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територіальноадміністративним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поділом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1944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1989 </w:t>
      </w:r>
      <w:r w:rsidRPr="00C10795">
        <w:rPr>
          <w:rFonts w:ascii="Verdana" w:hAnsi="Verdana" w:hint="eastAsia"/>
          <w:color w:val="000000"/>
          <w:shd w:val="clear" w:color="auto" w:fill="FFFFFF"/>
        </w:rPr>
        <w:t>рр</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Методологічною</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основою</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дисертації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є</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комплексне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всебічне</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проблеми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основі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принципів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історизму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критичного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структурно</w:t>
      </w:r>
      <w:r w:rsidRPr="00C10795">
        <w:rPr>
          <w:rFonts w:ascii="Verdana" w:hAnsi="Verdana"/>
          <w:color w:val="000000"/>
          <w:shd w:val="clear" w:color="auto" w:fill="FFFFFF"/>
        </w:rPr>
        <w:t>-</w:t>
      </w:r>
      <w:r w:rsidRPr="00C10795">
        <w:rPr>
          <w:rFonts w:ascii="Verdana" w:hAnsi="Verdana" w:hint="eastAsia"/>
          <w:color w:val="000000"/>
          <w:shd w:val="clear" w:color="auto" w:fill="FFFFFF"/>
        </w:rPr>
        <w:t>системного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підходів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джерельного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матеріалу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Методологічна</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основа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дисертації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ґрунтується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основі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цілісного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підходу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При</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написанні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дисертації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широко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застосовувалися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традиційні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методи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аналітичний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конкретно</w:t>
      </w:r>
      <w:r w:rsidRPr="00C10795">
        <w:rPr>
          <w:rFonts w:ascii="Verdana" w:hAnsi="Verdana"/>
          <w:color w:val="000000"/>
          <w:shd w:val="clear" w:color="auto" w:fill="FFFFFF"/>
        </w:rPr>
        <w:t>-</w:t>
      </w:r>
      <w:r w:rsidRPr="00C10795">
        <w:rPr>
          <w:rFonts w:ascii="Verdana" w:hAnsi="Verdana" w:hint="eastAsia"/>
          <w:color w:val="000000"/>
          <w:shd w:val="clear" w:color="auto" w:fill="FFFFFF"/>
        </w:rPr>
        <w:t>історичний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порівняльний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ретроспективний</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системно</w:t>
      </w:r>
      <w:r w:rsidRPr="00C10795">
        <w:rPr>
          <w:rFonts w:ascii="Verdana" w:hAnsi="Verdana"/>
          <w:color w:val="000000"/>
          <w:shd w:val="clear" w:color="auto" w:fill="FFFFFF"/>
        </w:rPr>
        <w:t>-</w:t>
      </w:r>
      <w:r w:rsidRPr="00C10795">
        <w:rPr>
          <w:rFonts w:ascii="Verdana" w:hAnsi="Verdana" w:hint="eastAsia"/>
          <w:color w:val="000000"/>
          <w:shd w:val="clear" w:color="auto" w:fill="FFFFFF"/>
        </w:rPr>
        <w:t>структурний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проблемно</w:t>
      </w:r>
      <w:r w:rsidRPr="00C10795">
        <w:rPr>
          <w:rFonts w:ascii="Verdana" w:hAnsi="Verdana"/>
          <w:color w:val="000000"/>
          <w:shd w:val="clear" w:color="auto" w:fill="FFFFFF"/>
        </w:rPr>
        <w:t>-</w:t>
      </w:r>
      <w:r w:rsidRPr="00C10795">
        <w:rPr>
          <w:rFonts w:ascii="Verdana" w:hAnsi="Verdana" w:hint="eastAsia"/>
          <w:color w:val="000000"/>
          <w:shd w:val="clear" w:color="auto" w:fill="FFFFFF"/>
        </w:rPr>
        <w:t>хронологічний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порівняльно</w:t>
      </w:r>
      <w:r w:rsidRPr="00C10795">
        <w:rPr>
          <w:rFonts w:ascii="Verdana" w:hAnsi="Verdana"/>
          <w:color w:val="000000"/>
          <w:shd w:val="clear" w:color="auto" w:fill="FFFFFF"/>
        </w:rPr>
        <w:t>-</w:t>
      </w:r>
      <w:r w:rsidRPr="00C10795">
        <w:rPr>
          <w:rFonts w:ascii="Verdana" w:hAnsi="Verdana" w:hint="eastAsia"/>
          <w:color w:val="000000"/>
          <w:shd w:val="clear" w:color="auto" w:fill="FFFFFF"/>
        </w:rPr>
        <w:t>історичний</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методи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Метод</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періодизації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верифікації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історичних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джерел</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відбору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статистичної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інформації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посідають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важливе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місце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дослідженні</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Концептуальні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засади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роботи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ґрунтуються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основі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історичної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науки</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агротехнічних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знань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правознавства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соціології</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Наукова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новизна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роботи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полягає</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тому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що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є</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першим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вітчизняній</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історіографії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державної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політики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сектора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економіки</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Болгарії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1944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1989 </w:t>
      </w:r>
      <w:r w:rsidRPr="00C10795">
        <w:rPr>
          <w:rFonts w:ascii="Verdana" w:hAnsi="Verdana" w:hint="eastAsia"/>
          <w:color w:val="000000"/>
          <w:shd w:val="clear" w:color="auto" w:fill="FFFFFF"/>
        </w:rPr>
        <w:t>рр</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Вперше</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комплексно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проаналізовано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основні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напрями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розвитку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аграрної</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сфери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економіки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Болгарії</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обігу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введені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неопубліковані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архівні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джерела</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структуру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сільськогосподарського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виробництва</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особливості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реформування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сектора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економіки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країни</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Удосконалено</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знання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сутність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динаміку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змін</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яка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відбувалась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характері</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відносин</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аграрній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сфері</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вивчено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процес</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утвердження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нових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організаційно</w:t>
      </w:r>
      <w:r w:rsidRPr="00C10795">
        <w:rPr>
          <w:rFonts w:ascii="Verdana" w:hAnsi="Verdana"/>
          <w:color w:val="000000"/>
          <w:shd w:val="clear" w:color="auto" w:fill="FFFFFF"/>
        </w:rPr>
        <w:t>-</w:t>
      </w:r>
      <w:r w:rsidRPr="00C10795">
        <w:rPr>
          <w:rFonts w:ascii="Verdana" w:hAnsi="Verdana" w:hint="eastAsia"/>
          <w:color w:val="000000"/>
          <w:shd w:val="clear" w:color="auto" w:fill="FFFFFF"/>
        </w:rPr>
        <w:t>виробничих</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структур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аграрному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секторі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економіки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країни</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Набуло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подальшого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розвитку</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систематизація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джерел</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літератури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проблеми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9</w:t>
      </w:r>
    </w:p>
    <w:p w:rsidR="00C10795" w:rsidRPr="00C10795" w:rsidRDefault="00C10795" w:rsidP="00C10795">
      <w:pPr>
        <w:rPr>
          <w:rFonts w:ascii="Verdana" w:hAnsi="Verdana"/>
          <w:color w:val="000000"/>
          <w:shd w:val="clear" w:color="auto" w:fill="FFFFFF"/>
        </w:rPr>
      </w:pP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узагальнення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теоретичних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концепцій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державного</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регулювання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аграрним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сектором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економіки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Болгарії</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Практичне</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значення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полягає</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тому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що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результати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дисертаційного</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теоретичні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узагальнення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практичні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висновки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щодо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передумов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реалізації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перетворень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формування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соціально</w:t>
      </w:r>
      <w:r w:rsidRPr="00C10795">
        <w:rPr>
          <w:rFonts w:ascii="Verdana" w:hAnsi="Verdana"/>
          <w:color w:val="000000"/>
          <w:shd w:val="clear" w:color="auto" w:fill="FFFFFF"/>
        </w:rPr>
        <w:t>-</w:t>
      </w:r>
      <w:r w:rsidRPr="00C10795">
        <w:rPr>
          <w:rFonts w:ascii="Verdana" w:hAnsi="Verdana" w:hint="eastAsia"/>
          <w:color w:val="000000"/>
          <w:shd w:val="clear" w:color="auto" w:fill="FFFFFF"/>
        </w:rPr>
        <w:t>виробничого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укладу</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болгарського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села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можуть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бути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основою</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подальшої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поглибленої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наукової</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розробки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проблем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відносин</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Основні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положення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висновки</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дисертаційної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роботи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можуть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бути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корисними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діяльності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структур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органів</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місцевого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самоврядування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визначенні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ними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шляхів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удосконалення</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регіональної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політики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щодо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розвитку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сільських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територій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переорієнтації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її</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підвищення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рівня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продуктивності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сільськогосподарського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виробництва</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узагальнення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зроблені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можуть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бути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використані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вивченні</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історії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аграрних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відносин</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Болгарії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другій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половині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ХХ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ст</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Апробація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результатів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дисертаційного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Дисертація</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обговорювалась</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кафедрі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слов’ян</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Київського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національного</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університету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імені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Тараса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Шевченка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Окремі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положення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аспекти</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пройшли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апробацію</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наступних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конференціях</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Міжнародні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конференції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Одеські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читання</w:t>
      </w:r>
      <w:r w:rsidRPr="00C10795">
        <w:rPr>
          <w:rFonts w:ascii="Verdana" w:hAnsi="Verdana"/>
          <w:color w:val="000000"/>
          <w:shd w:val="clear" w:color="auto" w:fill="FFFFFF"/>
        </w:rPr>
        <w:t>" (</w:t>
      </w:r>
      <w:r w:rsidRPr="00C10795">
        <w:rPr>
          <w:rFonts w:ascii="Verdana" w:hAnsi="Verdana" w:hint="eastAsia"/>
          <w:color w:val="000000"/>
          <w:shd w:val="clear" w:color="auto" w:fill="FFFFFF"/>
        </w:rPr>
        <w:t>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Одеса</w:t>
      </w:r>
      <w:r w:rsidRPr="00C10795">
        <w:rPr>
          <w:rFonts w:ascii="Verdana" w:hAnsi="Verdana"/>
          <w:color w:val="000000"/>
          <w:shd w:val="clear" w:color="auto" w:fill="FFFFFF"/>
        </w:rPr>
        <w:t>, 2012, 2013</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рр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Міжнародна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конференція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Історичного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факультету</w:t>
      </w:r>
      <w:r w:rsidRPr="00C10795">
        <w:rPr>
          <w:rFonts w:ascii="Verdana" w:hAnsi="Verdana"/>
          <w:color w:val="000000"/>
          <w:shd w:val="clear" w:color="auto" w:fill="FFFFFF"/>
        </w:rPr>
        <w:t>" (</w:t>
      </w:r>
      <w:r w:rsidRPr="00C10795">
        <w:rPr>
          <w:rFonts w:ascii="Verdana" w:hAnsi="Verdana" w:hint="eastAsia"/>
          <w:color w:val="000000"/>
          <w:shd w:val="clear" w:color="auto" w:fill="FFFFFF"/>
        </w:rPr>
        <w:t>м</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Київ</w:t>
      </w:r>
      <w:r w:rsidRPr="00C10795">
        <w:rPr>
          <w:rFonts w:ascii="Verdana" w:hAnsi="Verdana"/>
          <w:color w:val="000000"/>
          <w:shd w:val="clear" w:color="auto" w:fill="FFFFFF"/>
        </w:rPr>
        <w:t xml:space="preserve">, 2012 </w:t>
      </w:r>
      <w:r w:rsidRPr="00C10795">
        <w:rPr>
          <w:rFonts w:ascii="Verdana" w:hAnsi="Verdana" w:hint="eastAsia"/>
          <w:color w:val="000000"/>
          <w:shd w:val="clear" w:color="auto" w:fill="FFFFFF"/>
        </w:rPr>
        <w:t>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Міжнародна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конференція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Каразінські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читання</w:t>
      </w:r>
      <w:r w:rsidRPr="00C10795">
        <w:rPr>
          <w:rFonts w:ascii="Verdana" w:hAnsi="Verdana"/>
          <w:color w:val="000000"/>
          <w:shd w:val="clear" w:color="auto" w:fill="FFFFFF"/>
        </w:rPr>
        <w:t>" (</w:t>
      </w:r>
      <w:r w:rsidRPr="00C10795">
        <w:rPr>
          <w:rFonts w:ascii="Verdana" w:hAnsi="Verdana" w:hint="eastAsia"/>
          <w:color w:val="000000"/>
          <w:shd w:val="clear" w:color="auto" w:fill="FFFFFF"/>
        </w:rPr>
        <w:t>м</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Харків</w:t>
      </w:r>
      <w:r w:rsidRPr="00C10795">
        <w:rPr>
          <w:rFonts w:ascii="Verdana" w:hAnsi="Verdana"/>
          <w:color w:val="000000"/>
          <w:shd w:val="clear" w:color="auto" w:fill="FFFFFF"/>
        </w:rPr>
        <w:t xml:space="preserve">, 2013 </w:t>
      </w:r>
      <w:r w:rsidRPr="00C10795">
        <w:rPr>
          <w:rFonts w:ascii="Verdana" w:hAnsi="Verdana" w:hint="eastAsia"/>
          <w:color w:val="000000"/>
          <w:shd w:val="clear" w:color="auto" w:fill="FFFFFF"/>
        </w:rPr>
        <w:t>р</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Міжнародна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наукова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конференція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студентів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аспірантів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викладачів</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Національного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транспортного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університету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Київ</w:t>
      </w:r>
      <w:r w:rsidRPr="00C10795">
        <w:rPr>
          <w:rFonts w:ascii="Verdana" w:hAnsi="Verdana"/>
          <w:color w:val="000000"/>
          <w:shd w:val="clear" w:color="auto" w:fill="FFFFFF"/>
        </w:rPr>
        <w:t xml:space="preserve">, 2013 </w:t>
      </w:r>
      <w:r w:rsidRPr="00C10795">
        <w:rPr>
          <w:rFonts w:ascii="Verdana" w:hAnsi="Verdana" w:hint="eastAsia"/>
          <w:color w:val="000000"/>
          <w:shd w:val="clear" w:color="auto" w:fill="FFFFFF"/>
        </w:rPr>
        <w:t>р</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Публікації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Основні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положення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висновки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дисертації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відображено</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w:t>
      </w:r>
      <w:r w:rsidRPr="00C10795">
        <w:rPr>
          <w:rFonts w:ascii="Verdana" w:hAnsi="Verdana"/>
          <w:color w:val="000000"/>
          <w:shd w:val="clear" w:color="auto" w:fill="FFFFFF"/>
        </w:rPr>
        <w:t xml:space="preserve"> 4</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публікаціях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вітчизняних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фахових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виданнях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r w:rsidRPr="00C10795">
        <w:rPr>
          <w:rFonts w:ascii="Verdana" w:hAnsi="Verdana"/>
          <w:color w:val="000000"/>
          <w:shd w:val="clear" w:color="auto" w:fill="FFFFFF"/>
        </w:rPr>
        <w:t xml:space="preserve"> 1 </w:t>
      </w:r>
      <w:r w:rsidRPr="00C10795">
        <w:rPr>
          <w:rFonts w:ascii="Verdana" w:hAnsi="Verdana" w:hint="eastAsia"/>
          <w:color w:val="000000"/>
          <w:shd w:val="clear" w:color="auto" w:fill="FFFFFF"/>
        </w:rPr>
        <w:t>фаховій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публікації</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зарубіжному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виданні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w:t>
      </w:r>
      <w:r w:rsidRPr="00C10795">
        <w:rPr>
          <w:rFonts w:ascii="Verdana" w:hAnsi="Verdana"/>
          <w:color w:val="000000"/>
          <w:shd w:val="clear" w:color="auto" w:fill="FFFFFF"/>
        </w:rPr>
        <w:t xml:space="preserve"> 5 </w:t>
      </w:r>
      <w:r w:rsidRPr="00C10795">
        <w:rPr>
          <w:rFonts w:ascii="Verdana" w:hAnsi="Verdana" w:hint="eastAsia"/>
          <w:color w:val="000000"/>
          <w:shd w:val="clear" w:color="auto" w:fill="FFFFFF"/>
        </w:rPr>
        <w:t>тезах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опублікованих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матеріалах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конференцій</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Структура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роботи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визначається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сутністю</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проблеми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метою</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завданнями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дослідження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Вона</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складається</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зі</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вступу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чотирьох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розділів</w:t>
      </w:r>
      <w:r w:rsidRPr="00C10795">
        <w:rPr>
          <w:rFonts w:ascii="Verdana" w:hAnsi="Verdana"/>
          <w:color w:val="000000"/>
          <w:shd w:val="clear" w:color="auto" w:fill="FFFFFF"/>
        </w:rPr>
        <w:t>,</w:t>
      </w:r>
    </w:p>
    <w:p w:rsidR="00C10795" w:rsidRPr="00C10795"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висновків</w:t>
      </w:r>
      <w:r w:rsidRPr="00C10795">
        <w:rPr>
          <w:rFonts w:ascii="Verdana" w:hAnsi="Verdana"/>
          <w:color w:val="000000"/>
          <w:shd w:val="clear" w:color="auto" w:fill="FFFFFF"/>
        </w:rPr>
        <w:t xml:space="preserve"> (167 </w:t>
      </w:r>
      <w:r w:rsidRPr="00C10795">
        <w:rPr>
          <w:rFonts w:ascii="Verdana" w:hAnsi="Verdana" w:hint="eastAsia"/>
          <w:color w:val="000000"/>
          <w:shd w:val="clear" w:color="auto" w:fill="FFFFFF"/>
        </w:rPr>
        <w:t>сторінки</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основний</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текст</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списку</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використаних</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джерел</w:t>
      </w:r>
      <w:r w:rsidRPr="00C10795">
        <w:rPr>
          <w:rFonts w:ascii="Verdana" w:hAnsi="Verdana"/>
          <w:color w:val="000000"/>
          <w:shd w:val="clear" w:color="auto" w:fill="FFFFFF"/>
        </w:rPr>
        <w:t xml:space="preserve"> </w:t>
      </w:r>
      <w:r w:rsidRPr="00C10795">
        <w:rPr>
          <w:rFonts w:ascii="Verdana" w:hAnsi="Verdana" w:hint="eastAsia"/>
          <w:color w:val="000000"/>
          <w:shd w:val="clear" w:color="auto" w:fill="FFFFFF"/>
        </w:rPr>
        <w:t>та</w:t>
      </w:r>
    </w:p>
    <w:p w:rsidR="0072594A" w:rsidRDefault="00C10795" w:rsidP="00C10795">
      <w:pPr>
        <w:rPr>
          <w:rFonts w:ascii="Verdana" w:hAnsi="Verdana"/>
          <w:color w:val="000000"/>
          <w:shd w:val="clear" w:color="auto" w:fill="FFFFFF"/>
        </w:rPr>
      </w:pPr>
      <w:r w:rsidRPr="00C10795">
        <w:rPr>
          <w:rFonts w:ascii="Verdana" w:hAnsi="Verdana" w:hint="eastAsia"/>
          <w:color w:val="000000"/>
          <w:shd w:val="clear" w:color="auto" w:fill="FFFFFF"/>
        </w:rPr>
        <w:t>літератури</w:t>
      </w:r>
      <w:r w:rsidRPr="00C10795">
        <w:rPr>
          <w:rFonts w:ascii="Verdana" w:hAnsi="Verdana"/>
          <w:color w:val="000000"/>
          <w:shd w:val="clear" w:color="auto" w:fill="FFFFFF"/>
        </w:rPr>
        <w:t xml:space="preserve"> (48 </w:t>
      </w:r>
      <w:r w:rsidRPr="00C10795">
        <w:rPr>
          <w:rFonts w:ascii="Verdana" w:hAnsi="Verdana" w:hint="eastAsia"/>
          <w:color w:val="000000"/>
          <w:shd w:val="clear" w:color="auto" w:fill="FFFFFF"/>
        </w:rPr>
        <w:t>сторінки</w:t>
      </w:r>
      <w:r w:rsidRPr="00C10795">
        <w:rPr>
          <w:rFonts w:ascii="Verdana" w:hAnsi="Verdana"/>
          <w:color w:val="000000"/>
          <w:shd w:val="clear" w:color="auto" w:fill="FFFFFF"/>
        </w:rPr>
        <w:t xml:space="preserve">, 386 </w:t>
      </w:r>
      <w:r w:rsidRPr="00C10795">
        <w:rPr>
          <w:rFonts w:ascii="Verdana" w:hAnsi="Verdana" w:hint="eastAsia"/>
          <w:color w:val="000000"/>
          <w:shd w:val="clear" w:color="auto" w:fill="FFFFFF"/>
        </w:rPr>
        <w:t>найменування</w:t>
      </w:r>
      <w:r w:rsidRPr="00C10795">
        <w:rPr>
          <w:rFonts w:ascii="Verdana" w:hAnsi="Verdana"/>
          <w:color w:val="000000"/>
          <w:shd w:val="clear" w:color="auto" w:fill="FFFFFF"/>
        </w:rPr>
        <w:t>).</w:t>
      </w:r>
    </w:p>
    <w:p w:rsidR="00C10795" w:rsidRDefault="00C10795" w:rsidP="00C10795">
      <w:pPr>
        <w:rPr>
          <w:rFonts w:ascii="Verdana" w:hAnsi="Verdana"/>
          <w:color w:val="000000"/>
          <w:shd w:val="clear" w:color="auto" w:fill="FFFFFF"/>
        </w:rPr>
      </w:pPr>
    </w:p>
    <w:p w:rsidR="00C10795" w:rsidRDefault="00C10795" w:rsidP="00C10795">
      <w:pPr>
        <w:rPr>
          <w:rFonts w:ascii="Verdana" w:hAnsi="Verdana"/>
          <w:color w:val="000000"/>
          <w:shd w:val="clear" w:color="auto" w:fill="FFFFFF"/>
        </w:rPr>
      </w:pPr>
    </w:p>
    <w:p w:rsidR="00C10795" w:rsidRDefault="00C10795" w:rsidP="00C10795">
      <w:r>
        <w:rPr>
          <w:rFonts w:hint="eastAsia"/>
        </w:rPr>
        <w:t>ВИСНОВКИ</w:t>
      </w:r>
    </w:p>
    <w:p w:rsidR="00C10795" w:rsidRDefault="00C10795" w:rsidP="00C10795">
      <w:r>
        <w:rPr>
          <w:rFonts w:hint="eastAsia"/>
        </w:rPr>
        <w:t>Дослідження</w:t>
      </w:r>
      <w:r>
        <w:t></w:t>
      </w:r>
      <w:r>
        <w:rPr>
          <w:rFonts w:hint="eastAsia"/>
        </w:rPr>
        <w:t>розвитку</w:t>
      </w:r>
      <w:r>
        <w:t></w:t>
      </w:r>
      <w:r>
        <w:rPr>
          <w:rFonts w:hint="eastAsia"/>
        </w:rPr>
        <w:t>аграрних</w:t>
      </w:r>
      <w:r>
        <w:t></w:t>
      </w:r>
      <w:r>
        <w:rPr>
          <w:rFonts w:hint="eastAsia"/>
        </w:rPr>
        <w:t>відносин</w:t>
      </w:r>
      <w:r>
        <w:t></w:t>
      </w:r>
      <w:r>
        <w:rPr>
          <w:rFonts w:hint="eastAsia"/>
        </w:rPr>
        <w:t>в</w:t>
      </w:r>
      <w:r>
        <w:t></w:t>
      </w:r>
      <w:r>
        <w:rPr>
          <w:rFonts w:hint="eastAsia"/>
        </w:rPr>
        <w:t>болгарському</w:t>
      </w:r>
      <w:r>
        <w:t></w:t>
      </w:r>
      <w:r>
        <w:rPr>
          <w:rFonts w:hint="eastAsia"/>
        </w:rPr>
        <w:t>селі</w:t>
      </w:r>
      <w:r>
        <w:t></w:t>
      </w:r>
      <w:r>
        <w:rPr>
          <w:rFonts w:hint="eastAsia"/>
        </w:rPr>
        <w:t>в</w:t>
      </w:r>
      <w:r>
        <w:t></w:t>
      </w:r>
      <w:r>
        <w:t></w:t>
      </w:r>
      <w:r>
        <w:t></w:t>
      </w:r>
      <w:r>
        <w:t></w:t>
      </w:r>
      <w:r>
        <w:t></w:t>
      </w:r>
      <w:r>
        <w:t></w:t>
      </w:r>
      <w:r>
        <w:rPr>
          <w:rFonts w:hint="eastAsia"/>
        </w:rPr>
        <w:t>–</w:t>
      </w:r>
    </w:p>
    <w:p w:rsidR="00C10795" w:rsidRDefault="00C10795" w:rsidP="00C10795">
      <w:r>
        <w:t></w:t>
      </w:r>
      <w:r>
        <w:t></w:t>
      </w:r>
      <w:r>
        <w:t></w:t>
      </w:r>
      <w:r>
        <w:t></w:t>
      </w:r>
      <w:r>
        <w:t></w:t>
      </w:r>
      <w:r>
        <w:rPr>
          <w:rFonts w:hint="eastAsia"/>
        </w:rPr>
        <w:t>рр</w:t>
      </w:r>
      <w:r>
        <w:t></w:t>
      </w:r>
      <w:r>
        <w:t></w:t>
      </w:r>
      <w:r>
        <w:rPr>
          <w:rFonts w:hint="eastAsia"/>
        </w:rPr>
        <w:t>виявило</w:t>
      </w:r>
      <w:r>
        <w:t></w:t>
      </w:r>
      <w:r>
        <w:rPr>
          <w:rFonts w:hint="eastAsia"/>
        </w:rPr>
        <w:t>характерні</w:t>
      </w:r>
      <w:r>
        <w:t></w:t>
      </w:r>
      <w:r>
        <w:rPr>
          <w:rFonts w:hint="eastAsia"/>
        </w:rPr>
        <w:t>для</w:t>
      </w:r>
      <w:r>
        <w:t></w:t>
      </w:r>
      <w:r>
        <w:rPr>
          <w:rFonts w:hint="eastAsia"/>
        </w:rPr>
        <w:t>цього</w:t>
      </w:r>
      <w:r>
        <w:t></w:t>
      </w:r>
      <w:r>
        <w:rPr>
          <w:rFonts w:hint="eastAsia"/>
        </w:rPr>
        <w:t>періоду</w:t>
      </w:r>
      <w:r>
        <w:t></w:t>
      </w:r>
      <w:r>
        <w:rPr>
          <w:rFonts w:hint="eastAsia"/>
        </w:rPr>
        <w:t>особливості</w:t>
      </w:r>
      <w:r>
        <w:t></w:t>
      </w:r>
      <w:r>
        <w:t></w:t>
      </w:r>
      <w:r>
        <w:rPr>
          <w:rFonts w:hint="eastAsia"/>
        </w:rPr>
        <w:t>дало</w:t>
      </w:r>
      <w:r>
        <w:t></w:t>
      </w:r>
      <w:r>
        <w:rPr>
          <w:rFonts w:hint="eastAsia"/>
        </w:rPr>
        <w:t>можливість</w:t>
      </w:r>
    </w:p>
    <w:p w:rsidR="00C10795" w:rsidRDefault="00C10795" w:rsidP="00C10795">
      <w:r>
        <w:rPr>
          <w:rFonts w:hint="eastAsia"/>
        </w:rPr>
        <w:t>розглянути</w:t>
      </w:r>
      <w:r>
        <w:t></w:t>
      </w:r>
      <w:r>
        <w:rPr>
          <w:rFonts w:hint="eastAsia"/>
        </w:rPr>
        <w:t>їх</w:t>
      </w:r>
      <w:r>
        <w:t></w:t>
      </w:r>
      <w:r>
        <w:rPr>
          <w:rFonts w:hint="eastAsia"/>
        </w:rPr>
        <w:t>комплексно</w:t>
      </w:r>
      <w:r>
        <w:t></w:t>
      </w:r>
      <w:r>
        <w:rPr>
          <w:rFonts w:hint="eastAsia"/>
        </w:rPr>
        <w:t>та</w:t>
      </w:r>
      <w:r>
        <w:t></w:t>
      </w:r>
      <w:r>
        <w:rPr>
          <w:rFonts w:hint="eastAsia"/>
        </w:rPr>
        <w:t>зробити</w:t>
      </w:r>
      <w:r>
        <w:t></w:t>
      </w:r>
      <w:r>
        <w:rPr>
          <w:rFonts w:hint="eastAsia"/>
        </w:rPr>
        <w:t>наступні</w:t>
      </w:r>
      <w:r>
        <w:t></w:t>
      </w:r>
      <w:r>
        <w:rPr>
          <w:rFonts w:hint="eastAsia"/>
        </w:rPr>
        <w:t>висновки</w:t>
      </w:r>
      <w:r>
        <w:t></w:t>
      </w:r>
    </w:p>
    <w:p w:rsidR="00C10795" w:rsidRDefault="00C10795" w:rsidP="00C10795">
      <w:r>
        <w:t></w:t>
      </w:r>
      <w:r>
        <w:t></w:t>
      </w:r>
      <w:r>
        <w:rPr>
          <w:rFonts w:hint="eastAsia"/>
        </w:rPr>
        <w:t>Огляд</w:t>
      </w:r>
      <w:r>
        <w:t></w:t>
      </w:r>
      <w:r>
        <w:rPr>
          <w:rFonts w:hint="eastAsia"/>
        </w:rPr>
        <w:t>вітчизняної</w:t>
      </w:r>
      <w:r>
        <w:t></w:t>
      </w:r>
      <w:r>
        <w:rPr>
          <w:rFonts w:hint="eastAsia"/>
        </w:rPr>
        <w:t>наукової</w:t>
      </w:r>
      <w:r>
        <w:t></w:t>
      </w:r>
      <w:r>
        <w:rPr>
          <w:rFonts w:hint="eastAsia"/>
        </w:rPr>
        <w:t>літератури</w:t>
      </w:r>
      <w:r>
        <w:t></w:t>
      </w:r>
      <w:r>
        <w:rPr>
          <w:rFonts w:hint="eastAsia"/>
        </w:rPr>
        <w:t>засвідчив</w:t>
      </w:r>
      <w:r>
        <w:t></w:t>
      </w:r>
      <w:r>
        <w:rPr>
          <w:rFonts w:hint="eastAsia"/>
        </w:rPr>
        <w:t>наявність</w:t>
      </w:r>
    </w:p>
    <w:p w:rsidR="00C10795" w:rsidRDefault="00C10795" w:rsidP="00C10795">
      <w:r>
        <w:rPr>
          <w:rFonts w:hint="eastAsia"/>
        </w:rPr>
        <w:t>зацікавленості</w:t>
      </w:r>
      <w:r>
        <w:t></w:t>
      </w:r>
      <w:r>
        <w:rPr>
          <w:rFonts w:hint="eastAsia"/>
        </w:rPr>
        <w:t>дослідників</w:t>
      </w:r>
      <w:r>
        <w:t></w:t>
      </w:r>
      <w:r>
        <w:rPr>
          <w:rFonts w:hint="eastAsia"/>
        </w:rPr>
        <w:t>до</w:t>
      </w:r>
      <w:r>
        <w:t></w:t>
      </w:r>
      <w:r>
        <w:rPr>
          <w:rFonts w:hint="eastAsia"/>
        </w:rPr>
        <w:t>розвитку</w:t>
      </w:r>
      <w:r>
        <w:t></w:t>
      </w:r>
      <w:r>
        <w:rPr>
          <w:rFonts w:hint="eastAsia"/>
        </w:rPr>
        <w:t>аграрних</w:t>
      </w:r>
      <w:r>
        <w:t></w:t>
      </w:r>
      <w:r>
        <w:rPr>
          <w:rFonts w:hint="eastAsia"/>
        </w:rPr>
        <w:t>відносин</w:t>
      </w:r>
      <w:r>
        <w:t></w:t>
      </w:r>
      <w:r>
        <w:rPr>
          <w:rFonts w:hint="eastAsia"/>
        </w:rPr>
        <w:t>в</w:t>
      </w:r>
      <w:r>
        <w:t></w:t>
      </w:r>
      <w:r>
        <w:rPr>
          <w:rFonts w:hint="eastAsia"/>
        </w:rPr>
        <w:t>Болгарії</w:t>
      </w:r>
      <w:r>
        <w:t></w:t>
      </w:r>
      <w:r>
        <w:rPr>
          <w:rFonts w:hint="eastAsia"/>
        </w:rPr>
        <w:t>в</w:t>
      </w:r>
    </w:p>
    <w:p w:rsidR="00C10795" w:rsidRDefault="00C10795" w:rsidP="00C10795">
      <w:r>
        <w:rPr>
          <w:rFonts w:hint="eastAsia"/>
        </w:rPr>
        <w:t>соціалістичний</w:t>
      </w:r>
      <w:r>
        <w:t></w:t>
      </w:r>
      <w:r>
        <w:rPr>
          <w:rFonts w:hint="eastAsia"/>
        </w:rPr>
        <w:t>період</w:t>
      </w:r>
      <w:r>
        <w:t></w:t>
      </w:r>
      <w:r>
        <w:t></w:t>
      </w:r>
      <w:r>
        <w:rPr>
          <w:rFonts w:hint="eastAsia"/>
        </w:rPr>
        <w:t>Автори</w:t>
      </w:r>
      <w:r>
        <w:t></w:t>
      </w:r>
      <w:r>
        <w:rPr>
          <w:rFonts w:hint="eastAsia"/>
        </w:rPr>
        <w:t>зосереджували</w:t>
      </w:r>
      <w:r>
        <w:t></w:t>
      </w:r>
      <w:r>
        <w:rPr>
          <w:rFonts w:hint="eastAsia"/>
        </w:rPr>
        <w:t>свою</w:t>
      </w:r>
      <w:r>
        <w:t></w:t>
      </w:r>
      <w:r>
        <w:rPr>
          <w:rFonts w:hint="eastAsia"/>
        </w:rPr>
        <w:t>увагу</w:t>
      </w:r>
      <w:r>
        <w:t></w:t>
      </w:r>
      <w:r>
        <w:rPr>
          <w:rFonts w:hint="eastAsia"/>
        </w:rPr>
        <w:t>на</w:t>
      </w:r>
      <w:r>
        <w:t></w:t>
      </w:r>
      <w:r>
        <w:rPr>
          <w:rFonts w:hint="eastAsia"/>
        </w:rPr>
        <w:t>питаннях</w:t>
      </w:r>
    </w:p>
    <w:p w:rsidR="00C10795" w:rsidRDefault="00C10795" w:rsidP="00C10795">
      <w:r>
        <w:rPr>
          <w:rFonts w:hint="eastAsia"/>
        </w:rPr>
        <w:t>радянсько</w:t>
      </w:r>
      <w:r>
        <w:t></w:t>
      </w:r>
      <w:r>
        <w:rPr>
          <w:rFonts w:hint="eastAsia"/>
        </w:rPr>
        <w:t>болгарської</w:t>
      </w:r>
      <w:r>
        <w:t></w:t>
      </w:r>
      <w:r>
        <w:rPr>
          <w:rFonts w:hint="eastAsia"/>
        </w:rPr>
        <w:t>співпраці</w:t>
      </w:r>
      <w:r>
        <w:t></w:t>
      </w:r>
      <w:r>
        <w:rPr>
          <w:rFonts w:hint="eastAsia"/>
        </w:rPr>
        <w:t>в</w:t>
      </w:r>
      <w:r>
        <w:t></w:t>
      </w:r>
      <w:r>
        <w:rPr>
          <w:rFonts w:hint="eastAsia"/>
        </w:rPr>
        <w:t>сільськогосподарській</w:t>
      </w:r>
      <w:r>
        <w:t></w:t>
      </w:r>
      <w:r>
        <w:rPr>
          <w:rFonts w:hint="eastAsia"/>
        </w:rPr>
        <w:t>сфері</w:t>
      </w:r>
      <w:r>
        <w:t></w:t>
      </w:r>
      <w:r>
        <w:t></w:t>
      </w:r>
      <w:r>
        <w:rPr>
          <w:rFonts w:hint="eastAsia"/>
        </w:rPr>
        <w:t>обміну</w:t>
      </w:r>
    </w:p>
    <w:p w:rsidR="00C10795" w:rsidRDefault="00C10795" w:rsidP="00C10795">
      <w:r>
        <w:rPr>
          <w:rFonts w:hint="eastAsia"/>
        </w:rPr>
        <w:t>науковим</w:t>
      </w:r>
      <w:r>
        <w:t></w:t>
      </w:r>
      <w:r>
        <w:rPr>
          <w:rFonts w:hint="eastAsia"/>
        </w:rPr>
        <w:t>досвідом</w:t>
      </w:r>
      <w:r>
        <w:t></w:t>
      </w:r>
      <w:r>
        <w:rPr>
          <w:rFonts w:hint="eastAsia"/>
        </w:rPr>
        <w:t>та</w:t>
      </w:r>
      <w:r>
        <w:t></w:t>
      </w:r>
      <w:r>
        <w:rPr>
          <w:rFonts w:hint="eastAsia"/>
        </w:rPr>
        <w:t>досягненнями</w:t>
      </w:r>
      <w:r>
        <w:t></w:t>
      </w:r>
      <w:r>
        <w:rPr>
          <w:rFonts w:hint="eastAsia"/>
        </w:rPr>
        <w:t>двох</w:t>
      </w:r>
      <w:r>
        <w:t></w:t>
      </w:r>
      <w:r>
        <w:rPr>
          <w:rFonts w:hint="eastAsia"/>
        </w:rPr>
        <w:t>країн</w:t>
      </w:r>
      <w:r>
        <w:t></w:t>
      </w:r>
      <w:r>
        <w:rPr>
          <w:rFonts w:hint="eastAsia"/>
        </w:rPr>
        <w:t>в</w:t>
      </w:r>
      <w:r>
        <w:t></w:t>
      </w:r>
      <w:r>
        <w:rPr>
          <w:rFonts w:hint="eastAsia"/>
        </w:rPr>
        <w:t>сільськогосподарській</w:t>
      </w:r>
      <w:r>
        <w:t></w:t>
      </w:r>
      <w:r>
        <w:rPr>
          <w:rFonts w:hint="eastAsia"/>
        </w:rPr>
        <w:t>сфері</w:t>
      </w:r>
      <w:r>
        <w:t></w:t>
      </w:r>
    </w:p>
    <w:p w:rsidR="00C10795" w:rsidRDefault="00C10795" w:rsidP="00C10795">
      <w:r>
        <w:rPr>
          <w:rFonts w:hint="eastAsia"/>
        </w:rPr>
        <w:t>Радянські</w:t>
      </w:r>
      <w:r>
        <w:t></w:t>
      </w:r>
      <w:r>
        <w:rPr>
          <w:rFonts w:hint="eastAsia"/>
        </w:rPr>
        <w:t>дослідники</w:t>
      </w:r>
      <w:r>
        <w:t></w:t>
      </w:r>
      <w:r>
        <w:rPr>
          <w:rFonts w:hint="eastAsia"/>
        </w:rPr>
        <w:t>зробили</w:t>
      </w:r>
      <w:r>
        <w:t></w:t>
      </w:r>
      <w:r>
        <w:rPr>
          <w:rFonts w:hint="eastAsia"/>
        </w:rPr>
        <w:t>вагомий</w:t>
      </w:r>
      <w:r>
        <w:t></w:t>
      </w:r>
      <w:r>
        <w:rPr>
          <w:rFonts w:hint="eastAsia"/>
        </w:rPr>
        <w:t>внесок</w:t>
      </w:r>
      <w:r>
        <w:t></w:t>
      </w:r>
      <w:r>
        <w:rPr>
          <w:rFonts w:hint="eastAsia"/>
        </w:rPr>
        <w:t>у</w:t>
      </w:r>
      <w:r>
        <w:t></w:t>
      </w:r>
      <w:r>
        <w:rPr>
          <w:rFonts w:hint="eastAsia"/>
        </w:rPr>
        <w:t>вивчення</w:t>
      </w:r>
      <w:r>
        <w:t></w:t>
      </w:r>
      <w:r>
        <w:rPr>
          <w:rFonts w:hint="eastAsia"/>
        </w:rPr>
        <w:t>питання</w:t>
      </w:r>
    </w:p>
    <w:p w:rsidR="00C10795" w:rsidRDefault="00C10795" w:rsidP="00C10795">
      <w:r>
        <w:rPr>
          <w:rFonts w:hint="eastAsia"/>
        </w:rPr>
        <w:t>аграрного</w:t>
      </w:r>
      <w:r>
        <w:t></w:t>
      </w:r>
      <w:r>
        <w:rPr>
          <w:rFonts w:hint="eastAsia"/>
        </w:rPr>
        <w:t>розвитку</w:t>
      </w:r>
      <w:r>
        <w:t></w:t>
      </w:r>
      <w:r>
        <w:rPr>
          <w:rFonts w:hint="eastAsia"/>
        </w:rPr>
        <w:t>Болгарії</w:t>
      </w:r>
      <w:r>
        <w:t></w:t>
      </w:r>
      <w:r>
        <w:rPr>
          <w:rFonts w:hint="eastAsia"/>
        </w:rPr>
        <w:t>в</w:t>
      </w:r>
      <w:r>
        <w:t></w:t>
      </w:r>
      <w:r>
        <w:rPr>
          <w:rFonts w:hint="eastAsia"/>
        </w:rPr>
        <w:t>період</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Вчені</w:t>
      </w:r>
      <w:r>
        <w:t></w:t>
      </w:r>
      <w:r>
        <w:rPr>
          <w:rFonts w:hint="eastAsia"/>
        </w:rPr>
        <w:t>розглядали</w:t>
      </w:r>
      <w:r>
        <w:t></w:t>
      </w:r>
      <w:r>
        <w:rPr>
          <w:rFonts w:hint="eastAsia"/>
        </w:rPr>
        <w:t>процес</w:t>
      </w:r>
    </w:p>
    <w:p w:rsidR="00C10795" w:rsidRDefault="00C10795" w:rsidP="00C10795">
      <w:r>
        <w:rPr>
          <w:rFonts w:hint="eastAsia"/>
        </w:rPr>
        <w:t>кооперування</w:t>
      </w:r>
      <w:r>
        <w:t></w:t>
      </w:r>
      <w:r>
        <w:rPr>
          <w:rFonts w:hint="eastAsia"/>
        </w:rPr>
        <w:t>болгарського</w:t>
      </w:r>
      <w:r>
        <w:t></w:t>
      </w:r>
      <w:r>
        <w:rPr>
          <w:rFonts w:hint="eastAsia"/>
        </w:rPr>
        <w:t>села</w:t>
      </w:r>
      <w:r>
        <w:t></w:t>
      </w:r>
      <w:r>
        <w:t></w:t>
      </w:r>
      <w:r>
        <w:rPr>
          <w:rFonts w:hint="eastAsia"/>
        </w:rPr>
        <w:t>зазначаючи</w:t>
      </w:r>
      <w:r>
        <w:t></w:t>
      </w:r>
      <w:r>
        <w:t></w:t>
      </w:r>
      <w:r>
        <w:rPr>
          <w:rFonts w:hint="eastAsia"/>
        </w:rPr>
        <w:t>що</w:t>
      </w:r>
      <w:r>
        <w:t></w:t>
      </w:r>
      <w:r>
        <w:rPr>
          <w:rFonts w:hint="eastAsia"/>
        </w:rPr>
        <w:t>націоналізація</w:t>
      </w:r>
      <w:r>
        <w:t></w:t>
      </w:r>
      <w:r>
        <w:rPr>
          <w:rFonts w:hint="eastAsia"/>
        </w:rPr>
        <w:t>землі</w:t>
      </w:r>
      <w:r>
        <w:t></w:t>
      </w:r>
      <w:r>
        <w:rPr>
          <w:rFonts w:hint="eastAsia"/>
        </w:rPr>
        <w:t>була</w:t>
      </w:r>
    </w:p>
    <w:p w:rsidR="00C10795" w:rsidRDefault="00C10795" w:rsidP="00C10795">
      <w:r>
        <w:rPr>
          <w:rFonts w:hint="eastAsia"/>
        </w:rPr>
        <w:t>необхідною</w:t>
      </w:r>
      <w:r>
        <w:t></w:t>
      </w:r>
      <w:r>
        <w:rPr>
          <w:rFonts w:hint="eastAsia"/>
        </w:rPr>
        <w:t>умовою</w:t>
      </w:r>
      <w:r>
        <w:t></w:t>
      </w:r>
      <w:r>
        <w:rPr>
          <w:rFonts w:hint="eastAsia"/>
        </w:rPr>
        <w:t>для</w:t>
      </w:r>
      <w:r>
        <w:t></w:t>
      </w:r>
      <w:r>
        <w:rPr>
          <w:rFonts w:hint="eastAsia"/>
        </w:rPr>
        <w:t>успішного</w:t>
      </w:r>
      <w:r>
        <w:t></w:t>
      </w:r>
      <w:r>
        <w:rPr>
          <w:rFonts w:hint="eastAsia"/>
        </w:rPr>
        <w:t>кооперування</w:t>
      </w:r>
      <w:r>
        <w:t></w:t>
      </w:r>
      <w:r>
        <w:rPr>
          <w:rFonts w:hint="eastAsia"/>
        </w:rPr>
        <w:t>сільського</w:t>
      </w:r>
      <w:r>
        <w:t></w:t>
      </w:r>
      <w:r>
        <w:rPr>
          <w:rFonts w:hint="eastAsia"/>
        </w:rPr>
        <w:t>господарства</w:t>
      </w:r>
      <w:r>
        <w:t></w:t>
      </w:r>
      <w:r>
        <w:t></w:t>
      </w:r>
      <w:r>
        <w:rPr>
          <w:rFonts w:hint="eastAsia"/>
        </w:rPr>
        <w:t>При</w:t>
      </w:r>
    </w:p>
    <w:p w:rsidR="00C10795" w:rsidRDefault="00C10795" w:rsidP="00C10795">
      <w:r>
        <w:rPr>
          <w:rFonts w:hint="eastAsia"/>
        </w:rPr>
        <w:t>цьому</w:t>
      </w:r>
      <w:r>
        <w:t></w:t>
      </w:r>
      <w:r>
        <w:rPr>
          <w:rFonts w:hint="eastAsia"/>
        </w:rPr>
        <w:t>не</w:t>
      </w:r>
      <w:r>
        <w:t></w:t>
      </w:r>
      <w:r>
        <w:rPr>
          <w:rFonts w:hint="eastAsia"/>
        </w:rPr>
        <w:t>висвітлювали</w:t>
      </w:r>
      <w:r>
        <w:t></w:t>
      </w:r>
      <w:r>
        <w:rPr>
          <w:rFonts w:hint="eastAsia"/>
        </w:rPr>
        <w:t>зловживання</w:t>
      </w:r>
      <w:r>
        <w:t></w:t>
      </w:r>
      <w:r>
        <w:rPr>
          <w:rFonts w:hint="eastAsia"/>
        </w:rPr>
        <w:t>державних</w:t>
      </w:r>
      <w:r>
        <w:t></w:t>
      </w:r>
      <w:r>
        <w:rPr>
          <w:rFonts w:hint="eastAsia"/>
        </w:rPr>
        <w:t>органів</w:t>
      </w:r>
      <w:r>
        <w:t></w:t>
      </w:r>
      <w:r>
        <w:rPr>
          <w:rFonts w:hint="eastAsia"/>
        </w:rPr>
        <w:t>влади</w:t>
      </w:r>
      <w:r>
        <w:t></w:t>
      </w:r>
      <w:r>
        <w:rPr>
          <w:rFonts w:hint="eastAsia"/>
        </w:rPr>
        <w:t>при</w:t>
      </w:r>
      <w:r>
        <w:t></w:t>
      </w:r>
      <w:r>
        <w:rPr>
          <w:rFonts w:hint="eastAsia"/>
        </w:rPr>
        <w:t>залученні</w:t>
      </w:r>
    </w:p>
    <w:p w:rsidR="00C10795" w:rsidRDefault="00C10795" w:rsidP="00C10795">
      <w:r>
        <w:rPr>
          <w:rFonts w:hint="eastAsia"/>
        </w:rPr>
        <w:t>селян</w:t>
      </w:r>
      <w:r>
        <w:t></w:t>
      </w:r>
      <w:r>
        <w:rPr>
          <w:rFonts w:hint="eastAsia"/>
        </w:rPr>
        <w:t>до</w:t>
      </w:r>
      <w:r>
        <w:t></w:t>
      </w:r>
      <w:r>
        <w:rPr>
          <w:rFonts w:hint="eastAsia"/>
        </w:rPr>
        <w:t>кооперативів</w:t>
      </w:r>
      <w:r>
        <w:t></w:t>
      </w:r>
      <w:r>
        <w:t></w:t>
      </w:r>
      <w:r>
        <w:rPr>
          <w:rFonts w:hint="eastAsia"/>
        </w:rPr>
        <w:t>втрати</w:t>
      </w:r>
      <w:r>
        <w:t></w:t>
      </w:r>
      <w:r>
        <w:rPr>
          <w:rFonts w:hint="eastAsia"/>
        </w:rPr>
        <w:t>соціального</w:t>
      </w:r>
      <w:r>
        <w:t></w:t>
      </w:r>
      <w:r>
        <w:rPr>
          <w:rFonts w:hint="eastAsia"/>
        </w:rPr>
        <w:t>стану</w:t>
      </w:r>
      <w:r>
        <w:t></w:t>
      </w:r>
      <w:r>
        <w:rPr>
          <w:rFonts w:hint="eastAsia"/>
        </w:rPr>
        <w:t>селянина</w:t>
      </w:r>
      <w:r>
        <w:t></w:t>
      </w:r>
      <w:r>
        <w:rPr>
          <w:rFonts w:hint="eastAsia"/>
        </w:rPr>
        <w:t>господаря</w:t>
      </w:r>
      <w:r>
        <w:t></w:t>
      </w:r>
      <w:r>
        <w:rPr>
          <w:rFonts w:hint="eastAsia"/>
        </w:rPr>
        <w:t>та</w:t>
      </w:r>
    </w:p>
    <w:p w:rsidR="00C10795" w:rsidRDefault="00C10795" w:rsidP="00C10795">
      <w:r>
        <w:rPr>
          <w:rFonts w:hint="eastAsia"/>
        </w:rPr>
        <w:t>зниження</w:t>
      </w:r>
      <w:r>
        <w:t></w:t>
      </w:r>
      <w:r>
        <w:rPr>
          <w:rFonts w:hint="eastAsia"/>
        </w:rPr>
        <w:t>продуктивності</w:t>
      </w:r>
      <w:r>
        <w:t></w:t>
      </w:r>
      <w:r>
        <w:rPr>
          <w:rFonts w:hint="eastAsia"/>
        </w:rPr>
        <w:t>праці</w:t>
      </w:r>
      <w:r>
        <w:t></w:t>
      </w:r>
      <w:r>
        <w:rPr>
          <w:rFonts w:hint="eastAsia"/>
        </w:rPr>
        <w:t>селян</w:t>
      </w:r>
      <w:r>
        <w:t></w:t>
      </w:r>
    </w:p>
    <w:p w:rsidR="00C10795" w:rsidRDefault="00C10795" w:rsidP="00C10795">
      <w:r>
        <w:rPr>
          <w:rFonts w:hint="eastAsia"/>
        </w:rPr>
        <w:t>Праці</w:t>
      </w:r>
      <w:r>
        <w:t></w:t>
      </w:r>
      <w:r>
        <w:t></w:t>
      </w:r>
      <w:r>
        <w:rPr>
          <w:rFonts w:hint="eastAsia"/>
        </w:rPr>
        <w:t>в</w:t>
      </w:r>
      <w:r>
        <w:t></w:t>
      </w:r>
      <w:r>
        <w:rPr>
          <w:rFonts w:hint="eastAsia"/>
        </w:rPr>
        <w:t>яких</w:t>
      </w:r>
      <w:r>
        <w:t></w:t>
      </w:r>
      <w:r>
        <w:rPr>
          <w:rFonts w:hint="eastAsia"/>
        </w:rPr>
        <w:t>розглядалася</w:t>
      </w:r>
      <w:r>
        <w:t></w:t>
      </w:r>
      <w:r>
        <w:rPr>
          <w:rFonts w:hint="eastAsia"/>
        </w:rPr>
        <w:t>політика</w:t>
      </w:r>
      <w:r>
        <w:t></w:t>
      </w:r>
      <w:r>
        <w:rPr>
          <w:rFonts w:hint="eastAsia"/>
        </w:rPr>
        <w:t>БКП</w:t>
      </w:r>
      <w:r>
        <w:t></w:t>
      </w:r>
      <w:r>
        <w:rPr>
          <w:rFonts w:hint="eastAsia"/>
        </w:rPr>
        <w:t>в</w:t>
      </w:r>
      <w:r>
        <w:t></w:t>
      </w:r>
      <w:r>
        <w:rPr>
          <w:rFonts w:hint="eastAsia"/>
        </w:rPr>
        <w:t>аграрній</w:t>
      </w:r>
      <w:r>
        <w:t></w:t>
      </w:r>
      <w:r>
        <w:rPr>
          <w:rFonts w:hint="eastAsia"/>
        </w:rPr>
        <w:t>сфері</w:t>
      </w:r>
      <w:r>
        <w:t></w:t>
      </w:r>
      <w:r>
        <w:t></w:t>
      </w:r>
      <w:r>
        <w:rPr>
          <w:rFonts w:hint="eastAsia"/>
        </w:rPr>
        <w:t>заходи</w:t>
      </w:r>
    </w:p>
    <w:p w:rsidR="00C10795" w:rsidRDefault="00C10795" w:rsidP="00C10795">
      <w:r>
        <w:rPr>
          <w:rFonts w:hint="eastAsia"/>
        </w:rPr>
        <w:t>органів</w:t>
      </w:r>
      <w:r>
        <w:t></w:t>
      </w:r>
      <w:r>
        <w:rPr>
          <w:rFonts w:hint="eastAsia"/>
        </w:rPr>
        <w:t>державної</w:t>
      </w:r>
      <w:r>
        <w:t></w:t>
      </w:r>
      <w:r>
        <w:rPr>
          <w:rFonts w:hint="eastAsia"/>
        </w:rPr>
        <w:t>влади</w:t>
      </w:r>
      <w:r>
        <w:t></w:t>
      </w:r>
      <w:r>
        <w:rPr>
          <w:rFonts w:hint="eastAsia"/>
        </w:rPr>
        <w:t>щодо</w:t>
      </w:r>
      <w:r>
        <w:t></w:t>
      </w:r>
      <w:r>
        <w:rPr>
          <w:rFonts w:hint="eastAsia"/>
        </w:rPr>
        <w:t>реформування</w:t>
      </w:r>
      <w:r>
        <w:t></w:t>
      </w:r>
      <w:r>
        <w:rPr>
          <w:rFonts w:hint="eastAsia"/>
        </w:rPr>
        <w:t>галузі</w:t>
      </w:r>
      <w:r>
        <w:t></w:t>
      </w:r>
      <w:r>
        <w:t></w:t>
      </w:r>
      <w:r>
        <w:rPr>
          <w:rFonts w:hint="eastAsia"/>
        </w:rPr>
        <w:t>виконувалися</w:t>
      </w:r>
      <w:r>
        <w:t></w:t>
      </w:r>
      <w:r>
        <w:rPr>
          <w:rFonts w:hint="eastAsia"/>
        </w:rPr>
        <w:t>із</w:t>
      </w:r>
    </w:p>
    <w:p w:rsidR="00C10795" w:rsidRDefault="00C10795" w:rsidP="00C10795">
      <w:r>
        <w:rPr>
          <w:rFonts w:hint="eastAsia"/>
        </w:rPr>
        <w:t>залученням</w:t>
      </w:r>
      <w:r>
        <w:t></w:t>
      </w:r>
      <w:r>
        <w:rPr>
          <w:rFonts w:hint="eastAsia"/>
        </w:rPr>
        <w:t>офіційних</w:t>
      </w:r>
      <w:r>
        <w:t></w:t>
      </w:r>
      <w:r>
        <w:rPr>
          <w:rFonts w:hint="eastAsia"/>
        </w:rPr>
        <w:t>статистичних</w:t>
      </w:r>
      <w:r>
        <w:t></w:t>
      </w:r>
      <w:r>
        <w:rPr>
          <w:rFonts w:hint="eastAsia"/>
        </w:rPr>
        <w:t>даних</w:t>
      </w:r>
      <w:r>
        <w:t></w:t>
      </w:r>
      <w:r>
        <w:t></w:t>
      </w:r>
      <w:r>
        <w:rPr>
          <w:rFonts w:hint="eastAsia"/>
        </w:rPr>
        <w:t>вузької</w:t>
      </w:r>
      <w:r>
        <w:t></w:t>
      </w:r>
      <w:r>
        <w:rPr>
          <w:rFonts w:hint="eastAsia"/>
        </w:rPr>
        <w:t>джерельної</w:t>
      </w:r>
      <w:r>
        <w:t></w:t>
      </w:r>
      <w:r>
        <w:rPr>
          <w:rFonts w:hint="eastAsia"/>
        </w:rPr>
        <w:t>бази</w:t>
      </w:r>
      <w:r>
        <w:t></w:t>
      </w:r>
      <w:r>
        <w:t></w:t>
      </w:r>
      <w:r>
        <w:rPr>
          <w:rFonts w:hint="eastAsia"/>
        </w:rPr>
        <w:t>Були</w:t>
      </w:r>
    </w:p>
    <w:p w:rsidR="00C10795" w:rsidRDefault="00C10795" w:rsidP="00C10795">
      <w:r>
        <w:rPr>
          <w:rFonts w:hint="eastAsia"/>
        </w:rPr>
        <w:t>відсутні</w:t>
      </w:r>
      <w:r>
        <w:t></w:t>
      </w:r>
      <w:r>
        <w:rPr>
          <w:rFonts w:hint="eastAsia"/>
        </w:rPr>
        <w:t>комплексні</w:t>
      </w:r>
      <w:r>
        <w:t></w:t>
      </w:r>
      <w:r>
        <w:rPr>
          <w:rFonts w:hint="eastAsia"/>
        </w:rPr>
        <w:t>дослідження</w:t>
      </w:r>
      <w:r>
        <w:t></w:t>
      </w:r>
      <w:r>
        <w:rPr>
          <w:rFonts w:hint="eastAsia"/>
        </w:rPr>
        <w:t>соціально</w:t>
      </w:r>
      <w:r>
        <w:t></w:t>
      </w:r>
      <w:r>
        <w:rPr>
          <w:rFonts w:hint="eastAsia"/>
        </w:rPr>
        <w:t>майнового</w:t>
      </w:r>
      <w:r>
        <w:t></w:t>
      </w:r>
      <w:r>
        <w:rPr>
          <w:rFonts w:hint="eastAsia"/>
        </w:rPr>
        <w:t>стану</w:t>
      </w:r>
      <w:r>
        <w:t></w:t>
      </w:r>
      <w:r>
        <w:rPr>
          <w:rFonts w:hint="eastAsia"/>
        </w:rPr>
        <w:t>болгарського</w:t>
      </w:r>
    </w:p>
    <w:p w:rsidR="00C10795" w:rsidRDefault="00C10795" w:rsidP="00C10795">
      <w:r>
        <w:rPr>
          <w:rFonts w:hint="eastAsia"/>
        </w:rPr>
        <w:t>селянства</w:t>
      </w:r>
      <w:r>
        <w:t></w:t>
      </w:r>
      <w:r>
        <w:t></w:t>
      </w:r>
      <w:r>
        <w:rPr>
          <w:rFonts w:hint="eastAsia"/>
        </w:rPr>
        <w:t>державного</w:t>
      </w:r>
      <w:r>
        <w:t></w:t>
      </w:r>
      <w:r>
        <w:rPr>
          <w:rFonts w:hint="eastAsia"/>
        </w:rPr>
        <w:t>регулювання</w:t>
      </w:r>
      <w:r>
        <w:t></w:t>
      </w:r>
      <w:r>
        <w:rPr>
          <w:rFonts w:hint="eastAsia"/>
        </w:rPr>
        <w:t>аграрного</w:t>
      </w:r>
      <w:r>
        <w:t></w:t>
      </w:r>
      <w:r>
        <w:rPr>
          <w:rFonts w:hint="eastAsia"/>
        </w:rPr>
        <w:t>сектора</w:t>
      </w:r>
      <w:r>
        <w:t></w:t>
      </w:r>
      <w:r>
        <w:rPr>
          <w:rFonts w:hint="eastAsia"/>
        </w:rPr>
        <w:t>економіки</w:t>
      </w:r>
      <w:r>
        <w:t></w:t>
      </w:r>
      <w:r>
        <w:rPr>
          <w:rFonts w:hint="eastAsia"/>
        </w:rPr>
        <w:t>Болгарії</w:t>
      </w:r>
      <w:r>
        <w:t></w:t>
      </w:r>
    </w:p>
    <w:p w:rsidR="00C10795" w:rsidRDefault="00C10795" w:rsidP="00C10795">
      <w:r>
        <w:rPr>
          <w:rFonts w:hint="eastAsia"/>
        </w:rPr>
        <w:t>Розглядалися</w:t>
      </w:r>
      <w:r>
        <w:t></w:t>
      </w:r>
      <w:r>
        <w:rPr>
          <w:rFonts w:hint="eastAsia"/>
        </w:rPr>
        <w:t>лише</w:t>
      </w:r>
      <w:r>
        <w:t></w:t>
      </w:r>
      <w:r>
        <w:rPr>
          <w:rFonts w:hint="eastAsia"/>
        </w:rPr>
        <w:t>здобутки</w:t>
      </w:r>
      <w:r>
        <w:t></w:t>
      </w:r>
      <w:r>
        <w:rPr>
          <w:rFonts w:hint="eastAsia"/>
        </w:rPr>
        <w:t>та</w:t>
      </w:r>
      <w:r>
        <w:t></w:t>
      </w:r>
      <w:r>
        <w:rPr>
          <w:rFonts w:hint="eastAsia"/>
        </w:rPr>
        <w:t>керівна</w:t>
      </w:r>
      <w:r>
        <w:t></w:t>
      </w:r>
      <w:r>
        <w:rPr>
          <w:rFonts w:hint="eastAsia"/>
        </w:rPr>
        <w:t>роль</w:t>
      </w:r>
      <w:r>
        <w:t></w:t>
      </w:r>
      <w:r>
        <w:rPr>
          <w:rFonts w:hint="eastAsia"/>
        </w:rPr>
        <w:t>Комуністичної</w:t>
      </w:r>
      <w:r>
        <w:t></w:t>
      </w:r>
      <w:r>
        <w:rPr>
          <w:rFonts w:hint="eastAsia"/>
        </w:rPr>
        <w:t>партії</w:t>
      </w:r>
      <w:r>
        <w:t></w:t>
      </w:r>
      <w:r>
        <w:rPr>
          <w:rFonts w:hint="eastAsia"/>
        </w:rPr>
        <w:t>у</w:t>
      </w:r>
    </w:p>
    <w:p w:rsidR="00C10795" w:rsidRDefault="00C10795" w:rsidP="00C10795">
      <w:r>
        <w:rPr>
          <w:rFonts w:hint="eastAsia"/>
        </w:rPr>
        <w:t>плануванні</w:t>
      </w:r>
      <w:r>
        <w:t></w:t>
      </w:r>
      <w:r>
        <w:rPr>
          <w:rFonts w:hint="eastAsia"/>
        </w:rPr>
        <w:t>та</w:t>
      </w:r>
      <w:r>
        <w:t></w:t>
      </w:r>
      <w:r>
        <w:rPr>
          <w:rFonts w:hint="eastAsia"/>
        </w:rPr>
        <w:t>управлінні</w:t>
      </w:r>
      <w:r>
        <w:t></w:t>
      </w:r>
      <w:r>
        <w:rPr>
          <w:rFonts w:hint="eastAsia"/>
        </w:rPr>
        <w:t>сільським</w:t>
      </w:r>
      <w:r>
        <w:t></w:t>
      </w:r>
      <w:r>
        <w:rPr>
          <w:rFonts w:hint="eastAsia"/>
        </w:rPr>
        <w:t>господарством</w:t>
      </w:r>
      <w:r>
        <w:t></w:t>
      </w:r>
      <w:r>
        <w:t></w:t>
      </w:r>
      <w:r>
        <w:rPr>
          <w:rFonts w:hint="eastAsia"/>
        </w:rPr>
        <w:t>майже</w:t>
      </w:r>
      <w:r>
        <w:t></w:t>
      </w:r>
      <w:r>
        <w:rPr>
          <w:rFonts w:hint="eastAsia"/>
        </w:rPr>
        <w:t>не</w:t>
      </w:r>
      <w:r>
        <w:t></w:t>
      </w:r>
      <w:r>
        <w:rPr>
          <w:rFonts w:hint="eastAsia"/>
        </w:rPr>
        <w:t>розглядались</w:t>
      </w:r>
    </w:p>
    <w:p w:rsidR="00C10795" w:rsidRDefault="00C10795" w:rsidP="00C10795">
      <w:r>
        <w:rPr>
          <w:rFonts w:hint="eastAsia"/>
        </w:rPr>
        <w:t>проблеми</w:t>
      </w:r>
      <w:r>
        <w:t></w:t>
      </w:r>
      <w:r>
        <w:t></w:t>
      </w:r>
      <w:r>
        <w:rPr>
          <w:rFonts w:hint="eastAsia"/>
        </w:rPr>
        <w:t>пов’язані</w:t>
      </w:r>
      <w:r>
        <w:t></w:t>
      </w:r>
      <w:r>
        <w:rPr>
          <w:rFonts w:hint="eastAsia"/>
        </w:rPr>
        <w:t>із</w:t>
      </w:r>
      <w:r>
        <w:t></w:t>
      </w:r>
      <w:r>
        <w:rPr>
          <w:rFonts w:hint="eastAsia"/>
        </w:rPr>
        <w:t>прискореним</w:t>
      </w:r>
      <w:r>
        <w:t></w:t>
      </w:r>
      <w:r>
        <w:rPr>
          <w:rFonts w:hint="eastAsia"/>
        </w:rPr>
        <w:t>кооперуванням</w:t>
      </w:r>
      <w:r>
        <w:t></w:t>
      </w:r>
      <w:r>
        <w:t></w:t>
      </w:r>
      <w:r>
        <w:rPr>
          <w:rFonts w:hint="eastAsia"/>
        </w:rPr>
        <w:t>Селяни</w:t>
      </w:r>
      <w:r>
        <w:t></w:t>
      </w:r>
      <w:r>
        <w:t></w:t>
      </w:r>
      <w:r>
        <w:rPr>
          <w:rFonts w:hint="eastAsia"/>
        </w:rPr>
        <w:t>в</w:t>
      </w:r>
      <w:r>
        <w:t></w:t>
      </w:r>
      <w:r>
        <w:rPr>
          <w:rFonts w:hint="eastAsia"/>
        </w:rPr>
        <w:t>працях</w:t>
      </w:r>
    </w:p>
    <w:p w:rsidR="00C10795" w:rsidRDefault="00C10795" w:rsidP="00C10795">
      <w:r>
        <w:rPr>
          <w:rFonts w:hint="eastAsia"/>
        </w:rPr>
        <w:t>радянських</w:t>
      </w:r>
      <w:r>
        <w:t></w:t>
      </w:r>
      <w:r>
        <w:rPr>
          <w:rFonts w:hint="eastAsia"/>
        </w:rPr>
        <w:t>вчених</w:t>
      </w:r>
      <w:r>
        <w:t></w:t>
      </w:r>
      <w:r>
        <w:rPr>
          <w:rFonts w:hint="eastAsia"/>
        </w:rPr>
        <w:t>виступали</w:t>
      </w:r>
      <w:r>
        <w:t></w:t>
      </w:r>
      <w:r>
        <w:rPr>
          <w:rFonts w:hint="eastAsia"/>
        </w:rPr>
        <w:t>лише</w:t>
      </w:r>
      <w:r>
        <w:t></w:t>
      </w:r>
      <w:r>
        <w:rPr>
          <w:rFonts w:hint="eastAsia"/>
        </w:rPr>
        <w:t>об’єктом</w:t>
      </w:r>
      <w:r>
        <w:t></w:t>
      </w:r>
      <w:r>
        <w:rPr>
          <w:rFonts w:hint="eastAsia"/>
        </w:rPr>
        <w:t>здійснення</w:t>
      </w:r>
      <w:r>
        <w:t></w:t>
      </w:r>
      <w:r>
        <w:rPr>
          <w:rFonts w:hint="eastAsia"/>
        </w:rPr>
        <w:t>державної</w:t>
      </w:r>
      <w:r>
        <w:t></w:t>
      </w:r>
      <w:r>
        <w:rPr>
          <w:rFonts w:hint="eastAsia"/>
        </w:rPr>
        <w:t>політики</w:t>
      </w:r>
      <w:r>
        <w:t></w:t>
      </w:r>
      <w:r>
        <w:rPr>
          <w:rFonts w:hint="eastAsia"/>
        </w:rPr>
        <w:t>в</w:t>
      </w:r>
    </w:p>
    <w:p w:rsidR="00C10795" w:rsidRDefault="00C10795" w:rsidP="00C10795">
      <w:r>
        <w:rPr>
          <w:rFonts w:hint="eastAsia"/>
        </w:rPr>
        <w:t>аграрній</w:t>
      </w:r>
      <w:r>
        <w:t></w:t>
      </w:r>
      <w:r>
        <w:rPr>
          <w:rFonts w:hint="eastAsia"/>
        </w:rPr>
        <w:t>сфері</w:t>
      </w:r>
      <w:r>
        <w:t></w:t>
      </w:r>
      <w:r>
        <w:t></w:t>
      </w:r>
      <w:r>
        <w:rPr>
          <w:rFonts w:hint="eastAsia"/>
        </w:rPr>
        <w:t>Висновки</w:t>
      </w:r>
      <w:r>
        <w:t></w:t>
      </w:r>
      <w:r>
        <w:rPr>
          <w:rFonts w:hint="eastAsia"/>
        </w:rPr>
        <w:t>і</w:t>
      </w:r>
      <w:r>
        <w:t></w:t>
      </w:r>
      <w:r>
        <w:rPr>
          <w:rFonts w:hint="eastAsia"/>
        </w:rPr>
        <w:t>узагальнення</w:t>
      </w:r>
      <w:r>
        <w:t></w:t>
      </w:r>
      <w:r>
        <w:t></w:t>
      </w:r>
      <w:r>
        <w:rPr>
          <w:rFonts w:hint="eastAsia"/>
        </w:rPr>
        <w:t>зроблені</w:t>
      </w:r>
      <w:r>
        <w:t></w:t>
      </w:r>
      <w:r>
        <w:rPr>
          <w:rFonts w:hint="eastAsia"/>
        </w:rPr>
        <w:t>авторами</w:t>
      </w:r>
      <w:r>
        <w:t></w:t>
      </w:r>
      <w:r>
        <w:rPr>
          <w:rFonts w:hint="eastAsia"/>
        </w:rPr>
        <w:t>досліджень</w:t>
      </w:r>
      <w:r>
        <w:t></w:t>
      </w:r>
      <w:r>
        <w:t></w:t>
      </w:r>
      <w:r>
        <w:rPr>
          <w:rFonts w:hint="eastAsia"/>
        </w:rPr>
        <w:t>в</w:t>
      </w:r>
    </w:p>
    <w:p w:rsidR="00C10795" w:rsidRDefault="00C10795" w:rsidP="00C10795">
      <w:r>
        <w:rPr>
          <w:rFonts w:hint="eastAsia"/>
        </w:rPr>
        <w:t>радянський</w:t>
      </w:r>
      <w:r>
        <w:t></w:t>
      </w:r>
      <w:r>
        <w:rPr>
          <w:rFonts w:hint="eastAsia"/>
        </w:rPr>
        <w:t>період</w:t>
      </w:r>
      <w:r>
        <w:t></w:t>
      </w:r>
      <w:r>
        <w:rPr>
          <w:rFonts w:hint="eastAsia"/>
        </w:rPr>
        <w:t>носять</w:t>
      </w:r>
      <w:r>
        <w:t></w:t>
      </w:r>
      <w:r>
        <w:rPr>
          <w:rFonts w:hint="eastAsia"/>
        </w:rPr>
        <w:t>завуальований</w:t>
      </w:r>
      <w:r>
        <w:t></w:t>
      </w:r>
      <w:r>
        <w:t></w:t>
      </w:r>
      <w:r>
        <w:rPr>
          <w:rFonts w:hint="eastAsia"/>
        </w:rPr>
        <w:t>поверховий</w:t>
      </w:r>
      <w:r>
        <w:t></w:t>
      </w:r>
      <w:r>
        <w:rPr>
          <w:rFonts w:hint="eastAsia"/>
        </w:rPr>
        <w:t>характер</w:t>
      </w:r>
      <w:r>
        <w:t></w:t>
      </w:r>
      <w:r>
        <w:t></w:t>
      </w:r>
      <w:r>
        <w:rPr>
          <w:rFonts w:hint="eastAsia"/>
        </w:rPr>
        <w:t>Важливі</w:t>
      </w:r>
    </w:p>
    <w:p w:rsidR="00C10795" w:rsidRDefault="00C10795" w:rsidP="00C10795">
      <w:r>
        <w:rPr>
          <w:rFonts w:hint="eastAsia"/>
        </w:rPr>
        <w:t>аспекти</w:t>
      </w:r>
      <w:r>
        <w:t></w:t>
      </w:r>
      <w:r>
        <w:rPr>
          <w:rFonts w:hint="eastAsia"/>
        </w:rPr>
        <w:t>розвитку</w:t>
      </w:r>
      <w:r>
        <w:t></w:t>
      </w:r>
      <w:r>
        <w:rPr>
          <w:rFonts w:hint="eastAsia"/>
        </w:rPr>
        <w:t>аграрних</w:t>
      </w:r>
      <w:r>
        <w:t></w:t>
      </w:r>
      <w:r>
        <w:rPr>
          <w:rFonts w:hint="eastAsia"/>
        </w:rPr>
        <w:t>відносин</w:t>
      </w:r>
      <w:r>
        <w:t></w:t>
      </w:r>
      <w:r>
        <w:rPr>
          <w:rFonts w:hint="eastAsia"/>
        </w:rPr>
        <w:t>в</w:t>
      </w:r>
      <w:r>
        <w:t></w:t>
      </w:r>
      <w:r>
        <w:rPr>
          <w:rFonts w:hint="eastAsia"/>
        </w:rPr>
        <w:t>Болгарії</w:t>
      </w:r>
      <w:r>
        <w:t></w:t>
      </w:r>
      <w:r>
        <w:rPr>
          <w:rFonts w:hint="eastAsia"/>
        </w:rPr>
        <w:t>в</w:t>
      </w:r>
      <w:r>
        <w:t></w:t>
      </w:r>
      <w:r>
        <w:rPr>
          <w:rFonts w:hint="eastAsia"/>
        </w:rPr>
        <w:t>період</w:t>
      </w:r>
      <w:r>
        <w:t></w:t>
      </w:r>
      <w:r>
        <w:t></w:t>
      </w:r>
      <w:r>
        <w:t></w:t>
      </w:r>
      <w:r>
        <w:t></w:t>
      </w:r>
      <w:r>
        <w:t></w:t>
      </w:r>
      <w:r>
        <w:t></w:t>
      </w:r>
      <w:r>
        <w:rPr>
          <w:rFonts w:hint="eastAsia"/>
        </w:rPr>
        <w:t>–</w:t>
      </w:r>
      <w:r>
        <w:t></w:t>
      </w:r>
      <w:r>
        <w:t></w:t>
      </w:r>
      <w:r>
        <w:t></w:t>
      </w:r>
      <w:r>
        <w:t></w:t>
      </w:r>
      <w:r>
        <w:t></w:t>
      </w:r>
      <w:r>
        <w:t></w:t>
      </w:r>
      <w:r>
        <w:rPr>
          <w:rFonts w:hint="eastAsia"/>
        </w:rPr>
        <w:t>рр</w:t>
      </w:r>
      <w:r>
        <w:t></w:t>
      </w:r>
    </w:p>
    <w:p w:rsidR="00C10795" w:rsidRDefault="00C10795" w:rsidP="00C10795">
      <w:r>
        <w:rPr>
          <w:rFonts w:hint="eastAsia"/>
        </w:rPr>
        <w:t>залишилися</w:t>
      </w:r>
      <w:r>
        <w:t></w:t>
      </w:r>
      <w:r>
        <w:rPr>
          <w:rFonts w:hint="eastAsia"/>
        </w:rPr>
        <w:t>малодослідженими</w:t>
      </w:r>
      <w:r>
        <w:t></w:t>
      </w:r>
    </w:p>
    <w:p w:rsidR="00C10795" w:rsidRDefault="00C10795" w:rsidP="00C10795">
      <w:r>
        <w:t></w:t>
      </w:r>
      <w:r>
        <w:t></w:t>
      </w:r>
      <w:r>
        <w:t></w:t>
      </w:r>
    </w:p>
    <w:p w:rsidR="00C10795" w:rsidRDefault="00C10795" w:rsidP="00C10795">
      <w:r>
        <w:rPr>
          <w:rFonts w:hint="eastAsia"/>
        </w:rPr>
        <w:t>Болгарська</w:t>
      </w:r>
      <w:r>
        <w:t></w:t>
      </w:r>
      <w:r>
        <w:rPr>
          <w:rFonts w:hint="eastAsia"/>
        </w:rPr>
        <w:t>історіографія</w:t>
      </w:r>
      <w:r>
        <w:t></w:t>
      </w:r>
      <w:r>
        <w:rPr>
          <w:rFonts w:hint="eastAsia"/>
        </w:rPr>
        <w:t>до</w:t>
      </w:r>
      <w:r>
        <w:t></w:t>
      </w:r>
      <w:r>
        <w:rPr>
          <w:rFonts w:hint="eastAsia"/>
        </w:rPr>
        <w:t>листопада</w:t>
      </w:r>
      <w:r>
        <w:t></w:t>
      </w:r>
      <w:r>
        <w:t></w:t>
      </w:r>
      <w:r>
        <w:t></w:t>
      </w:r>
      <w:r>
        <w:t></w:t>
      </w:r>
      <w:r>
        <w:t></w:t>
      </w:r>
      <w:r>
        <w:t></w:t>
      </w:r>
      <w:r>
        <w:rPr>
          <w:rFonts w:hint="eastAsia"/>
        </w:rPr>
        <w:t>р</w:t>
      </w:r>
      <w:r>
        <w:t></w:t>
      </w:r>
      <w:r>
        <w:t></w:t>
      </w:r>
      <w:r>
        <w:rPr>
          <w:rFonts w:hint="eastAsia"/>
        </w:rPr>
        <w:t>перебувала</w:t>
      </w:r>
      <w:r>
        <w:t></w:t>
      </w:r>
      <w:r>
        <w:rPr>
          <w:rFonts w:hint="eastAsia"/>
        </w:rPr>
        <w:t>під</w:t>
      </w:r>
    </w:p>
    <w:p w:rsidR="00C10795" w:rsidRDefault="00C10795" w:rsidP="00C10795">
      <w:r>
        <w:rPr>
          <w:rFonts w:hint="eastAsia"/>
        </w:rPr>
        <w:t>ідеологічним</w:t>
      </w:r>
      <w:r>
        <w:t></w:t>
      </w:r>
      <w:r>
        <w:rPr>
          <w:rFonts w:hint="eastAsia"/>
        </w:rPr>
        <w:t>впливом</w:t>
      </w:r>
      <w:r>
        <w:t></w:t>
      </w:r>
      <w:r>
        <w:rPr>
          <w:rFonts w:hint="eastAsia"/>
        </w:rPr>
        <w:t>БКП</w:t>
      </w:r>
      <w:r>
        <w:t></w:t>
      </w:r>
      <w:r>
        <w:t></w:t>
      </w:r>
      <w:r>
        <w:rPr>
          <w:rFonts w:hint="eastAsia"/>
        </w:rPr>
        <w:t>що</w:t>
      </w:r>
      <w:r>
        <w:t></w:t>
      </w:r>
      <w:r>
        <w:rPr>
          <w:rFonts w:hint="eastAsia"/>
        </w:rPr>
        <w:t>позначилося</w:t>
      </w:r>
      <w:r>
        <w:t></w:t>
      </w:r>
      <w:r>
        <w:rPr>
          <w:rFonts w:hint="eastAsia"/>
        </w:rPr>
        <w:t>на</w:t>
      </w:r>
      <w:r>
        <w:t></w:t>
      </w:r>
      <w:r>
        <w:rPr>
          <w:rFonts w:hint="eastAsia"/>
        </w:rPr>
        <w:t>узагальнення</w:t>
      </w:r>
      <w:r>
        <w:t></w:t>
      </w:r>
      <w:r>
        <w:t></w:t>
      </w:r>
      <w:r>
        <w:rPr>
          <w:rFonts w:hint="eastAsia"/>
        </w:rPr>
        <w:t>зроблені</w:t>
      </w:r>
    </w:p>
    <w:p w:rsidR="00C10795" w:rsidRDefault="00C10795" w:rsidP="00C10795">
      <w:r>
        <w:rPr>
          <w:rFonts w:hint="eastAsia"/>
        </w:rPr>
        <w:t>авторами</w:t>
      </w:r>
      <w:r>
        <w:t></w:t>
      </w:r>
      <w:r>
        <w:rPr>
          <w:rFonts w:hint="eastAsia"/>
        </w:rPr>
        <w:t>в</w:t>
      </w:r>
      <w:r>
        <w:t></w:t>
      </w:r>
      <w:r>
        <w:rPr>
          <w:rFonts w:hint="eastAsia"/>
        </w:rPr>
        <w:t>своїх</w:t>
      </w:r>
      <w:r>
        <w:t></w:t>
      </w:r>
      <w:r>
        <w:rPr>
          <w:rFonts w:hint="eastAsia"/>
        </w:rPr>
        <w:t>дослідженнях</w:t>
      </w:r>
      <w:r>
        <w:t></w:t>
      </w:r>
      <w:r>
        <w:t></w:t>
      </w:r>
      <w:r>
        <w:rPr>
          <w:rFonts w:hint="eastAsia"/>
        </w:rPr>
        <w:t>В</w:t>
      </w:r>
      <w:r>
        <w:t></w:t>
      </w:r>
      <w:r>
        <w:rPr>
          <w:rFonts w:hint="eastAsia"/>
        </w:rPr>
        <w:t>цей</w:t>
      </w:r>
      <w:r>
        <w:t></w:t>
      </w:r>
      <w:r>
        <w:rPr>
          <w:rFonts w:hint="eastAsia"/>
        </w:rPr>
        <w:t>період</w:t>
      </w:r>
      <w:r>
        <w:t></w:t>
      </w:r>
      <w:r>
        <w:t></w:t>
      </w:r>
      <w:r>
        <w:rPr>
          <w:rFonts w:hint="eastAsia"/>
        </w:rPr>
        <w:t>вчені</w:t>
      </w:r>
      <w:r>
        <w:t></w:t>
      </w:r>
      <w:r>
        <w:rPr>
          <w:rFonts w:hint="eastAsia"/>
        </w:rPr>
        <w:t>акцентували</w:t>
      </w:r>
      <w:r>
        <w:t></w:t>
      </w:r>
      <w:r>
        <w:rPr>
          <w:rFonts w:hint="eastAsia"/>
        </w:rPr>
        <w:t>увагу</w:t>
      </w:r>
      <w:r>
        <w:t></w:t>
      </w:r>
      <w:r>
        <w:rPr>
          <w:rFonts w:hint="eastAsia"/>
        </w:rPr>
        <w:t>на</w:t>
      </w:r>
    </w:p>
    <w:p w:rsidR="00C10795" w:rsidRDefault="00C10795" w:rsidP="00C10795">
      <w:r>
        <w:rPr>
          <w:rFonts w:hint="eastAsia"/>
        </w:rPr>
        <w:t>питанні</w:t>
      </w:r>
      <w:r>
        <w:t></w:t>
      </w:r>
      <w:r>
        <w:rPr>
          <w:rFonts w:hint="eastAsia"/>
        </w:rPr>
        <w:t>створенні</w:t>
      </w:r>
      <w:r>
        <w:t></w:t>
      </w:r>
      <w:r>
        <w:rPr>
          <w:rFonts w:hint="eastAsia"/>
        </w:rPr>
        <w:t>кооперативів</w:t>
      </w:r>
      <w:r>
        <w:t></w:t>
      </w:r>
      <w:r>
        <w:t></w:t>
      </w:r>
      <w:r>
        <w:rPr>
          <w:rFonts w:hint="eastAsia"/>
        </w:rPr>
        <w:t>їх</w:t>
      </w:r>
      <w:r>
        <w:t></w:t>
      </w:r>
      <w:r>
        <w:rPr>
          <w:rFonts w:hint="eastAsia"/>
        </w:rPr>
        <w:t>реорганізації</w:t>
      </w:r>
      <w:r>
        <w:t></w:t>
      </w:r>
      <w:r>
        <w:rPr>
          <w:rFonts w:hint="eastAsia"/>
        </w:rPr>
        <w:t>та</w:t>
      </w:r>
      <w:r>
        <w:t></w:t>
      </w:r>
      <w:r>
        <w:rPr>
          <w:rFonts w:hint="eastAsia"/>
        </w:rPr>
        <w:t>функціонування</w:t>
      </w:r>
      <w:r>
        <w:t></w:t>
      </w:r>
    </w:p>
    <w:p w:rsidR="00C10795" w:rsidRDefault="00C10795" w:rsidP="00C10795">
      <w:r>
        <w:rPr>
          <w:rFonts w:hint="eastAsia"/>
        </w:rPr>
        <w:t>Дослідженням</w:t>
      </w:r>
      <w:r>
        <w:t></w:t>
      </w:r>
      <w:r>
        <w:rPr>
          <w:rFonts w:hint="eastAsia"/>
        </w:rPr>
        <w:t>цього</w:t>
      </w:r>
      <w:r>
        <w:t></w:t>
      </w:r>
      <w:r>
        <w:rPr>
          <w:rFonts w:hint="eastAsia"/>
        </w:rPr>
        <w:t>періоду</w:t>
      </w:r>
      <w:r>
        <w:t></w:t>
      </w:r>
      <w:r>
        <w:rPr>
          <w:rFonts w:hint="eastAsia"/>
        </w:rPr>
        <w:t>був</w:t>
      </w:r>
      <w:r>
        <w:t></w:t>
      </w:r>
      <w:r>
        <w:rPr>
          <w:rFonts w:hint="eastAsia"/>
        </w:rPr>
        <w:t>притаманний</w:t>
      </w:r>
      <w:r>
        <w:t></w:t>
      </w:r>
      <w:r>
        <w:rPr>
          <w:rFonts w:hint="eastAsia"/>
        </w:rPr>
        <w:t>публіцистичний</w:t>
      </w:r>
      <w:r>
        <w:t></w:t>
      </w:r>
      <w:r>
        <w:rPr>
          <w:rFonts w:hint="eastAsia"/>
        </w:rPr>
        <w:t>стиль</w:t>
      </w:r>
      <w:r>
        <w:t></w:t>
      </w:r>
      <w:r>
        <w:rPr>
          <w:rFonts w:hint="eastAsia"/>
        </w:rPr>
        <w:t>викладу</w:t>
      </w:r>
    </w:p>
    <w:p w:rsidR="00C10795" w:rsidRDefault="00C10795" w:rsidP="00C10795">
      <w:r>
        <w:rPr>
          <w:rFonts w:hint="eastAsia"/>
        </w:rPr>
        <w:t>матеріалу</w:t>
      </w:r>
      <w:r>
        <w:t></w:t>
      </w:r>
      <w:r>
        <w:rPr>
          <w:rFonts w:hint="eastAsia"/>
        </w:rPr>
        <w:t>та</w:t>
      </w:r>
      <w:r>
        <w:t></w:t>
      </w:r>
      <w:r>
        <w:rPr>
          <w:rFonts w:hint="eastAsia"/>
        </w:rPr>
        <w:t>суб’єктивність</w:t>
      </w:r>
      <w:r>
        <w:t></w:t>
      </w:r>
      <w:r>
        <w:rPr>
          <w:rFonts w:hint="eastAsia"/>
        </w:rPr>
        <w:t>при</w:t>
      </w:r>
      <w:r>
        <w:t></w:t>
      </w:r>
      <w:r>
        <w:rPr>
          <w:rFonts w:hint="eastAsia"/>
        </w:rPr>
        <w:t>оцінці</w:t>
      </w:r>
      <w:r>
        <w:t></w:t>
      </w:r>
      <w:r>
        <w:rPr>
          <w:rFonts w:hint="eastAsia"/>
        </w:rPr>
        <w:t>досягнень</w:t>
      </w:r>
      <w:r>
        <w:t></w:t>
      </w:r>
      <w:r>
        <w:rPr>
          <w:rFonts w:hint="eastAsia"/>
        </w:rPr>
        <w:t>БКП</w:t>
      </w:r>
      <w:r>
        <w:t></w:t>
      </w:r>
      <w:r>
        <w:rPr>
          <w:rFonts w:hint="eastAsia"/>
        </w:rPr>
        <w:t>в</w:t>
      </w:r>
      <w:r>
        <w:t></w:t>
      </w:r>
      <w:r>
        <w:rPr>
          <w:rFonts w:hint="eastAsia"/>
        </w:rPr>
        <w:t>реформуванні</w:t>
      </w:r>
    </w:p>
    <w:p w:rsidR="00C10795" w:rsidRDefault="00C10795" w:rsidP="00C10795">
      <w:r>
        <w:rPr>
          <w:rFonts w:hint="eastAsia"/>
        </w:rPr>
        <w:t>аграрної</w:t>
      </w:r>
      <w:r>
        <w:t></w:t>
      </w:r>
      <w:r>
        <w:rPr>
          <w:rFonts w:hint="eastAsia"/>
        </w:rPr>
        <w:t>сфери</w:t>
      </w:r>
      <w:r>
        <w:t></w:t>
      </w:r>
    </w:p>
    <w:p w:rsidR="00C10795" w:rsidRDefault="00C10795" w:rsidP="00C10795">
      <w:r>
        <w:rPr>
          <w:rFonts w:hint="eastAsia"/>
        </w:rPr>
        <w:t>Якісно</w:t>
      </w:r>
      <w:r>
        <w:t></w:t>
      </w:r>
      <w:r>
        <w:rPr>
          <w:rFonts w:hint="eastAsia"/>
        </w:rPr>
        <w:t>новий</w:t>
      </w:r>
      <w:r>
        <w:t></w:t>
      </w:r>
      <w:r>
        <w:rPr>
          <w:rFonts w:hint="eastAsia"/>
        </w:rPr>
        <w:t>період</w:t>
      </w:r>
      <w:r>
        <w:t></w:t>
      </w:r>
      <w:r>
        <w:rPr>
          <w:rFonts w:hint="eastAsia"/>
        </w:rPr>
        <w:t>вивчення</w:t>
      </w:r>
      <w:r>
        <w:t></w:t>
      </w:r>
      <w:r>
        <w:rPr>
          <w:rFonts w:hint="eastAsia"/>
        </w:rPr>
        <w:t>розвитку</w:t>
      </w:r>
      <w:r>
        <w:t></w:t>
      </w:r>
      <w:r>
        <w:rPr>
          <w:rFonts w:hint="eastAsia"/>
        </w:rPr>
        <w:t>аграрних</w:t>
      </w:r>
      <w:r>
        <w:t></w:t>
      </w:r>
      <w:r>
        <w:rPr>
          <w:rFonts w:hint="eastAsia"/>
        </w:rPr>
        <w:t>відносин</w:t>
      </w:r>
      <w:r>
        <w:t></w:t>
      </w:r>
      <w:r>
        <w:rPr>
          <w:rFonts w:hint="eastAsia"/>
        </w:rPr>
        <w:t>в</w:t>
      </w:r>
      <w:r>
        <w:t></w:t>
      </w:r>
      <w:r>
        <w:rPr>
          <w:rFonts w:hint="eastAsia"/>
        </w:rPr>
        <w:t>Болгарії</w:t>
      </w:r>
      <w:r>
        <w:t></w:t>
      </w:r>
      <w:r>
        <w:rPr>
          <w:rFonts w:hint="eastAsia"/>
        </w:rPr>
        <w:t>в</w:t>
      </w:r>
    </w:p>
    <w:p w:rsidR="00C10795" w:rsidRDefault="00C10795" w:rsidP="00C10795">
      <w:r>
        <w:t></w:t>
      </w:r>
      <w:r>
        <w:t></w:t>
      </w:r>
      <w:r>
        <w:t></w:t>
      </w:r>
      <w:r>
        <w:t></w:t>
      </w:r>
      <w:r>
        <w:t></w:t>
      </w:r>
      <w:r>
        <w:rPr>
          <w:rFonts w:hint="eastAsia"/>
        </w:rPr>
        <w:t>–</w:t>
      </w:r>
      <w:r>
        <w:t></w:t>
      </w:r>
      <w:r>
        <w:t></w:t>
      </w:r>
      <w:r>
        <w:t></w:t>
      </w:r>
      <w:r>
        <w:t></w:t>
      </w:r>
      <w:r>
        <w:t></w:t>
      </w:r>
      <w:r>
        <w:t></w:t>
      </w:r>
      <w:r>
        <w:rPr>
          <w:rFonts w:hint="eastAsia"/>
        </w:rPr>
        <w:t>рр</w:t>
      </w:r>
      <w:r>
        <w:t></w:t>
      </w:r>
      <w:r>
        <w:t></w:t>
      </w:r>
      <w:r>
        <w:rPr>
          <w:rFonts w:hint="eastAsia"/>
        </w:rPr>
        <w:t>розпочався</w:t>
      </w:r>
      <w:r>
        <w:t></w:t>
      </w:r>
      <w:r>
        <w:rPr>
          <w:rFonts w:hint="eastAsia"/>
        </w:rPr>
        <w:t>із</w:t>
      </w:r>
      <w:r>
        <w:t></w:t>
      </w:r>
      <w:r>
        <w:rPr>
          <w:rFonts w:hint="eastAsia"/>
        </w:rPr>
        <w:t>усуненням</w:t>
      </w:r>
      <w:r>
        <w:t></w:t>
      </w:r>
      <w:r>
        <w:rPr>
          <w:rFonts w:hint="eastAsia"/>
        </w:rPr>
        <w:t>Т</w:t>
      </w:r>
      <w:r>
        <w:t></w:t>
      </w:r>
      <w:r>
        <w:t></w:t>
      </w:r>
      <w:r>
        <w:rPr>
          <w:rFonts w:hint="eastAsia"/>
        </w:rPr>
        <w:t>Живкова</w:t>
      </w:r>
      <w:r>
        <w:t></w:t>
      </w:r>
      <w:r>
        <w:rPr>
          <w:rFonts w:hint="eastAsia"/>
        </w:rPr>
        <w:t>та</w:t>
      </w:r>
      <w:r>
        <w:t></w:t>
      </w:r>
      <w:r>
        <w:rPr>
          <w:rFonts w:hint="eastAsia"/>
        </w:rPr>
        <w:t>зменшенням</w:t>
      </w:r>
      <w:r>
        <w:t></w:t>
      </w:r>
      <w:r>
        <w:rPr>
          <w:rFonts w:hint="eastAsia"/>
        </w:rPr>
        <w:t>впливу</w:t>
      </w:r>
    </w:p>
    <w:p w:rsidR="00C10795" w:rsidRDefault="00C10795" w:rsidP="00C10795">
      <w:r>
        <w:rPr>
          <w:rFonts w:hint="eastAsia"/>
        </w:rPr>
        <w:t>БКП</w:t>
      </w:r>
      <w:r>
        <w:t></w:t>
      </w:r>
      <w:r>
        <w:t></w:t>
      </w:r>
      <w:r>
        <w:rPr>
          <w:rFonts w:hint="eastAsia"/>
        </w:rPr>
        <w:t>Вчені</w:t>
      </w:r>
      <w:r>
        <w:t></w:t>
      </w:r>
      <w:r>
        <w:rPr>
          <w:rFonts w:hint="eastAsia"/>
        </w:rPr>
        <w:t>прагнули</w:t>
      </w:r>
      <w:r>
        <w:t></w:t>
      </w:r>
      <w:r>
        <w:rPr>
          <w:rFonts w:hint="eastAsia"/>
        </w:rPr>
        <w:t>неупереджено</w:t>
      </w:r>
      <w:r>
        <w:t></w:t>
      </w:r>
      <w:r>
        <w:rPr>
          <w:rFonts w:hint="eastAsia"/>
        </w:rPr>
        <w:t>висвітлити</w:t>
      </w:r>
      <w:r>
        <w:t></w:t>
      </w:r>
      <w:r>
        <w:rPr>
          <w:rFonts w:hint="eastAsia"/>
        </w:rPr>
        <w:t>проблеми</w:t>
      </w:r>
      <w:r>
        <w:t></w:t>
      </w:r>
      <w:r>
        <w:rPr>
          <w:rFonts w:hint="eastAsia"/>
        </w:rPr>
        <w:t>аграрного</w:t>
      </w:r>
      <w:r>
        <w:t></w:t>
      </w:r>
      <w:r>
        <w:rPr>
          <w:rFonts w:hint="eastAsia"/>
        </w:rPr>
        <w:t>розвитку</w:t>
      </w:r>
    </w:p>
    <w:p w:rsidR="00C10795" w:rsidRDefault="00C10795" w:rsidP="00C10795">
      <w:r>
        <w:rPr>
          <w:rFonts w:hint="eastAsia"/>
        </w:rPr>
        <w:t>Болгарії</w:t>
      </w:r>
      <w:r>
        <w:t></w:t>
      </w:r>
      <w:r>
        <w:rPr>
          <w:rFonts w:hint="eastAsia"/>
        </w:rPr>
        <w:t>в</w:t>
      </w:r>
      <w:r>
        <w:t></w:t>
      </w:r>
      <w:r>
        <w:rPr>
          <w:rFonts w:hint="eastAsia"/>
        </w:rPr>
        <w:t>період</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при</w:t>
      </w:r>
      <w:r>
        <w:t></w:t>
      </w:r>
      <w:r>
        <w:rPr>
          <w:rFonts w:hint="eastAsia"/>
        </w:rPr>
        <w:t>цьому</w:t>
      </w:r>
      <w:r>
        <w:t></w:t>
      </w:r>
      <w:r>
        <w:rPr>
          <w:rFonts w:hint="eastAsia"/>
        </w:rPr>
        <w:t>переважно</w:t>
      </w:r>
      <w:r>
        <w:t></w:t>
      </w:r>
      <w:r>
        <w:rPr>
          <w:rFonts w:hint="eastAsia"/>
        </w:rPr>
        <w:t>зосереджували</w:t>
      </w:r>
      <w:r>
        <w:t></w:t>
      </w:r>
      <w:r>
        <w:rPr>
          <w:rFonts w:hint="eastAsia"/>
        </w:rPr>
        <w:t>увагу</w:t>
      </w:r>
    </w:p>
    <w:p w:rsidR="00C10795" w:rsidRDefault="00C10795" w:rsidP="00C10795">
      <w:r>
        <w:rPr>
          <w:rFonts w:hint="eastAsia"/>
        </w:rPr>
        <w:t>на</w:t>
      </w:r>
      <w:r>
        <w:t></w:t>
      </w:r>
      <w:r>
        <w:rPr>
          <w:rFonts w:hint="eastAsia"/>
        </w:rPr>
        <w:t>суспільно</w:t>
      </w:r>
      <w:r>
        <w:t></w:t>
      </w:r>
      <w:r>
        <w:rPr>
          <w:rFonts w:hint="eastAsia"/>
        </w:rPr>
        <w:t>економічний</w:t>
      </w:r>
      <w:r>
        <w:t></w:t>
      </w:r>
      <w:r>
        <w:rPr>
          <w:rFonts w:hint="eastAsia"/>
        </w:rPr>
        <w:t>розвиток</w:t>
      </w:r>
      <w:r>
        <w:t></w:t>
      </w:r>
      <w:r>
        <w:rPr>
          <w:rFonts w:hint="eastAsia"/>
        </w:rPr>
        <w:t>країни</w:t>
      </w:r>
      <w:r>
        <w:t></w:t>
      </w:r>
      <w:r>
        <w:t></w:t>
      </w:r>
      <w:r>
        <w:rPr>
          <w:rFonts w:hint="eastAsia"/>
        </w:rPr>
        <w:t>створення</w:t>
      </w:r>
      <w:r>
        <w:t></w:t>
      </w:r>
      <w:r>
        <w:rPr>
          <w:rFonts w:hint="eastAsia"/>
        </w:rPr>
        <w:t>кооперативів</w:t>
      </w:r>
      <w:r>
        <w:t></w:t>
      </w:r>
    </w:p>
    <w:p w:rsidR="00C10795" w:rsidRDefault="00C10795" w:rsidP="00C10795">
      <w:r>
        <w:rPr>
          <w:rFonts w:hint="eastAsia"/>
        </w:rPr>
        <w:t>агропромислових</w:t>
      </w:r>
      <w:r>
        <w:t></w:t>
      </w:r>
      <w:r>
        <w:rPr>
          <w:rFonts w:hint="eastAsia"/>
        </w:rPr>
        <w:t>комплексів</w:t>
      </w:r>
      <w:r>
        <w:t></w:t>
      </w:r>
      <w:r>
        <w:rPr>
          <w:rFonts w:hint="eastAsia"/>
        </w:rPr>
        <w:t>та</w:t>
      </w:r>
      <w:r>
        <w:t></w:t>
      </w:r>
      <w:r>
        <w:rPr>
          <w:rFonts w:hint="eastAsia"/>
        </w:rPr>
        <w:t>їх</w:t>
      </w:r>
      <w:r>
        <w:t></w:t>
      </w:r>
      <w:r>
        <w:rPr>
          <w:rFonts w:hint="eastAsia"/>
        </w:rPr>
        <w:t>діяльність</w:t>
      </w:r>
    </w:p>
    <w:p w:rsidR="00C10795" w:rsidRDefault="00C10795" w:rsidP="00C10795">
      <w:r>
        <w:rPr>
          <w:rFonts w:hint="eastAsia"/>
        </w:rPr>
        <w:t>Аналіз</w:t>
      </w:r>
      <w:r>
        <w:t></w:t>
      </w:r>
      <w:r>
        <w:rPr>
          <w:rFonts w:hint="eastAsia"/>
        </w:rPr>
        <w:t>вітчизняної</w:t>
      </w:r>
      <w:r>
        <w:t></w:t>
      </w:r>
      <w:r>
        <w:rPr>
          <w:rFonts w:hint="eastAsia"/>
        </w:rPr>
        <w:t>та</w:t>
      </w:r>
      <w:r>
        <w:t></w:t>
      </w:r>
      <w:r>
        <w:rPr>
          <w:rFonts w:hint="eastAsia"/>
        </w:rPr>
        <w:t>зарубіжної</w:t>
      </w:r>
      <w:r>
        <w:t></w:t>
      </w:r>
      <w:r>
        <w:rPr>
          <w:rFonts w:hint="eastAsia"/>
        </w:rPr>
        <w:t>історіографії</w:t>
      </w:r>
      <w:r>
        <w:t></w:t>
      </w:r>
      <w:r>
        <w:rPr>
          <w:rFonts w:hint="eastAsia"/>
        </w:rPr>
        <w:t>свідчить</w:t>
      </w:r>
      <w:r>
        <w:t></w:t>
      </w:r>
      <w:r>
        <w:t></w:t>
      </w:r>
      <w:r>
        <w:rPr>
          <w:rFonts w:hint="eastAsia"/>
        </w:rPr>
        <w:t>що</w:t>
      </w:r>
      <w:r>
        <w:t></w:t>
      </w:r>
      <w:r>
        <w:rPr>
          <w:rFonts w:hint="eastAsia"/>
        </w:rPr>
        <w:t>обрана</w:t>
      </w:r>
      <w:r>
        <w:t></w:t>
      </w:r>
      <w:r>
        <w:rPr>
          <w:rFonts w:hint="eastAsia"/>
        </w:rPr>
        <w:t>тема</w:t>
      </w:r>
    </w:p>
    <w:p w:rsidR="00C10795" w:rsidRDefault="00C10795" w:rsidP="00C10795">
      <w:r>
        <w:rPr>
          <w:rFonts w:hint="eastAsia"/>
        </w:rPr>
        <w:t>дисертаційної</w:t>
      </w:r>
      <w:r>
        <w:t></w:t>
      </w:r>
      <w:r>
        <w:rPr>
          <w:rFonts w:hint="eastAsia"/>
        </w:rPr>
        <w:t>роботи</w:t>
      </w:r>
      <w:r>
        <w:t></w:t>
      </w:r>
      <w:r>
        <w:rPr>
          <w:rFonts w:hint="eastAsia"/>
        </w:rPr>
        <w:t>не</w:t>
      </w:r>
      <w:r>
        <w:t></w:t>
      </w:r>
      <w:r>
        <w:rPr>
          <w:rFonts w:hint="eastAsia"/>
        </w:rPr>
        <w:t>була</w:t>
      </w:r>
      <w:r>
        <w:t></w:t>
      </w:r>
      <w:r>
        <w:rPr>
          <w:rFonts w:hint="eastAsia"/>
        </w:rPr>
        <w:t>предметом</w:t>
      </w:r>
      <w:r>
        <w:t></w:t>
      </w:r>
      <w:r>
        <w:rPr>
          <w:rFonts w:hint="eastAsia"/>
        </w:rPr>
        <w:t>окремого</w:t>
      </w:r>
      <w:r>
        <w:t></w:t>
      </w:r>
      <w:r>
        <w:rPr>
          <w:rFonts w:hint="eastAsia"/>
        </w:rPr>
        <w:t>комплексного</w:t>
      </w:r>
      <w:r>
        <w:t></w:t>
      </w:r>
      <w:r>
        <w:rPr>
          <w:rFonts w:hint="eastAsia"/>
        </w:rPr>
        <w:t>наукового</w:t>
      </w:r>
    </w:p>
    <w:p w:rsidR="00C10795" w:rsidRDefault="00C10795" w:rsidP="00C10795">
      <w:r>
        <w:rPr>
          <w:rFonts w:hint="eastAsia"/>
        </w:rPr>
        <w:t>дослідження</w:t>
      </w:r>
      <w:r>
        <w:t></w:t>
      </w:r>
      <w:r>
        <w:t></w:t>
      </w:r>
      <w:r>
        <w:rPr>
          <w:rFonts w:hint="eastAsia"/>
        </w:rPr>
        <w:t>Хоча</w:t>
      </w:r>
      <w:r>
        <w:t></w:t>
      </w:r>
      <w:r>
        <w:rPr>
          <w:rFonts w:hint="eastAsia"/>
        </w:rPr>
        <w:t>ця</w:t>
      </w:r>
      <w:r>
        <w:t></w:t>
      </w:r>
      <w:r>
        <w:rPr>
          <w:rFonts w:hint="eastAsia"/>
        </w:rPr>
        <w:t>тема</w:t>
      </w:r>
      <w:r>
        <w:t></w:t>
      </w:r>
      <w:r>
        <w:rPr>
          <w:rFonts w:hint="eastAsia"/>
        </w:rPr>
        <w:t>і</w:t>
      </w:r>
      <w:r>
        <w:t></w:t>
      </w:r>
      <w:r>
        <w:rPr>
          <w:rFonts w:hint="eastAsia"/>
        </w:rPr>
        <w:t>досі</w:t>
      </w:r>
      <w:r>
        <w:t></w:t>
      </w:r>
      <w:r>
        <w:rPr>
          <w:rFonts w:hint="eastAsia"/>
        </w:rPr>
        <w:t>залишається</w:t>
      </w:r>
      <w:r>
        <w:t></w:t>
      </w:r>
      <w:r>
        <w:rPr>
          <w:rFonts w:hint="eastAsia"/>
        </w:rPr>
        <w:t>малодослідженою</w:t>
      </w:r>
      <w:r>
        <w:t></w:t>
      </w:r>
      <w:r>
        <w:t></w:t>
      </w:r>
      <w:r>
        <w:rPr>
          <w:rFonts w:hint="eastAsia"/>
        </w:rPr>
        <w:t>огляд</w:t>
      </w:r>
    </w:p>
    <w:p w:rsidR="00C10795" w:rsidRDefault="00C10795" w:rsidP="00C10795">
      <w:r>
        <w:rPr>
          <w:rFonts w:hint="eastAsia"/>
        </w:rPr>
        <w:t>наукової</w:t>
      </w:r>
      <w:r>
        <w:t></w:t>
      </w:r>
      <w:r>
        <w:rPr>
          <w:rFonts w:hint="eastAsia"/>
        </w:rPr>
        <w:t>літератури</w:t>
      </w:r>
      <w:r>
        <w:t></w:t>
      </w:r>
      <w:r>
        <w:rPr>
          <w:rFonts w:hint="eastAsia"/>
        </w:rPr>
        <w:t>засвідчив</w:t>
      </w:r>
      <w:r>
        <w:t></w:t>
      </w:r>
      <w:r>
        <w:rPr>
          <w:rFonts w:hint="eastAsia"/>
        </w:rPr>
        <w:t>наявність</w:t>
      </w:r>
      <w:r>
        <w:t></w:t>
      </w:r>
      <w:r>
        <w:rPr>
          <w:rFonts w:hint="eastAsia"/>
        </w:rPr>
        <w:t>зацікавленості</w:t>
      </w:r>
      <w:r>
        <w:t></w:t>
      </w:r>
      <w:r>
        <w:rPr>
          <w:rFonts w:hint="eastAsia"/>
        </w:rPr>
        <w:t>вітчизняних</w:t>
      </w:r>
      <w:r>
        <w:t></w:t>
      </w:r>
      <w:r>
        <w:rPr>
          <w:rFonts w:hint="eastAsia"/>
        </w:rPr>
        <w:t>та</w:t>
      </w:r>
    </w:p>
    <w:p w:rsidR="00C10795" w:rsidRDefault="00C10795" w:rsidP="00C10795">
      <w:r>
        <w:rPr>
          <w:rFonts w:hint="eastAsia"/>
        </w:rPr>
        <w:t>зарубіжних</w:t>
      </w:r>
      <w:r>
        <w:t></w:t>
      </w:r>
      <w:r>
        <w:rPr>
          <w:rFonts w:hint="eastAsia"/>
        </w:rPr>
        <w:t>дослідників</w:t>
      </w:r>
      <w:r>
        <w:t></w:t>
      </w:r>
      <w:r>
        <w:rPr>
          <w:rFonts w:hint="eastAsia"/>
        </w:rPr>
        <w:t>до</w:t>
      </w:r>
      <w:r>
        <w:t></w:t>
      </w:r>
      <w:r>
        <w:rPr>
          <w:rFonts w:hint="eastAsia"/>
        </w:rPr>
        <w:t>проблем</w:t>
      </w:r>
      <w:r>
        <w:t></w:t>
      </w:r>
      <w:r>
        <w:rPr>
          <w:rFonts w:hint="eastAsia"/>
        </w:rPr>
        <w:t>розвитку</w:t>
      </w:r>
      <w:r>
        <w:t></w:t>
      </w:r>
      <w:r>
        <w:rPr>
          <w:rFonts w:hint="eastAsia"/>
        </w:rPr>
        <w:t>аграрних</w:t>
      </w:r>
      <w:r>
        <w:t></w:t>
      </w:r>
      <w:r>
        <w:rPr>
          <w:rFonts w:hint="eastAsia"/>
        </w:rPr>
        <w:t>відносин</w:t>
      </w:r>
      <w:r>
        <w:t></w:t>
      </w:r>
      <w:r>
        <w:rPr>
          <w:rFonts w:hint="eastAsia"/>
        </w:rPr>
        <w:t>Болгарії</w:t>
      </w:r>
      <w:r>
        <w:t></w:t>
      </w:r>
      <w:r>
        <w:rPr>
          <w:rFonts w:hint="eastAsia"/>
        </w:rPr>
        <w:t>в</w:t>
      </w:r>
    </w:p>
    <w:p w:rsidR="00C10795" w:rsidRDefault="00C10795" w:rsidP="00C10795">
      <w:r>
        <w:rPr>
          <w:rFonts w:hint="eastAsia"/>
        </w:rPr>
        <w:t>період</w:t>
      </w:r>
      <w:r>
        <w:t></w:t>
      </w:r>
      <w:r>
        <w:t></w:t>
      </w:r>
      <w:r>
        <w:t></w:t>
      </w:r>
      <w:r>
        <w:t></w:t>
      </w:r>
      <w:r>
        <w:t></w:t>
      </w:r>
      <w:r>
        <w:t></w:t>
      </w:r>
      <w:r>
        <w:rPr>
          <w:rFonts w:hint="eastAsia"/>
        </w:rPr>
        <w:t>–</w:t>
      </w:r>
      <w:r>
        <w:t></w:t>
      </w:r>
      <w:r>
        <w:t></w:t>
      </w:r>
      <w:r>
        <w:t></w:t>
      </w:r>
      <w:r>
        <w:t></w:t>
      </w:r>
      <w:r>
        <w:t></w:t>
      </w:r>
      <w:r>
        <w:t></w:t>
      </w:r>
      <w:r>
        <w:rPr>
          <w:rFonts w:hint="eastAsia"/>
        </w:rPr>
        <w:t>роках</w:t>
      </w:r>
      <w:r>
        <w:t></w:t>
      </w:r>
    </w:p>
    <w:p w:rsidR="00C10795" w:rsidRDefault="00C10795" w:rsidP="00C10795">
      <w:r>
        <w:t></w:t>
      </w:r>
      <w:r>
        <w:t></w:t>
      </w:r>
      <w:r>
        <w:rPr>
          <w:rFonts w:hint="eastAsia"/>
        </w:rPr>
        <w:t>Виявлення</w:t>
      </w:r>
      <w:r>
        <w:t></w:t>
      </w:r>
      <w:r>
        <w:rPr>
          <w:rFonts w:hint="eastAsia"/>
        </w:rPr>
        <w:t>та</w:t>
      </w:r>
      <w:r>
        <w:t></w:t>
      </w:r>
      <w:r>
        <w:rPr>
          <w:rFonts w:hint="eastAsia"/>
        </w:rPr>
        <w:t>впровадження</w:t>
      </w:r>
      <w:r>
        <w:t></w:t>
      </w:r>
      <w:r>
        <w:rPr>
          <w:rFonts w:hint="eastAsia"/>
        </w:rPr>
        <w:t>у</w:t>
      </w:r>
      <w:r>
        <w:t></w:t>
      </w:r>
      <w:r>
        <w:rPr>
          <w:rFonts w:hint="eastAsia"/>
        </w:rPr>
        <w:t>науковий</w:t>
      </w:r>
      <w:r>
        <w:t></w:t>
      </w:r>
      <w:r>
        <w:rPr>
          <w:rFonts w:hint="eastAsia"/>
        </w:rPr>
        <w:t>обіг</w:t>
      </w:r>
      <w:r>
        <w:t></w:t>
      </w:r>
      <w:r>
        <w:rPr>
          <w:rFonts w:hint="eastAsia"/>
        </w:rPr>
        <w:t>значного</w:t>
      </w:r>
      <w:r>
        <w:t></w:t>
      </w:r>
      <w:r>
        <w:rPr>
          <w:rFonts w:hint="eastAsia"/>
        </w:rPr>
        <w:t>масиву</w:t>
      </w:r>
    </w:p>
    <w:p w:rsidR="00C10795" w:rsidRDefault="00C10795" w:rsidP="00C10795">
      <w:r>
        <w:rPr>
          <w:rFonts w:hint="eastAsia"/>
        </w:rPr>
        <w:t>недосліджених</w:t>
      </w:r>
      <w:r>
        <w:t></w:t>
      </w:r>
      <w:r>
        <w:rPr>
          <w:rFonts w:hint="eastAsia"/>
        </w:rPr>
        <w:t>архівних</w:t>
      </w:r>
      <w:r>
        <w:t></w:t>
      </w:r>
      <w:r>
        <w:rPr>
          <w:rFonts w:hint="eastAsia"/>
        </w:rPr>
        <w:t>джерел</w:t>
      </w:r>
      <w:r>
        <w:t></w:t>
      </w:r>
      <w:r>
        <w:rPr>
          <w:rFonts w:hint="eastAsia"/>
        </w:rPr>
        <w:t>дало</w:t>
      </w:r>
      <w:r>
        <w:t></w:t>
      </w:r>
      <w:r>
        <w:rPr>
          <w:rFonts w:hint="eastAsia"/>
        </w:rPr>
        <w:t>можливість</w:t>
      </w:r>
      <w:r>
        <w:t></w:t>
      </w:r>
      <w:r>
        <w:rPr>
          <w:rFonts w:hint="eastAsia"/>
        </w:rPr>
        <w:t>об’єктивно</w:t>
      </w:r>
      <w:r>
        <w:t></w:t>
      </w:r>
      <w:r>
        <w:rPr>
          <w:rFonts w:hint="eastAsia"/>
        </w:rPr>
        <w:t>висвітлити</w:t>
      </w:r>
    </w:p>
    <w:p w:rsidR="00C10795" w:rsidRDefault="00C10795" w:rsidP="00C10795">
      <w:r>
        <w:rPr>
          <w:rFonts w:hint="eastAsia"/>
        </w:rPr>
        <w:t>особливості</w:t>
      </w:r>
      <w:r>
        <w:t></w:t>
      </w:r>
      <w:r>
        <w:rPr>
          <w:rFonts w:hint="eastAsia"/>
        </w:rPr>
        <w:t>державної</w:t>
      </w:r>
      <w:r>
        <w:t></w:t>
      </w:r>
      <w:r>
        <w:rPr>
          <w:rFonts w:hint="eastAsia"/>
        </w:rPr>
        <w:t>політики</w:t>
      </w:r>
      <w:r>
        <w:t></w:t>
      </w:r>
      <w:r>
        <w:rPr>
          <w:rFonts w:hint="eastAsia"/>
        </w:rPr>
        <w:t>в</w:t>
      </w:r>
      <w:r>
        <w:t></w:t>
      </w:r>
      <w:r>
        <w:rPr>
          <w:rFonts w:hint="eastAsia"/>
        </w:rPr>
        <w:t>аграрній</w:t>
      </w:r>
      <w:r>
        <w:t></w:t>
      </w:r>
      <w:r>
        <w:rPr>
          <w:rFonts w:hint="eastAsia"/>
        </w:rPr>
        <w:t>сфері</w:t>
      </w:r>
      <w:r>
        <w:t></w:t>
      </w:r>
      <w:r>
        <w:rPr>
          <w:rFonts w:hint="eastAsia"/>
        </w:rPr>
        <w:t>Болгарії</w:t>
      </w:r>
      <w:r>
        <w:t></w:t>
      </w:r>
      <w:r>
        <w:rPr>
          <w:rFonts w:hint="eastAsia"/>
        </w:rPr>
        <w:t>в</w:t>
      </w:r>
      <w:r>
        <w:t></w:t>
      </w:r>
      <w:r>
        <w:t></w:t>
      </w:r>
      <w:r>
        <w:t></w:t>
      </w:r>
      <w:r>
        <w:t></w:t>
      </w:r>
      <w:r>
        <w:t></w:t>
      </w:r>
      <w:r>
        <w:t></w:t>
      </w:r>
      <w:r>
        <w:rPr>
          <w:rFonts w:hint="eastAsia"/>
        </w:rPr>
        <w:t>–</w:t>
      </w:r>
      <w:r>
        <w:t></w:t>
      </w:r>
      <w:r>
        <w:t></w:t>
      </w:r>
      <w:r>
        <w:t></w:t>
      </w:r>
      <w:r>
        <w:t></w:t>
      </w:r>
      <w:r>
        <w:t></w:t>
      </w:r>
      <w:r>
        <w:t></w:t>
      </w:r>
      <w:r>
        <w:rPr>
          <w:rFonts w:hint="eastAsia"/>
        </w:rPr>
        <w:t>рр</w:t>
      </w:r>
      <w:r>
        <w:t></w:t>
      </w:r>
    </w:p>
    <w:p w:rsidR="00C10795" w:rsidRDefault="00C10795" w:rsidP="00C10795">
      <w:r>
        <w:rPr>
          <w:rFonts w:hint="eastAsia"/>
        </w:rPr>
        <w:t>Тема</w:t>
      </w:r>
      <w:r>
        <w:t></w:t>
      </w:r>
      <w:r>
        <w:rPr>
          <w:rFonts w:hint="eastAsia"/>
        </w:rPr>
        <w:t>дисертаційного</w:t>
      </w:r>
      <w:r>
        <w:t></w:t>
      </w:r>
      <w:r>
        <w:rPr>
          <w:rFonts w:hint="eastAsia"/>
        </w:rPr>
        <w:t>дослідження</w:t>
      </w:r>
      <w:r>
        <w:t></w:t>
      </w:r>
      <w:r>
        <w:rPr>
          <w:rFonts w:hint="eastAsia"/>
        </w:rPr>
        <w:t>має</w:t>
      </w:r>
      <w:r>
        <w:t></w:t>
      </w:r>
      <w:r>
        <w:rPr>
          <w:rFonts w:hint="eastAsia"/>
        </w:rPr>
        <w:t>широку</w:t>
      </w:r>
      <w:r>
        <w:t></w:t>
      </w:r>
      <w:r>
        <w:rPr>
          <w:rFonts w:hint="eastAsia"/>
        </w:rPr>
        <w:t>джерельну</w:t>
      </w:r>
      <w:r>
        <w:t></w:t>
      </w:r>
      <w:r>
        <w:rPr>
          <w:rFonts w:hint="eastAsia"/>
        </w:rPr>
        <w:t>базу</w:t>
      </w:r>
      <w:r>
        <w:t></w:t>
      </w:r>
      <w:r>
        <w:t></w:t>
      </w:r>
      <w:r>
        <w:rPr>
          <w:rFonts w:hint="eastAsia"/>
        </w:rPr>
        <w:t>Вона</w:t>
      </w:r>
    </w:p>
    <w:p w:rsidR="00C10795" w:rsidRDefault="00C10795" w:rsidP="00C10795">
      <w:r>
        <w:rPr>
          <w:rFonts w:hint="eastAsia"/>
        </w:rPr>
        <w:t>представлена</w:t>
      </w:r>
      <w:r>
        <w:t></w:t>
      </w:r>
      <w:r>
        <w:rPr>
          <w:rFonts w:hint="eastAsia"/>
        </w:rPr>
        <w:t>матеріалами</w:t>
      </w:r>
      <w:r>
        <w:t></w:t>
      </w:r>
      <w:r>
        <w:rPr>
          <w:rFonts w:hint="eastAsia"/>
        </w:rPr>
        <w:t>фондів</w:t>
      </w:r>
      <w:r>
        <w:t></w:t>
      </w:r>
      <w:r>
        <w:rPr>
          <w:rFonts w:hint="eastAsia"/>
        </w:rPr>
        <w:t>центральних</w:t>
      </w:r>
      <w:r>
        <w:t></w:t>
      </w:r>
      <w:r>
        <w:rPr>
          <w:rFonts w:hint="eastAsia"/>
        </w:rPr>
        <w:t>та</w:t>
      </w:r>
      <w:r>
        <w:t></w:t>
      </w:r>
      <w:r>
        <w:rPr>
          <w:rFonts w:hint="eastAsia"/>
        </w:rPr>
        <w:t>обласних</w:t>
      </w:r>
      <w:r>
        <w:t></w:t>
      </w:r>
      <w:r>
        <w:rPr>
          <w:rFonts w:hint="eastAsia"/>
        </w:rPr>
        <w:t>державних</w:t>
      </w:r>
      <w:r>
        <w:t></w:t>
      </w:r>
      <w:r>
        <w:rPr>
          <w:rFonts w:hint="eastAsia"/>
        </w:rPr>
        <w:t>архівів</w:t>
      </w:r>
    </w:p>
    <w:p w:rsidR="00C10795" w:rsidRDefault="00C10795" w:rsidP="00C10795">
      <w:r>
        <w:rPr>
          <w:rFonts w:hint="eastAsia"/>
        </w:rPr>
        <w:t>Болгарії</w:t>
      </w:r>
      <w:r>
        <w:t></w:t>
      </w:r>
      <w:r>
        <w:t></w:t>
      </w:r>
      <w:r>
        <w:rPr>
          <w:rFonts w:hint="eastAsia"/>
        </w:rPr>
        <w:t>Використання</w:t>
      </w:r>
      <w:r>
        <w:t></w:t>
      </w:r>
      <w:r>
        <w:rPr>
          <w:rFonts w:hint="eastAsia"/>
        </w:rPr>
        <w:t>та</w:t>
      </w:r>
      <w:r>
        <w:t></w:t>
      </w:r>
      <w:r>
        <w:rPr>
          <w:rFonts w:hint="eastAsia"/>
        </w:rPr>
        <w:t>вивчення</w:t>
      </w:r>
      <w:r>
        <w:t></w:t>
      </w:r>
      <w:r>
        <w:rPr>
          <w:rFonts w:hint="eastAsia"/>
        </w:rPr>
        <w:t>протоколів</w:t>
      </w:r>
      <w:r>
        <w:t></w:t>
      </w:r>
      <w:r>
        <w:t></w:t>
      </w:r>
      <w:r>
        <w:rPr>
          <w:rFonts w:hint="eastAsia"/>
        </w:rPr>
        <w:t>звітів</w:t>
      </w:r>
      <w:r>
        <w:t></w:t>
      </w:r>
      <w:r>
        <w:t></w:t>
      </w:r>
      <w:r>
        <w:rPr>
          <w:rFonts w:hint="eastAsia"/>
        </w:rPr>
        <w:t>листування</w:t>
      </w:r>
      <w:r>
        <w:t></w:t>
      </w:r>
      <w:r>
        <w:rPr>
          <w:rFonts w:hint="eastAsia"/>
        </w:rPr>
        <w:t>ЦК</w:t>
      </w:r>
      <w:r>
        <w:t></w:t>
      </w:r>
      <w:r>
        <w:rPr>
          <w:rFonts w:hint="eastAsia"/>
        </w:rPr>
        <w:t>БКП</w:t>
      </w:r>
    </w:p>
    <w:p w:rsidR="00C10795" w:rsidRDefault="00C10795" w:rsidP="00C10795">
      <w:r>
        <w:rPr>
          <w:rFonts w:hint="eastAsia"/>
        </w:rPr>
        <w:t>дали</w:t>
      </w:r>
      <w:r>
        <w:t></w:t>
      </w:r>
      <w:r>
        <w:rPr>
          <w:rFonts w:hint="eastAsia"/>
        </w:rPr>
        <w:t>можливість</w:t>
      </w:r>
      <w:r>
        <w:t></w:t>
      </w:r>
      <w:r>
        <w:rPr>
          <w:rFonts w:hint="eastAsia"/>
        </w:rPr>
        <w:t>розкрити</w:t>
      </w:r>
      <w:r>
        <w:t></w:t>
      </w:r>
      <w:r>
        <w:rPr>
          <w:rFonts w:hint="eastAsia"/>
        </w:rPr>
        <w:t>проблему</w:t>
      </w:r>
      <w:r>
        <w:t></w:t>
      </w:r>
      <w:r>
        <w:rPr>
          <w:rFonts w:hint="eastAsia"/>
        </w:rPr>
        <w:t>державного</w:t>
      </w:r>
      <w:r>
        <w:t></w:t>
      </w:r>
      <w:r>
        <w:rPr>
          <w:rFonts w:hint="eastAsia"/>
        </w:rPr>
        <w:t>управління</w:t>
      </w:r>
      <w:r>
        <w:t></w:t>
      </w:r>
      <w:r>
        <w:rPr>
          <w:rFonts w:hint="eastAsia"/>
        </w:rPr>
        <w:t>аграрної</w:t>
      </w:r>
      <w:r>
        <w:t></w:t>
      </w:r>
      <w:r>
        <w:rPr>
          <w:rFonts w:hint="eastAsia"/>
        </w:rPr>
        <w:t>сфери</w:t>
      </w:r>
      <w:r>
        <w:t></w:t>
      </w:r>
      <w:r>
        <w:t></w:t>
      </w:r>
      <w:r>
        <w:rPr>
          <w:rFonts w:hint="eastAsia"/>
        </w:rPr>
        <w:t>А</w:t>
      </w:r>
    </w:p>
    <w:p w:rsidR="00C10795" w:rsidRDefault="00C10795" w:rsidP="00C10795">
      <w:r>
        <w:rPr>
          <w:rFonts w:hint="eastAsia"/>
        </w:rPr>
        <w:t>залучення</w:t>
      </w:r>
      <w:r>
        <w:t></w:t>
      </w:r>
      <w:r>
        <w:rPr>
          <w:rFonts w:hint="eastAsia"/>
        </w:rPr>
        <w:t>документів</w:t>
      </w:r>
      <w:r>
        <w:t></w:t>
      </w:r>
      <w:r>
        <w:rPr>
          <w:rFonts w:hint="eastAsia"/>
        </w:rPr>
        <w:t>обласних</w:t>
      </w:r>
      <w:r>
        <w:t></w:t>
      </w:r>
      <w:r>
        <w:rPr>
          <w:rFonts w:hint="eastAsia"/>
        </w:rPr>
        <w:t>державних</w:t>
      </w:r>
      <w:r>
        <w:t></w:t>
      </w:r>
      <w:r>
        <w:rPr>
          <w:rFonts w:hint="eastAsia"/>
        </w:rPr>
        <w:t>архівів</w:t>
      </w:r>
      <w:r>
        <w:t></w:t>
      </w:r>
      <w:r>
        <w:rPr>
          <w:rFonts w:hint="eastAsia"/>
        </w:rPr>
        <w:t>–</w:t>
      </w:r>
      <w:r>
        <w:t></w:t>
      </w:r>
      <w:r>
        <w:rPr>
          <w:rFonts w:hint="eastAsia"/>
        </w:rPr>
        <w:t>висвітлити</w:t>
      </w:r>
      <w:r>
        <w:t></w:t>
      </w:r>
      <w:r>
        <w:rPr>
          <w:rFonts w:hint="eastAsia"/>
        </w:rPr>
        <w:t>стан</w:t>
      </w:r>
    </w:p>
    <w:p w:rsidR="00C10795" w:rsidRDefault="00C10795" w:rsidP="00C10795">
      <w:r>
        <w:rPr>
          <w:rFonts w:hint="eastAsia"/>
        </w:rPr>
        <w:t>сільського</w:t>
      </w:r>
      <w:r>
        <w:t></w:t>
      </w:r>
      <w:r>
        <w:rPr>
          <w:rFonts w:hint="eastAsia"/>
        </w:rPr>
        <w:t>господарства</w:t>
      </w:r>
      <w:r>
        <w:t></w:t>
      </w:r>
      <w:r>
        <w:t></w:t>
      </w:r>
      <w:r>
        <w:rPr>
          <w:rFonts w:hint="eastAsia"/>
        </w:rPr>
        <w:t>хід</w:t>
      </w:r>
      <w:r>
        <w:t></w:t>
      </w:r>
      <w:r>
        <w:rPr>
          <w:rFonts w:hint="eastAsia"/>
        </w:rPr>
        <w:t>кооперування</w:t>
      </w:r>
      <w:r>
        <w:t></w:t>
      </w:r>
      <w:r>
        <w:t></w:t>
      </w:r>
      <w:r>
        <w:rPr>
          <w:rFonts w:hint="eastAsia"/>
        </w:rPr>
        <w:t>націоналізації</w:t>
      </w:r>
      <w:r>
        <w:t></w:t>
      </w:r>
      <w:r>
        <w:rPr>
          <w:rFonts w:hint="eastAsia"/>
        </w:rPr>
        <w:t>землі</w:t>
      </w:r>
      <w:r>
        <w:t></w:t>
      </w:r>
      <w:r>
        <w:rPr>
          <w:rFonts w:hint="eastAsia"/>
        </w:rPr>
        <w:t>та</w:t>
      </w:r>
      <w:r>
        <w:t></w:t>
      </w:r>
      <w:r>
        <w:rPr>
          <w:rFonts w:hint="eastAsia"/>
        </w:rPr>
        <w:t>розвиток</w:t>
      </w:r>
    </w:p>
    <w:p w:rsidR="00C10795" w:rsidRDefault="00C10795" w:rsidP="00C10795">
      <w:r>
        <w:rPr>
          <w:rFonts w:hint="eastAsia"/>
        </w:rPr>
        <w:t>агропромислових</w:t>
      </w:r>
      <w:r>
        <w:t></w:t>
      </w:r>
      <w:r>
        <w:rPr>
          <w:rFonts w:hint="eastAsia"/>
        </w:rPr>
        <w:t>комплексів</w:t>
      </w:r>
      <w:r>
        <w:t></w:t>
      </w:r>
      <w:r>
        <w:rPr>
          <w:rFonts w:hint="eastAsia"/>
        </w:rPr>
        <w:t>по</w:t>
      </w:r>
      <w:r>
        <w:t></w:t>
      </w:r>
      <w:r>
        <w:rPr>
          <w:rFonts w:hint="eastAsia"/>
        </w:rPr>
        <w:t>областях</w:t>
      </w:r>
      <w:r>
        <w:t></w:t>
      </w:r>
      <w:r>
        <w:t></w:t>
      </w:r>
      <w:r>
        <w:rPr>
          <w:rFonts w:hint="eastAsia"/>
        </w:rPr>
        <w:t>Використання</w:t>
      </w:r>
      <w:r>
        <w:t></w:t>
      </w:r>
      <w:r>
        <w:rPr>
          <w:rFonts w:hint="eastAsia"/>
        </w:rPr>
        <w:t>широкого</w:t>
      </w:r>
      <w:r>
        <w:t></w:t>
      </w:r>
      <w:r>
        <w:rPr>
          <w:rFonts w:hint="eastAsia"/>
        </w:rPr>
        <w:t>кола</w:t>
      </w:r>
    </w:p>
    <w:p w:rsidR="00C10795" w:rsidRDefault="00C10795" w:rsidP="00C10795">
      <w:r>
        <w:t></w:t>
      </w:r>
      <w:r>
        <w:t></w:t>
      </w:r>
      <w:r>
        <w:t></w:t>
      </w:r>
    </w:p>
    <w:p w:rsidR="00C10795" w:rsidRDefault="00C10795" w:rsidP="00C10795">
      <w:r>
        <w:rPr>
          <w:rFonts w:hint="eastAsia"/>
        </w:rPr>
        <w:t>архівних</w:t>
      </w:r>
      <w:r>
        <w:t></w:t>
      </w:r>
      <w:r>
        <w:rPr>
          <w:rFonts w:hint="eastAsia"/>
        </w:rPr>
        <w:t>джерел</w:t>
      </w:r>
      <w:r>
        <w:t></w:t>
      </w:r>
      <w:r>
        <w:rPr>
          <w:rFonts w:hint="eastAsia"/>
        </w:rPr>
        <w:t>дало</w:t>
      </w:r>
      <w:r>
        <w:t></w:t>
      </w:r>
      <w:r>
        <w:rPr>
          <w:rFonts w:hint="eastAsia"/>
        </w:rPr>
        <w:t>змогу</w:t>
      </w:r>
      <w:r>
        <w:t></w:t>
      </w:r>
      <w:r>
        <w:rPr>
          <w:rFonts w:hint="eastAsia"/>
        </w:rPr>
        <w:t>уникнути</w:t>
      </w:r>
      <w:r>
        <w:t></w:t>
      </w:r>
      <w:r>
        <w:rPr>
          <w:rFonts w:hint="eastAsia"/>
        </w:rPr>
        <w:t>однобічності</w:t>
      </w:r>
      <w:r>
        <w:t></w:t>
      </w:r>
      <w:r>
        <w:rPr>
          <w:rFonts w:hint="eastAsia"/>
        </w:rPr>
        <w:t>в</w:t>
      </w:r>
      <w:r>
        <w:t></w:t>
      </w:r>
      <w:r>
        <w:rPr>
          <w:rFonts w:hint="eastAsia"/>
        </w:rPr>
        <w:t>дослідженні</w:t>
      </w:r>
      <w:r>
        <w:t></w:t>
      </w:r>
      <w:r>
        <w:rPr>
          <w:rFonts w:hint="eastAsia"/>
        </w:rPr>
        <w:t>поставлених</w:t>
      </w:r>
    </w:p>
    <w:p w:rsidR="00C10795" w:rsidRDefault="00C10795" w:rsidP="00C10795">
      <w:r>
        <w:rPr>
          <w:rFonts w:hint="eastAsia"/>
        </w:rPr>
        <w:t>завдань</w:t>
      </w:r>
      <w:r>
        <w:t></w:t>
      </w:r>
    </w:p>
    <w:p w:rsidR="00C10795" w:rsidRDefault="00C10795" w:rsidP="00C10795">
      <w:r>
        <w:rPr>
          <w:rFonts w:hint="eastAsia"/>
        </w:rPr>
        <w:t>Важливу</w:t>
      </w:r>
      <w:r>
        <w:t></w:t>
      </w:r>
      <w:r>
        <w:rPr>
          <w:rFonts w:hint="eastAsia"/>
        </w:rPr>
        <w:t>групу</w:t>
      </w:r>
      <w:r>
        <w:t></w:t>
      </w:r>
      <w:r>
        <w:rPr>
          <w:rFonts w:hint="eastAsia"/>
        </w:rPr>
        <w:t>джерел</w:t>
      </w:r>
      <w:r>
        <w:t></w:t>
      </w:r>
      <w:r>
        <w:rPr>
          <w:rFonts w:hint="eastAsia"/>
        </w:rPr>
        <w:t>становлять</w:t>
      </w:r>
      <w:r>
        <w:t></w:t>
      </w:r>
      <w:r>
        <w:rPr>
          <w:rFonts w:hint="eastAsia"/>
        </w:rPr>
        <w:t>статистичні</w:t>
      </w:r>
      <w:r>
        <w:t></w:t>
      </w:r>
      <w:r>
        <w:rPr>
          <w:rFonts w:hint="eastAsia"/>
        </w:rPr>
        <w:t>збірники</w:t>
      </w:r>
      <w:r>
        <w:t></w:t>
      </w:r>
      <w:r>
        <w:t></w:t>
      </w:r>
      <w:r>
        <w:rPr>
          <w:rFonts w:hint="eastAsia"/>
        </w:rPr>
        <w:t>опубліковані</w:t>
      </w:r>
    </w:p>
    <w:p w:rsidR="00C10795" w:rsidRDefault="00C10795" w:rsidP="00C10795">
      <w:r>
        <w:rPr>
          <w:rFonts w:hint="eastAsia"/>
        </w:rPr>
        <w:t>матеріали</w:t>
      </w:r>
      <w:r>
        <w:t></w:t>
      </w:r>
      <w:r>
        <w:rPr>
          <w:rFonts w:hint="eastAsia"/>
        </w:rPr>
        <w:t>з’їздів</w:t>
      </w:r>
      <w:r>
        <w:t></w:t>
      </w:r>
      <w:r>
        <w:t></w:t>
      </w:r>
      <w:r>
        <w:rPr>
          <w:rFonts w:hint="eastAsia"/>
        </w:rPr>
        <w:t>конференцій</w:t>
      </w:r>
      <w:r>
        <w:t></w:t>
      </w:r>
      <w:r>
        <w:rPr>
          <w:rFonts w:hint="eastAsia"/>
        </w:rPr>
        <w:t>та</w:t>
      </w:r>
      <w:r>
        <w:t></w:t>
      </w:r>
      <w:r>
        <w:rPr>
          <w:rFonts w:hint="eastAsia"/>
        </w:rPr>
        <w:t>пленумів</w:t>
      </w:r>
      <w:r>
        <w:t></w:t>
      </w:r>
      <w:r>
        <w:rPr>
          <w:rFonts w:hint="eastAsia"/>
        </w:rPr>
        <w:t>ЦК</w:t>
      </w:r>
      <w:r>
        <w:t></w:t>
      </w:r>
      <w:r>
        <w:rPr>
          <w:rFonts w:hint="eastAsia"/>
        </w:rPr>
        <w:t>БКП</w:t>
      </w:r>
      <w:r>
        <w:t></w:t>
      </w:r>
      <w:r>
        <w:t></w:t>
      </w:r>
      <w:r>
        <w:rPr>
          <w:rFonts w:hint="eastAsia"/>
        </w:rPr>
        <w:t>Проте</w:t>
      </w:r>
      <w:r>
        <w:t></w:t>
      </w:r>
      <w:r>
        <w:rPr>
          <w:rFonts w:hint="eastAsia"/>
        </w:rPr>
        <w:t>при</w:t>
      </w:r>
      <w:r>
        <w:t></w:t>
      </w:r>
      <w:r>
        <w:rPr>
          <w:rFonts w:hint="eastAsia"/>
        </w:rPr>
        <w:t>їх</w:t>
      </w:r>
      <w:r>
        <w:t></w:t>
      </w:r>
      <w:r>
        <w:rPr>
          <w:rFonts w:hint="eastAsia"/>
        </w:rPr>
        <w:t>вивченні</w:t>
      </w:r>
    </w:p>
    <w:p w:rsidR="00C10795" w:rsidRDefault="00C10795" w:rsidP="00C10795">
      <w:r>
        <w:rPr>
          <w:rFonts w:hint="eastAsia"/>
        </w:rPr>
        <w:t>використовувався</w:t>
      </w:r>
      <w:r>
        <w:t></w:t>
      </w:r>
      <w:r>
        <w:rPr>
          <w:rFonts w:hint="eastAsia"/>
        </w:rPr>
        <w:t>критичний</w:t>
      </w:r>
      <w:r>
        <w:t></w:t>
      </w:r>
      <w:r>
        <w:rPr>
          <w:rFonts w:hint="eastAsia"/>
        </w:rPr>
        <w:t>підхід</w:t>
      </w:r>
      <w:r>
        <w:t></w:t>
      </w:r>
    </w:p>
    <w:p w:rsidR="00C10795" w:rsidRDefault="00C10795" w:rsidP="00C10795">
      <w:r>
        <w:t></w:t>
      </w:r>
      <w:r>
        <w:t></w:t>
      </w:r>
      <w:r>
        <w:rPr>
          <w:rFonts w:hint="eastAsia"/>
        </w:rPr>
        <w:t>Передумовою</w:t>
      </w:r>
      <w:r>
        <w:t></w:t>
      </w:r>
      <w:r>
        <w:rPr>
          <w:rFonts w:hint="eastAsia"/>
        </w:rPr>
        <w:t>необхідності</w:t>
      </w:r>
      <w:r>
        <w:t></w:t>
      </w:r>
      <w:r>
        <w:rPr>
          <w:rFonts w:hint="eastAsia"/>
        </w:rPr>
        <w:t>аграрних</w:t>
      </w:r>
      <w:r>
        <w:t></w:t>
      </w:r>
      <w:r>
        <w:rPr>
          <w:rFonts w:hint="eastAsia"/>
        </w:rPr>
        <w:t>перетворень</w:t>
      </w:r>
      <w:r>
        <w:t></w:t>
      </w:r>
      <w:r>
        <w:rPr>
          <w:rFonts w:hint="eastAsia"/>
        </w:rPr>
        <w:t>в</w:t>
      </w:r>
      <w:r>
        <w:t></w:t>
      </w:r>
      <w:r>
        <w:rPr>
          <w:rFonts w:hint="eastAsia"/>
        </w:rPr>
        <w:t>болгарському</w:t>
      </w:r>
      <w:r>
        <w:t></w:t>
      </w:r>
      <w:r>
        <w:rPr>
          <w:rFonts w:hint="eastAsia"/>
        </w:rPr>
        <w:t>селі</w:t>
      </w:r>
    </w:p>
    <w:p w:rsidR="00C10795" w:rsidRDefault="00C10795" w:rsidP="00C10795">
      <w:r>
        <w:rPr>
          <w:rFonts w:hint="eastAsia"/>
        </w:rPr>
        <w:t>було</w:t>
      </w:r>
      <w:r>
        <w:t></w:t>
      </w:r>
      <w:r>
        <w:rPr>
          <w:rFonts w:hint="eastAsia"/>
        </w:rPr>
        <w:t>те</w:t>
      </w:r>
      <w:r>
        <w:t></w:t>
      </w:r>
      <w:r>
        <w:t></w:t>
      </w:r>
      <w:r>
        <w:rPr>
          <w:rFonts w:hint="eastAsia"/>
        </w:rPr>
        <w:t>що</w:t>
      </w:r>
      <w:r>
        <w:t></w:t>
      </w:r>
      <w:r>
        <w:rPr>
          <w:rFonts w:hint="eastAsia"/>
        </w:rPr>
        <w:t>у</w:t>
      </w:r>
      <w:r>
        <w:t></w:t>
      </w:r>
      <w:r>
        <w:t></w:t>
      </w:r>
      <w:r>
        <w:t></w:t>
      </w:r>
      <w:r>
        <w:t></w:t>
      </w:r>
      <w:r>
        <w:t></w:t>
      </w:r>
      <w:r>
        <w:t></w:t>
      </w:r>
      <w:r>
        <w:rPr>
          <w:rFonts w:hint="eastAsia"/>
        </w:rPr>
        <w:t>–</w:t>
      </w:r>
      <w:r>
        <w:t></w:t>
      </w:r>
      <w:r>
        <w:t></w:t>
      </w:r>
      <w:r>
        <w:t></w:t>
      </w:r>
      <w:r>
        <w:t></w:t>
      </w:r>
      <w:r>
        <w:t></w:t>
      </w:r>
      <w:r>
        <w:t></w:t>
      </w:r>
      <w:r>
        <w:rPr>
          <w:rFonts w:hint="eastAsia"/>
        </w:rPr>
        <w:t>роках</w:t>
      </w:r>
      <w:r>
        <w:t></w:t>
      </w:r>
      <w:r>
        <w:rPr>
          <w:rFonts w:hint="eastAsia"/>
        </w:rPr>
        <w:t>сільськогосподарське</w:t>
      </w:r>
      <w:r>
        <w:t></w:t>
      </w:r>
      <w:r>
        <w:rPr>
          <w:rFonts w:hint="eastAsia"/>
        </w:rPr>
        <w:t>виробництво</w:t>
      </w:r>
    </w:p>
    <w:p w:rsidR="00C10795" w:rsidRDefault="00C10795" w:rsidP="00C10795">
      <w:r>
        <w:rPr>
          <w:rFonts w:hint="eastAsia"/>
        </w:rPr>
        <w:t>розглядалося</w:t>
      </w:r>
      <w:r>
        <w:t></w:t>
      </w:r>
      <w:r>
        <w:rPr>
          <w:rFonts w:hint="eastAsia"/>
        </w:rPr>
        <w:t>не</w:t>
      </w:r>
      <w:r>
        <w:t></w:t>
      </w:r>
      <w:r>
        <w:rPr>
          <w:rFonts w:hint="eastAsia"/>
        </w:rPr>
        <w:t>як</w:t>
      </w:r>
      <w:r>
        <w:t></w:t>
      </w:r>
      <w:r>
        <w:rPr>
          <w:rFonts w:hint="eastAsia"/>
        </w:rPr>
        <w:t>складова</w:t>
      </w:r>
      <w:r>
        <w:t></w:t>
      </w:r>
      <w:r>
        <w:rPr>
          <w:rFonts w:hint="eastAsia"/>
        </w:rPr>
        <w:t>економічного</w:t>
      </w:r>
      <w:r>
        <w:t></w:t>
      </w:r>
      <w:r>
        <w:rPr>
          <w:rFonts w:hint="eastAsia"/>
        </w:rPr>
        <w:t>розвитку</w:t>
      </w:r>
      <w:r>
        <w:t></w:t>
      </w:r>
      <w:r>
        <w:t></w:t>
      </w:r>
      <w:r>
        <w:rPr>
          <w:rFonts w:hint="eastAsia"/>
        </w:rPr>
        <w:t>а</w:t>
      </w:r>
      <w:r>
        <w:t></w:t>
      </w:r>
      <w:r>
        <w:rPr>
          <w:rFonts w:hint="eastAsia"/>
        </w:rPr>
        <w:t>лише</w:t>
      </w:r>
      <w:r>
        <w:t></w:t>
      </w:r>
      <w:r>
        <w:rPr>
          <w:rFonts w:hint="eastAsia"/>
        </w:rPr>
        <w:t>як</w:t>
      </w:r>
      <w:r>
        <w:t></w:t>
      </w:r>
      <w:r>
        <w:rPr>
          <w:rFonts w:hint="eastAsia"/>
        </w:rPr>
        <w:t>частка</w:t>
      </w:r>
    </w:p>
    <w:p w:rsidR="00C10795" w:rsidRDefault="00C10795" w:rsidP="00C10795">
      <w:r>
        <w:rPr>
          <w:rFonts w:hint="eastAsia"/>
        </w:rPr>
        <w:t>приватного</w:t>
      </w:r>
      <w:r>
        <w:t></w:t>
      </w:r>
      <w:r>
        <w:rPr>
          <w:rFonts w:hint="eastAsia"/>
        </w:rPr>
        <w:t>сектору</w:t>
      </w:r>
      <w:r>
        <w:t></w:t>
      </w:r>
      <w:r>
        <w:rPr>
          <w:rFonts w:hint="eastAsia"/>
        </w:rPr>
        <w:t>економіки</w:t>
      </w:r>
      <w:r>
        <w:t></w:t>
      </w:r>
      <w:r>
        <w:rPr>
          <w:rFonts w:hint="eastAsia"/>
        </w:rPr>
        <w:t>Болгарії</w:t>
      </w:r>
      <w:r>
        <w:t></w:t>
      </w:r>
      <w:r>
        <w:t></w:t>
      </w:r>
      <w:r>
        <w:rPr>
          <w:rFonts w:hint="eastAsia"/>
        </w:rPr>
        <w:t>Саме</w:t>
      </w:r>
      <w:r>
        <w:t></w:t>
      </w:r>
      <w:r>
        <w:rPr>
          <w:rFonts w:hint="eastAsia"/>
        </w:rPr>
        <w:t>з</w:t>
      </w:r>
      <w:r>
        <w:t></w:t>
      </w:r>
      <w:r>
        <w:rPr>
          <w:rFonts w:hint="eastAsia"/>
        </w:rPr>
        <w:t>цього</w:t>
      </w:r>
      <w:r>
        <w:t></w:t>
      </w:r>
      <w:r>
        <w:rPr>
          <w:rFonts w:hint="eastAsia"/>
        </w:rPr>
        <w:t>приводу</w:t>
      </w:r>
      <w:r>
        <w:t></w:t>
      </w:r>
      <w:r>
        <w:rPr>
          <w:rFonts w:hint="eastAsia"/>
        </w:rPr>
        <w:t>державні</w:t>
      </w:r>
      <w:r>
        <w:t></w:t>
      </w:r>
      <w:r>
        <w:rPr>
          <w:rFonts w:hint="eastAsia"/>
        </w:rPr>
        <w:t>органи</w:t>
      </w:r>
    </w:p>
    <w:p w:rsidR="00C10795" w:rsidRDefault="00C10795" w:rsidP="00C10795">
      <w:r>
        <w:rPr>
          <w:rFonts w:hint="eastAsia"/>
        </w:rPr>
        <w:t>влади</w:t>
      </w:r>
      <w:r>
        <w:t></w:t>
      </w:r>
      <w:r>
        <w:rPr>
          <w:rFonts w:hint="eastAsia"/>
        </w:rPr>
        <w:t>не</w:t>
      </w:r>
      <w:r>
        <w:t></w:t>
      </w:r>
      <w:r>
        <w:rPr>
          <w:rFonts w:hint="eastAsia"/>
        </w:rPr>
        <w:t>могли</w:t>
      </w:r>
      <w:r>
        <w:t></w:t>
      </w:r>
      <w:r>
        <w:rPr>
          <w:rFonts w:hint="eastAsia"/>
        </w:rPr>
        <w:t>розпоряджатися</w:t>
      </w:r>
      <w:r>
        <w:t></w:t>
      </w:r>
      <w:r>
        <w:rPr>
          <w:rFonts w:hint="eastAsia"/>
        </w:rPr>
        <w:t>своїм</w:t>
      </w:r>
      <w:r>
        <w:t></w:t>
      </w:r>
      <w:r>
        <w:rPr>
          <w:rFonts w:hint="eastAsia"/>
        </w:rPr>
        <w:t>аграрним</w:t>
      </w:r>
      <w:r>
        <w:t></w:t>
      </w:r>
      <w:r>
        <w:rPr>
          <w:rFonts w:hint="eastAsia"/>
        </w:rPr>
        <w:t>потенціалом</w:t>
      </w:r>
      <w:r>
        <w:t></w:t>
      </w:r>
      <w:r>
        <w:t></w:t>
      </w:r>
      <w:r>
        <w:rPr>
          <w:rFonts w:hint="eastAsia"/>
        </w:rPr>
        <w:t>Зміни</w:t>
      </w:r>
      <w:r>
        <w:t></w:t>
      </w:r>
      <w:r>
        <w:rPr>
          <w:rFonts w:hint="eastAsia"/>
        </w:rPr>
        <w:t>в</w:t>
      </w:r>
      <w:r>
        <w:t></w:t>
      </w:r>
      <w:r>
        <w:rPr>
          <w:rFonts w:hint="eastAsia"/>
        </w:rPr>
        <w:t>аграрних</w:t>
      </w:r>
    </w:p>
    <w:p w:rsidR="00C10795" w:rsidRDefault="00C10795" w:rsidP="00C10795">
      <w:r>
        <w:rPr>
          <w:rFonts w:hint="eastAsia"/>
        </w:rPr>
        <w:t>відносинах</w:t>
      </w:r>
      <w:r>
        <w:t></w:t>
      </w:r>
      <w:r>
        <w:rPr>
          <w:rFonts w:hint="eastAsia"/>
        </w:rPr>
        <w:t>визначались</w:t>
      </w:r>
      <w:r>
        <w:t></w:t>
      </w:r>
      <w:r>
        <w:rPr>
          <w:rFonts w:hint="eastAsia"/>
        </w:rPr>
        <w:t>необхідністю</w:t>
      </w:r>
      <w:r>
        <w:t></w:t>
      </w:r>
      <w:r>
        <w:rPr>
          <w:rFonts w:hint="eastAsia"/>
        </w:rPr>
        <w:t>збільшення</w:t>
      </w:r>
      <w:r>
        <w:t></w:t>
      </w:r>
      <w:r>
        <w:rPr>
          <w:rFonts w:hint="eastAsia"/>
        </w:rPr>
        <w:t>державного</w:t>
      </w:r>
      <w:r>
        <w:t></w:t>
      </w:r>
      <w:r>
        <w:rPr>
          <w:rFonts w:hint="eastAsia"/>
        </w:rPr>
        <w:t>земельного</w:t>
      </w:r>
    </w:p>
    <w:p w:rsidR="00C10795" w:rsidRDefault="00C10795" w:rsidP="00C10795">
      <w:r>
        <w:rPr>
          <w:rFonts w:hint="eastAsia"/>
        </w:rPr>
        <w:t>фонду</w:t>
      </w:r>
      <w:r>
        <w:t></w:t>
      </w:r>
      <w:r>
        <w:t></w:t>
      </w:r>
      <w:r>
        <w:rPr>
          <w:rFonts w:hint="eastAsia"/>
        </w:rPr>
        <w:t>залучення</w:t>
      </w:r>
      <w:r>
        <w:t></w:t>
      </w:r>
      <w:r>
        <w:rPr>
          <w:rFonts w:hint="eastAsia"/>
        </w:rPr>
        <w:t>безземельних</w:t>
      </w:r>
      <w:r>
        <w:t></w:t>
      </w:r>
      <w:r>
        <w:rPr>
          <w:rFonts w:hint="eastAsia"/>
        </w:rPr>
        <w:t>селян</w:t>
      </w:r>
      <w:r>
        <w:t></w:t>
      </w:r>
      <w:r>
        <w:rPr>
          <w:rFonts w:hint="eastAsia"/>
        </w:rPr>
        <w:t>до</w:t>
      </w:r>
      <w:r>
        <w:t></w:t>
      </w:r>
      <w:r>
        <w:rPr>
          <w:rFonts w:hint="eastAsia"/>
        </w:rPr>
        <w:t>сільськогосподарського</w:t>
      </w:r>
    </w:p>
    <w:p w:rsidR="00C10795" w:rsidRDefault="00C10795" w:rsidP="00C10795">
      <w:r>
        <w:rPr>
          <w:rFonts w:hint="eastAsia"/>
        </w:rPr>
        <w:t>товаровиробництва</w:t>
      </w:r>
      <w:r>
        <w:t></w:t>
      </w:r>
      <w:r>
        <w:rPr>
          <w:rFonts w:hint="eastAsia"/>
        </w:rPr>
        <w:t>та</w:t>
      </w:r>
      <w:r>
        <w:t></w:t>
      </w:r>
      <w:r>
        <w:rPr>
          <w:rFonts w:hint="eastAsia"/>
        </w:rPr>
        <w:t>потребою</w:t>
      </w:r>
      <w:r>
        <w:t></w:t>
      </w:r>
      <w:r>
        <w:rPr>
          <w:rFonts w:hint="eastAsia"/>
        </w:rPr>
        <w:t>в</w:t>
      </w:r>
      <w:r>
        <w:t></w:t>
      </w:r>
      <w:r>
        <w:rPr>
          <w:rFonts w:hint="eastAsia"/>
        </w:rPr>
        <w:t>підвищенні</w:t>
      </w:r>
      <w:r>
        <w:t></w:t>
      </w:r>
      <w:r>
        <w:rPr>
          <w:rFonts w:hint="eastAsia"/>
        </w:rPr>
        <w:t>рівня</w:t>
      </w:r>
      <w:r>
        <w:t></w:t>
      </w:r>
      <w:r>
        <w:rPr>
          <w:rFonts w:hint="eastAsia"/>
        </w:rPr>
        <w:t>аграрного</w:t>
      </w:r>
      <w:r>
        <w:t></w:t>
      </w:r>
      <w:r>
        <w:rPr>
          <w:rFonts w:hint="eastAsia"/>
        </w:rPr>
        <w:t>розвитку</w:t>
      </w:r>
      <w:r>
        <w:t></w:t>
      </w:r>
      <w:r>
        <w:rPr>
          <w:rFonts w:hint="eastAsia"/>
        </w:rPr>
        <w:t>села</w:t>
      </w:r>
    </w:p>
    <w:p w:rsidR="00C10795" w:rsidRDefault="00C10795" w:rsidP="00C10795">
      <w:r>
        <w:rPr>
          <w:rFonts w:hint="eastAsia"/>
        </w:rPr>
        <w:t>шляхом</w:t>
      </w:r>
      <w:r>
        <w:t></w:t>
      </w:r>
      <w:r>
        <w:rPr>
          <w:rFonts w:hint="eastAsia"/>
        </w:rPr>
        <w:t>його</w:t>
      </w:r>
      <w:r>
        <w:t></w:t>
      </w:r>
      <w:r>
        <w:rPr>
          <w:rFonts w:hint="eastAsia"/>
        </w:rPr>
        <w:t>кооперування</w:t>
      </w:r>
      <w:r>
        <w:t></w:t>
      </w:r>
      <w:r>
        <w:t></w:t>
      </w:r>
      <w:r>
        <w:rPr>
          <w:rFonts w:hint="eastAsia"/>
        </w:rPr>
        <w:t>Аграрні</w:t>
      </w:r>
      <w:r>
        <w:t></w:t>
      </w:r>
      <w:r>
        <w:rPr>
          <w:rFonts w:hint="eastAsia"/>
        </w:rPr>
        <w:t>перетворення</w:t>
      </w:r>
      <w:r>
        <w:t></w:t>
      </w:r>
      <w:r>
        <w:rPr>
          <w:rFonts w:hint="eastAsia"/>
        </w:rPr>
        <w:t>в</w:t>
      </w:r>
      <w:r>
        <w:t></w:t>
      </w:r>
      <w:r>
        <w:rPr>
          <w:rFonts w:hint="eastAsia"/>
        </w:rPr>
        <w:t>Болгарії</w:t>
      </w:r>
      <w:r>
        <w:t></w:t>
      </w:r>
      <w:r>
        <w:rPr>
          <w:rFonts w:hint="eastAsia"/>
        </w:rPr>
        <w:t>беруть</w:t>
      </w:r>
      <w:r>
        <w:t></w:t>
      </w:r>
      <w:r>
        <w:rPr>
          <w:rFonts w:hint="eastAsia"/>
        </w:rPr>
        <w:t>початок</w:t>
      </w:r>
    </w:p>
    <w:p w:rsidR="00C10795" w:rsidRDefault="00C10795" w:rsidP="00C10795">
      <w:r>
        <w:rPr>
          <w:rFonts w:hint="eastAsia"/>
        </w:rPr>
        <w:t>ще</w:t>
      </w:r>
      <w:r>
        <w:t></w:t>
      </w:r>
      <w:r>
        <w:rPr>
          <w:rFonts w:hint="eastAsia"/>
        </w:rPr>
        <w:t>в</w:t>
      </w:r>
      <w:r>
        <w:t></w:t>
      </w:r>
      <w:r>
        <w:t></w:t>
      </w:r>
      <w:r>
        <w:t></w:t>
      </w:r>
      <w:r>
        <w:t></w:t>
      </w:r>
      <w:r>
        <w:t></w:t>
      </w:r>
      <w:r>
        <w:t></w:t>
      </w:r>
      <w:r>
        <w:rPr>
          <w:rFonts w:hint="eastAsia"/>
        </w:rPr>
        <w:t>–</w:t>
      </w:r>
      <w:r>
        <w:t></w:t>
      </w:r>
      <w:r>
        <w:t></w:t>
      </w:r>
      <w:r>
        <w:t></w:t>
      </w:r>
      <w:r>
        <w:t></w:t>
      </w:r>
      <w:r>
        <w:t></w:t>
      </w:r>
      <w:r>
        <w:t></w:t>
      </w:r>
      <w:r>
        <w:rPr>
          <w:rFonts w:hint="eastAsia"/>
        </w:rPr>
        <w:t>ті</w:t>
      </w:r>
      <w:r>
        <w:t></w:t>
      </w:r>
      <w:r>
        <w:rPr>
          <w:rFonts w:hint="eastAsia"/>
        </w:rPr>
        <w:t>рр</w:t>
      </w:r>
      <w:r>
        <w:t></w:t>
      </w:r>
      <w:r>
        <w:t></w:t>
      </w:r>
      <w:r>
        <w:t></w:t>
      </w:r>
      <w:r>
        <w:rPr>
          <w:rFonts w:hint="eastAsia"/>
        </w:rPr>
        <w:t>коли</w:t>
      </w:r>
      <w:r>
        <w:t></w:t>
      </w:r>
      <w:r>
        <w:rPr>
          <w:rFonts w:hint="eastAsia"/>
        </w:rPr>
        <w:t>впроваджувалися</w:t>
      </w:r>
      <w:r>
        <w:t></w:t>
      </w:r>
      <w:r>
        <w:rPr>
          <w:rFonts w:hint="eastAsia"/>
        </w:rPr>
        <w:t>загальна</w:t>
      </w:r>
      <w:r>
        <w:t></w:t>
      </w:r>
      <w:r>
        <w:rPr>
          <w:rFonts w:hint="eastAsia"/>
        </w:rPr>
        <w:t>трудова</w:t>
      </w:r>
      <w:r>
        <w:t></w:t>
      </w:r>
      <w:r>
        <w:rPr>
          <w:rFonts w:hint="eastAsia"/>
        </w:rPr>
        <w:t>повинність</w:t>
      </w:r>
      <w:r>
        <w:t></w:t>
      </w:r>
      <w:r>
        <w:rPr>
          <w:rFonts w:hint="eastAsia"/>
        </w:rPr>
        <w:t>та</w:t>
      </w:r>
    </w:p>
    <w:p w:rsidR="00C10795" w:rsidRDefault="00C10795" w:rsidP="00C10795">
      <w:r>
        <w:rPr>
          <w:rFonts w:hint="eastAsia"/>
        </w:rPr>
        <w:t>земельна</w:t>
      </w:r>
      <w:r>
        <w:t></w:t>
      </w:r>
      <w:r>
        <w:rPr>
          <w:rFonts w:hint="eastAsia"/>
        </w:rPr>
        <w:t>реформа</w:t>
      </w:r>
      <w:r>
        <w:t></w:t>
      </w:r>
      <w:r>
        <w:t></w:t>
      </w:r>
      <w:r>
        <w:rPr>
          <w:rFonts w:hint="eastAsia"/>
        </w:rPr>
        <w:t>кооперація</w:t>
      </w:r>
      <w:r>
        <w:t></w:t>
      </w:r>
      <w:r>
        <w:t></w:t>
      </w:r>
      <w:r>
        <w:rPr>
          <w:rFonts w:hint="eastAsia"/>
        </w:rPr>
        <w:t>Реформа</w:t>
      </w:r>
      <w:r>
        <w:t></w:t>
      </w:r>
      <w:r>
        <w:rPr>
          <w:rFonts w:hint="eastAsia"/>
        </w:rPr>
        <w:t>історично</w:t>
      </w:r>
      <w:r>
        <w:t></w:t>
      </w:r>
      <w:r>
        <w:rPr>
          <w:rFonts w:hint="eastAsia"/>
        </w:rPr>
        <w:t>запізнилась</w:t>
      </w:r>
      <w:r>
        <w:t></w:t>
      </w:r>
      <w:r>
        <w:rPr>
          <w:rFonts w:hint="eastAsia"/>
        </w:rPr>
        <w:t>та</w:t>
      </w:r>
      <w:r>
        <w:t></w:t>
      </w:r>
      <w:r>
        <w:rPr>
          <w:rFonts w:hint="eastAsia"/>
        </w:rPr>
        <w:t>не</w:t>
      </w:r>
      <w:r>
        <w:t></w:t>
      </w:r>
      <w:r>
        <w:rPr>
          <w:rFonts w:hint="eastAsia"/>
        </w:rPr>
        <w:t>була</w:t>
      </w:r>
    </w:p>
    <w:p w:rsidR="00C10795" w:rsidRDefault="00C10795" w:rsidP="00C10795">
      <w:r>
        <w:rPr>
          <w:rFonts w:hint="eastAsia"/>
        </w:rPr>
        <w:t>завершена</w:t>
      </w:r>
      <w:r>
        <w:t></w:t>
      </w:r>
      <w:r>
        <w:t></w:t>
      </w:r>
      <w:r>
        <w:rPr>
          <w:rFonts w:hint="eastAsia"/>
        </w:rPr>
        <w:t>оскільки</w:t>
      </w:r>
      <w:r>
        <w:t></w:t>
      </w:r>
      <w:r>
        <w:rPr>
          <w:rFonts w:hint="eastAsia"/>
        </w:rPr>
        <w:t>загострилась</w:t>
      </w:r>
      <w:r>
        <w:t></w:t>
      </w:r>
      <w:r>
        <w:rPr>
          <w:rFonts w:hint="eastAsia"/>
        </w:rPr>
        <w:t>світова</w:t>
      </w:r>
      <w:r>
        <w:t></w:t>
      </w:r>
      <w:r>
        <w:rPr>
          <w:rFonts w:hint="eastAsia"/>
        </w:rPr>
        <w:t>економічна</w:t>
      </w:r>
      <w:r>
        <w:t></w:t>
      </w:r>
      <w:r>
        <w:rPr>
          <w:rFonts w:hint="eastAsia"/>
        </w:rPr>
        <w:t>криза</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та</w:t>
      </w:r>
    </w:p>
    <w:p w:rsidR="00C10795" w:rsidRDefault="00C10795" w:rsidP="00C10795">
      <w:r>
        <w:rPr>
          <w:rFonts w:hint="eastAsia"/>
        </w:rPr>
        <w:t>наявністю</w:t>
      </w:r>
      <w:r>
        <w:t></w:t>
      </w:r>
      <w:r>
        <w:rPr>
          <w:rFonts w:hint="eastAsia"/>
        </w:rPr>
        <w:t>протиборства</w:t>
      </w:r>
      <w:r>
        <w:t></w:t>
      </w:r>
      <w:r>
        <w:rPr>
          <w:rFonts w:hint="eastAsia"/>
        </w:rPr>
        <w:t>політичних</w:t>
      </w:r>
      <w:r>
        <w:t></w:t>
      </w:r>
      <w:r>
        <w:rPr>
          <w:rFonts w:hint="eastAsia"/>
        </w:rPr>
        <w:t>сил</w:t>
      </w:r>
      <w:r>
        <w:t></w:t>
      </w:r>
      <w:r>
        <w:rPr>
          <w:rFonts w:hint="eastAsia"/>
        </w:rPr>
        <w:t>навколо</w:t>
      </w:r>
      <w:r>
        <w:t></w:t>
      </w:r>
      <w:r>
        <w:rPr>
          <w:rFonts w:hint="eastAsia"/>
        </w:rPr>
        <w:t>її</w:t>
      </w:r>
      <w:r>
        <w:t></w:t>
      </w:r>
      <w:r>
        <w:rPr>
          <w:rFonts w:hint="eastAsia"/>
        </w:rPr>
        <w:t>обговорення</w:t>
      </w:r>
      <w:r>
        <w:t></w:t>
      </w:r>
      <w:r>
        <w:rPr>
          <w:rFonts w:hint="eastAsia"/>
        </w:rPr>
        <w:t>і</w:t>
      </w:r>
      <w:r>
        <w:t></w:t>
      </w:r>
      <w:r>
        <w:rPr>
          <w:rFonts w:hint="eastAsia"/>
        </w:rPr>
        <w:t>проведення</w:t>
      </w:r>
      <w:r>
        <w:t></w:t>
      </w:r>
    </w:p>
    <w:p w:rsidR="00C10795" w:rsidRDefault="00C10795" w:rsidP="00C10795">
      <w:r>
        <w:rPr>
          <w:rFonts w:hint="eastAsia"/>
        </w:rPr>
        <w:t>Це</w:t>
      </w:r>
      <w:r>
        <w:t></w:t>
      </w:r>
      <w:r>
        <w:rPr>
          <w:rFonts w:hint="eastAsia"/>
        </w:rPr>
        <w:t>впливало</w:t>
      </w:r>
      <w:r>
        <w:t></w:t>
      </w:r>
      <w:r>
        <w:rPr>
          <w:rFonts w:hint="eastAsia"/>
        </w:rPr>
        <w:t>на</w:t>
      </w:r>
      <w:r>
        <w:t></w:t>
      </w:r>
      <w:r>
        <w:rPr>
          <w:rFonts w:hint="eastAsia"/>
        </w:rPr>
        <w:t>характер</w:t>
      </w:r>
      <w:r>
        <w:t></w:t>
      </w:r>
      <w:r>
        <w:rPr>
          <w:rFonts w:hint="eastAsia"/>
        </w:rPr>
        <w:t>і</w:t>
      </w:r>
      <w:r>
        <w:t></w:t>
      </w:r>
      <w:r>
        <w:rPr>
          <w:rFonts w:hint="eastAsia"/>
        </w:rPr>
        <w:t>форми</w:t>
      </w:r>
      <w:r>
        <w:t></w:t>
      </w:r>
      <w:r>
        <w:rPr>
          <w:rFonts w:hint="eastAsia"/>
        </w:rPr>
        <w:t>прояву</w:t>
      </w:r>
      <w:r>
        <w:t></w:t>
      </w:r>
      <w:r>
        <w:rPr>
          <w:rFonts w:hint="eastAsia"/>
        </w:rPr>
        <w:t>перетворень</w:t>
      </w:r>
      <w:r>
        <w:t></w:t>
      </w:r>
      <w:r>
        <w:rPr>
          <w:rFonts w:hint="eastAsia"/>
        </w:rPr>
        <w:t>в</w:t>
      </w:r>
      <w:r>
        <w:t></w:t>
      </w:r>
      <w:r>
        <w:rPr>
          <w:rFonts w:hint="eastAsia"/>
        </w:rPr>
        <w:t>аграрному</w:t>
      </w:r>
      <w:r>
        <w:t></w:t>
      </w:r>
      <w:r>
        <w:rPr>
          <w:rFonts w:hint="eastAsia"/>
        </w:rPr>
        <w:t>секторі</w:t>
      </w:r>
    </w:p>
    <w:p w:rsidR="00C10795" w:rsidRDefault="00C10795" w:rsidP="00C10795">
      <w:r>
        <w:rPr>
          <w:rFonts w:hint="eastAsia"/>
        </w:rPr>
        <w:t>економіки</w:t>
      </w:r>
      <w:r>
        <w:t></w:t>
      </w:r>
      <w:r>
        <w:rPr>
          <w:rFonts w:hint="eastAsia"/>
        </w:rPr>
        <w:t>країни</w:t>
      </w:r>
      <w:r>
        <w:t></w:t>
      </w:r>
    </w:p>
    <w:p w:rsidR="00C10795" w:rsidRDefault="00C10795" w:rsidP="00C10795">
      <w:r>
        <w:rPr>
          <w:rFonts w:hint="eastAsia"/>
        </w:rPr>
        <w:t>Визначено</w:t>
      </w:r>
      <w:r>
        <w:t></w:t>
      </w:r>
      <w:r>
        <w:t></w:t>
      </w:r>
      <w:r>
        <w:rPr>
          <w:rFonts w:hint="eastAsia"/>
        </w:rPr>
        <w:t>що</w:t>
      </w:r>
      <w:r>
        <w:t></w:t>
      </w:r>
      <w:r>
        <w:rPr>
          <w:rFonts w:hint="eastAsia"/>
        </w:rPr>
        <w:t>до</w:t>
      </w:r>
      <w:r>
        <w:t></w:t>
      </w:r>
      <w:r>
        <w:rPr>
          <w:rFonts w:hint="eastAsia"/>
        </w:rPr>
        <w:t>вересневого</w:t>
      </w:r>
      <w:r>
        <w:t></w:t>
      </w:r>
      <w:r>
        <w:rPr>
          <w:rFonts w:hint="eastAsia"/>
        </w:rPr>
        <w:t>перевороту</w:t>
      </w:r>
      <w:r>
        <w:t></w:t>
      </w:r>
      <w:r>
        <w:t></w:t>
      </w:r>
      <w:r>
        <w:t></w:t>
      </w:r>
      <w:r>
        <w:t></w:t>
      </w:r>
      <w:r>
        <w:t></w:t>
      </w:r>
      <w:r>
        <w:t></w:t>
      </w:r>
      <w:r>
        <w:rPr>
          <w:rFonts w:hint="eastAsia"/>
        </w:rPr>
        <w:t>року</w:t>
      </w:r>
      <w:r>
        <w:t></w:t>
      </w:r>
      <w:r>
        <w:t></w:t>
      </w:r>
      <w:r>
        <w:t></w:t>
      </w:r>
      <w:r>
        <w:t></w:t>
      </w:r>
      <w:r>
        <w:t></w:t>
      </w:r>
      <w:r>
        <w:rPr>
          <w:rFonts w:hint="eastAsia"/>
        </w:rPr>
        <w:t>землі</w:t>
      </w:r>
    </w:p>
    <w:p w:rsidR="00C10795" w:rsidRDefault="00C10795" w:rsidP="00C10795">
      <w:r>
        <w:rPr>
          <w:rFonts w:hint="eastAsia"/>
        </w:rPr>
        <w:t>знаходилась</w:t>
      </w:r>
      <w:r>
        <w:t></w:t>
      </w:r>
      <w:r>
        <w:rPr>
          <w:rFonts w:hint="eastAsia"/>
        </w:rPr>
        <w:t>у</w:t>
      </w:r>
      <w:r>
        <w:t></w:t>
      </w:r>
      <w:r>
        <w:rPr>
          <w:rFonts w:hint="eastAsia"/>
        </w:rPr>
        <w:t>власності</w:t>
      </w:r>
      <w:r>
        <w:t></w:t>
      </w:r>
      <w:r>
        <w:rPr>
          <w:rFonts w:hint="eastAsia"/>
        </w:rPr>
        <w:t>приватних</w:t>
      </w:r>
      <w:r>
        <w:t></w:t>
      </w:r>
      <w:r>
        <w:rPr>
          <w:rFonts w:hint="eastAsia"/>
        </w:rPr>
        <w:t>товаровиробників</w:t>
      </w:r>
      <w:r>
        <w:t></w:t>
      </w:r>
      <w:r>
        <w:t></w:t>
      </w:r>
      <w:r>
        <w:rPr>
          <w:rFonts w:hint="eastAsia"/>
        </w:rPr>
        <w:t>Низький</w:t>
      </w:r>
      <w:r>
        <w:t></w:t>
      </w:r>
      <w:r>
        <w:rPr>
          <w:rFonts w:hint="eastAsia"/>
        </w:rPr>
        <w:t>рівень</w:t>
      </w:r>
    </w:p>
    <w:p w:rsidR="00C10795" w:rsidRDefault="00C10795" w:rsidP="00C10795">
      <w:r>
        <w:rPr>
          <w:rFonts w:hint="eastAsia"/>
        </w:rPr>
        <w:t>механізації</w:t>
      </w:r>
      <w:r>
        <w:t></w:t>
      </w:r>
      <w:r>
        <w:rPr>
          <w:rFonts w:hint="eastAsia"/>
        </w:rPr>
        <w:t>сільськогосподарського</w:t>
      </w:r>
      <w:r>
        <w:t></w:t>
      </w:r>
      <w:r>
        <w:rPr>
          <w:rFonts w:hint="eastAsia"/>
        </w:rPr>
        <w:t>виробництва</w:t>
      </w:r>
      <w:r>
        <w:t></w:t>
      </w:r>
      <w:r>
        <w:rPr>
          <w:rFonts w:hint="eastAsia"/>
        </w:rPr>
        <w:t>зумовлював</w:t>
      </w:r>
      <w:r>
        <w:t></w:t>
      </w:r>
      <w:r>
        <w:rPr>
          <w:rFonts w:hint="eastAsia"/>
        </w:rPr>
        <w:t>потребу</w:t>
      </w:r>
      <w:r>
        <w:t></w:t>
      </w:r>
      <w:r>
        <w:rPr>
          <w:rFonts w:hint="eastAsia"/>
        </w:rPr>
        <w:t>у</w:t>
      </w:r>
    </w:p>
    <w:p w:rsidR="00C10795" w:rsidRDefault="00C10795" w:rsidP="00C10795">
      <w:r>
        <w:rPr>
          <w:rFonts w:hint="eastAsia"/>
        </w:rPr>
        <w:t>покращенні</w:t>
      </w:r>
      <w:r>
        <w:t></w:t>
      </w:r>
      <w:r>
        <w:rPr>
          <w:rFonts w:hint="eastAsia"/>
        </w:rPr>
        <w:t>технічного</w:t>
      </w:r>
      <w:r>
        <w:t></w:t>
      </w:r>
      <w:r>
        <w:rPr>
          <w:rFonts w:hint="eastAsia"/>
        </w:rPr>
        <w:t>та</w:t>
      </w:r>
      <w:r>
        <w:t></w:t>
      </w:r>
      <w:r>
        <w:rPr>
          <w:rFonts w:hint="eastAsia"/>
        </w:rPr>
        <w:t>технологічного</w:t>
      </w:r>
      <w:r>
        <w:t></w:t>
      </w:r>
      <w:r>
        <w:rPr>
          <w:rFonts w:hint="eastAsia"/>
        </w:rPr>
        <w:t>стану</w:t>
      </w:r>
      <w:r>
        <w:t></w:t>
      </w:r>
      <w:r>
        <w:rPr>
          <w:rFonts w:hint="eastAsia"/>
        </w:rPr>
        <w:t>аграрного</w:t>
      </w:r>
      <w:r>
        <w:t></w:t>
      </w:r>
      <w:r>
        <w:rPr>
          <w:rFonts w:hint="eastAsia"/>
        </w:rPr>
        <w:t>сектору</w:t>
      </w:r>
      <w:r>
        <w:t></w:t>
      </w:r>
      <w:r>
        <w:t></w:t>
      </w:r>
      <w:r>
        <w:rPr>
          <w:rFonts w:hint="eastAsia"/>
        </w:rPr>
        <w:t>а</w:t>
      </w:r>
      <w:r>
        <w:t></w:t>
      </w:r>
      <w:r>
        <w:rPr>
          <w:rFonts w:hint="eastAsia"/>
        </w:rPr>
        <w:t>науковотехнічний</w:t>
      </w:r>
      <w:r>
        <w:t></w:t>
      </w:r>
      <w:r>
        <w:rPr>
          <w:rFonts w:hint="eastAsia"/>
        </w:rPr>
        <w:t>прогрес</w:t>
      </w:r>
      <w:r>
        <w:t></w:t>
      </w:r>
      <w:r>
        <w:rPr>
          <w:rFonts w:hint="eastAsia"/>
        </w:rPr>
        <w:t>виявив</w:t>
      </w:r>
      <w:r>
        <w:t></w:t>
      </w:r>
      <w:r>
        <w:rPr>
          <w:rFonts w:hint="eastAsia"/>
        </w:rPr>
        <w:t>потребу</w:t>
      </w:r>
      <w:r>
        <w:t></w:t>
      </w:r>
      <w:r>
        <w:rPr>
          <w:rFonts w:hint="eastAsia"/>
        </w:rPr>
        <w:t>у</w:t>
      </w:r>
      <w:r>
        <w:t></w:t>
      </w:r>
      <w:r>
        <w:rPr>
          <w:rFonts w:hint="eastAsia"/>
        </w:rPr>
        <w:t>підготовці</w:t>
      </w:r>
      <w:r>
        <w:t></w:t>
      </w:r>
      <w:r>
        <w:rPr>
          <w:rFonts w:hint="eastAsia"/>
        </w:rPr>
        <w:t>фахово</w:t>
      </w:r>
      <w:r>
        <w:t></w:t>
      </w:r>
      <w:r>
        <w:rPr>
          <w:rFonts w:hint="eastAsia"/>
        </w:rPr>
        <w:t>кадрового</w:t>
      </w:r>
      <w:r>
        <w:t></w:t>
      </w:r>
      <w:r>
        <w:rPr>
          <w:rFonts w:hint="eastAsia"/>
        </w:rPr>
        <w:t>складу</w:t>
      </w:r>
    </w:p>
    <w:p w:rsidR="00C10795" w:rsidRDefault="00C10795" w:rsidP="00C10795">
      <w:r>
        <w:rPr>
          <w:rFonts w:hint="eastAsia"/>
        </w:rPr>
        <w:t>аграрного</w:t>
      </w:r>
      <w:r>
        <w:t></w:t>
      </w:r>
      <w:r>
        <w:rPr>
          <w:rFonts w:hint="eastAsia"/>
        </w:rPr>
        <w:t>виробництва</w:t>
      </w:r>
      <w:r>
        <w:t></w:t>
      </w:r>
    </w:p>
    <w:p w:rsidR="00C10795" w:rsidRDefault="00C10795" w:rsidP="00C10795">
      <w:r>
        <w:t></w:t>
      </w:r>
      <w:r>
        <w:t></w:t>
      </w:r>
      <w:r>
        <w:rPr>
          <w:rFonts w:hint="eastAsia"/>
        </w:rPr>
        <w:t>Проблема</w:t>
      </w:r>
      <w:r>
        <w:t></w:t>
      </w:r>
      <w:r>
        <w:rPr>
          <w:rFonts w:hint="eastAsia"/>
        </w:rPr>
        <w:t>здійснення</w:t>
      </w:r>
      <w:r>
        <w:t></w:t>
      </w:r>
      <w:r>
        <w:rPr>
          <w:rFonts w:hint="eastAsia"/>
        </w:rPr>
        <w:t>реформ</w:t>
      </w:r>
      <w:r>
        <w:t></w:t>
      </w:r>
      <w:r>
        <w:rPr>
          <w:rFonts w:hint="eastAsia"/>
        </w:rPr>
        <w:t>в</w:t>
      </w:r>
      <w:r>
        <w:t></w:t>
      </w:r>
      <w:r>
        <w:rPr>
          <w:rFonts w:hint="eastAsia"/>
        </w:rPr>
        <w:t>болгарському</w:t>
      </w:r>
      <w:r>
        <w:t></w:t>
      </w:r>
      <w:r>
        <w:rPr>
          <w:rFonts w:hint="eastAsia"/>
        </w:rPr>
        <w:t>селі</w:t>
      </w:r>
      <w:r>
        <w:t></w:t>
      </w:r>
      <w:r>
        <w:rPr>
          <w:rFonts w:hint="eastAsia"/>
        </w:rPr>
        <w:t>завжди</w:t>
      </w:r>
      <w:r>
        <w:t></w:t>
      </w:r>
      <w:r>
        <w:rPr>
          <w:rFonts w:hint="eastAsia"/>
        </w:rPr>
        <w:t>було</w:t>
      </w:r>
    </w:p>
    <w:p w:rsidR="00C10795" w:rsidRDefault="00C10795" w:rsidP="00C10795">
      <w:r>
        <w:rPr>
          <w:rFonts w:hint="eastAsia"/>
        </w:rPr>
        <w:t>актуальним</w:t>
      </w:r>
      <w:r>
        <w:t></w:t>
      </w:r>
      <w:r>
        <w:rPr>
          <w:rFonts w:hint="eastAsia"/>
        </w:rPr>
        <w:t>на</w:t>
      </w:r>
      <w:r>
        <w:t></w:t>
      </w:r>
      <w:r>
        <w:rPr>
          <w:rFonts w:hint="eastAsia"/>
        </w:rPr>
        <w:t>теренах</w:t>
      </w:r>
      <w:r>
        <w:t></w:t>
      </w:r>
      <w:r>
        <w:rPr>
          <w:rFonts w:hint="eastAsia"/>
        </w:rPr>
        <w:t>Болгарії</w:t>
      </w:r>
      <w:r>
        <w:t></w:t>
      </w:r>
      <w:r>
        <w:t></w:t>
      </w:r>
      <w:r>
        <w:rPr>
          <w:rFonts w:hint="eastAsia"/>
        </w:rPr>
        <w:t>Але</w:t>
      </w:r>
      <w:r>
        <w:t></w:t>
      </w:r>
      <w:r>
        <w:rPr>
          <w:rFonts w:hint="eastAsia"/>
        </w:rPr>
        <w:t>не</w:t>
      </w:r>
      <w:r>
        <w:t></w:t>
      </w:r>
      <w:r>
        <w:rPr>
          <w:rFonts w:hint="eastAsia"/>
        </w:rPr>
        <w:t>завжди</w:t>
      </w:r>
      <w:r>
        <w:t></w:t>
      </w:r>
      <w:r>
        <w:rPr>
          <w:rFonts w:hint="eastAsia"/>
        </w:rPr>
        <w:t>доводилось</w:t>
      </w:r>
      <w:r>
        <w:t></w:t>
      </w:r>
      <w:r>
        <w:rPr>
          <w:rFonts w:hint="eastAsia"/>
        </w:rPr>
        <w:t>до</w:t>
      </w:r>
      <w:r>
        <w:t></w:t>
      </w:r>
      <w:r>
        <w:rPr>
          <w:rFonts w:hint="eastAsia"/>
        </w:rPr>
        <w:t>логічного</w:t>
      </w:r>
      <w:r>
        <w:t></w:t>
      </w:r>
      <w:r>
        <w:rPr>
          <w:rFonts w:hint="eastAsia"/>
        </w:rPr>
        <w:t>її</w:t>
      </w:r>
    </w:p>
    <w:p w:rsidR="00C10795" w:rsidRDefault="00C10795" w:rsidP="00C10795">
      <w:r>
        <w:rPr>
          <w:rFonts w:hint="eastAsia"/>
        </w:rPr>
        <w:t>завершення</w:t>
      </w:r>
      <w:r>
        <w:t></w:t>
      </w:r>
      <w:r>
        <w:t></w:t>
      </w:r>
      <w:r>
        <w:rPr>
          <w:rFonts w:hint="eastAsia"/>
        </w:rPr>
        <w:t>Аграрні</w:t>
      </w:r>
      <w:r>
        <w:t></w:t>
      </w:r>
      <w:r>
        <w:rPr>
          <w:rFonts w:hint="eastAsia"/>
        </w:rPr>
        <w:t>програми</w:t>
      </w:r>
      <w:r>
        <w:t></w:t>
      </w:r>
      <w:r>
        <w:rPr>
          <w:rFonts w:hint="eastAsia"/>
        </w:rPr>
        <w:t>уряду</w:t>
      </w:r>
      <w:r>
        <w:t></w:t>
      </w:r>
      <w:r>
        <w:rPr>
          <w:rFonts w:hint="eastAsia"/>
        </w:rPr>
        <w:t>БЗНС</w:t>
      </w:r>
      <w:r>
        <w:t></w:t>
      </w:r>
      <w:r>
        <w:rPr>
          <w:rFonts w:hint="eastAsia"/>
        </w:rPr>
        <w:t>на</w:t>
      </w:r>
      <w:r>
        <w:t></w:t>
      </w:r>
      <w:r>
        <w:rPr>
          <w:rFonts w:hint="eastAsia"/>
        </w:rPr>
        <w:t>чолі</w:t>
      </w:r>
      <w:r>
        <w:t></w:t>
      </w:r>
      <w:r>
        <w:rPr>
          <w:rFonts w:hint="eastAsia"/>
        </w:rPr>
        <w:t>з</w:t>
      </w:r>
      <w:r>
        <w:t></w:t>
      </w:r>
      <w:r>
        <w:rPr>
          <w:rFonts w:hint="eastAsia"/>
        </w:rPr>
        <w:t>А</w:t>
      </w:r>
      <w:r>
        <w:t></w:t>
      </w:r>
      <w:r>
        <w:t></w:t>
      </w:r>
      <w:r>
        <w:rPr>
          <w:rFonts w:hint="eastAsia"/>
        </w:rPr>
        <w:t>Стамболійським</w:t>
      </w:r>
      <w:r>
        <w:t></w:t>
      </w:r>
      <w:r>
        <w:rPr>
          <w:rFonts w:hint="eastAsia"/>
        </w:rPr>
        <w:t>не</w:t>
      </w:r>
    </w:p>
    <w:p w:rsidR="00C10795" w:rsidRDefault="00C10795" w:rsidP="00C10795">
      <w:r>
        <w:rPr>
          <w:rFonts w:hint="eastAsia"/>
        </w:rPr>
        <w:t>набули</w:t>
      </w:r>
      <w:r>
        <w:t></w:t>
      </w:r>
      <w:r>
        <w:rPr>
          <w:rFonts w:hint="eastAsia"/>
        </w:rPr>
        <w:t>довготривалого</w:t>
      </w:r>
      <w:r>
        <w:t></w:t>
      </w:r>
      <w:r>
        <w:rPr>
          <w:rFonts w:hint="eastAsia"/>
        </w:rPr>
        <w:t>ефекту</w:t>
      </w:r>
      <w:r>
        <w:t></w:t>
      </w:r>
    </w:p>
    <w:p w:rsidR="00C10795" w:rsidRDefault="00C10795" w:rsidP="00C10795">
      <w:r>
        <w:t></w:t>
      </w:r>
      <w:r>
        <w:t></w:t>
      </w:r>
      <w:r>
        <w:t></w:t>
      </w:r>
    </w:p>
    <w:p w:rsidR="00C10795" w:rsidRDefault="00C10795" w:rsidP="00C10795">
      <w:r>
        <w:rPr>
          <w:rFonts w:hint="eastAsia"/>
        </w:rPr>
        <w:t>Після</w:t>
      </w:r>
      <w:r>
        <w:t></w:t>
      </w:r>
      <w:r>
        <w:rPr>
          <w:rFonts w:hint="eastAsia"/>
        </w:rPr>
        <w:t>вересневого</w:t>
      </w:r>
      <w:r>
        <w:t></w:t>
      </w:r>
      <w:r>
        <w:rPr>
          <w:rFonts w:hint="eastAsia"/>
        </w:rPr>
        <w:t>перевороту</w:t>
      </w:r>
      <w:r>
        <w:t></w:t>
      </w:r>
      <w:r>
        <w:t></w:t>
      </w:r>
      <w:r>
        <w:t></w:t>
      </w:r>
      <w:r>
        <w:t></w:t>
      </w:r>
      <w:r>
        <w:t></w:t>
      </w:r>
      <w:r>
        <w:t></w:t>
      </w:r>
      <w:r>
        <w:rPr>
          <w:rFonts w:hint="eastAsia"/>
        </w:rPr>
        <w:t>року</w:t>
      </w:r>
      <w:r>
        <w:t></w:t>
      </w:r>
      <w:r>
        <w:rPr>
          <w:rFonts w:hint="eastAsia"/>
        </w:rPr>
        <w:t>та</w:t>
      </w:r>
      <w:r>
        <w:t></w:t>
      </w:r>
      <w:r>
        <w:rPr>
          <w:rFonts w:hint="eastAsia"/>
        </w:rPr>
        <w:t>приходом</w:t>
      </w:r>
      <w:r>
        <w:t></w:t>
      </w:r>
      <w:r>
        <w:rPr>
          <w:rFonts w:hint="eastAsia"/>
        </w:rPr>
        <w:t>до</w:t>
      </w:r>
      <w:r>
        <w:t></w:t>
      </w:r>
      <w:r>
        <w:rPr>
          <w:rFonts w:hint="eastAsia"/>
        </w:rPr>
        <w:t>влади</w:t>
      </w:r>
    </w:p>
    <w:p w:rsidR="00C10795" w:rsidRDefault="00C10795" w:rsidP="00C10795">
      <w:r>
        <w:rPr>
          <w:rFonts w:hint="eastAsia"/>
        </w:rPr>
        <w:t>Вітчизняного</w:t>
      </w:r>
      <w:r>
        <w:t></w:t>
      </w:r>
      <w:r>
        <w:rPr>
          <w:rFonts w:hint="eastAsia"/>
        </w:rPr>
        <w:t>фронту</w:t>
      </w:r>
      <w:r>
        <w:t></w:t>
      </w:r>
      <w:r>
        <w:t></w:t>
      </w:r>
      <w:r>
        <w:rPr>
          <w:rFonts w:hint="eastAsia"/>
        </w:rPr>
        <w:t>в</w:t>
      </w:r>
      <w:r>
        <w:t></w:t>
      </w:r>
      <w:r>
        <w:rPr>
          <w:rFonts w:hint="eastAsia"/>
        </w:rPr>
        <w:t>Болгарії</w:t>
      </w:r>
      <w:r>
        <w:t></w:t>
      </w:r>
      <w:r>
        <w:rPr>
          <w:rFonts w:hint="eastAsia"/>
        </w:rPr>
        <w:t>розпочався</w:t>
      </w:r>
      <w:r>
        <w:t></w:t>
      </w:r>
      <w:r>
        <w:rPr>
          <w:rFonts w:hint="eastAsia"/>
        </w:rPr>
        <w:t>пошук</w:t>
      </w:r>
      <w:r>
        <w:t></w:t>
      </w:r>
      <w:r>
        <w:rPr>
          <w:rFonts w:hint="eastAsia"/>
        </w:rPr>
        <w:t>альтернативних</w:t>
      </w:r>
      <w:r>
        <w:t></w:t>
      </w:r>
      <w:r>
        <w:rPr>
          <w:rFonts w:hint="eastAsia"/>
        </w:rPr>
        <w:t>підходів</w:t>
      </w:r>
      <w:r>
        <w:t></w:t>
      </w:r>
      <w:r>
        <w:rPr>
          <w:rFonts w:hint="eastAsia"/>
        </w:rPr>
        <w:t>до</w:t>
      </w:r>
    </w:p>
    <w:p w:rsidR="00C10795" w:rsidRDefault="00C10795" w:rsidP="00C10795">
      <w:r>
        <w:rPr>
          <w:rFonts w:hint="eastAsia"/>
        </w:rPr>
        <w:t>вирішення</w:t>
      </w:r>
      <w:r>
        <w:t></w:t>
      </w:r>
      <w:r>
        <w:rPr>
          <w:rFonts w:hint="eastAsia"/>
        </w:rPr>
        <w:t>аграрного</w:t>
      </w:r>
      <w:r>
        <w:t></w:t>
      </w:r>
      <w:r>
        <w:rPr>
          <w:rFonts w:hint="eastAsia"/>
        </w:rPr>
        <w:t>питання</w:t>
      </w:r>
      <w:r>
        <w:t></w:t>
      </w:r>
      <w:r>
        <w:rPr>
          <w:rFonts w:hint="eastAsia"/>
        </w:rPr>
        <w:t>шляхом</w:t>
      </w:r>
      <w:r>
        <w:t></w:t>
      </w:r>
      <w:r>
        <w:rPr>
          <w:rFonts w:hint="eastAsia"/>
        </w:rPr>
        <w:t>реформування</w:t>
      </w:r>
      <w:r>
        <w:t></w:t>
      </w:r>
      <w:r>
        <w:rPr>
          <w:rFonts w:hint="eastAsia"/>
        </w:rPr>
        <w:t>сільського</w:t>
      </w:r>
      <w:r>
        <w:t></w:t>
      </w:r>
      <w:r>
        <w:rPr>
          <w:rFonts w:hint="eastAsia"/>
        </w:rPr>
        <w:t>господарства</w:t>
      </w:r>
      <w:r>
        <w:t></w:t>
      </w:r>
    </w:p>
    <w:p w:rsidR="00C10795" w:rsidRDefault="00C10795" w:rsidP="00C10795">
      <w:r>
        <w:rPr>
          <w:rFonts w:hint="eastAsia"/>
        </w:rPr>
        <w:t>Головними</w:t>
      </w:r>
      <w:r>
        <w:t></w:t>
      </w:r>
      <w:r>
        <w:rPr>
          <w:rFonts w:hint="eastAsia"/>
        </w:rPr>
        <w:t>напрямами</w:t>
      </w:r>
      <w:r>
        <w:t></w:t>
      </w:r>
      <w:r>
        <w:rPr>
          <w:rFonts w:hint="eastAsia"/>
        </w:rPr>
        <w:t>аграрної</w:t>
      </w:r>
      <w:r>
        <w:t></w:t>
      </w:r>
      <w:r>
        <w:rPr>
          <w:rFonts w:hint="eastAsia"/>
        </w:rPr>
        <w:t>реформи</w:t>
      </w:r>
      <w:r>
        <w:t></w:t>
      </w:r>
      <w:r>
        <w:rPr>
          <w:rFonts w:hint="eastAsia"/>
        </w:rPr>
        <w:t>було</w:t>
      </w:r>
      <w:r>
        <w:t></w:t>
      </w:r>
      <w:r>
        <w:rPr>
          <w:rFonts w:hint="eastAsia"/>
        </w:rPr>
        <w:t>проведення</w:t>
      </w:r>
      <w:r>
        <w:t></w:t>
      </w:r>
      <w:r>
        <w:rPr>
          <w:rFonts w:hint="eastAsia"/>
        </w:rPr>
        <w:t>націоналізації</w:t>
      </w:r>
    </w:p>
    <w:p w:rsidR="00C10795" w:rsidRDefault="00C10795" w:rsidP="00C10795">
      <w:r>
        <w:rPr>
          <w:rFonts w:hint="eastAsia"/>
        </w:rPr>
        <w:t>приватної</w:t>
      </w:r>
      <w:r>
        <w:t></w:t>
      </w:r>
      <w:r>
        <w:rPr>
          <w:rFonts w:hint="eastAsia"/>
        </w:rPr>
        <w:t>землевласності</w:t>
      </w:r>
      <w:r>
        <w:t></w:t>
      </w:r>
      <w:r>
        <w:t></w:t>
      </w:r>
      <w:r>
        <w:rPr>
          <w:rFonts w:hint="eastAsia"/>
        </w:rPr>
        <w:t>створення</w:t>
      </w:r>
      <w:r>
        <w:t></w:t>
      </w:r>
      <w:r>
        <w:rPr>
          <w:rFonts w:hint="eastAsia"/>
        </w:rPr>
        <w:t>сільськогосподарських</w:t>
      </w:r>
      <w:r>
        <w:t></w:t>
      </w:r>
      <w:r>
        <w:rPr>
          <w:rFonts w:hint="eastAsia"/>
        </w:rPr>
        <w:t>кооперативних</w:t>
      </w:r>
    </w:p>
    <w:p w:rsidR="00C10795" w:rsidRDefault="00C10795" w:rsidP="00C10795">
      <w:r>
        <w:rPr>
          <w:rFonts w:hint="eastAsia"/>
        </w:rPr>
        <w:t>господарств</w:t>
      </w:r>
      <w:r>
        <w:t></w:t>
      </w:r>
      <w:r>
        <w:t></w:t>
      </w:r>
      <w:r>
        <w:rPr>
          <w:rFonts w:hint="eastAsia"/>
        </w:rPr>
        <w:t>забезпечення</w:t>
      </w:r>
      <w:r>
        <w:t></w:t>
      </w:r>
      <w:r>
        <w:rPr>
          <w:rFonts w:hint="eastAsia"/>
        </w:rPr>
        <w:t>матеріально</w:t>
      </w:r>
      <w:r>
        <w:t></w:t>
      </w:r>
      <w:r>
        <w:rPr>
          <w:rFonts w:hint="eastAsia"/>
        </w:rPr>
        <w:t>технічною</w:t>
      </w:r>
      <w:r>
        <w:t></w:t>
      </w:r>
      <w:r>
        <w:rPr>
          <w:rFonts w:hint="eastAsia"/>
        </w:rPr>
        <w:t>та</w:t>
      </w:r>
      <w:r>
        <w:t></w:t>
      </w:r>
      <w:r>
        <w:rPr>
          <w:rFonts w:hint="eastAsia"/>
        </w:rPr>
        <w:t>науково</w:t>
      </w:r>
      <w:r>
        <w:t></w:t>
      </w:r>
      <w:r>
        <w:rPr>
          <w:rFonts w:hint="eastAsia"/>
        </w:rPr>
        <w:t>професійною</w:t>
      </w:r>
    </w:p>
    <w:p w:rsidR="00C10795" w:rsidRDefault="00C10795" w:rsidP="00C10795">
      <w:r>
        <w:rPr>
          <w:rFonts w:hint="eastAsia"/>
        </w:rPr>
        <w:t>основою</w:t>
      </w:r>
      <w:r>
        <w:t></w:t>
      </w:r>
      <w:r>
        <w:rPr>
          <w:rFonts w:hint="eastAsia"/>
        </w:rPr>
        <w:t>аграрної</w:t>
      </w:r>
      <w:r>
        <w:t></w:t>
      </w:r>
      <w:r>
        <w:rPr>
          <w:rFonts w:hint="eastAsia"/>
        </w:rPr>
        <w:t>сфери</w:t>
      </w:r>
      <w:r>
        <w:t></w:t>
      </w:r>
      <w:r>
        <w:t></w:t>
      </w:r>
      <w:r>
        <w:rPr>
          <w:rFonts w:hint="eastAsia"/>
        </w:rPr>
        <w:t>районування</w:t>
      </w:r>
      <w:r>
        <w:t></w:t>
      </w:r>
      <w:r>
        <w:rPr>
          <w:rFonts w:hint="eastAsia"/>
        </w:rPr>
        <w:t>та</w:t>
      </w:r>
      <w:r>
        <w:t></w:t>
      </w:r>
      <w:r>
        <w:rPr>
          <w:rFonts w:hint="eastAsia"/>
        </w:rPr>
        <w:t>спеціалізацію</w:t>
      </w:r>
      <w:r>
        <w:t></w:t>
      </w:r>
      <w:r>
        <w:rPr>
          <w:rFonts w:hint="eastAsia"/>
        </w:rPr>
        <w:t>сільськогосподарського</w:t>
      </w:r>
    </w:p>
    <w:p w:rsidR="00C10795" w:rsidRDefault="00C10795" w:rsidP="00C10795">
      <w:r>
        <w:rPr>
          <w:rFonts w:hint="eastAsia"/>
        </w:rPr>
        <w:t>виробництва</w:t>
      </w:r>
      <w:r>
        <w:t></w:t>
      </w:r>
    </w:p>
    <w:p w:rsidR="00C10795" w:rsidRDefault="00C10795" w:rsidP="00C10795">
      <w:r>
        <w:rPr>
          <w:rFonts w:hint="eastAsia"/>
        </w:rPr>
        <w:t>Аналіз</w:t>
      </w:r>
      <w:r>
        <w:t></w:t>
      </w:r>
      <w:r>
        <w:rPr>
          <w:rFonts w:hint="eastAsia"/>
        </w:rPr>
        <w:t>значного</w:t>
      </w:r>
      <w:r>
        <w:t></w:t>
      </w:r>
      <w:r>
        <w:rPr>
          <w:rFonts w:hint="eastAsia"/>
        </w:rPr>
        <w:t>комплексу</w:t>
      </w:r>
      <w:r>
        <w:t></w:t>
      </w:r>
      <w:r>
        <w:rPr>
          <w:rFonts w:hint="eastAsia"/>
        </w:rPr>
        <w:t>архівних</w:t>
      </w:r>
      <w:r>
        <w:t></w:t>
      </w:r>
      <w:r>
        <w:rPr>
          <w:rFonts w:hint="eastAsia"/>
        </w:rPr>
        <w:t>джерел</w:t>
      </w:r>
      <w:r>
        <w:t></w:t>
      </w:r>
      <w:r>
        <w:rPr>
          <w:rFonts w:hint="eastAsia"/>
        </w:rPr>
        <w:t>дав</w:t>
      </w:r>
      <w:r>
        <w:t></w:t>
      </w:r>
      <w:r>
        <w:rPr>
          <w:rFonts w:hint="eastAsia"/>
        </w:rPr>
        <w:t>підстави</w:t>
      </w:r>
      <w:r>
        <w:t></w:t>
      </w:r>
      <w:r>
        <w:rPr>
          <w:rFonts w:hint="eastAsia"/>
        </w:rPr>
        <w:t>стверджувати</w:t>
      </w:r>
      <w:r>
        <w:t></w:t>
      </w:r>
    </w:p>
    <w:p w:rsidR="00C10795" w:rsidRDefault="00C10795" w:rsidP="00C10795">
      <w:r>
        <w:rPr>
          <w:rFonts w:hint="eastAsia"/>
        </w:rPr>
        <w:t>що</w:t>
      </w:r>
      <w:r>
        <w:t></w:t>
      </w:r>
      <w:r>
        <w:rPr>
          <w:rFonts w:hint="eastAsia"/>
        </w:rPr>
        <w:t>перетворення</w:t>
      </w:r>
      <w:r>
        <w:t></w:t>
      </w:r>
      <w:r>
        <w:rPr>
          <w:rFonts w:hint="eastAsia"/>
        </w:rPr>
        <w:t>в</w:t>
      </w:r>
      <w:r>
        <w:t></w:t>
      </w:r>
      <w:r>
        <w:rPr>
          <w:rFonts w:hint="eastAsia"/>
        </w:rPr>
        <w:t>сільському</w:t>
      </w:r>
      <w:r>
        <w:t></w:t>
      </w:r>
      <w:r>
        <w:rPr>
          <w:rFonts w:hint="eastAsia"/>
        </w:rPr>
        <w:t>господарстві</w:t>
      </w:r>
      <w:r>
        <w:t></w:t>
      </w:r>
      <w:r>
        <w:rPr>
          <w:rFonts w:hint="eastAsia"/>
        </w:rPr>
        <w:t>Болгарії</w:t>
      </w:r>
      <w:r>
        <w:t></w:t>
      </w:r>
      <w:r>
        <w:rPr>
          <w:rFonts w:hint="eastAsia"/>
        </w:rPr>
        <w:t>у</w:t>
      </w:r>
      <w:r>
        <w:t></w:t>
      </w:r>
      <w:r>
        <w:rPr>
          <w:rFonts w:hint="eastAsia"/>
        </w:rPr>
        <w:t>досліджуваний</w:t>
      </w:r>
      <w:r>
        <w:t></w:t>
      </w:r>
      <w:r>
        <w:rPr>
          <w:rFonts w:hint="eastAsia"/>
        </w:rPr>
        <w:t>період</w:t>
      </w:r>
    </w:p>
    <w:p w:rsidR="00C10795" w:rsidRDefault="00C10795" w:rsidP="00C10795">
      <w:r>
        <w:rPr>
          <w:rFonts w:hint="eastAsia"/>
        </w:rPr>
        <w:t>були</w:t>
      </w:r>
      <w:r>
        <w:t></w:t>
      </w:r>
      <w:r>
        <w:rPr>
          <w:rFonts w:hint="eastAsia"/>
        </w:rPr>
        <w:t>спричинені</w:t>
      </w:r>
      <w:r>
        <w:t></w:t>
      </w:r>
      <w:r>
        <w:rPr>
          <w:rFonts w:hint="eastAsia"/>
        </w:rPr>
        <w:t>суспільно</w:t>
      </w:r>
      <w:r>
        <w:t></w:t>
      </w:r>
      <w:r>
        <w:rPr>
          <w:rFonts w:hint="eastAsia"/>
        </w:rPr>
        <w:t>економічними</w:t>
      </w:r>
      <w:r>
        <w:t></w:t>
      </w:r>
      <w:r>
        <w:rPr>
          <w:rFonts w:hint="eastAsia"/>
        </w:rPr>
        <w:t>обставинами</w:t>
      </w:r>
      <w:r>
        <w:t></w:t>
      </w:r>
      <w:r>
        <w:t></w:t>
      </w:r>
      <w:r>
        <w:rPr>
          <w:rFonts w:hint="eastAsia"/>
        </w:rPr>
        <w:t>По</w:t>
      </w:r>
      <w:r>
        <w:t></w:t>
      </w:r>
      <w:r>
        <w:rPr>
          <w:rFonts w:hint="eastAsia"/>
        </w:rPr>
        <w:t>перше</w:t>
      </w:r>
      <w:r>
        <w:t></w:t>
      </w:r>
    </w:p>
    <w:p w:rsidR="00C10795" w:rsidRDefault="00C10795" w:rsidP="00C10795">
      <w:r>
        <w:rPr>
          <w:rFonts w:hint="eastAsia"/>
        </w:rPr>
        <w:t>комплексом</w:t>
      </w:r>
      <w:r>
        <w:t></w:t>
      </w:r>
      <w:r>
        <w:rPr>
          <w:rFonts w:hint="eastAsia"/>
        </w:rPr>
        <w:t>заходів</w:t>
      </w:r>
      <w:r>
        <w:t></w:t>
      </w:r>
      <w:r>
        <w:t></w:t>
      </w:r>
      <w:r>
        <w:rPr>
          <w:rFonts w:hint="eastAsia"/>
        </w:rPr>
        <w:t>спрямованих</w:t>
      </w:r>
      <w:r>
        <w:t></w:t>
      </w:r>
      <w:r>
        <w:rPr>
          <w:rFonts w:hint="eastAsia"/>
        </w:rPr>
        <w:t>на</w:t>
      </w:r>
      <w:r>
        <w:t></w:t>
      </w:r>
      <w:r>
        <w:rPr>
          <w:rFonts w:hint="eastAsia"/>
        </w:rPr>
        <w:t>піднесення</w:t>
      </w:r>
      <w:r>
        <w:t></w:t>
      </w:r>
      <w:r>
        <w:rPr>
          <w:rFonts w:hint="eastAsia"/>
        </w:rPr>
        <w:t>сільськогосподарського</w:t>
      </w:r>
    </w:p>
    <w:p w:rsidR="00C10795" w:rsidRDefault="00C10795" w:rsidP="00C10795">
      <w:r>
        <w:rPr>
          <w:rFonts w:hint="eastAsia"/>
        </w:rPr>
        <w:t>виробництва</w:t>
      </w:r>
      <w:r>
        <w:t></w:t>
      </w:r>
      <w:r>
        <w:t></w:t>
      </w:r>
      <w:r>
        <w:rPr>
          <w:rFonts w:hint="eastAsia"/>
        </w:rPr>
        <w:t>які</w:t>
      </w:r>
      <w:r>
        <w:t></w:t>
      </w:r>
      <w:r>
        <w:rPr>
          <w:rFonts w:hint="eastAsia"/>
        </w:rPr>
        <w:t>були</w:t>
      </w:r>
      <w:r>
        <w:t></w:t>
      </w:r>
      <w:r>
        <w:rPr>
          <w:rFonts w:hint="eastAsia"/>
        </w:rPr>
        <w:t>визначені</w:t>
      </w:r>
      <w:r>
        <w:t></w:t>
      </w:r>
      <w:r>
        <w:rPr>
          <w:rFonts w:hint="eastAsia"/>
        </w:rPr>
        <w:t>після</w:t>
      </w:r>
      <w:r>
        <w:t></w:t>
      </w:r>
      <w:r>
        <w:rPr>
          <w:rFonts w:hint="eastAsia"/>
        </w:rPr>
        <w:t>вересневого</w:t>
      </w:r>
      <w:r>
        <w:t></w:t>
      </w:r>
      <w:r>
        <w:rPr>
          <w:rFonts w:hint="eastAsia"/>
        </w:rPr>
        <w:t>перевороту</w:t>
      </w:r>
      <w:r>
        <w:t></w:t>
      </w:r>
      <w:r>
        <w:t></w:t>
      </w:r>
      <w:r>
        <w:t></w:t>
      </w:r>
      <w:r>
        <w:t></w:t>
      </w:r>
      <w:r>
        <w:t></w:t>
      </w:r>
      <w:r>
        <w:t></w:t>
      </w:r>
      <w:r>
        <w:t></w:t>
      </w:r>
      <w:r>
        <w:t></w:t>
      </w:r>
      <w:r>
        <w:rPr>
          <w:rFonts w:hint="eastAsia"/>
        </w:rPr>
        <w:t>в</w:t>
      </w:r>
    </w:p>
    <w:p w:rsidR="00C10795" w:rsidRDefault="00C10795" w:rsidP="00C10795">
      <w:r>
        <w:rPr>
          <w:rFonts w:hint="eastAsia"/>
        </w:rPr>
        <w:t>Програмі</w:t>
      </w:r>
      <w:r>
        <w:t></w:t>
      </w:r>
      <w:r>
        <w:rPr>
          <w:rFonts w:hint="eastAsia"/>
        </w:rPr>
        <w:t>ВФ</w:t>
      </w:r>
      <w:r>
        <w:t></w:t>
      </w:r>
      <w:r>
        <w:t></w:t>
      </w:r>
      <w:r>
        <w:rPr>
          <w:rFonts w:hint="eastAsia"/>
        </w:rPr>
        <w:t>По</w:t>
      </w:r>
      <w:r>
        <w:t></w:t>
      </w:r>
      <w:r>
        <w:rPr>
          <w:rFonts w:hint="eastAsia"/>
        </w:rPr>
        <w:t>друге</w:t>
      </w:r>
      <w:r>
        <w:t></w:t>
      </w:r>
      <w:r>
        <w:t></w:t>
      </w:r>
      <w:r>
        <w:rPr>
          <w:rFonts w:hint="eastAsia"/>
        </w:rPr>
        <w:t>курсом</w:t>
      </w:r>
      <w:r>
        <w:t></w:t>
      </w:r>
      <w:r>
        <w:rPr>
          <w:rFonts w:hint="eastAsia"/>
        </w:rPr>
        <w:t>на</w:t>
      </w:r>
      <w:r>
        <w:t></w:t>
      </w:r>
      <w:r>
        <w:rPr>
          <w:rFonts w:hint="eastAsia"/>
        </w:rPr>
        <w:t>освоєння</w:t>
      </w:r>
      <w:r>
        <w:t></w:t>
      </w:r>
      <w:r>
        <w:rPr>
          <w:rFonts w:hint="eastAsia"/>
        </w:rPr>
        <w:t>нових</w:t>
      </w:r>
      <w:r>
        <w:t></w:t>
      </w:r>
      <w:r>
        <w:rPr>
          <w:rFonts w:hint="eastAsia"/>
        </w:rPr>
        <w:t>посівних</w:t>
      </w:r>
      <w:r>
        <w:t></w:t>
      </w:r>
      <w:r>
        <w:rPr>
          <w:rFonts w:hint="eastAsia"/>
        </w:rPr>
        <w:t>земель</w:t>
      </w:r>
      <w:r>
        <w:t></w:t>
      </w:r>
    </w:p>
    <w:p w:rsidR="00C10795" w:rsidRDefault="00C10795" w:rsidP="00C10795">
      <w:r>
        <w:rPr>
          <w:rFonts w:hint="eastAsia"/>
        </w:rPr>
        <w:t>визначеним</w:t>
      </w:r>
      <w:r>
        <w:t></w:t>
      </w:r>
      <w:r>
        <w:rPr>
          <w:rFonts w:hint="eastAsia"/>
        </w:rPr>
        <w:t>відповідно</w:t>
      </w:r>
      <w:r>
        <w:t></w:t>
      </w:r>
      <w:r>
        <w:rPr>
          <w:rFonts w:hint="eastAsia"/>
        </w:rPr>
        <w:t>до</w:t>
      </w:r>
      <w:r>
        <w:t></w:t>
      </w:r>
      <w:r>
        <w:rPr>
          <w:rFonts w:hint="eastAsia"/>
        </w:rPr>
        <w:t>аграрної</w:t>
      </w:r>
      <w:r>
        <w:t></w:t>
      </w:r>
      <w:r>
        <w:rPr>
          <w:rFonts w:hint="eastAsia"/>
        </w:rPr>
        <w:t>реформи</w:t>
      </w:r>
      <w:r>
        <w:t></w:t>
      </w:r>
      <w:r>
        <w:rPr>
          <w:rFonts w:hint="eastAsia"/>
        </w:rPr>
        <w:t>ВФ</w:t>
      </w:r>
      <w:r>
        <w:t></w:t>
      </w:r>
      <w:r>
        <w:t></w:t>
      </w:r>
      <w:r>
        <w:rPr>
          <w:rFonts w:hint="eastAsia"/>
        </w:rPr>
        <w:t>По</w:t>
      </w:r>
      <w:r>
        <w:t></w:t>
      </w:r>
      <w:r>
        <w:rPr>
          <w:rFonts w:hint="eastAsia"/>
        </w:rPr>
        <w:t>третє</w:t>
      </w:r>
      <w:r>
        <w:t></w:t>
      </w:r>
      <w:r>
        <w:t></w:t>
      </w:r>
      <w:r>
        <w:rPr>
          <w:rFonts w:hint="eastAsia"/>
        </w:rPr>
        <w:t>фактом</w:t>
      </w:r>
      <w:r>
        <w:t></w:t>
      </w:r>
      <w:r>
        <w:rPr>
          <w:rFonts w:hint="eastAsia"/>
        </w:rPr>
        <w:t>ліквідації</w:t>
      </w:r>
    </w:p>
    <w:p w:rsidR="00C10795" w:rsidRDefault="00C10795" w:rsidP="00C10795">
      <w:r>
        <w:rPr>
          <w:rFonts w:hint="eastAsia"/>
        </w:rPr>
        <w:t>приватної</w:t>
      </w:r>
      <w:r>
        <w:t></w:t>
      </w:r>
      <w:r>
        <w:rPr>
          <w:rFonts w:hint="eastAsia"/>
        </w:rPr>
        <w:t>землевласності</w:t>
      </w:r>
      <w:r>
        <w:t></w:t>
      </w:r>
      <w:r>
        <w:t></w:t>
      </w:r>
      <w:r>
        <w:rPr>
          <w:rFonts w:hint="eastAsia"/>
        </w:rPr>
        <w:t>внаслідок</w:t>
      </w:r>
      <w:r>
        <w:t></w:t>
      </w:r>
      <w:r>
        <w:rPr>
          <w:rFonts w:hint="eastAsia"/>
        </w:rPr>
        <w:t>чого</w:t>
      </w:r>
      <w:r>
        <w:t></w:t>
      </w:r>
      <w:r>
        <w:rPr>
          <w:rFonts w:hint="eastAsia"/>
        </w:rPr>
        <w:t>у</w:t>
      </w:r>
      <w:r>
        <w:t></w:t>
      </w:r>
      <w:r>
        <w:rPr>
          <w:rFonts w:hint="eastAsia"/>
        </w:rPr>
        <w:t>кооперативах</w:t>
      </w:r>
      <w:r>
        <w:t></w:t>
      </w:r>
      <w:r>
        <w:rPr>
          <w:rFonts w:hint="eastAsia"/>
        </w:rPr>
        <w:t>зосереджувались</w:t>
      </w:r>
    </w:p>
    <w:p w:rsidR="00C10795" w:rsidRDefault="00C10795" w:rsidP="00C10795">
      <w:r>
        <w:rPr>
          <w:rFonts w:hint="eastAsia"/>
        </w:rPr>
        <w:t>великі</w:t>
      </w:r>
      <w:r>
        <w:t></w:t>
      </w:r>
      <w:r>
        <w:rPr>
          <w:rFonts w:hint="eastAsia"/>
        </w:rPr>
        <w:t>земельні</w:t>
      </w:r>
      <w:r>
        <w:t></w:t>
      </w:r>
      <w:r>
        <w:rPr>
          <w:rFonts w:hint="eastAsia"/>
        </w:rPr>
        <w:t>наділи</w:t>
      </w:r>
      <w:r>
        <w:t></w:t>
      </w:r>
      <w:r>
        <w:t></w:t>
      </w:r>
      <w:r>
        <w:rPr>
          <w:rFonts w:hint="eastAsia"/>
        </w:rPr>
        <w:t>а</w:t>
      </w:r>
      <w:r>
        <w:t></w:t>
      </w:r>
      <w:r>
        <w:rPr>
          <w:rFonts w:hint="eastAsia"/>
        </w:rPr>
        <w:t>безземельні</w:t>
      </w:r>
      <w:r>
        <w:t></w:t>
      </w:r>
      <w:r>
        <w:rPr>
          <w:rFonts w:hint="eastAsia"/>
        </w:rPr>
        <w:t>селяни</w:t>
      </w:r>
      <w:r>
        <w:t></w:t>
      </w:r>
      <w:r>
        <w:rPr>
          <w:rFonts w:hint="eastAsia"/>
        </w:rPr>
        <w:t>отримали</w:t>
      </w:r>
      <w:r>
        <w:t></w:t>
      </w:r>
      <w:r>
        <w:rPr>
          <w:rFonts w:hint="eastAsia"/>
        </w:rPr>
        <w:t>ділянки</w:t>
      </w:r>
      <w:r>
        <w:t></w:t>
      </w:r>
      <w:r>
        <w:rPr>
          <w:rFonts w:hint="eastAsia"/>
        </w:rPr>
        <w:t>в</w:t>
      </w:r>
      <w:r>
        <w:t></w:t>
      </w:r>
      <w:r>
        <w:rPr>
          <w:rFonts w:hint="eastAsia"/>
        </w:rPr>
        <w:t>оренду</w:t>
      </w:r>
      <w:r>
        <w:t></w:t>
      </w:r>
      <w:r>
        <w:t></w:t>
      </w:r>
      <w:r>
        <w:rPr>
          <w:rFonts w:hint="eastAsia"/>
        </w:rPr>
        <w:t>Почетверте</w:t>
      </w:r>
      <w:r>
        <w:t></w:t>
      </w:r>
      <w:r>
        <w:t></w:t>
      </w:r>
      <w:r>
        <w:rPr>
          <w:rFonts w:hint="eastAsia"/>
        </w:rPr>
        <w:t>процесом</w:t>
      </w:r>
      <w:r>
        <w:t></w:t>
      </w:r>
      <w:r>
        <w:rPr>
          <w:rFonts w:hint="eastAsia"/>
        </w:rPr>
        <w:t>створення</w:t>
      </w:r>
      <w:r>
        <w:t></w:t>
      </w:r>
      <w:r>
        <w:rPr>
          <w:rFonts w:hint="eastAsia"/>
        </w:rPr>
        <w:t>кооперативів</w:t>
      </w:r>
      <w:r>
        <w:t></w:t>
      </w:r>
      <w:r>
        <w:t></w:t>
      </w:r>
      <w:r>
        <w:rPr>
          <w:rFonts w:hint="eastAsia"/>
        </w:rPr>
        <w:t>машино</w:t>
      </w:r>
      <w:r>
        <w:t></w:t>
      </w:r>
      <w:r>
        <w:rPr>
          <w:rFonts w:hint="eastAsia"/>
        </w:rPr>
        <w:t>тракторних</w:t>
      </w:r>
      <w:r>
        <w:t></w:t>
      </w:r>
      <w:r>
        <w:rPr>
          <w:rFonts w:hint="eastAsia"/>
        </w:rPr>
        <w:t>станцій</w:t>
      </w:r>
      <w:r>
        <w:t></w:t>
      </w:r>
      <w:r>
        <w:rPr>
          <w:rFonts w:hint="eastAsia"/>
        </w:rPr>
        <w:t>та</w:t>
      </w:r>
    </w:p>
    <w:p w:rsidR="00C10795" w:rsidRDefault="00C10795" w:rsidP="00C10795">
      <w:r>
        <w:rPr>
          <w:rFonts w:hint="eastAsia"/>
        </w:rPr>
        <w:t>сільськогосподарських</w:t>
      </w:r>
      <w:r>
        <w:t></w:t>
      </w:r>
      <w:r>
        <w:rPr>
          <w:rFonts w:hint="eastAsia"/>
        </w:rPr>
        <w:t>об’єднань</w:t>
      </w:r>
      <w:r>
        <w:t></w:t>
      </w:r>
      <w:r>
        <w:t></w:t>
      </w:r>
      <w:r>
        <w:rPr>
          <w:rFonts w:hint="eastAsia"/>
        </w:rPr>
        <w:t>По</w:t>
      </w:r>
      <w:r>
        <w:t></w:t>
      </w:r>
      <w:r>
        <w:rPr>
          <w:rFonts w:hint="eastAsia"/>
        </w:rPr>
        <w:t>п</w:t>
      </w:r>
      <w:r>
        <w:t></w:t>
      </w:r>
      <w:r>
        <w:rPr>
          <w:rFonts w:hint="eastAsia"/>
        </w:rPr>
        <w:t>яте</w:t>
      </w:r>
      <w:r>
        <w:t></w:t>
      </w:r>
      <w:r>
        <w:t></w:t>
      </w:r>
      <w:r>
        <w:rPr>
          <w:rFonts w:hint="eastAsia"/>
        </w:rPr>
        <w:t>впровадженням</w:t>
      </w:r>
      <w:r>
        <w:t></w:t>
      </w:r>
      <w:r>
        <w:rPr>
          <w:rFonts w:hint="eastAsia"/>
        </w:rPr>
        <w:t>системи</w:t>
      </w:r>
      <w:r>
        <w:t></w:t>
      </w:r>
      <w:r>
        <w:rPr>
          <w:rFonts w:hint="eastAsia"/>
        </w:rPr>
        <w:t>податків</w:t>
      </w:r>
    </w:p>
    <w:p w:rsidR="00C10795" w:rsidRDefault="00C10795" w:rsidP="00C10795">
      <w:r>
        <w:rPr>
          <w:rFonts w:hint="eastAsia"/>
        </w:rPr>
        <w:t>на</w:t>
      </w:r>
      <w:r>
        <w:t></w:t>
      </w:r>
      <w:r>
        <w:rPr>
          <w:rFonts w:hint="eastAsia"/>
        </w:rPr>
        <w:t>сільськогосподарське</w:t>
      </w:r>
      <w:r>
        <w:t></w:t>
      </w:r>
      <w:r>
        <w:rPr>
          <w:rFonts w:hint="eastAsia"/>
        </w:rPr>
        <w:t>товаровиробництво</w:t>
      </w:r>
      <w:r>
        <w:t></w:t>
      </w:r>
      <w:r>
        <w:t></w:t>
      </w:r>
      <w:r>
        <w:rPr>
          <w:rFonts w:hint="eastAsia"/>
        </w:rPr>
        <w:t>що</w:t>
      </w:r>
      <w:r>
        <w:t></w:t>
      </w:r>
      <w:r>
        <w:rPr>
          <w:rFonts w:hint="eastAsia"/>
        </w:rPr>
        <w:t>зумовило</w:t>
      </w:r>
      <w:r>
        <w:t></w:t>
      </w:r>
      <w:r>
        <w:rPr>
          <w:rFonts w:hint="eastAsia"/>
        </w:rPr>
        <w:t>зловживання</w:t>
      </w:r>
    </w:p>
    <w:p w:rsidR="00C10795" w:rsidRDefault="00C10795" w:rsidP="00C10795">
      <w:r>
        <w:rPr>
          <w:rFonts w:hint="eastAsia"/>
        </w:rPr>
        <w:t>органами</w:t>
      </w:r>
      <w:r>
        <w:t></w:t>
      </w:r>
      <w:r>
        <w:rPr>
          <w:rFonts w:hint="eastAsia"/>
        </w:rPr>
        <w:t>влади</w:t>
      </w:r>
      <w:r>
        <w:t></w:t>
      </w:r>
      <w:r>
        <w:rPr>
          <w:rFonts w:hint="eastAsia"/>
        </w:rPr>
        <w:t>при</w:t>
      </w:r>
      <w:r>
        <w:t></w:t>
      </w:r>
      <w:r>
        <w:rPr>
          <w:rFonts w:hint="eastAsia"/>
        </w:rPr>
        <w:t>здійсненні</w:t>
      </w:r>
      <w:r>
        <w:t></w:t>
      </w:r>
      <w:r>
        <w:rPr>
          <w:rFonts w:hint="eastAsia"/>
        </w:rPr>
        <w:t>оподаткування</w:t>
      </w:r>
      <w:r>
        <w:t></w:t>
      </w:r>
      <w:r>
        <w:rPr>
          <w:rFonts w:hint="eastAsia"/>
        </w:rPr>
        <w:t>сільського</w:t>
      </w:r>
      <w:r>
        <w:t></w:t>
      </w:r>
      <w:r>
        <w:rPr>
          <w:rFonts w:hint="eastAsia"/>
        </w:rPr>
        <w:t>населення</w:t>
      </w:r>
      <w:r>
        <w:t></w:t>
      </w:r>
    </w:p>
    <w:p w:rsidR="00C10795" w:rsidRDefault="00C10795" w:rsidP="00C10795">
      <w:r>
        <w:t></w:t>
      </w:r>
      <w:r>
        <w:t></w:t>
      </w:r>
      <w:r>
        <w:rPr>
          <w:rFonts w:hint="eastAsia"/>
        </w:rPr>
        <w:t>Встановлено</w:t>
      </w:r>
      <w:r>
        <w:t></w:t>
      </w:r>
      <w:r>
        <w:t></w:t>
      </w:r>
      <w:r>
        <w:rPr>
          <w:rFonts w:hint="eastAsia"/>
        </w:rPr>
        <w:t>що</w:t>
      </w:r>
      <w:r>
        <w:t></w:t>
      </w:r>
      <w:r>
        <w:rPr>
          <w:rFonts w:hint="eastAsia"/>
        </w:rPr>
        <w:t>розпочатий</w:t>
      </w:r>
      <w:r>
        <w:t></w:t>
      </w:r>
      <w:r>
        <w:rPr>
          <w:rFonts w:hint="eastAsia"/>
        </w:rPr>
        <w:t>в</w:t>
      </w:r>
      <w:r>
        <w:t></w:t>
      </w:r>
      <w:r>
        <w:rPr>
          <w:rFonts w:hint="eastAsia"/>
        </w:rPr>
        <w:t>період</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процес</w:t>
      </w:r>
      <w:r>
        <w:t></w:t>
      </w:r>
      <w:r>
        <w:rPr>
          <w:rFonts w:hint="eastAsia"/>
        </w:rPr>
        <w:t>кооперації</w:t>
      </w:r>
    </w:p>
    <w:p w:rsidR="00C10795" w:rsidRDefault="00C10795" w:rsidP="00C10795">
      <w:r>
        <w:rPr>
          <w:rFonts w:hint="eastAsia"/>
        </w:rPr>
        <w:t>відбивав</w:t>
      </w:r>
      <w:r>
        <w:t></w:t>
      </w:r>
      <w:r>
        <w:rPr>
          <w:rFonts w:hint="eastAsia"/>
        </w:rPr>
        <w:t>курс</w:t>
      </w:r>
      <w:r>
        <w:t></w:t>
      </w:r>
      <w:r>
        <w:rPr>
          <w:rFonts w:hint="eastAsia"/>
        </w:rPr>
        <w:t>уряду</w:t>
      </w:r>
      <w:r>
        <w:t></w:t>
      </w:r>
      <w:r>
        <w:rPr>
          <w:rFonts w:hint="eastAsia"/>
        </w:rPr>
        <w:t>Вітчизняного</w:t>
      </w:r>
      <w:r>
        <w:t></w:t>
      </w:r>
      <w:r>
        <w:rPr>
          <w:rFonts w:hint="eastAsia"/>
        </w:rPr>
        <w:t>фронту</w:t>
      </w:r>
      <w:r>
        <w:t></w:t>
      </w:r>
      <w:r>
        <w:rPr>
          <w:rFonts w:hint="eastAsia"/>
        </w:rPr>
        <w:t>на</w:t>
      </w:r>
      <w:r>
        <w:t></w:t>
      </w:r>
      <w:r>
        <w:rPr>
          <w:rFonts w:hint="eastAsia"/>
        </w:rPr>
        <w:t>реформування</w:t>
      </w:r>
      <w:r>
        <w:t></w:t>
      </w:r>
      <w:r>
        <w:rPr>
          <w:rFonts w:hint="eastAsia"/>
        </w:rPr>
        <w:t>сільського</w:t>
      </w:r>
    </w:p>
    <w:p w:rsidR="00C10795" w:rsidRDefault="00C10795" w:rsidP="00C10795">
      <w:r>
        <w:rPr>
          <w:rFonts w:hint="eastAsia"/>
        </w:rPr>
        <w:t>господарства</w:t>
      </w:r>
      <w:r>
        <w:t></w:t>
      </w:r>
      <w:r>
        <w:rPr>
          <w:rFonts w:hint="eastAsia"/>
        </w:rPr>
        <w:t>країни</w:t>
      </w:r>
      <w:r>
        <w:t></w:t>
      </w:r>
      <w:r>
        <w:t></w:t>
      </w:r>
      <w:r>
        <w:rPr>
          <w:rFonts w:hint="eastAsia"/>
        </w:rPr>
        <w:t>Кооперування</w:t>
      </w:r>
      <w:r>
        <w:t></w:t>
      </w:r>
      <w:r>
        <w:rPr>
          <w:rFonts w:hint="eastAsia"/>
        </w:rPr>
        <w:t>аграрного</w:t>
      </w:r>
      <w:r>
        <w:t></w:t>
      </w:r>
      <w:r>
        <w:rPr>
          <w:rFonts w:hint="eastAsia"/>
        </w:rPr>
        <w:t>сектора</w:t>
      </w:r>
      <w:r>
        <w:t></w:t>
      </w:r>
      <w:r>
        <w:rPr>
          <w:rFonts w:hint="eastAsia"/>
        </w:rPr>
        <w:t>відобразився</w:t>
      </w:r>
      <w:r>
        <w:t></w:t>
      </w:r>
      <w:r>
        <w:rPr>
          <w:rFonts w:hint="eastAsia"/>
        </w:rPr>
        <w:t>головним</w:t>
      </w:r>
    </w:p>
    <w:p w:rsidR="00C10795" w:rsidRDefault="00C10795" w:rsidP="00C10795">
      <w:r>
        <w:rPr>
          <w:rFonts w:hint="eastAsia"/>
        </w:rPr>
        <w:t>чином</w:t>
      </w:r>
      <w:r>
        <w:t></w:t>
      </w:r>
      <w:r>
        <w:t></w:t>
      </w:r>
      <w:r>
        <w:rPr>
          <w:rFonts w:hint="eastAsia"/>
        </w:rPr>
        <w:t>у</w:t>
      </w:r>
      <w:r>
        <w:t></w:t>
      </w:r>
      <w:r>
        <w:rPr>
          <w:rFonts w:hint="eastAsia"/>
        </w:rPr>
        <w:t>чотирьох</w:t>
      </w:r>
      <w:r>
        <w:t></w:t>
      </w:r>
      <w:r>
        <w:rPr>
          <w:rFonts w:hint="eastAsia"/>
        </w:rPr>
        <w:t>своїх</w:t>
      </w:r>
      <w:r>
        <w:t></w:t>
      </w:r>
      <w:r>
        <w:rPr>
          <w:rFonts w:hint="eastAsia"/>
        </w:rPr>
        <w:t>проявах</w:t>
      </w:r>
      <w:r>
        <w:t></w:t>
      </w:r>
      <w:r>
        <w:t></w:t>
      </w:r>
      <w:r>
        <w:rPr>
          <w:rFonts w:hint="eastAsia"/>
        </w:rPr>
        <w:t>трудові</w:t>
      </w:r>
      <w:r>
        <w:t></w:t>
      </w:r>
      <w:r>
        <w:rPr>
          <w:rFonts w:hint="eastAsia"/>
        </w:rPr>
        <w:t>кооперативні</w:t>
      </w:r>
      <w:r>
        <w:t></w:t>
      </w:r>
      <w:r>
        <w:rPr>
          <w:rFonts w:hint="eastAsia"/>
        </w:rPr>
        <w:t>землеробські</w:t>
      </w:r>
    </w:p>
    <w:p w:rsidR="00C10795" w:rsidRDefault="00C10795" w:rsidP="00C10795">
      <w:r>
        <w:rPr>
          <w:rFonts w:hint="eastAsia"/>
        </w:rPr>
        <w:t>господарства</w:t>
      </w:r>
      <w:r>
        <w:t></w:t>
      </w:r>
      <w:r>
        <w:t></w:t>
      </w:r>
      <w:r>
        <w:rPr>
          <w:rFonts w:hint="eastAsia"/>
        </w:rPr>
        <w:t>ТКЗГ</w:t>
      </w:r>
      <w:r>
        <w:t></w:t>
      </w:r>
      <w:r>
        <w:t></w:t>
      </w:r>
      <w:r>
        <w:t></w:t>
      </w:r>
      <w:r>
        <w:rPr>
          <w:rFonts w:hint="eastAsia"/>
        </w:rPr>
        <w:t>об’єднані</w:t>
      </w:r>
      <w:r>
        <w:t></w:t>
      </w:r>
      <w:r>
        <w:rPr>
          <w:rFonts w:hint="eastAsia"/>
        </w:rPr>
        <w:t>ТКЗГ</w:t>
      </w:r>
      <w:r>
        <w:t></w:t>
      </w:r>
      <w:r>
        <w:t></w:t>
      </w:r>
      <w:r>
        <w:rPr>
          <w:rFonts w:hint="eastAsia"/>
        </w:rPr>
        <w:t>ОТКЗГ</w:t>
      </w:r>
      <w:r>
        <w:t></w:t>
      </w:r>
      <w:r>
        <w:t></w:t>
      </w:r>
      <w:r>
        <w:t></w:t>
      </w:r>
      <w:r>
        <w:rPr>
          <w:rFonts w:hint="eastAsia"/>
        </w:rPr>
        <w:t>державні</w:t>
      </w:r>
      <w:r>
        <w:t></w:t>
      </w:r>
      <w:r>
        <w:rPr>
          <w:rFonts w:hint="eastAsia"/>
        </w:rPr>
        <w:t>землеробські</w:t>
      </w:r>
    </w:p>
    <w:p w:rsidR="00C10795" w:rsidRDefault="00C10795" w:rsidP="00C10795">
      <w:r>
        <w:rPr>
          <w:rFonts w:hint="eastAsia"/>
        </w:rPr>
        <w:t>господарства</w:t>
      </w:r>
      <w:r>
        <w:t></w:t>
      </w:r>
      <w:r>
        <w:t></w:t>
      </w:r>
      <w:r>
        <w:rPr>
          <w:rFonts w:hint="eastAsia"/>
        </w:rPr>
        <w:t>ДЗГ</w:t>
      </w:r>
      <w:r>
        <w:t></w:t>
      </w:r>
      <w:r>
        <w:t></w:t>
      </w:r>
      <w:r>
        <w:rPr>
          <w:rFonts w:hint="eastAsia"/>
        </w:rPr>
        <w:t>та</w:t>
      </w:r>
      <w:r>
        <w:t></w:t>
      </w:r>
      <w:r>
        <w:rPr>
          <w:rFonts w:hint="eastAsia"/>
        </w:rPr>
        <w:t>агро</w:t>
      </w:r>
      <w:r>
        <w:t></w:t>
      </w:r>
      <w:r>
        <w:rPr>
          <w:rFonts w:hint="eastAsia"/>
        </w:rPr>
        <w:t>промислові</w:t>
      </w:r>
      <w:r>
        <w:t></w:t>
      </w:r>
      <w:r>
        <w:rPr>
          <w:rFonts w:hint="eastAsia"/>
        </w:rPr>
        <w:t>комплекси</w:t>
      </w:r>
      <w:r>
        <w:t></w:t>
      </w:r>
      <w:r>
        <w:t></w:t>
      </w:r>
      <w:r>
        <w:rPr>
          <w:rFonts w:hint="eastAsia"/>
        </w:rPr>
        <w:t>АПК</w:t>
      </w:r>
      <w:r>
        <w:t></w:t>
      </w:r>
      <w:r>
        <w:t></w:t>
      </w:r>
      <w:r>
        <w:t></w:t>
      </w:r>
      <w:r>
        <w:rPr>
          <w:rFonts w:hint="eastAsia"/>
        </w:rPr>
        <w:t>в</w:t>
      </w:r>
      <w:r>
        <w:t></w:t>
      </w:r>
      <w:r>
        <w:rPr>
          <w:rFonts w:hint="eastAsia"/>
        </w:rPr>
        <w:t>них</w:t>
      </w:r>
      <w:r>
        <w:t></w:t>
      </w:r>
      <w:r>
        <w:rPr>
          <w:rFonts w:hint="eastAsia"/>
        </w:rPr>
        <w:t>відбивався</w:t>
      </w:r>
    </w:p>
    <w:p w:rsidR="00C10795" w:rsidRDefault="00C10795" w:rsidP="00C10795">
      <w:r>
        <w:rPr>
          <w:rFonts w:hint="eastAsia"/>
        </w:rPr>
        <w:t>курс</w:t>
      </w:r>
      <w:r>
        <w:t></w:t>
      </w:r>
      <w:r>
        <w:rPr>
          <w:rFonts w:hint="eastAsia"/>
        </w:rPr>
        <w:t>Болгарської</w:t>
      </w:r>
      <w:r>
        <w:t></w:t>
      </w:r>
      <w:r>
        <w:rPr>
          <w:rFonts w:hint="eastAsia"/>
        </w:rPr>
        <w:t>комуністичної</w:t>
      </w:r>
      <w:r>
        <w:t></w:t>
      </w:r>
      <w:r>
        <w:rPr>
          <w:rFonts w:hint="eastAsia"/>
        </w:rPr>
        <w:t>партії</w:t>
      </w:r>
      <w:r>
        <w:t></w:t>
      </w:r>
      <w:r>
        <w:rPr>
          <w:rFonts w:hint="eastAsia"/>
        </w:rPr>
        <w:t>на</w:t>
      </w:r>
      <w:r>
        <w:t></w:t>
      </w:r>
      <w:r>
        <w:rPr>
          <w:rFonts w:hint="eastAsia"/>
        </w:rPr>
        <w:t>утвердження</w:t>
      </w:r>
      <w:r>
        <w:t></w:t>
      </w:r>
      <w:r>
        <w:rPr>
          <w:rFonts w:hint="eastAsia"/>
        </w:rPr>
        <w:t>в</w:t>
      </w:r>
      <w:r>
        <w:t></w:t>
      </w:r>
      <w:r>
        <w:rPr>
          <w:rFonts w:hint="eastAsia"/>
        </w:rPr>
        <w:t>сільському</w:t>
      </w:r>
    </w:p>
    <w:p w:rsidR="00C10795" w:rsidRDefault="00C10795" w:rsidP="00C10795">
      <w:r>
        <w:rPr>
          <w:rFonts w:hint="eastAsia"/>
        </w:rPr>
        <w:t>господарстві</w:t>
      </w:r>
      <w:r>
        <w:t></w:t>
      </w:r>
      <w:r>
        <w:rPr>
          <w:rFonts w:hint="eastAsia"/>
        </w:rPr>
        <w:t>колективних</w:t>
      </w:r>
      <w:r>
        <w:t></w:t>
      </w:r>
      <w:r>
        <w:rPr>
          <w:rFonts w:hint="eastAsia"/>
        </w:rPr>
        <w:t>форм</w:t>
      </w:r>
      <w:r>
        <w:t></w:t>
      </w:r>
      <w:r>
        <w:rPr>
          <w:rFonts w:hint="eastAsia"/>
        </w:rPr>
        <w:t>власності</w:t>
      </w:r>
      <w:r>
        <w:t></w:t>
      </w:r>
      <w:r>
        <w:rPr>
          <w:rFonts w:hint="eastAsia"/>
        </w:rPr>
        <w:t>та</w:t>
      </w:r>
      <w:r>
        <w:t></w:t>
      </w:r>
      <w:r>
        <w:rPr>
          <w:rFonts w:hint="eastAsia"/>
        </w:rPr>
        <w:t>господарської</w:t>
      </w:r>
      <w:r>
        <w:t></w:t>
      </w:r>
      <w:r>
        <w:rPr>
          <w:rFonts w:hint="eastAsia"/>
        </w:rPr>
        <w:t>діяльності</w:t>
      </w:r>
      <w:r>
        <w:t></w:t>
      </w:r>
      <w:r>
        <w:t></w:t>
      </w:r>
      <w:r>
        <w:rPr>
          <w:rFonts w:hint="eastAsia"/>
        </w:rPr>
        <w:t>В</w:t>
      </w:r>
      <w:r>
        <w:t></w:t>
      </w:r>
      <w:r>
        <w:rPr>
          <w:rFonts w:hint="eastAsia"/>
        </w:rPr>
        <w:t>ході</w:t>
      </w:r>
    </w:p>
    <w:p w:rsidR="00C10795" w:rsidRDefault="00C10795" w:rsidP="00C10795">
      <w:r>
        <w:rPr>
          <w:rFonts w:hint="eastAsia"/>
        </w:rPr>
        <w:t>кооперування</w:t>
      </w:r>
      <w:r>
        <w:t></w:t>
      </w:r>
      <w:r>
        <w:rPr>
          <w:rFonts w:hint="eastAsia"/>
        </w:rPr>
        <w:t>не</w:t>
      </w:r>
      <w:r>
        <w:t></w:t>
      </w:r>
      <w:r>
        <w:rPr>
          <w:rFonts w:hint="eastAsia"/>
        </w:rPr>
        <w:t>завжди</w:t>
      </w:r>
      <w:r>
        <w:t></w:t>
      </w:r>
      <w:r>
        <w:rPr>
          <w:rFonts w:hint="eastAsia"/>
        </w:rPr>
        <w:t>визначались</w:t>
      </w:r>
      <w:r>
        <w:t></w:t>
      </w:r>
      <w:r>
        <w:rPr>
          <w:rFonts w:hint="eastAsia"/>
        </w:rPr>
        <w:t>природно</w:t>
      </w:r>
      <w:r>
        <w:t></w:t>
      </w:r>
      <w:r>
        <w:rPr>
          <w:rFonts w:hint="eastAsia"/>
        </w:rPr>
        <w:t>кліматичні</w:t>
      </w:r>
      <w:r>
        <w:t></w:t>
      </w:r>
      <w:r>
        <w:rPr>
          <w:rFonts w:hint="eastAsia"/>
        </w:rPr>
        <w:t>умови</w:t>
      </w:r>
      <w:r>
        <w:t></w:t>
      </w:r>
      <w:r>
        <w:rPr>
          <w:rFonts w:hint="eastAsia"/>
        </w:rPr>
        <w:t>та</w:t>
      </w:r>
      <w:r>
        <w:t></w:t>
      </w:r>
      <w:r>
        <w:rPr>
          <w:rFonts w:hint="eastAsia"/>
        </w:rPr>
        <w:t>історичні</w:t>
      </w:r>
    </w:p>
    <w:p w:rsidR="00C10795" w:rsidRDefault="00C10795" w:rsidP="00C10795">
      <w:r>
        <w:t></w:t>
      </w:r>
      <w:r>
        <w:t></w:t>
      </w:r>
      <w:r>
        <w:t></w:t>
      </w:r>
    </w:p>
    <w:p w:rsidR="00C10795" w:rsidRDefault="00C10795" w:rsidP="00C10795">
      <w:r>
        <w:rPr>
          <w:rFonts w:hint="eastAsia"/>
        </w:rPr>
        <w:t>сільськогосподарські</w:t>
      </w:r>
      <w:r>
        <w:t></w:t>
      </w:r>
      <w:r>
        <w:rPr>
          <w:rFonts w:hint="eastAsia"/>
        </w:rPr>
        <w:t>традиції</w:t>
      </w:r>
      <w:r>
        <w:t></w:t>
      </w:r>
      <w:r>
        <w:rPr>
          <w:rFonts w:hint="eastAsia"/>
        </w:rPr>
        <w:t>регіону</w:t>
      </w:r>
      <w:r>
        <w:t></w:t>
      </w:r>
      <w:r>
        <w:t></w:t>
      </w:r>
      <w:r>
        <w:rPr>
          <w:rFonts w:hint="eastAsia"/>
        </w:rPr>
        <w:t>що</w:t>
      </w:r>
      <w:r>
        <w:t></w:t>
      </w:r>
      <w:r>
        <w:rPr>
          <w:rFonts w:hint="eastAsia"/>
        </w:rPr>
        <w:t>призвело</w:t>
      </w:r>
      <w:r>
        <w:t></w:t>
      </w:r>
      <w:r>
        <w:rPr>
          <w:rFonts w:hint="eastAsia"/>
        </w:rPr>
        <w:t>до</w:t>
      </w:r>
      <w:r>
        <w:t></w:t>
      </w:r>
      <w:r>
        <w:rPr>
          <w:rFonts w:hint="eastAsia"/>
        </w:rPr>
        <w:t>низької</w:t>
      </w:r>
      <w:r>
        <w:t></w:t>
      </w:r>
      <w:r>
        <w:rPr>
          <w:rFonts w:hint="eastAsia"/>
        </w:rPr>
        <w:t>ефективності</w:t>
      </w:r>
    </w:p>
    <w:p w:rsidR="00C10795" w:rsidRDefault="00C10795" w:rsidP="00C10795">
      <w:r>
        <w:rPr>
          <w:rFonts w:hint="eastAsia"/>
        </w:rPr>
        <w:t>кооперування</w:t>
      </w:r>
      <w:r>
        <w:t></w:t>
      </w:r>
      <w:r>
        <w:rPr>
          <w:rFonts w:hint="eastAsia"/>
        </w:rPr>
        <w:t>в</w:t>
      </w:r>
      <w:r>
        <w:t></w:t>
      </w:r>
      <w:r>
        <w:rPr>
          <w:rFonts w:hint="eastAsia"/>
        </w:rPr>
        <w:t>певних</w:t>
      </w:r>
      <w:r>
        <w:t></w:t>
      </w:r>
      <w:r>
        <w:rPr>
          <w:rFonts w:hint="eastAsia"/>
        </w:rPr>
        <w:t>болгарських</w:t>
      </w:r>
      <w:r>
        <w:t></w:t>
      </w:r>
      <w:r>
        <w:rPr>
          <w:rFonts w:hint="eastAsia"/>
        </w:rPr>
        <w:t>селах</w:t>
      </w:r>
      <w:r>
        <w:t></w:t>
      </w:r>
      <w:r>
        <w:t></w:t>
      </w:r>
      <w:r>
        <w:rPr>
          <w:rFonts w:hint="eastAsia"/>
        </w:rPr>
        <w:t>Створені</w:t>
      </w:r>
      <w:r>
        <w:t></w:t>
      </w:r>
      <w:r>
        <w:rPr>
          <w:rFonts w:hint="eastAsia"/>
        </w:rPr>
        <w:t>кооперативи</w:t>
      </w:r>
      <w:r>
        <w:t></w:t>
      </w:r>
      <w:r>
        <w:rPr>
          <w:rFonts w:hint="eastAsia"/>
        </w:rPr>
        <w:t>мали</w:t>
      </w:r>
    </w:p>
    <w:p w:rsidR="00C10795" w:rsidRDefault="00C10795" w:rsidP="00C10795">
      <w:r>
        <w:rPr>
          <w:rFonts w:hint="eastAsia"/>
        </w:rPr>
        <w:t>державну</w:t>
      </w:r>
      <w:r>
        <w:t></w:t>
      </w:r>
      <w:r>
        <w:rPr>
          <w:rFonts w:hint="eastAsia"/>
        </w:rPr>
        <w:t>фінансову</w:t>
      </w:r>
      <w:r>
        <w:t></w:t>
      </w:r>
      <w:r>
        <w:rPr>
          <w:rFonts w:hint="eastAsia"/>
        </w:rPr>
        <w:t>підтримку</w:t>
      </w:r>
      <w:r>
        <w:t></w:t>
      </w:r>
      <w:r>
        <w:t></w:t>
      </w:r>
      <w:r>
        <w:rPr>
          <w:rFonts w:hint="eastAsia"/>
        </w:rPr>
        <w:t>отримували</w:t>
      </w:r>
      <w:r>
        <w:t></w:t>
      </w:r>
      <w:r>
        <w:rPr>
          <w:rFonts w:hint="eastAsia"/>
        </w:rPr>
        <w:t>кредити</w:t>
      </w:r>
      <w:r>
        <w:t></w:t>
      </w:r>
      <w:r>
        <w:rPr>
          <w:rFonts w:hint="eastAsia"/>
        </w:rPr>
        <w:t>від</w:t>
      </w:r>
      <w:r>
        <w:t></w:t>
      </w:r>
      <w:r>
        <w:rPr>
          <w:rFonts w:hint="eastAsia"/>
        </w:rPr>
        <w:t>Болгарського</w:t>
      </w:r>
    </w:p>
    <w:p w:rsidR="00C10795" w:rsidRDefault="00C10795" w:rsidP="00C10795">
      <w:r>
        <w:rPr>
          <w:rFonts w:hint="eastAsia"/>
        </w:rPr>
        <w:t>народного</w:t>
      </w:r>
      <w:r>
        <w:t></w:t>
      </w:r>
      <w:r>
        <w:rPr>
          <w:rFonts w:hint="eastAsia"/>
        </w:rPr>
        <w:t>банку</w:t>
      </w:r>
      <w:r>
        <w:t></w:t>
      </w:r>
      <w:r>
        <w:rPr>
          <w:rFonts w:hint="eastAsia"/>
        </w:rPr>
        <w:t>на</w:t>
      </w:r>
      <w:r>
        <w:t></w:t>
      </w:r>
      <w:r>
        <w:rPr>
          <w:rFonts w:hint="eastAsia"/>
        </w:rPr>
        <w:t>пільговій</w:t>
      </w:r>
      <w:r>
        <w:t></w:t>
      </w:r>
      <w:r>
        <w:rPr>
          <w:rFonts w:hint="eastAsia"/>
        </w:rPr>
        <w:t>основі</w:t>
      </w:r>
      <w:r>
        <w:t></w:t>
      </w:r>
      <w:r>
        <w:t></w:t>
      </w:r>
      <w:r>
        <w:rPr>
          <w:rFonts w:hint="eastAsia"/>
        </w:rPr>
        <w:t>забезпечувались</w:t>
      </w:r>
      <w:r>
        <w:t></w:t>
      </w:r>
      <w:r>
        <w:rPr>
          <w:rFonts w:hint="eastAsia"/>
        </w:rPr>
        <w:t>сільськогосподарською</w:t>
      </w:r>
    </w:p>
    <w:p w:rsidR="00C10795" w:rsidRDefault="00C10795" w:rsidP="00C10795">
      <w:r>
        <w:rPr>
          <w:rFonts w:hint="eastAsia"/>
        </w:rPr>
        <w:t>технікою</w:t>
      </w:r>
      <w:r>
        <w:t></w:t>
      </w:r>
      <w:r>
        <w:rPr>
          <w:rFonts w:hint="eastAsia"/>
        </w:rPr>
        <w:t>та</w:t>
      </w:r>
      <w:r>
        <w:t></w:t>
      </w:r>
      <w:r>
        <w:rPr>
          <w:rFonts w:hint="eastAsia"/>
        </w:rPr>
        <w:t>добривами</w:t>
      </w:r>
      <w:r>
        <w:t></w:t>
      </w:r>
      <w:r>
        <w:t></w:t>
      </w:r>
      <w:r>
        <w:rPr>
          <w:rFonts w:hint="eastAsia"/>
        </w:rPr>
        <w:t>Проте</w:t>
      </w:r>
      <w:r>
        <w:t></w:t>
      </w:r>
      <w:r>
        <w:t></w:t>
      </w:r>
      <w:r>
        <w:rPr>
          <w:rFonts w:hint="eastAsia"/>
        </w:rPr>
        <w:t>в</w:t>
      </w:r>
      <w:r>
        <w:t></w:t>
      </w:r>
      <w:r>
        <w:rPr>
          <w:rFonts w:hint="eastAsia"/>
        </w:rPr>
        <w:t>ході</w:t>
      </w:r>
      <w:r>
        <w:t></w:t>
      </w:r>
      <w:r>
        <w:rPr>
          <w:rFonts w:hint="eastAsia"/>
        </w:rPr>
        <w:t>кооперування</w:t>
      </w:r>
      <w:r>
        <w:t></w:t>
      </w:r>
      <w:r>
        <w:rPr>
          <w:rFonts w:hint="eastAsia"/>
        </w:rPr>
        <w:t>сільського</w:t>
      </w:r>
      <w:r>
        <w:t></w:t>
      </w:r>
      <w:r>
        <w:rPr>
          <w:rFonts w:hint="eastAsia"/>
        </w:rPr>
        <w:t>господарства</w:t>
      </w:r>
    </w:p>
    <w:p w:rsidR="00C10795" w:rsidRDefault="00C10795" w:rsidP="00C10795">
      <w:r>
        <w:rPr>
          <w:rFonts w:hint="eastAsia"/>
        </w:rPr>
        <w:t>було</w:t>
      </w:r>
      <w:r>
        <w:t></w:t>
      </w:r>
      <w:r>
        <w:rPr>
          <w:rFonts w:hint="eastAsia"/>
        </w:rPr>
        <w:t>допущено</w:t>
      </w:r>
      <w:r>
        <w:t></w:t>
      </w:r>
      <w:r>
        <w:rPr>
          <w:rFonts w:hint="eastAsia"/>
        </w:rPr>
        <w:t>зловживання</w:t>
      </w:r>
      <w:r>
        <w:t></w:t>
      </w:r>
      <w:r>
        <w:rPr>
          <w:rFonts w:hint="eastAsia"/>
        </w:rPr>
        <w:t>державними</w:t>
      </w:r>
      <w:r>
        <w:t></w:t>
      </w:r>
      <w:r>
        <w:rPr>
          <w:rFonts w:hint="eastAsia"/>
        </w:rPr>
        <w:t>органами</w:t>
      </w:r>
      <w:r>
        <w:t></w:t>
      </w:r>
      <w:r>
        <w:rPr>
          <w:rFonts w:hint="eastAsia"/>
        </w:rPr>
        <w:t>влади</w:t>
      </w:r>
      <w:r>
        <w:t></w:t>
      </w:r>
      <w:r>
        <w:rPr>
          <w:rFonts w:hint="eastAsia"/>
        </w:rPr>
        <w:t>при</w:t>
      </w:r>
      <w:r>
        <w:t></w:t>
      </w:r>
      <w:r>
        <w:rPr>
          <w:rFonts w:hint="eastAsia"/>
        </w:rPr>
        <w:t>відчуженні</w:t>
      </w:r>
    </w:p>
    <w:p w:rsidR="00C10795" w:rsidRDefault="00C10795" w:rsidP="00C10795">
      <w:r>
        <w:rPr>
          <w:rFonts w:hint="eastAsia"/>
        </w:rPr>
        <w:t>землі</w:t>
      </w:r>
      <w:r>
        <w:t></w:t>
      </w:r>
      <w:r>
        <w:t></w:t>
      </w:r>
      <w:r>
        <w:rPr>
          <w:rFonts w:hint="eastAsia"/>
        </w:rPr>
        <w:t>майна</w:t>
      </w:r>
      <w:r>
        <w:t></w:t>
      </w:r>
      <w:r>
        <w:rPr>
          <w:rFonts w:hint="eastAsia"/>
        </w:rPr>
        <w:t>та</w:t>
      </w:r>
      <w:r>
        <w:t></w:t>
      </w:r>
      <w:r>
        <w:rPr>
          <w:rFonts w:hint="eastAsia"/>
        </w:rPr>
        <w:t>худоби</w:t>
      </w:r>
      <w:r>
        <w:t></w:t>
      </w:r>
      <w:r>
        <w:rPr>
          <w:rFonts w:hint="eastAsia"/>
        </w:rPr>
        <w:t>у</w:t>
      </w:r>
      <w:r>
        <w:t></w:t>
      </w:r>
      <w:r>
        <w:rPr>
          <w:rFonts w:hint="eastAsia"/>
        </w:rPr>
        <w:t>приватних</w:t>
      </w:r>
      <w:r>
        <w:t></w:t>
      </w:r>
      <w:r>
        <w:rPr>
          <w:rFonts w:hint="eastAsia"/>
        </w:rPr>
        <w:t>землевласників</w:t>
      </w:r>
      <w:r>
        <w:t></w:t>
      </w:r>
      <w:r>
        <w:t></w:t>
      </w:r>
      <w:r>
        <w:rPr>
          <w:rFonts w:hint="eastAsia"/>
        </w:rPr>
        <w:t>що</w:t>
      </w:r>
      <w:r>
        <w:t></w:t>
      </w:r>
      <w:r>
        <w:rPr>
          <w:rFonts w:hint="eastAsia"/>
        </w:rPr>
        <w:t>призвело</w:t>
      </w:r>
      <w:r>
        <w:t></w:t>
      </w:r>
      <w:r>
        <w:rPr>
          <w:rFonts w:hint="eastAsia"/>
        </w:rPr>
        <w:t>до</w:t>
      </w:r>
    </w:p>
    <w:p w:rsidR="00C10795" w:rsidRDefault="00C10795" w:rsidP="00C10795">
      <w:r>
        <w:rPr>
          <w:rFonts w:hint="eastAsia"/>
        </w:rPr>
        <w:t>невдоволення</w:t>
      </w:r>
      <w:r>
        <w:t></w:t>
      </w:r>
      <w:r>
        <w:rPr>
          <w:rFonts w:hint="eastAsia"/>
        </w:rPr>
        <w:t>селян</w:t>
      </w:r>
      <w:r>
        <w:t></w:t>
      </w:r>
      <w:r>
        <w:rPr>
          <w:rFonts w:hint="eastAsia"/>
        </w:rPr>
        <w:t>та</w:t>
      </w:r>
      <w:r>
        <w:t></w:t>
      </w:r>
      <w:r>
        <w:rPr>
          <w:rFonts w:hint="eastAsia"/>
        </w:rPr>
        <w:t>втрати</w:t>
      </w:r>
      <w:r>
        <w:t></w:t>
      </w:r>
      <w:r>
        <w:rPr>
          <w:rFonts w:hint="eastAsia"/>
        </w:rPr>
        <w:t>істотної</w:t>
      </w:r>
      <w:r>
        <w:t></w:t>
      </w:r>
      <w:r>
        <w:rPr>
          <w:rFonts w:hint="eastAsia"/>
        </w:rPr>
        <w:t>частини</w:t>
      </w:r>
      <w:r>
        <w:t></w:t>
      </w:r>
      <w:r>
        <w:rPr>
          <w:rFonts w:hint="eastAsia"/>
        </w:rPr>
        <w:t>продуктивних</w:t>
      </w:r>
      <w:r>
        <w:t></w:t>
      </w:r>
      <w:r>
        <w:rPr>
          <w:rFonts w:hint="eastAsia"/>
        </w:rPr>
        <w:t>сил</w:t>
      </w:r>
      <w:r>
        <w:t></w:t>
      </w:r>
      <w:r>
        <w:rPr>
          <w:rFonts w:hint="eastAsia"/>
        </w:rPr>
        <w:t>болгарського</w:t>
      </w:r>
    </w:p>
    <w:p w:rsidR="00C10795" w:rsidRDefault="00C10795" w:rsidP="00C10795">
      <w:r>
        <w:rPr>
          <w:rFonts w:hint="eastAsia"/>
        </w:rPr>
        <w:t>селянства</w:t>
      </w:r>
      <w:r>
        <w:t></w:t>
      </w:r>
      <w:r>
        <w:t></w:t>
      </w:r>
      <w:r>
        <w:rPr>
          <w:rFonts w:hint="eastAsia"/>
        </w:rPr>
        <w:t>Застосування</w:t>
      </w:r>
      <w:r>
        <w:t></w:t>
      </w:r>
      <w:r>
        <w:rPr>
          <w:rFonts w:hint="eastAsia"/>
        </w:rPr>
        <w:t>адміністративних</w:t>
      </w:r>
      <w:r>
        <w:t></w:t>
      </w:r>
      <w:r>
        <w:rPr>
          <w:rFonts w:hint="eastAsia"/>
        </w:rPr>
        <w:t>методів</w:t>
      </w:r>
      <w:r>
        <w:t></w:t>
      </w:r>
      <w:r>
        <w:rPr>
          <w:rFonts w:hint="eastAsia"/>
        </w:rPr>
        <w:t>кооперування</w:t>
      </w:r>
      <w:r>
        <w:t></w:t>
      </w:r>
      <w:r>
        <w:rPr>
          <w:rFonts w:hint="eastAsia"/>
        </w:rPr>
        <w:t>аграрного</w:t>
      </w:r>
    </w:p>
    <w:p w:rsidR="00C10795" w:rsidRDefault="00C10795" w:rsidP="00C10795">
      <w:r>
        <w:rPr>
          <w:rFonts w:hint="eastAsia"/>
        </w:rPr>
        <w:t>сектору</w:t>
      </w:r>
      <w:r>
        <w:t></w:t>
      </w:r>
      <w:r>
        <w:rPr>
          <w:rFonts w:hint="eastAsia"/>
        </w:rPr>
        <w:t>відтермінувало</w:t>
      </w:r>
      <w:r>
        <w:t></w:t>
      </w:r>
      <w:r>
        <w:rPr>
          <w:rFonts w:hint="eastAsia"/>
        </w:rPr>
        <w:t>ефективність</w:t>
      </w:r>
      <w:r>
        <w:t></w:t>
      </w:r>
      <w:r>
        <w:rPr>
          <w:rFonts w:hint="eastAsia"/>
        </w:rPr>
        <w:t>процесу</w:t>
      </w:r>
      <w:r>
        <w:t></w:t>
      </w:r>
      <w:r>
        <w:t></w:t>
      </w:r>
      <w:r>
        <w:rPr>
          <w:rFonts w:hint="eastAsia"/>
        </w:rPr>
        <w:t>Кооперування</w:t>
      </w:r>
      <w:r>
        <w:t></w:t>
      </w:r>
      <w:r>
        <w:rPr>
          <w:rFonts w:hint="eastAsia"/>
        </w:rPr>
        <w:t>болгарського</w:t>
      </w:r>
    </w:p>
    <w:p w:rsidR="00C10795" w:rsidRDefault="00C10795" w:rsidP="00C10795">
      <w:r>
        <w:rPr>
          <w:rFonts w:hint="eastAsia"/>
        </w:rPr>
        <w:t>села</w:t>
      </w:r>
      <w:r>
        <w:t></w:t>
      </w:r>
      <w:r>
        <w:rPr>
          <w:rFonts w:hint="eastAsia"/>
        </w:rPr>
        <w:t>призвело</w:t>
      </w:r>
      <w:r>
        <w:t></w:t>
      </w:r>
      <w:r>
        <w:rPr>
          <w:rFonts w:hint="eastAsia"/>
        </w:rPr>
        <w:t>до</w:t>
      </w:r>
      <w:r>
        <w:t></w:t>
      </w:r>
      <w:r>
        <w:rPr>
          <w:rFonts w:hint="eastAsia"/>
        </w:rPr>
        <w:t>позбавлення</w:t>
      </w:r>
      <w:r>
        <w:t></w:t>
      </w:r>
      <w:r>
        <w:rPr>
          <w:rFonts w:hint="eastAsia"/>
        </w:rPr>
        <w:t>селян</w:t>
      </w:r>
      <w:r>
        <w:t></w:t>
      </w:r>
      <w:r>
        <w:rPr>
          <w:rFonts w:hint="eastAsia"/>
        </w:rPr>
        <w:t>статусу</w:t>
      </w:r>
      <w:r>
        <w:t></w:t>
      </w:r>
      <w:r>
        <w:rPr>
          <w:rFonts w:hint="eastAsia"/>
        </w:rPr>
        <w:t>землевласника</w:t>
      </w:r>
      <w:r>
        <w:t></w:t>
      </w:r>
      <w:r>
        <w:rPr>
          <w:rFonts w:hint="eastAsia"/>
        </w:rPr>
        <w:t>та</w:t>
      </w:r>
      <w:r>
        <w:t></w:t>
      </w:r>
      <w:r>
        <w:rPr>
          <w:rFonts w:hint="eastAsia"/>
        </w:rPr>
        <w:t>домогосподаря</w:t>
      </w:r>
      <w:r>
        <w:t></w:t>
      </w:r>
    </w:p>
    <w:p w:rsidR="00C10795" w:rsidRDefault="00C10795" w:rsidP="00C10795">
      <w:r>
        <w:t></w:t>
      </w:r>
      <w:r>
        <w:t></w:t>
      </w:r>
      <w:r>
        <w:rPr>
          <w:rFonts w:hint="eastAsia"/>
        </w:rPr>
        <w:t>Курс</w:t>
      </w:r>
      <w:r>
        <w:t></w:t>
      </w:r>
      <w:r>
        <w:rPr>
          <w:rFonts w:hint="eastAsia"/>
        </w:rPr>
        <w:t>на</w:t>
      </w:r>
      <w:r>
        <w:t></w:t>
      </w:r>
      <w:r>
        <w:rPr>
          <w:rFonts w:hint="eastAsia"/>
        </w:rPr>
        <w:t>прискорене</w:t>
      </w:r>
      <w:r>
        <w:t></w:t>
      </w:r>
      <w:r>
        <w:rPr>
          <w:rFonts w:hint="eastAsia"/>
        </w:rPr>
        <w:t>кооперування</w:t>
      </w:r>
      <w:r>
        <w:t></w:t>
      </w:r>
      <w:r>
        <w:rPr>
          <w:rFonts w:hint="eastAsia"/>
        </w:rPr>
        <w:t>аграрного</w:t>
      </w:r>
      <w:r>
        <w:t></w:t>
      </w:r>
      <w:r>
        <w:rPr>
          <w:rFonts w:hint="eastAsia"/>
        </w:rPr>
        <w:t>сектора</w:t>
      </w:r>
      <w:r>
        <w:t></w:t>
      </w:r>
      <w:r>
        <w:rPr>
          <w:rFonts w:hint="eastAsia"/>
        </w:rPr>
        <w:t>економіки</w:t>
      </w:r>
      <w:r>
        <w:t></w:t>
      </w:r>
      <w:r>
        <w:rPr>
          <w:rFonts w:hint="eastAsia"/>
        </w:rPr>
        <w:t>Болгарії</w:t>
      </w:r>
    </w:p>
    <w:p w:rsidR="00C10795" w:rsidRDefault="00C10795" w:rsidP="00C10795">
      <w:r>
        <w:rPr>
          <w:rFonts w:hint="eastAsia"/>
        </w:rPr>
        <w:t>посилив</w:t>
      </w:r>
      <w:r>
        <w:t></w:t>
      </w:r>
      <w:r>
        <w:rPr>
          <w:rFonts w:hint="eastAsia"/>
        </w:rPr>
        <w:t>державну</w:t>
      </w:r>
      <w:r>
        <w:t></w:t>
      </w:r>
      <w:r>
        <w:rPr>
          <w:rFonts w:hint="eastAsia"/>
        </w:rPr>
        <w:t>монополію</w:t>
      </w:r>
      <w:r>
        <w:t></w:t>
      </w:r>
      <w:r>
        <w:rPr>
          <w:rFonts w:hint="eastAsia"/>
        </w:rPr>
        <w:t>на</w:t>
      </w:r>
      <w:r>
        <w:t></w:t>
      </w:r>
      <w:r>
        <w:rPr>
          <w:rFonts w:hint="eastAsia"/>
        </w:rPr>
        <w:t>землю</w:t>
      </w:r>
      <w:r>
        <w:t></w:t>
      </w:r>
      <w:r>
        <w:t></w:t>
      </w:r>
      <w:r>
        <w:rPr>
          <w:rFonts w:hint="eastAsia"/>
        </w:rPr>
        <w:t>яка</w:t>
      </w:r>
      <w:r>
        <w:t></w:t>
      </w:r>
      <w:r>
        <w:rPr>
          <w:rFonts w:hint="eastAsia"/>
        </w:rPr>
        <w:t>збільшила</w:t>
      </w:r>
      <w:r>
        <w:t></w:t>
      </w:r>
      <w:r>
        <w:rPr>
          <w:rFonts w:hint="eastAsia"/>
        </w:rPr>
        <w:t>кількість</w:t>
      </w:r>
    </w:p>
    <w:p w:rsidR="00C10795" w:rsidRDefault="00C10795" w:rsidP="00C10795">
      <w:r>
        <w:rPr>
          <w:rFonts w:hint="eastAsia"/>
        </w:rPr>
        <w:t>необроблюваної</w:t>
      </w:r>
      <w:r>
        <w:t></w:t>
      </w:r>
      <w:r>
        <w:rPr>
          <w:rFonts w:hint="eastAsia"/>
        </w:rPr>
        <w:t>землі</w:t>
      </w:r>
      <w:r>
        <w:t></w:t>
      </w:r>
      <w:r>
        <w:t></w:t>
      </w:r>
      <w:r>
        <w:rPr>
          <w:rFonts w:hint="eastAsia"/>
        </w:rPr>
        <w:t>Колишні</w:t>
      </w:r>
      <w:r>
        <w:t></w:t>
      </w:r>
      <w:r>
        <w:rPr>
          <w:rFonts w:hint="eastAsia"/>
        </w:rPr>
        <w:t>приватні</w:t>
      </w:r>
      <w:r>
        <w:t></w:t>
      </w:r>
      <w:r>
        <w:rPr>
          <w:rFonts w:hint="eastAsia"/>
        </w:rPr>
        <w:t>землевласники</w:t>
      </w:r>
      <w:r>
        <w:t></w:t>
      </w:r>
      <w:r>
        <w:rPr>
          <w:rFonts w:hint="eastAsia"/>
        </w:rPr>
        <w:t>неохоче</w:t>
      </w:r>
    </w:p>
    <w:p w:rsidR="00C10795" w:rsidRDefault="00C10795" w:rsidP="00C10795">
      <w:r>
        <w:rPr>
          <w:rFonts w:hint="eastAsia"/>
        </w:rPr>
        <w:t>приєднувались</w:t>
      </w:r>
      <w:r>
        <w:t></w:t>
      </w:r>
      <w:r>
        <w:rPr>
          <w:rFonts w:hint="eastAsia"/>
        </w:rPr>
        <w:t>до</w:t>
      </w:r>
      <w:r>
        <w:t></w:t>
      </w:r>
      <w:r>
        <w:rPr>
          <w:rFonts w:hint="eastAsia"/>
        </w:rPr>
        <w:t>колективного</w:t>
      </w:r>
      <w:r>
        <w:t></w:t>
      </w:r>
      <w:r>
        <w:rPr>
          <w:rFonts w:hint="eastAsia"/>
        </w:rPr>
        <w:t>господарювання</w:t>
      </w:r>
      <w:r>
        <w:t></w:t>
      </w:r>
      <w:r>
        <w:t></w:t>
      </w:r>
      <w:r>
        <w:rPr>
          <w:rFonts w:hint="eastAsia"/>
        </w:rPr>
        <w:t>а</w:t>
      </w:r>
      <w:r>
        <w:t></w:t>
      </w:r>
      <w:r>
        <w:rPr>
          <w:rFonts w:hint="eastAsia"/>
        </w:rPr>
        <w:t>діючі</w:t>
      </w:r>
      <w:r>
        <w:t></w:t>
      </w:r>
      <w:r>
        <w:rPr>
          <w:rFonts w:hint="eastAsia"/>
        </w:rPr>
        <w:t>кооперативи</w:t>
      </w:r>
      <w:r>
        <w:t></w:t>
      </w:r>
      <w:r>
        <w:rPr>
          <w:rFonts w:hint="eastAsia"/>
        </w:rPr>
        <w:t>не</w:t>
      </w:r>
      <w:r>
        <w:t></w:t>
      </w:r>
      <w:r>
        <w:rPr>
          <w:rFonts w:hint="eastAsia"/>
        </w:rPr>
        <w:t>в</w:t>
      </w:r>
    </w:p>
    <w:p w:rsidR="00C10795" w:rsidRDefault="00C10795" w:rsidP="00C10795">
      <w:r>
        <w:rPr>
          <w:rFonts w:hint="eastAsia"/>
        </w:rPr>
        <w:t>змозі</w:t>
      </w:r>
      <w:r>
        <w:t></w:t>
      </w:r>
      <w:r>
        <w:rPr>
          <w:rFonts w:hint="eastAsia"/>
        </w:rPr>
        <w:t>були</w:t>
      </w:r>
      <w:r>
        <w:t></w:t>
      </w:r>
      <w:r>
        <w:rPr>
          <w:rFonts w:hint="eastAsia"/>
        </w:rPr>
        <w:t>фінансово</w:t>
      </w:r>
      <w:r>
        <w:t></w:t>
      </w:r>
      <w:r>
        <w:rPr>
          <w:rFonts w:hint="eastAsia"/>
        </w:rPr>
        <w:t>забезпечити</w:t>
      </w:r>
      <w:r>
        <w:t></w:t>
      </w:r>
      <w:r>
        <w:rPr>
          <w:rFonts w:hint="eastAsia"/>
        </w:rPr>
        <w:t>кооператора</w:t>
      </w:r>
      <w:r>
        <w:t></w:t>
      </w:r>
      <w:r>
        <w:t></w:t>
      </w:r>
      <w:r>
        <w:rPr>
          <w:rFonts w:hint="eastAsia"/>
        </w:rPr>
        <w:t>Це</w:t>
      </w:r>
      <w:r>
        <w:t></w:t>
      </w:r>
      <w:r>
        <w:rPr>
          <w:rFonts w:hint="eastAsia"/>
        </w:rPr>
        <w:t>призвело</w:t>
      </w:r>
      <w:r>
        <w:t></w:t>
      </w:r>
      <w:r>
        <w:rPr>
          <w:rFonts w:hint="eastAsia"/>
        </w:rPr>
        <w:t>до</w:t>
      </w:r>
      <w:r>
        <w:t></w:t>
      </w:r>
      <w:r>
        <w:rPr>
          <w:rFonts w:hint="eastAsia"/>
        </w:rPr>
        <w:t>ускладнення</w:t>
      </w:r>
    </w:p>
    <w:p w:rsidR="00C10795" w:rsidRDefault="00C10795" w:rsidP="00C10795">
      <w:r>
        <w:rPr>
          <w:rFonts w:hint="eastAsia"/>
        </w:rPr>
        <w:t>виробничих</w:t>
      </w:r>
      <w:r>
        <w:t></w:t>
      </w:r>
      <w:r>
        <w:rPr>
          <w:rFonts w:hint="eastAsia"/>
        </w:rPr>
        <w:t>відносин</w:t>
      </w:r>
      <w:r>
        <w:t></w:t>
      </w:r>
      <w:r>
        <w:rPr>
          <w:rFonts w:hint="eastAsia"/>
        </w:rPr>
        <w:t>в</w:t>
      </w:r>
      <w:r>
        <w:t></w:t>
      </w:r>
      <w:r>
        <w:rPr>
          <w:rFonts w:hint="eastAsia"/>
        </w:rPr>
        <w:t>кооперативах</w:t>
      </w:r>
      <w:r>
        <w:t></w:t>
      </w:r>
      <w:r>
        <w:rPr>
          <w:rFonts w:hint="eastAsia"/>
        </w:rPr>
        <w:t>та</w:t>
      </w:r>
      <w:r>
        <w:t></w:t>
      </w:r>
      <w:r>
        <w:rPr>
          <w:rFonts w:hint="eastAsia"/>
        </w:rPr>
        <w:t>погіршення</w:t>
      </w:r>
      <w:r>
        <w:t></w:t>
      </w:r>
      <w:r>
        <w:rPr>
          <w:rFonts w:hint="eastAsia"/>
        </w:rPr>
        <w:t>економічного</w:t>
      </w:r>
      <w:r>
        <w:t></w:t>
      </w:r>
      <w:r>
        <w:rPr>
          <w:rFonts w:hint="eastAsia"/>
        </w:rPr>
        <w:t>становища</w:t>
      </w:r>
    </w:p>
    <w:p w:rsidR="00C10795" w:rsidRDefault="00C10795" w:rsidP="00C10795">
      <w:r>
        <w:rPr>
          <w:rFonts w:hint="eastAsia"/>
        </w:rPr>
        <w:t>Болгарії</w:t>
      </w:r>
      <w:r>
        <w:t></w:t>
      </w:r>
      <w:r>
        <w:t></w:t>
      </w:r>
      <w:r>
        <w:rPr>
          <w:rFonts w:hint="eastAsia"/>
        </w:rPr>
        <w:t>Суть</w:t>
      </w:r>
      <w:r>
        <w:t></w:t>
      </w:r>
      <w:r>
        <w:rPr>
          <w:rFonts w:hint="eastAsia"/>
        </w:rPr>
        <w:t>запропонованих</w:t>
      </w:r>
      <w:r>
        <w:t></w:t>
      </w:r>
      <w:r>
        <w:rPr>
          <w:rFonts w:hint="eastAsia"/>
        </w:rPr>
        <w:t>ЦК</w:t>
      </w:r>
      <w:r>
        <w:t></w:t>
      </w:r>
      <w:r>
        <w:rPr>
          <w:rFonts w:hint="eastAsia"/>
        </w:rPr>
        <w:t>БКП</w:t>
      </w:r>
      <w:r>
        <w:t></w:t>
      </w:r>
      <w:r>
        <w:rPr>
          <w:rFonts w:hint="eastAsia"/>
        </w:rPr>
        <w:t>змін</w:t>
      </w:r>
      <w:r>
        <w:t></w:t>
      </w:r>
      <w:r>
        <w:rPr>
          <w:rFonts w:hint="eastAsia"/>
        </w:rPr>
        <w:t>щодо</w:t>
      </w:r>
      <w:r>
        <w:t></w:t>
      </w:r>
      <w:r>
        <w:rPr>
          <w:rFonts w:hint="eastAsia"/>
        </w:rPr>
        <w:t>вдосконалення</w:t>
      </w:r>
    </w:p>
    <w:p w:rsidR="00C10795" w:rsidRDefault="00C10795" w:rsidP="00C10795">
      <w:r>
        <w:rPr>
          <w:rFonts w:hint="eastAsia"/>
        </w:rPr>
        <w:t>кооперування</w:t>
      </w:r>
      <w:r>
        <w:t></w:t>
      </w:r>
      <w:r>
        <w:rPr>
          <w:rFonts w:hint="eastAsia"/>
        </w:rPr>
        <w:t>сільськогосподарського</w:t>
      </w:r>
      <w:r>
        <w:t></w:t>
      </w:r>
      <w:r>
        <w:rPr>
          <w:rFonts w:hint="eastAsia"/>
        </w:rPr>
        <w:t>виробництва</w:t>
      </w:r>
      <w:r>
        <w:t></w:t>
      </w:r>
      <w:r>
        <w:rPr>
          <w:rFonts w:hint="eastAsia"/>
        </w:rPr>
        <w:t>зводилася</w:t>
      </w:r>
      <w:r>
        <w:t></w:t>
      </w:r>
      <w:r>
        <w:rPr>
          <w:rFonts w:hint="eastAsia"/>
        </w:rPr>
        <w:t>до</w:t>
      </w:r>
      <w:r>
        <w:t></w:t>
      </w:r>
      <w:r>
        <w:rPr>
          <w:rFonts w:hint="eastAsia"/>
        </w:rPr>
        <w:t>об’єднання</w:t>
      </w:r>
    </w:p>
    <w:p w:rsidR="00C10795" w:rsidRDefault="00C10795" w:rsidP="00C10795">
      <w:r>
        <w:rPr>
          <w:rFonts w:hint="eastAsia"/>
        </w:rPr>
        <w:t>кооперативів</w:t>
      </w:r>
      <w:r>
        <w:t></w:t>
      </w:r>
      <w:r>
        <w:rPr>
          <w:rFonts w:hint="eastAsia"/>
        </w:rPr>
        <w:t>в</w:t>
      </w:r>
      <w:r>
        <w:t></w:t>
      </w:r>
      <w:r>
        <w:rPr>
          <w:rFonts w:hint="eastAsia"/>
        </w:rPr>
        <w:t>ОТКЗГ</w:t>
      </w:r>
      <w:r>
        <w:t></w:t>
      </w:r>
      <w:r>
        <w:t></w:t>
      </w:r>
      <w:r>
        <w:rPr>
          <w:rFonts w:hint="eastAsia"/>
        </w:rPr>
        <w:t>надання</w:t>
      </w:r>
      <w:r>
        <w:t></w:t>
      </w:r>
      <w:r>
        <w:rPr>
          <w:rFonts w:hint="eastAsia"/>
        </w:rPr>
        <w:t>їм</w:t>
      </w:r>
      <w:r>
        <w:t></w:t>
      </w:r>
      <w:r>
        <w:rPr>
          <w:rFonts w:hint="eastAsia"/>
        </w:rPr>
        <w:t>ширшої</w:t>
      </w:r>
      <w:r>
        <w:t></w:t>
      </w:r>
      <w:r>
        <w:rPr>
          <w:rFonts w:hint="eastAsia"/>
        </w:rPr>
        <w:t>державної</w:t>
      </w:r>
      <w:r>
        <w:t></w:t>
      </w:r>
      <w:r>
        <w:rPr>
          <w:rFonts w:hint="eastAsia"/>
        </w:rPr>
        <w:t>підтримки</w:t>
      </w:r>
      <w:r>
        <w:t></w:t>
      </w:r>
      <w:r>
        <w:t></w:t>
      </w:r>
      <w:r>
        <w:rPr>
          <w:rFonts w:hint="eastAsia"/>
        </w:rPr>
        <w:t>посилення</w:t>
      </w:r>
    </w:p>
    <w:p w:rsidR="00C10795" w:rsidRDefault="00C10795" w:rsidP="00C10795">
      <w:r>
        <w:rPr>
          <w:rFonts w:hint="eastAsia"/>
        </w:rPr>
        <w:t>централізованого</w:t>
      </w:r>
      <w:r>
        <w:t></w:t>
      </w:r>
      <w:r>
        <w:rPr>
          <w:rFonts w:hint="eastAsia"/>
        </w:rPr>
        <w:t>планування</w:t>
      </w:r>
      <w:r>
        <w:t></w:t>
      </w:r>
      <w:r>
        <w:t></w:t>
      </w:r>
      <w:r>
        <w:rPr>
          <w:rFonts w:hint="eastAsia"/>
        </w:rPr>
        <w:t>але</w:t>
      </w:r>
      <w:r>
        <w:t></w:t>
      </w:r>
      <w:r>
        <w:rPr>
          <w:rFonts w:hint="eastAsia"/>
        </w:rPr>
        <w:t>при</w:t>
      </w:r>
      <w:r>
        <w:t></w:t>
      </w:r>
      <w:r>
        <w:rPr>
          <w:rFonts w:hint="eastAsia"/>
        </w:rPr>
        <w:t>цьому</w:t>
      </w:r>
      <w:r>
        <w:t></w:t>
      </w:r>
      <w:r>
        <w:rPr>
          <w:rFonts w:hint="eastAsia"/>
        </w:rPr>
        <w:t>впроваджувалася</w:t>
      </w:r>
      <w:r>
        <w:t></w:t>
      </w:r>
      <w:r>
        <w:rPr>
          <w:rFonts w:hint="eastAsia"/>
        </w:rPr>
        <w:t>система</w:t>
      </w:r>
      <w:r>
        <w:t></w:t>
      </w:r>
      <w:r>
        <w:rPr>
          <w:rFonts w:hint="eastAsia"/>
        </w:rPr>
        <w:t>більш</w:t>
      </w:r>
    </w:p>
    <w:p w:rsidR="00C10795" w:rsidRDefault="00C10795" w:rsidP="00C10795">
      <w:r>
        <w:rPr>
          <w:rFonts w:hint="eastAsia"/>
        </w:rPr>
        <w:t>гнучкого</w:t>
      </w:r>
      <w:r>
        <w:t></w:t>
      </w:r>
      <w:r>
        <w:rPr>
          <w:rFonts w:hint="eastAsia"/>
        </w:rPr>
        <w:t>управління</w:t>
      </w:r>
      <w:r>
        <w:t></w:t>
      </w:r>
      <w:r>
        <w:rPr>
          <w:rFonts w:hint="eastAsia"/>
        </w:rPr>
        <w:t>виробництвом</w:t>
      </w:r>
      <w:r>
        <w:t></w:t>
      </w:r>
      <w:r>
        <w:t></w:t>
      </w:r>
      <w:r>
        <w:rPr>
          <w:rFonts w:hint="eastAsia"/>
        </w:rPr>
        <w:t>Фактично</w:t>
      </w:r>
      <w:r>
        <w:t></w:t>
      </w:r>
      <w:r>
        <w:rPr>
          <w:rFonts w:hint="eastAsia"/>
        </w:rPr>
        <w:t>ці</w:t>
      </w:r>
      <w:r>
        <w:t></w:t>
      </w:r>
      <w:r>
        <w:rPr>
          <w:rFonts w:hint="eastAsia"/>
        </w:rPr>
        <w:t>зміни</w:t>
      </w:r>
      <w:r>
        <w:t></w:t>
      </w:r>
      <w:r>
        <w:rPr>
          <w:rFonts w:hint="eastAsia"/>
        </w:rPr>
        <w:t>не</w:t>
      </w:r>
      <w:r>
        <w:t></w:t>
      </w:r>
      <w:r>
        <w:rPr>
          <w:rFonts w:hint="eastAsia"/>
        </w:rPr>
        <w:t>дали</w:t>
      </w:r>
      <w:r>
        <w:t></w:t>
      </w:r>
      <w:r>
        <w:rPr>
          <w:rFonts w:hint="eastAsia"/>
        </w:rPr>
        <w:t>позитивного</w:t>
      </w:r>
    </w:p>
    <w:p w:rsidR="00C10795" w:rsidRDefault="00C10795" w:rsidP="00C10795">
      <w:r>
        <w:rPr>
          <w:rFonts w:hint="eastAsia"/>
        </w:rPr>
        <w:t>результату</w:t>
      </w:r>
      <w:r>
        <w:t></w:t>
      </w:r>
      <w:r>
        <w:t></w:t>
      </w:r>
      <w:r>
        <w:rPr>
          <w:rFonts w:hint="eastAsia"/>
        </w:rPr>
        <w:t>оскільки</w:t>
      </w:r>
      <w:r>
        <w:t></w:t>
      </w:r>
      <w:r>
        <w:rPr>
          <w:rFonts w:hint="eastAsia"/>
        </w:rPr>
        <w:t>кооперативні</w:t>
      </w:r>
      <w:r>
        <w:t></w:t>
      </w:r>
      <w:r>
        <w:rPr>
          <w:rFonts w:hint="eastAsia"/>
        </w:rPr>
        <w:t>господарства</w:t>
      </w:r>
      <w:r>
        <w:t></w:t>
      </w:r>
      <w:r>
        <w:rPr>
          <w:rFonts w:hint="eastAsia"/>
        </w:rPr>
        <w:t>об’єднували</w:t>
      </w:r>
      <w:r>
        <w:t></w:t>
      </w:r>
      <w:r>
        <w:rPr>
          <w:rFonts w:hint="eastAsia"/>
        </w:rPr>
        <w:t>не</w:t>
      </w:r>
      <w:r>
        <w:t></w:t>
      </w:r>
      <w:r>
        <w:rPr>
          <w:rFonts w:hint="eastAsia"/>
        </w:rPr>
        <w:t>за</w:t>
      </w:r>
      <w:r>
        <w:t></w:t>
      </w:r>
      <w:r>
        <w:rPr>
          <w:rFonts w:hint="eastAsia"/>
        </w:rPr>
        <w:t>типом</w:t>
      </w:r>
    </w:p>
    <w:p w:rsidR="00C10795" w:rsidRDefault="00C10795" w:rsidP="00C10795">
      <w:r>
        <w:rPr>
          <w:rFonts w:hint="eastAsia"/>
        </w:rPr>
        <w:t>виробництва</w:t>
      </w:r>
      <w:r>
        <w:t></w:t>
      </w:r>
      <w:r>
        <w:t></w:t>
      </w:r>
      <w:r>
        <w:rPr>
          <w:rFonts w:hint="eastAsia"/>
        </w:rPr>
        <w:t>а</w:t>
      </w:r>
      <w:r>
        <w:t></w:t>
      </w:r>
      <w:r>
        <w:rPr>
          <w:rFonts w:hint="eastAsia"/>
        </w:rPr>
        <w:t>за</w:t>
      </w:r>
      <w:r>
        <w:t></w:t>
      </w:r>
      <w:r>
        <w:rPr>
          <w:rFonts w:hint="eastAsia"/>
        </w:rPr>
        <w:t>місцезнаходженням</w:t>
      </w:r>
      <w:r>
        <w:t></w:t>
      </w:r>
      <w:r>
        <w:rPr>
          <w:rFonts w:hint="eastAsia"/>
        </w:rPr>
        <w:t>підприємства</w:t>
      </w:r>
      <w:r>
        <w:t></w:t>
      </w:r>
      <w:r>
        <w:t></w:t>
      </w:r>
      <w:r>
        <w:rPr>
          <w:rFonts w:hint="eastAsia"/>
        </w:rPr>
        <w:t>при</w:t>
      </w:r>
      <w:r>
        <w:t></w:t>
      </w:r>
      <w:r>
        <w:rPr>
          <w:rFonts w:hint="eastAsia"/>
        </w:rPr>
        <w:t>цьому</w:t>
      </w:r>
      <w:r>
        <w:t></w:t>
      </w:r>
      <w:r>
        <w:rPr>
          <w:rFonts w:hint="eastAsia"/>
        </w:rPr>
        <w:t>не</w:t>
      </w:r>
      <w:r>
        <w:t></w:t>
      </w:r>
      <w:r>
        <w:rPr>
          <w:rFonts w:hint="eastAsia"/>
        </w:rPr>
        <w:t>враховуючи</w:t>
      </w:r>
    </w:p>
    <w:p w:rsidR="00C10795" w:rsidRDefault="00C10795" w:rsidP="00C10795">
      <w:r>
        <w:rPr>
          <w:rFonts w:hint="eastAsia"/>
        </w:rPr>
        <w:t>суспільно</w:t>
      </w:r>
      <w:r>
        <w:t></w:t>
      </w:r>
      <w:r>
        <w:rPr>
          <w:rFonts w:hint="eastAsia"/>
        </w:rPr>
        <w:t>економічні</w:t>
      </w:r>
      <w:r>
        <w:t></w:t>
      </w:r>
      <w:r>
        <w:rPr>
          <w:rFonts w:hint="eastAsia"/>
        </w:rPr>
        <w:t>особливості</w:t>
      </w:r>
      <w:r>
        <w:t></w:t>
      </w:r>
      <w:r>
        <w:rPr>
          <w:rFonts w:hint="eastAsia"/>
        </w:rPr>
        <w:t>розвитку</w:t>
      </w:r>
      <w:r>
        <w:t></w:t>
      </w:r>
      <w:r>
        <w:rPr>
          <w:rFonts w:hint="eastAsia"/>
        </w:rPr>
        <w:t>господарств</w:t>
      </w:r>
      <w:r>
        <w:t></w:t>
      </w:r>
    </w:p>
    <w:p w:rsidR="00C10795" w:rsidRDefault="00C10795" w:rsidP="00C10795">
      <w:r>
        <w:t></w:t>
      </w:r>
      <w:r>
        <w:t></w:t>
      </w:r>
      <w:r>
        <w:rPr>
          <w:rFonts w:hint="eastAsia"/>
        </w:rPr>
        <w:t>Необхідність</w:t>
      </w:r>
      <w:r>
        <w:t></w:t>
      </w:r>
      <w:r>
        <w:rPr>
          <w:rFonts w:hint="eastAsia"/>
        </w:rPr>
        <w:t>функціонування</w:t>
      </w:r>
      <w:r>
        <w:t></w:t>
      </w:r>
      <w:r>
        <w:rPr>
          <w:rFonts w:hint="eastAsia"/>
        </w:rPr>
        <w:t>механізмів</w:t>
      </w:r>
      <w:r>
        <w:t></w:t>
      </w:r>
      <w:r>
        <w:rPr>
          <w:rFonts w:hint="eastAsia"/>
        </w:rPr>
        <w:t>державного</w:t>
      </w:r>
      <w:r>
        <w:t></w:t>
      </w:r>
      <w:r>
        <w:rPr>
          <w:rFonts w:hint="eastAsia"/>
        </w:rPr>
        <w:t>регулювання</w:t>
      </w:r>
      <w:r>
        <w:t></w:t>
      </w:r>
      <w:r>
        <w:rPr>
          <w:rFonts w:hint="eastAsia"/>
        </w:rPr>
        <w:t>та</w:t>
      </w:r>
    </w:p>
    <w:p w:rsidR="00C10795" w:rsidRDefault="00C10795" w:rsidP="00C10795">
      <w:r>
        <w:rPr>
          <w:rFonts w:hint="eastAsia"/>
        </w:rPr>
        <w:t>управління</w:t>
      </w:r>
      <w:r>
        <w:t></w:t>
      </w:r>
      <w:r>
        <w:rPr>
          <w:rFonts w:hint="eastAsia"/>
        </w:rPr>
        <w:t>розвитку</w:t>
      </w:r>
      <w:r>
        <w:t></w:t>
      </w:r>
      <w:r>
        <w:rPr>
          <w:rFonts w:hint="eastAsia"/>
        </w:rPr>
        <w:t>аграрного</w:t>
      </w:r>
      <w:r>
        <w:t></w:t>
      </w:r>
      <w:r>
        <w:rPr>
          <w:rFonts w:hint="eastAsia"/>
        </w:rPr>
        <w:t>сектора</w:t>
      </w:r>
      <w:r>
        <w:t></w:t>
      </w:r>
      <w:r>
        <w:rPr>
          <w:rFonts w:hint="eastAsia"/>
        </w:rPr>
        <w:t>полягає</w:t>
      </w:r>
      <w:r>
        <w:t></w:t>
      </w:r>
      <w:r>
        <w:rPr>
          <w:rFonts w:hint="eastAsia"/>
        </w:rPr>
        <w:t>в</w:t>
      </w:r>
      <w:r>
        <w:t></w:t>
      </w:r>
      <w:r>
        <w:rPr>
          <w:rFonts w:hint="eastAsia"/>
        </w:rPr>
        <w:t>тому</w:t>
      </w:r>
      <w:r>
        <w:t></w:t>
      </w:r>
      <w:r>
        <w:t></w:t>
      </w:r>
      <w:r>
        <w:rPr>
          <w:rFonts w:hint="eastAsia"/>
        </w:rPr>
        <w:t>що</w:t>
      </w:r>
    </w:p>
    <w:p w:rsidR="00C10795" w:rsidRDefault="00C10795" w:rsidP="00C10795">
      <w:r>
        <w:rPr>
          <w:rFonts w:hint="eastAsia"/>
        </w:rPr>
        <w:t>сільськогосподарське</w:t>
      </w:r>
      <w:r>
        <w:t></w:t>
      </w:r>
      <w:r>
        <w:rPr>
          <w:rFonts w:hint="eastAsia"/>
        </w:rPr>
        <w:t>виробництво</w:t>
      </w:r>
      <w:r>
        <w:t></w:t>
      </w:r>
      <w:r>
        <w:rPr>
          <w:rFonts w:hint="eastAsia"/>
        </w:rPr>
        <w:t>мало</w:t>
      </w:r>
      <w:r>
        <w:t></w:t>
      </w:r>
      <w:r>
        <w:rPr>
          <w:rFonts w:hint="eastAsia"/>
        </w:rPr>
        <w:t>досягти</w:t>
      </w:r>
      <w:r>
        <w:t></w:t>
      </w:r>
      <w:r>
        <w:rPr>
          <w:rFonts w:hint="eastAsia"/>
        </w:rPr>
        <w:t>сталого</w:t>
      </w:r>
      <w:r>
        <w:t></w:t>
      </w:r>
      <w:r>
        <w:rPr>
          <w:rFonts w:hint="eastAsia"/>
        </w:rPr>
        <w:t>та</w:t>
      </w:r>
      <w:r>
        <w:t></w:t>
      </w:r>
      <w:r>
        <w:rPr>
          <w:rFonts w:hint="eastAsia"/>
        </w:rPr>
        <w:t>ефективного</w:t>
      </w:r>
      <w:r>
        <w:t></w:t>
      </w:r>
      <w:r>
        <w:rPr>
          <w:rFonts w:hint="eastAsia"/>
        </w:rPr>
        <w:t>рівня</w:t>
      </w:r>
    </w:p>
    <w:p w:rsidR="00C10795" w:rsidRDefault="00C10795" w:rsidP="00C10795">
      <w:r>
        <w:rPr>
          <w:rFonts w:hint="eastAsia"/>
        </w:rPr>
        <w:t>розвитку</w:t>
      </w:r>
      <w:r>
        <w:t></w:t>
      </w:r>
      <w:r>
        <w:rPr>
          <w:rFonts w:hint="eastAsia"/>
        </w:rPr>
        <w:t>для</w:t>
      </w:r>
      <w:r>
        <w:t></w:t>
      </w:r>
      <w:r>
        <w:rPr>
          <w:rFonts w:hint="eastAsia"/>
        </w:rPr>
        <w:t>забезпечення</w:t>
      </w:r>
      <w:r>
        <w:t></w:t>
      </w:r>
      <w:r>
        <w:rPr>
          <w:rFonts w:hint="eastAsia"/>
        </w:rPr>
        <w:t>потреб</w:t>
      </w:r>
      <w:r>
        <w:t></w:t>
      </w:r>
      <w:r>
        <w:rPr>
          <w:rFonts w:hint="eastAsia"/>
        </w:rPr>
        <w:t>внутрішнього</w:t>
      </w:r>
      <w:r>
        <w:t></w:t>
      </w:r>
      <w:r>
        <w:rPr>
          <w:rFonts w:hint="eastAsia"/>
        </w:rPr>
        <w:t>та</w:t>
      </w:r>
      <w:r>
        <w:t></w:t>
      </w:r>
      <w:r>
        <w:rPr>
          <w:rFonts w:hint="eastAsia"/>
        </w:rPr>
        <w:t>зовнішнього</w:t>
      </w:r>
      <w:r>
        <w:t></w:t>
      </w:r>
      <w:r>
        <w:rPr>
          <w:rFonts w:hint="eastAsia"/>
        </w:rPr>
        <w:t>ринків</w:t>
      </w:r>
      <w:r>
        <w:t></w:t>
      </w:r>
      <w:r>
        <w:rPr>
          <w:rFonts w:hint="eastAsia"/>
        </w:rPr>
        <w:t>збуту</w:t>
      </w:r>
    </w:p>
    <w:p w:rsidR="00C10795" w:rsidRDefault="00C10795" w:rsidP="00C10795">
      <w:r>
        <w:rPr>
          <w:rFonts w:hint="eastAsia"/>
        </w:rPr>
        <w:t>та</w:t>
      </w:r>
      <w:r>
        <w:t></w:t>
      </w:r>
      <w:r>
        <w:rPr>
          <w:rFonts w:hint="eastAsia"/>
        </w:rPr>
        <w:t>вироблення</w:t>
      </w:r>
      <w:r>
        <w:t></w:t>
      </w:r>
      <w:r>
        <w:rPr>
          <w:rFonts w:hint="eastAsia"/>
        </w:rPr>
        <w:t>принципів</w:t>
      </w:r>
      <w:r>
        <w:t></w:t>
      </w:r>
      <w:r>
        <w:rPr>
          <w:rFonts w:hint="eastAsia"/>
        </w:rPr>
        <w:t>раціонального</w:t>
      </w:r>
      <w:r>
        <w:t></w:t>
      </w:r>
      <w:r>
        <w:rPr>
          <w:rFonts w:hint="eastAsia"/>
        </w:rPr>
        <w:t>використання</w:t>
      </w:r>
      <w:r>
        <w:t></w:t>
      </w:r>
      <w:r>
        <w:rPr>
          <w:rFonts w:hint="eastAsia"/>
        </w:rPr>
        <w:t>земельних</w:t>
      </w:r>
      <w:r>
        <w:t></w:t>
      </w:r>
      <w:r>
        <w:rPr>
          <w:rFonts w:hint="eastAsia"/>
        </w:rPr>
        <w:t>ресурсів</w:t>
      </w:r>
    </w:p>
    <w:p w:rsidR="00C10795" w:rsidRDefault="00C10795" w:rsidP="00C10795">
      <w:r>
        <w:t></w:t>
      </w:r>
      <w:r>
        <w:t></w:t>
      </w:r>
      <w:r>
        <w:t></w:t>
      </w:r>
    </w:p>
    <w:p w:rsidR="00C10795" w:rsidRDefault="00C10795" w:rsidP="00C10795">
      <w:r>
        <w:rPr>
          <w:rFonts w:hint="eastAsia"/>
        </w:rPr>
        <w:t>Болгарії</w:t>
      </w:r>
      <w:r>
        <w:t></w:t>
      </w:r>
      <w:r>
        <w:t></w:t>
      </w:r>
      <w:r>
        <w:rPr>
          <w:rFonts w:hint="eastAsia"/>
        </w:rPr>
        <w:t>Від</w:t>
      </w:r>
      <w:r>
        <w:t></w:t>
      </w:r>
      <w:r>
        <w:rPr>
          <w:rFonts w:hint="eastAsia"/>
        </w:rPr>
        <w:t>вироблення</w:t>
      </w:r>
      <w:r>
        <w:t></w:t>
      </w:r>
      <w:r>
        <w:rPr>
          <w:rFonts w:hint="eastAsia"/>
        </w:rPr>
        <w:t>дієвого</w:t>
      </w:r>
      <w:r>
        <w:t></w:t>
      </w:r>
      <w:r>
        <w:rPr>
          <w:rFonts w:hint="eastAsia"/>
        </w:rPr>
        <w:t>механізму</w:t>
      </w:r>
      <w:r>
        <w:t></w:t>
      </w:r>
      <w:r>
        <w:rPr>
          <w:rFonts w:hint="eastAsia"/>
        </w:rPr>
        <w:t>державного</w:t>
      </w:r>
      <w:r>
        <w:t></w:t>
      </w:r>
      <w:r>
        <w:rPr>
          <w:rFonts w:hint="eastAsia"/>
        </w:rPr>
        <w:t>регулювання</w:t>
      </w:r>
    </w:p>
    <w:p w:rsidR="00C10795" w:rsidRDefault="00C10795" w:rsidP="00C10795">
      <w:r>
        <w:rPr>
          <w:rFonts w:hint="eastAsia"/>
        </w:rPr>
        <w:t>аграрного</w:t>
      </w:r>
      <w:r>
        <w:t></w:t>
      </w:r>
      <w:r>
        <w:rPr>
          <w:rFonts w:hint="eastAsia"/>
        </w:rPr>
        <w:t>сектора</w:t>
      </w:r>
      <w:r>
        <w:t></w:t>
      </w:r>
      <w:r>
        <w:rPr>
          <w:rFonts w:hint="eastAsia"/>
        </w:rPr>
        <w:t>залежало</w:t>
      </w:r>
      <w:r>
        <w:t></w:t>
      </w:r>
      <w:r>
        <w:rPr>
          <w:rFonts w:hint="eastAsia"/>
        </w:rPr>
        <w:t>гарантування</w:t>
      </w:r>
      <w:r>
        <w:t></w:t>
      </w:r>
      <w:r>
        <w:rPr>
          <w:rFonts w:hint="eastAsia"/>
        </w:rPr>
        <w:t>продовольчої</w:t>
      </w:r>
      <w:r>
        <w:t></w:t>
      </w:r>
      <w:r>
        <w:rPr>
          <w:rFonts w:hint="eastAsia"/>
        </w:rPr>
        <w:t>безпеки</w:t>
      </w:r>
      <w:r>
        <w:t></w:t>
      </w:r>
      <w:r>
        <w:rPr>
          <w:rFonts w:hint="eastAsia"/>
        </w:rPr>
        <w:t>держави</w:t>
      </w:r>
      <w:r>
        <w:t></w:t>
      </w:r>
      <w:r>
        <w:rPr>
          <w:rFonts w:hint="eastAsia"/>
        </w:rPr>
        <w:t>та</w:t>
      </w:r>
    </w:p>
    <w:p w:rsidR="00C10795" w:rsidRDefault="00C10795" w:rsidP="00C10795">
      <w:r>
        <w:rPr>
          <w:rFonts w:hint="eastAsia"/>
        </w:rPr>
        <w:t>забезпечення</w:t>
      </w:r>
      <w:r>
        <w:t></w:t>
      </w:r>
      <w:r>
        <w:rPr>
          <w:rFonts w:hint="eastAsia"/>
        </w:rPr>
        <w:t>конкурентоспроможності</w:t>
      </w:r>
      <w:r>
        <w:t></w:t>
      </w:r>
      <w:r>
        <w:rPr>
          <w:rFonts w:hint="eastAsia"/>
        </w:rPr>
        <w:t>сільськогосподарської</w:t>
      </w:r>
      <w:r>
        <w:t></w:t>
      </w:r>
      <w:r>
        <w:rPr>
          <w:rFonts w:hint="eastAsia"/>
        </w:rPr>
        <w:t>продукції</w:t>
      </w:r>
      <w:r>
        <w:t></w:t>
      </w:r>
      <w:r>
        <w:rPr>
          <w:rFonts w:hint="eastAsia"/>
        </w:rPr>
        <w:t>на</w:t>
      </w:r>
    </w:p>
    <w:p w:rsidR="00C10795" w:rsidRDefault="00C10795" w:rsidP="00C10795">
      <w:r>
        <w:rPr>
          <w:rFonts w:hint="eastAsia"/>
        </w:rPr>
        <w:t>зовнішньому</w:t>
      </w:r>
      <w:r>
        <w:t></w:t>
      </w:r>
      <w:r>
        <w:rPr>
          <w:rFonts w:hint="eastAsia"/>
        </w:rPr>
        <w:t>ринку</w:t>
      </w:r>
      <w:r>
        <w:t></w:t>
      </w:r>
      <w:r>
        <w:rPr>
          <w:rFonts w:hint="eastAsia"/>
        </w:rPr>
        <w:t>збуту</w:t>
      </w:r>
      <w:r>
        <w:t></w:t>
      </w:r>
      <w:r>
        <w:t></w:t>
      </w:r>
      <w:r>
        <w:rPr>
          <w:rFonts w:hint="eastAsia"/>
        </w:rPr>
        <w:t>Встановлено</w:t>
      </w:r>
      <w:r>
        <w:t></w:t>
      </w:r>
      <w:r>
        <w:t></w:t>
      </w:r>
      <w:r>
        <w:rPr>
          <w:rFonts w:hint="eastAsia"/>
        </w:rPr>
        <w:t>що</w:t>
      </w:r>
      <w:r>
        <w:t></w:t>
      </w:r>
      <w:r>
        <w:rPr>
          <w:rFonts w:hint="eastAsia"/>
        </w:rPr>
        <w:t>основними</w:t>
      </w:r>
      <w:r>
        <w:t></w:t>
      </w:r>
      <w:r>
        <w:rPr>
          <w:rFonts w:hint="eastAsia"/>
        </w:rPr>
        <w:t>складовими</w:t>
      </w:r>
      <w:r>
        <w:t></w:t>
      </w:r>
      <w:r>
        <w:rPr>
          <w:rFonts w:hint="eastAsia"/>
        </w:rPr>
        <w:t>механізму</w:t>
      </w:r>
    </w:p>
    <w:p w:rsidR="00C10795" w:rsidRDefault="00C10795" w:rsidP="00C10795">
      <w:r>
        <w:rPr>
          <w:rFonts w:hint="eastAsia"/>
        </w:rPr>
        <w:t>державного</w:t>
      </w:r>
      <w:r>
        <w:t></w:t>
      </w:r>
      <w:r>
        <w:rPr>
          <w:rFonts w:hint="eastAsia"/>
        </w:rPr>
        <w:t>регулювання</w:t>
      </w:r>
      <w:r>
        <w:t></w:t>
      </w:r>
      <w:r>
        <w:rPr>
          <w:rFonts w:hint="eastAsia"/>
        </w:rPr>
        <w:t>аграрного</w:t>
      </w:r>
      <w:r>
        <w:t></w:t>
      </w:r>
      <w:r>
        <w:rPr>
          <w:rFonts w:hint="eastAsia"/>
        </w:rPr>
        <w:t>сектора</w:t>
      </w:r>
      <w:r>
        <w:t></w:t>
      </w:r>
      <w:r>
        <w:rPr>
          <w:rFonts w:hint="eastAsia"/>
        </w:rPr>
        <w:t>були</w:t>
      </w:r>
      <w:r>
        <w:t></w:t>
      </w:r>
      <w:r>
        <w:t></w:t>
      </w:r>
      <w:r>
        <w:rPr>
          <w:rFonts w:hint="eastAsia"/>
        </w:rPr>
        <w:t>інвестиційна</w:t>
      </w:r>
      <w:r>
        <w:t></w:t>
      </w:r>
      <w:r>
        <w:t></w:t>
      </w:r>
      <w:r>
        <w:rPr>
          <w:rFonts w:hint="eastAsia"/>
        </w:rPr>
        <w:t>бюджетні</w:t>
      </w:r>
      <w:r>
        <w:t></w:t>
      </w:r>
    </w:p>
    <w:p w:rsidR="00C10795" w:rsidRDefault="00C10795" w:rsidP="00C10795">
      <w:r>
        <w:rPr>
          <w:rFonts w:hint="eastAsia"/>
        </w:rPr>
        <w:t>кооперативні</w:t>
      </w:r>
      <w:r>
        <w:t></w:t>
      </w:r>
      <w:r>
        <w:t></w:t>
      </w:r>
      <w:r>
        <w:rPr>
          <w:rFonts w:hint="eastAsia"/>
        </w:rPr>
        <w:t>іноземні</w:t>
      </w:r>
      <w:r>
        <w:t></w:t>
      </w:r>
      <w:r>
        <w:rPr>
          <w:rFonts w:hint="eastAsia"/>
        </w:rPr>
        <w:t>інвестиції</w:t>
      </w:r>
      <w:r>
        <w:t></w:t>
      </w:r>
      <w:r>
        <w:t></w:t>
      </w:r>
      <w:r>
        <w:t></w:t>
      </w:r>
      <w:r>
        <w:rPr>
          <w:rFonts w:hint="eastAsia"/>
        </w:rPr>
        <w:t>інновайно</w:t>
      </w:r>
      <w:r>
        <w:t></w:t>
      </w:r>
      <w:r>
        <w:rPr>
          <w:rFonts w:hint="eastAsia"/>
        </w:rPr>
        <w:t>синергічна</w:t>
      </w:r>
      <w:r>
        <w:t></w:t>
      </w:r>
      <w:r>
        <w:t></w:t>
      </w:r>
      <w:r>
        <w:rPr>
          <w:rFonts w:hint="eastAsia"/>
        </w:rPr>
        <w:t>яка</w:t>
      </w:r>
      <w:r>
        <w:t></w:t>
      </w:r>
      <w:r>
        <w:rPr>
          <w:rFonts w:hint="eastAsia"/>
        </w:rPr>
        <w:t>поєднувала</w:t>
      </w:r>
    </w:p>
    <w:p w:rsidR="00C10795" w:rsidRDefault="00C10795" w:rsidP="00C10795">
      <w:r>
        <w:rPr>
          <w:rFonts w:hint="eastAsia"/>
        </w:rPr>
        <w:t>організаційні</w:t>
      </w:r>
      <w:r>
        <w:t></w:t>
      </w:r>
      <w:r>
        <w:t></w:t>
      </w:r>
      <w:r>
        <w:rPr>
          <w:rFonts w:hint="eastAsia"/>
        </w:rPr>
        <w:t>управлінські</w:t>
      </w:r>
      <w:r>
        <w:t></w:t>
      </w:r>
      <w:r>
        <w:t></w:t>
      </w:r>
      <w:r>
        <w:rPr>
          <w:rFonts w:hint="eastAsia"/>
        </w:rPr>
        <w:t>соціальні</w:t>
      </w:r>
      <w:r>
        <w:t></w:t>
      </w:r>
      <w:r>
        <w:rPr>
          <w:rFonts w:hint="eastAsia"/>
        </w:rPr>
        <w:t>та</w:t>
      </w:r>
      <w:r>
        <w:t></w:t>
      </w:r>
      <w:r>
        <w:rPr>
          <w:rFonts w:hint="eastAsia"/>
        </w:rPr>
        <w:t>економічні</w:t>
      </w:r>
      <w:r>
        <w:t></w:t>
      </w:r>
      <w:r>
        <w:rPr>
          <w:rFonts w:hint="eastAsia"/>
        </w:rPr>
        <w:t>складові</w:t>
      </w:r>
      <w:r>
        <w:t></w:t>
      </w:r>
      <w:r>
        <w:rPr>
          <w:rFonts w:hint="eastAsia"/>
        </w:rPr>
        <w:t>аграрного</w:t>
      </w:r>
    </w:p>
    <w:p w:rsidR="00C10795" w:rsidRDefault="00C10795" w:rsidP="00C10795">
      <w:r>
        <w:rPr>
          <w:rFonts w:hint="eastAsia"/>
        </w:rPr>
        <w:t>виробництва</w:t>
      </w:r>
      <w:r>
        <w:t></w:t>
      </w:r>
      <w:r>
        <w:t></w:t>
      </w:r>
      <w:r>
        <w:rPr>
          <w:rFonts w:hint="eastAsia"/>
        </w:rPr>
        <w:t>Однією</w:t>
      </w:r>
      <w:r>
        <w:t></w:t>
      </w:r>
      <w:r>
        <w:rPr>
          <w:rFonts w:hint="eastAsia"/>
        </w:rPr>
        <w:t>з</w:t>
      </w:r>
      <w:r>
        <w:t></w:t>
      </w:r>
      <w:r>
        <w:rPr>
          <w:rFonts w:hint="eastAsia"/>
        </w:rPr>
        <w:t>функцій</w:t>
      </w:r>
      <w:r>
        <w:t></w:t>
      </w:r>
      <w:r>
        <w:t></w:t>
      </w:r>
      <w:r>
        <w:rPr>
          <w:rFonts w:hint="eastAsia"/>
        </w:rPr>
        <w:t>виробленого</w:t>
      </w:r>
      <w:r>
        <w:t></w:t>
      </w:r>
      <w:r>
        <w:rPr>
          <w:rFonts w:hint="eastAsia"/>
        </w:rPr>
        <w:t>в</w:t>
      </w:r>
      <w:r>
        <w:t></w:t>
      </w:r>
      <w:r>
        <w:rPr>
          <w:rFonts w:hint="eastAsia"/>
        </w:rPr>
        <w:t>період</w:t>
      </w:r>
      <w:r>
        <w:t></w:t>
      </w:r>
      <w:r>
        <w:t></w:t>
      </w:r>
      <w:r>
        <w:t></w:t>
      </w:r>
      <w:r>
        <w:t></w:t>
      </w:r>
      <w:r>
        <w:t></w:t>
      </w:r>
      <w:r>
        <w:t></w:t>
      </w:r>
      <w:r>
        <w:rPr>
          <w:rFonts w:hint="eastAsia"/>
        </w:rPr>
        <w:t>х</w:t>
      </w:r>
      <w:r>
        <w:t></w:t>
      </w:r>
      <w:r>
        <w:rPr>
          <w:rFonts w:hint="eastAsia"/>
        </w:rPr>
        <w:t>рр</w:t>
      </w:r>
      <w:r>
        <w:t></w:t>
      </w:r>
      <w:r>
        <w:t></w:t>
      </w:r>
      <w:r>
        <w:rPr>
          <w:rFonts w:hint="eastAsia"/>
        </w:rPr>
        <w:t>механізму</w:t>
      </w:r>
    </w:p>
    <w:p w:rsidR="00C10795" w:rsidRDefault="00C10795" w:rsidP="00C10795">
      <w:r>
        <w:rPr>
          <w:rFonts w:hint="eastAsia"/>
        </w:rPr>
        <w:t>державного</w:t>
      </w:r>
      <w:r>
        <w:t></w:t>
      </w:r>
      <w:r>
        <w:rPr>
          <w:rFonts w:hint="eastAsia"/>
        </w:rPr>
        <w:t>регулювання</w:t>
      </w:r>
      <w:r>
        <w:t></w:t>
      </w:r>
      <w:r>
        <w:rPr>
          <w:rFonts w:hint="eastAsia"/>
        </w:rPr>
        <w:t>аграрного</w:t>
      </w:r>
      <w:r>
        <w:t></w:t>
      </w:r>
      <w:r>
        <w:rPr>
          <w:rFonts w:hint="eastAsia"/>
        </w:rPr>
        <w:t>сектора</w:t>
      </w:r>
      <w:r>
        <w:t></w:t>
      </w:r>
      <w:r>
        <w:rPr>
          <w:rFonts w:hint="eastAsia"/>
        </w:rPr>
        <w:t>була</w:t>
      </w:r>
      <w:r>
        <w:t></w:t>
      </w:r>
      <w:r>
        <w:rPr>
          <w:rFonts w:hint="eastAsia"/>
        </w:rPr>
        <w:t>підтримка</w:t>
      </w:r>
      <w:r>
        <w:t></w:t>
      </w:r>
      <w:r>
        <w:rPr>
          <w:rFonts w:hint="eastAsia"/>
        </w:rPr>
        <w:t>кооператорів</w:t>
      </w:r>
      <w:r>
        <w:t></w:t>
      </w:r>
    </w:p>
    <w:p w:rsidR="00C10795" w:rsidRDefault="00C10795" w:rsidP="00C10795">
      <w:r>
        <w:rPr>
          <w:rFonts w:hint="eastAsia"/>
        </w:rPr>
        <w:t>забезпечення</w:t>
      </w:r>
      <w:r>
        <w:t></w:t>
      </w:r>
      <w:r>
        <w:rPr>
          <w:rFonts w:hint="eastAsia"/>
        </w:rPr>
        <w:t>стабільного</w:t>
      </w:r>
      <w:r>
        <w:t></w:t>
      </w:r>
      <w:r>
        <w:rPr>
          <w:rFonts w:hint="eastAsia"/>
        </w:rPr>
        <w:t>та</w:t>
      </w:r>
      <w:r>
        <w:t></w:t>
      </w:r>
      <w:r>
        <w:rPr>
          <w:rFonts w:hint="eastAsia"/>
        </w:rPr>
        <w:t>справедливого</w:t>
      </w:r>
      <w:r>
        <w:t></w:t>
      </w:r>
      <w:r>
        <w:rPr>
          <w:rFonts w:hint="eastAsia"/>
        </w:rPr>
        <w:t>розвитку</w:t>
      </w:r>
      <w:r>
        <w:t></w:t>
      </w:r>
      <w:r>
        <w:rPr>
          <w:rFonts w:hint="eastAsia"/>
        </w:rPr>
        <w:t>кооперацій</w:t>
      </w:r>
      <w:r>
        <w:t></w:t>
      </w:r>
      <w:r>
        <w:t></w:t>
      </w:r>
      <w:r>
        <w:rPr>
          <w:rFonts w:hint="eastAsia"/>
        </w:rPr>
        <w:t>враховуючи</w:t>
      </w:r>
    </w:p>
    <w:p w:rsidR="00C10795" w:rsidRDefault="00C10795" w:rsidP="00C10795">
      <w:r>
        <w:rPr>
          <w:rFonts w:hint="eastAsia"/>
        </w:rPr>
        <w:t>інтереси</w:t>
      </w:r>
      <w:r>
        <w:t></w:t>
      </w:r>
      <w:r>
        <w:rPr>
          <w:rFonts w:hint="eastAsia"/>
        </w:rPr>
        <w:t>виробників</w:t>
      </w:r>
      <w:r>
        <w:t></w:t>
      </w:r>
      <w:r>
        <w:rPr>
          <w:rFonts w:hint="eastAsia"/>
        </w:rPr>
        <w:t>задля</w:t>
      </w:r>
      <w:r>
        <w:t></w:t>
      </w:r>
      <w:r>
        <w:rPr>
          <w:rFonts w:hint="eastAsia"/>
        </w:rPr>
        <w:t>досягнення</w:t>
      </w:r>
      <w:r>
        <w:t></w:t>
      </w:r>
      <w:r>
        <w:rPr>
          <w:rFonts w:hint="eastAsia"/>
        </w:rPr>
        <w:t>приросту</w:t>
      </w:r>
      <w:r>
        <w:t></w:t>
      </w:r>
      <w:r>
        <w:rPr>
          <w:rFonts w:hint="eastAsia"/>
        </w:rPr>
        <w:t>прибутковості</w:t>
      </w:r>
      <w:r>
        <w:t></w:t>
      </w:r>
      <w:r>
        <w:rPr>
          <w:rFonts w:hint="eastAsia"/>
        </w:rPr>
        <w:t>галузі</w:t>
      </w:r>
      <w:r>
        <w:t></w:t>
      </w:r>
      <w:r>
        <w:rPr>
          <w:rFonts w:hint="eastAsia"/>
        </w:rPr>
        <w:t>та</w:t>
      </w:r>
    </w:p>
    <w:p w:rsidR="00C10795" w:rsidRDefault="00C10795" w:rsidP="00C10795">
      <w:r>
        <w:rPr>
          <w:rFonts w:hint="eastAsia"/>
        </w:rPr>
        <w:t>виправдання</w:t>
      </w:r>
      <w:r>
        <w:t></w:t>
      </w:r>
      <w:r>
        <w:rPr>
          <w:rFonts w:hint="eastAsia"/>
        </w:rPr>
        <w:t>обраного</w:t>
      </w:r>
      <w:r>
        <w:t></w:t>
      </w:r>
      <w:r>
        <w:rPr>
          <w:rFonts w:hint="eastAsia"/>
        </w:rPr>
        <w:t>БКП</w:t>
      </w:r>
      <w:r>
        <w:t></w:t>
      </w:r>
      <w:r>
        <w:rPr>
          <w:rFonts w:hint="eastAsia"/>
        </w:rPr>
        <w:t>курсу</w:t>
      </w:r>
      <w:r>
        <w:t></w:t>
      </w:r>
      <w:r>
        <w:rPr>
          <w:rFonts w:hint="eastAsia"/>
        </w:rPr>
        <w:t>на</w:t>
      </w:r>
      <w:r>
        <w:t></w:t>
      </w:r>
      <w:r>
        <w:rPr>
          <w:rFonts w:hint="eastAsia"/>
        </w:rPr>
        <w:t>кооперування</w:t>
      </w:r>
      <w:r>
        <w:t></w:t>
      </w:r>
      <w:r>
        <w:rPr>
          <w:rFonts w:hint="eastAsia"/>
        </w:rPr>
        <w:t>сільського</w:t>
      </w:r>
      <w:r>
        <w:t></w:t>
      </w:r>
      <w:r>
        <w:rPr>
          <w:rFonts w:hint="eastAsia"/>
        </w:rPr>
        <w:t>господарства</w:t>
      </w:r>
      <w:r>
        <w:t></w:t>
      </w:r>
    </w:p>
    <w:p w:rsidR="00C10795" w:rsidRDefault="00C10795" w:rsidP="00C10795">
      <w:r>
        <w:rPr>
          <w:rFonts w:hint="eastAsia"/>
        </w:rPr>
        <w:t>Характерною</w:t>
      </w:r>
      <w:r>
        <w:t></w:t>
      </w:r>
      <w:r>
        <w:rPr>
          <w:rFonts w:hint="eastAsia"/>
        </w:rPr>
        <w:t>особливістю</w:t>
      </w:r>
      <w:r>
        <w:t></w:t>
      </w:r>
      <w:r>
        <w:rPr>
          <w:rFonts w:hint="eastAsia"/>
        </w:rPr>
        <w:t>аграрної</w:t>
      </w:r>
      <w:r>
        <w:t></w:t>
      </w:r>
      <w:r>
        <w:rPr>
          <w:rFonts w:hint="eastAsia"/>
        </w:rPr>
        <w:t>політики</w:t>
      </w:r>
      <w:r>
        <w:t></w:t>
      </w:r>
      <w:r>
        <w:rPr>
          <w:rFonts w:hint="eastAsia"/>
        </w:rPr>
        <w:t>БКП</w:t>
      </w:r>
      <w:r>
        <w:t></w:t>
      </w:r>
      <w:r>
        <w:rPr>
          <w:rFonts w:hint="eastAsia"/>
        </w:rPr>
        <w:t>полягало</w:t>
      </w:r>
      <w:r>
        <w:t></w:t>
      </w:r>
      <w:r>
        <w:rPr>
          <w:rFonts w:hint="eastAsia"/>
        </w:rPr>
        <w:t>у</w:t>
      </w:r>
      <w:r>
        <w:t></w:t>
      </w:r>
      <w:r>
        <w:rPr>
          <w:rFonts w:hint="eastAsia"/>
        </w:rPr>
        <w:t>тому</w:t>
      </w:r>
      <w:r>
        <w:t></w:t>
      </w:r>
      <w:r>
        <w:t></w:t>
      </w:r>
      <w:r>
        <w:rPr>
          <w:rFonts w:hint="eastAsia"/>
        </w:rPr>
        <w:t>що</w:t>
      </w:r>
    </w:p>
    <w:p w:rsidR="00C10795" w:rsidRDefault="00C10795" w:rsidP="00C10795">
      <w:r>
        <w:rPr>
          <w:rFonts w:hint="eastAsia"/>
        </w:rPr>
        <w:t>структурні</w:t>
      </w:r>
      <w:r>
        <w:t></w:t>
      </w:r>
      <w:r>
        <w:rPr>
          <w:rFonts w:hint="eastAsia"/>
        </w:rPr>
        <w:t>зміни</w:t>
      </w:r>
      <w:r>
        <w:t></w:t>
      </w:r>
      <w:r>
        <w:rPr>
          <w:rFonts w:hint="eastAsia"/>
        </w:rPr>
        <w:t>в</w:t>
      </w:r>
      <w:r>
        <w:t></w:t>
      </w:r>
      <w:r>
        <w:rPr>
          <w:rFonts w:hint="eastAsia"/>
        </w:rPr>
        <w:t>аграрному</w:t>
      </w:r>
      <w:r>
        <w:t></w:t>
      </w:r>
      <w:r>
        <w:rPr>
          <w:rFonts w:hint="eastAsia"/>
        </w:rPr>
        <w:t>секторі</w:t>
      </w:r>
      <w:r>
        <w:t></w:t>
      </w:r>
      <w:r>
        <w:rPr>
          <w:rFonts w:hint="eastAsia"/>
        </w:rPr>
        <w:t>економіки</w:t>
      </w:r>
      <w:r>
        <w:t></w:t>
      </w:r>
      <w:r>
        <w:rPr>
          <w:rFonts w:hint="eastAsia"/>
        </w:rPr>
        <w:t>країни</w:t>
      </w:r>
      <w:r>
        <w:t></w:t>
      </w:r>
      <w:r>
        <w:rPr>
          <w:rFonts w:hint="eastAsia"/>
        </w:rPr>
        <w:t>ґрунтувались</w:t>
      </w:r>
      <w:r>
        <w:t></w:t>
      </w:r>
      <w:r>
        <w:rPr>
          <w:rFonts w:hint="eastAsia"/>
        </w:rPr>
        <w:t>на</w:t>
      </w:r>
    </w:p>
    <w:p w:rsidR="00C10795" w:rsidRDefault="00C10795" w:rsidP="00C10795">
      <w:r>
        <w:rPr>
          <w:rFonts w:hint="eastAsia"/>
        </w:rPr>
        <w:t>демократичних</w:t>
      </w:r>
      <w:r>
        <w:t></w:t>
      </w:r>
      <w:r>
        <w:rPr>
          <w:rFonts w:hint="eastAsia"/>
        </w:rPr>
        <w:t>принципах</w:t>
      </w:r>
      <w:r>
        <w:t></w:t>
      </w:r>
      <w:r>
        <w:rPr>
          <w:rFonts w:hint="eastAsia"/>
        </w:rPr>
        <w:t>добровільності</w:t>
      </w:r>
      <w:r>
        <w:t></w:t>
      </w:r>
      <w:r>
        <w:t></w:t>
      </w:r>
      <w:r>
        <w:rPr>
          <w:rFonts w:hint="eastAsia"/>
        </w:rPr>
        <w:t>а</w:t>
      </w:r>
      <w:r>
        <w:t></w:t>
      </w:r>
      <w:r>
        <w:rPr>
          <w:rFonts w:hint="eastAsia"/>
        </w:rPr>
        <w:t>на</w:t>
      </w:r>
      <w:r>
        <w:t></w:t>
      </w:r>
      <w:r>
        <w:rPr>
          <w:rFonts w:hint="eastAsia"/>
        </w:rPr>
        <w:t>практиці</w:t>
      </w:r>
      <w:r>
        <w:t></w:t>
      </w:r>
      <w:r>
        <w:rPr>
          <w:rFonts w:hint="eastAsia"/>
        </w:rPr>
        <w:t>були</w:t>
      </w:r>
      <w:r>
        <w:t></w:t>
      </w:r>
      <w:r>
        <w:rPr>
          <w:rFonts w:hint="eastAsia"/>
        </w:rPr>
        <w:t>засновані</w:t>
      </w:r>
      <w:r>
        <w:t></w:t>
      </w:r>
      <w:r>
        <w:rPr>
          <w:rFonts w:hint="eastAsia"/>
        </w:rPr>
        <w:t>на</w:t>
      </w:r>
    </w:p>
    <w:p w:rsidR="00C10795" w:rsidRDefault="00C10795" w:rsidP="00C10795">
      <w:r>
        <w:rPr>
          <w:rFonts w:hint="eastAsia"/>
        </w:rPr>
        <w:t>комуністичній</w:t>
      </w:r>
      <w:r>
        <w:t></w:t>
      </w:r>
      <w:r>
        <w:rPr>
          <w:rFonts w:hint="eastAsia"/>
        </w:rPr>
        <w:t>моделі</w:t>
      </w:r>
      <w:r>
        <w:t></w:t>
      </w:r>
      <w:r>
        <w:rPr>
          <w:rFonts w:hint="eastAsia"/>
        </w:rPr>
        <w:t>управління</w:t>
      </w:r>
      <w:r>
        <w:t></w:t>
      </w:r>
      <w:r>
        <w:t></w:t>
      </w:r>
      <w:r>
        <w:rPr>
          <w:rFonts w:hint="eastAsia"/>
        </w:rPr>
        <w:t>Внаслідок</w:t>
      </w:r>
      <w:r>
        <w:t></w:t>
      </w:r>
      <w:r>
        <w:rPr>
          <w:rFonts w:hint="eastAsia"/>
        </w:rPr>
        <w:t>цього</w:t>
      </w:r>
      <w:r>
        <w:t></w:t>
      </w:r>
      <w:r>
        <w:rPr>
          <w:rFonts w:hint="eastAsia"/>
        </w:rPr>
        <w:t>відбулась</w:t>
      </w:r>
      <w:r>
        <w:t></w:t>
      </w:r>
      <w:r>
        <w:rPr>
          <w:rFonts w:hint="eastAsia"/>
        </w:rPr>
        <w:t>деформація</w:t>
      </w:r>
      <w:r>
        <w:t></w:t>
      </w:r>
      <w:r>
        <w:rPr>
          <w:rFonts w:hint="eastAsia"/>
        </w:rPr>
        <w:t>в</w:t>
      </w:r>
    </w:p>
    <w:p w:rsidR="00C10795" w:rsidRDefault="00C10795" w:rsidP="00C10795">
      <w:r>
        <w:rPr>
          <w:rFonts w:hint="eastAsia"/>
        </w:rPr>
        <w:t>розвитку</w:t>
      </w:r>
      <w:r>
        <w:t></w:t>
      </w:r>
      <w:r>
        <w:rPr>
          <w:rFonts w:hint="eastAsia"/>
        </w:rPr>
        <w:t>аграрної</w:t>
      </w:r>
      <w:r>
        <w:t></w:t>
      </w:r>
      <w:r>
        <w:rPr>
          <w:rFonts w:hint="eastAsia"/>
        </w:rPr>
        <w:t>сфери</w:t>
      </w:r>
      <w:r>
        <w:t></w:t>
      </w:r>
      <w:r>
        <w:t></w:t>
      </w:r>
      <w:r>
        <w:rPr>
          <w:rFonts w:hint="eastAsia"/>
        </w:rPr>
        <w:t>Змінено</w:t>
      </w:r>
      <w:r>
        <w:t></w:t>
      </w:r>
      <w:r>
        <w:rPr>
          <w:rFonts w:hint="eastAsia"/>
        </w:rPr>
        <w:t>основу</w:t>
      </w:r>
      <w:r>
        <w:t></w:t>
      </w:r>
      <w:r>
        <w:rPr>
          <w:rFonts w:hint="eastAsia"/>
        </w:rPr>
        <w:t>функціонування</w:t>
      </w:r>
      <w:r>
        <w:t></w:t>
      </w:r>
      <w:r>
        <w:rPr>
          <w:rFonts w:hint="eastAsia"/>
        </w:rPr>
        <w:t>ОТКЗГ</w:t>
      </w:r>
      <w:r>
        <w:t></w:t>
      </w:r>
      <w:r>
        <w:rPr>
          <w:rFonts w:hint="eastAsia"/>
        </w:rPr>
        <w:t>–</w:t>
      </w:r>
    </w:p>
    <w:p w:rsidR="00C10795" w:rsidRDefault="00C10795" w:rsidP="00C10795">
      <w:r>
        <w:rPr>
          <w:rFonts w:hint="eastAsia"/>
        </w:rPr>
        <w:t>землевласність</w:t>
      </w:r>
      <w:r>
        <w:t></w:t>
      </w:r>
      <w:r>
        <w:t></w:t>
      </w:r>
      <w:r>
        <w:rPr>
          <w:rFonts w:hint="eastAsia"/>
        </w:rPr>
        <w:t>Ліквідовувалась</w:t>
      </w:r>
      <w:r>
        <w:t></w:t>
      </w:r>
      <w:r>
        <w:rPr>
          <w:rFonts w:hint="eastAsia"/>
        </w:rPr>
        <w:t>приватна</w:t>
      </w:r>
      <w:r>
        <w:t></w:t>
      </w:r>
      <w:r>
        <w:rPr>
          <w:rFonts w:hint="eastAsia"/>
        </w:rPr>
        <w:t>земельна</w:t>
      </w:r>
      <w:r>
        <w:t></w:t>
      </w:r>
      <w:r>
        <w:rPr>
          <w:rFonts w:hint="eastAsia"/>
        </w:rPr>
        <w:t>власність</w:t>
      </w:r>
      <w:r>
        <w:t></w:t>
      </w:r>
      <w:r>
        <w:t></w:t>
      </w:r>
      <w:r>
        <w:rPr>
          <w:rFonts w:hint="eastAsia"/>
        </w:rPr>
        <w:t>шляхом</w:t>
      </w:r>
      <w:r>
        <w:t></w:t>
      </w:r>
      <w:r>
        <w:rPr>
          <w:rFonts w:hint="eastAsia"/>
        </w:rPr>
        <w:t>відміни</w:t>
      </w:r>
    </w:p>
    <w:p w:rsidR="00C10795" w:rsidRDefault="00C10795" w:rsidP="00C10795">
      <w:r>
        <w:rPr>
          <w:rFonts w:hint="eastAsia"/>
        </w:rPr>
        <w:t>ренти</w:t>
      </w:r>
      <w:r>
        <w:t></w:t>
      </w:r>
      <w:r>
        <w:rPr>
          <w:rFonts w:hint="eastAsia"/>
        </w:rPr>
        <w:t>на</w:t>
      </w:r>
      <w:r>
        <w:t></w:t>
      </w:r>
      <w:r>
        <w:rPr>
          <w:rFonts w:hint="eastAsia"/>
        </w:rPr>
        <w:t>землю</w:t>
      </w:r>
      <w:r>
        <w:t></w:t>
      </w:r>
      <w:r>
        <w:t></w:t>
      </w:r>
      <w:r>
        <w:rPr>
          <w:rFonts w:hint="eastAsia"/>
        </w:rPr>
        <w:t>Земельна</w:t>
      </w:r>
      <w:r>
        <w:t></w:t>
      </w:r>
      <w:r>
        <w:rPr>
          <w:rFonts w:hint="eastAsia"/>
        </w:rPr>
        <w:t>власність</w:t>
      </w:r>
      <w:r>
        <w:t></w:t>
      </w:r>
      <w:r>
        <w:rPr>
          <w:rFonts w:hint="eastAsia"/>
        </w:rPr>
        <w:t>ОТКЗГ</w:t>
      </w:r>
      <w:r>
        <w:t></w:t>
      </w:r>
      <w:r>
        <w:rPr>
          <w:rFonts w:hint="eastAsia"/>
        </w:rPr>
        <w:t>було</w:t>
      </w:r>
      <w:r>
        <w:t></w:t>
      </w:r>
      <w:r>
        <w:rPr>
          <w:rFonts w:hint="eastAsia"/>
        </w:rPr>
        <w:t>об’єднано</w:t>
      </w:r>
      <w:r>
        <w:t></w:t>
      </w:r>
      <w:r>
        <w:rPr>
          <w:rFonts w:hint="eastAsia"/>
        </w:rPr>
        <w:t>із</w:t>
      </w:r>
      <w:r>
        <w:t></w:t>
      </w:r>
      <w:r>
        <w:rPr>
          <w:rFonts w:hint="eastAsia"/>
        </w:rPr>
        <w:t>ДЗГ</w:t>
      </w:r>
      <w:r>
        <w:t></w:t>
      </w:r>
      <w:r>
        <w:t></w:t>
      </w:r>
      <w:r>
        <w:rPr>
          <w:rFonts w:hint="eastAsia"/>
        </w:rPr>
        <w:t>разом</w:t>
      </w:r>
      <w:r>
        <w:t></w:t>
      </w:r>
      <w:r>
        <w:rPr>
          <w:rFonts w:hint="eastAsia"/>
        </w:rPr>
        <w:t>з</w:t>
      </w:r>
      <w:r>
        <w:t></w:t>
      </w:r>
      <w:r>
        <w:rPr>
          <w:rFonts w:hint="eastAsia"/>
        </w:rPr>
        <w:t>цим</w:t>
      </w:r>
    </w:p>
    <w:p w:rsidR="00C10795" w:rsidRDefault="00C10795" w:rsidP="00C10795">
      <w:r>
        <w:rPr>
          <w:rFonts w:hint="eastAsia"/>
        </w:rPr>
        <w:t>деформуючись</w:t>
      </w:r>
      <w:r>
        <w:t></w:t>
      </w:r>
      <w:r>
        <w:rPr>
          <w:rFonts w:hint="eastAsia"/>
        </w:rPr>
        <w:t>у</w:t>
      </w:r>
      <w:r>
        <w:t></w:t>
      </w:r>
      <w:r>
        <w:rPr>
          <w:rFonts w:hint="eastAsia"/>
        </w:rPr>
        <w:t>державну</w:t>
      </w:r>
      <w:r>
        <w:t></w:t>
      </w:r>
      <w:r>
        <w:rPr>
          <w:rFonts w:hint="eastAsia"/>
        </w:rPr>
        <w:t>земельну</w:t>
      </w:r>
      <w:r>
        <w:t></w:t>
      </w:r>
      <w:r>
        <w:rPr>
          <w:rFonts w:hint="eastAsia"/>
        </w:rPr>
        <w:t>власність</w:t>
      </w:r>
      <w:r>
        <w:t></w:t>
      </w:r>
      <w:r>
        <w:t></w:t>
      </w:r>
      <w:r>
        <w:rPr>
          <w:rFonts w:hint="eastAsia"/>
        </w:rPr>
        <w:t>Це</w:t>
      </w:r>
      <w:r>
        <w:t></w:t>
      </w:r>
      <w:r>
        <w:t></w:t>
      </w:r>
      <w:r>
        <w:rPr>
          <w:rFonts w:hint="eastAsia"/>
        </w:rPr>
        <w:t>без</w:t>
      </w:r>
      <w:r>
        <w:t></w:t>
      </w:r>
      <w:r>
        <w:rPr>
          <w:rFonts w:hint="eastAsia"/>
        </w:rPr>
        <w:t>сумніву</w:t>
      </w:r>
      <w:r>
        <w:t></w:t>
      </w:r>
      <w:r>
        <w:t></w:t>
      </w:r>
      <w:r>
        <w:rPr>
          <w:rFonts w:hint="eastAsia"/>
        </w:rPr>
        <w:t>було</w:t>
      </w:r>
    </w:p>
    <w:p w:rsidR="00C10795" w:rsidRDefault="00C10795" w:rsidP="00C10795">
      <w:r>
        <w:rPr>
          <w:rFonts w:hint="eastAsia"/>
        </w:rPr>
        <w:t>негативним</w:t>
      </w:r>
      <w:r>
        <w:t></w:t>
      </w:r>
      <w:r>
        <w:rPr>
          <w:rFonts w:hint="eastAsia"/>
        </w:rPr>
        <w:t>процесом</w:t>
      </w:r>
      <w:r>
        <w:t></w:t>
      </w:r>
      <w:r>
        <w:t></w:t>
      </w:r>
      <w:r>
        <w:rPr>
          <w:rFonts w:hint="eastAsia"/>
        </w:rPr>
        <w:t>який</w:t>
      </w:r>
      <w:r>
        <w:t></w:t>
      </w:r>
      <w:r>
        <w:rPr>
          <w:rFonts w:hint="eastAsia"/>
        </w:rPr>
        <w:t>розпочався</w:t>
      </w:r>
      <w:r>
        <w:t></w:t>
      </w:r>
      <w:r>
        <w:rPr>
          <w:rFonts w:hint="eastAsia"/>
        </w:rPr>
        <w:t>у</w:t>
      </w:r>
      <w:r>
        <w:t></w:t>
      </w:r>
      <w:r>
        <w:rPr>
          <w:rFonts w:hint="eastAsia"/>
        </w:rPr>
        <w:t>розвитку</w:t>
      </w:r>
      <w:r>
        <w:t></w:t>
      </w:r>
      <w:r>
        <w:rPr>
          <w:rFonts w:hint="eastAsia"/>
        </w:rPr>
        <w:t>аграрного</w:t>
      </w:r>
      <w:r>
        <w:t></w:t>
      </w:r>
      <w:r>
        <w:rPr>
          <w:rFonts w:hint="eastAsia"/>
        </w:rPr>
        <w:t>сектору</w:t>
      </w:r>
    </w:p>
    <w:p w:rsidR="00C10795" w:rsidRDefault="00C10795" w:rsidP="00C10795">
      <w:r>
        <w:rPr>
          <w:rFonts w:hint="eastAsia"/>
        </w:rPr>
        <w:t>економіки</w:t>
      </w:r>
      <w:r>
        <w:t></w:t>
      </w:r>
      <w:r>
        <w:rPr>
          <w:rFonts w:hint="eastAsia"/>
        </w:rPr>
        <w:t>країни</w:t>
      </w:r>
      <w:r>
        <w:t></w:t>
      </w:r>
    </w:p>
    <w:p w:rsidR="00C10795" w:rsidRDefault="00C10795" w:rsidP="00C10795">
      <w:r>
        <w:t></w:t>
      </w:r>
      <w:r>
        <w:t></w:t>
      </w:r>
      <w:r>
        <w:rPr>
          <w:rFonts w:hint="eastAsia"/>
        </w:rPr>
        <w:t>Сільськогогосподарське</w:t>
      </w:r>
      <w:r>
        <w:t></w:t>
      </w:r>
      <w:r>
        <w:rPr>
          <w:rFonts w:hint="eastAsia"/>
        </w:rPr>
        <w:t>районування</w:t>
      </w:r>
      <w:r>
        <w:t></w:t>
      </w:r>
      <w:r>
        <w:rPr>
          <w:rFonts w:hint="eastAsia"/>
        </w:rPr>
        <w:t>та</w:t>
      </w:r>
      <w:r>
        <w:t></w:t>
      </w:r>
      <w:r>
        <w:rPr>
          <w:rFonts w:hint="eastAsia"/>
        </w:rPr>
        <w:t>спеціалізація</w:t>
      </w:r>
      <w:r>
        <w:t></w:t>
      </w:r>
      <w:r>
        <w:rPr>
          <w:rFonts w:hint="eastAsia"/>
        </w:rPr>
        <w:t>були</w:t>
      </w:r>
      <w:r>
        <w:t></w:t>
      </w:r>
      <w:r>
        <w:rPr>
          <w:rFonts w:hint="eastAsia"/>
        </w:rPr>
        <w:t>необхідні</w:t>
      </w:r>
    </w:p>
    <w:p w:rsidR="00C10795" w:rsidRDefault="00C10795" w:rsidP="00C10795">
      <w:r>
        <w:rPr>
          <w:rFonts w:hint="eastAsia"/>
        </w:rPr>
        <w:t>для</w:t>
      </w:r>
      <w:r>
        <w:t></w:t>
      </w:r>
      <w:r>
        <w:rPr>
          <w:rFonts w:hint="eastAsia"/>
        </w:rPr>
        <w:t>раціонального</w:t>
      </w:r>
      <w:r>
        <w:t></w:t>
      </w:r>
      <w:r>
        <w:rPr>
          <w:rFonts w:hint="eastAsia"/>
        </w:rPr>
        <w:t>використання</w:t>
      </w:r>
      <w:r>
        <w:t></w:t>
      </w:r>
      <w:r>
        <w:rPr>
          <w:rFonts w:hint="eastAsia"/>
        </w:rPr>
        <w:t>земельного</w:t>
      </w:r>
      <w:r>
        <w:t></w:t>
      </w:r>
      <w:r>
        <w:rPr>
          <w:rFonts w:hint="eastAsia"/>
        </w:rPr>
        <w:t>фонду</w:t>
      </w:r>
      <w:r>
        <w:t></w:t>
      </w:r>
      <w:r>
        <w:t></w:t>
      </w:r>
      <w:r>
        <w:rPr>
          <w:rFonts w:hint="eastAsia"/>
        </w:rPr>
        <w:t>В</w:t>
      </w:r>
      <w:r>
        <w:t></w:t>
      </w:r>
      <w:r>
        <w:rPr>
          <w:rFonts w:hint="eastAsia"/>
        </w:rPr>
        <w:t>період</w:t>
      </w:r>
      <w:r>
        <w:t></w:t>
      </w:r>
      <w:r>
        <w:t></w:t>
      </w:r>
      <w:r>
        <w:t></w:t>
      </w:r>
      <w:r>
        <w:t></w:t>
      </w:r>
      <w:r>
        <w:t></w:t>
      </w:r>
      <w:r>
        <w:t></w:t>
      </w:r>
      <w:r>
        <w:rPr>
          <w:rFonts w:hint="eastAsia"/>
        </w:rPr>
        <w:t>–</w:t>
      </w:r>
      <w:r>
        <w:t></w:t>
      </w:r>
      <w:r>
        <w:t></w:t>
      </w:r>
      <w:r>
        <w:t></w:t>
      </w:r>
      <w:r>
        <w:t></w:t>
      </w:r>
      <w:r>
        <w:t></w:t>
      </w:r>
      <w:r>
        <w:t></w:t>
      </w:r>
      <w:r>
        <w:rPr>
          <w:rFonts w:hint="eastAsia"/>
        </w:rPr>
        <w:t>х</w:t>
      </w:r>
      <w:r>
        <w:t></w:t>
      </w:r>
      <w:r>
        <w:rPr>
          <w:rFonts w:hint="eastAsia"/>
        </w:rPr>
        <w:t>рр</w:t>
      </w:r>
      <w:r>
        <w:t></w:t>
      </w:r>
    </w:p>
    <w:p w:rsidR="00C10795" w:rsidRDefault="00C10795" w:rsidP="00C10795">
      <w:r>
        <w:rPr>
          <w:rFonts w:hint="eastAsia"/>
        </w:rPr>
        <w:t>було</w:t>
      </w:r>
      <w:r>
        <w:t></w:t>
      </w:r>
      <w:r>
        <w:rPr>
          <w:rFonts w:hint="eastAsia"/>
        </w:rPr>
        <w:t>переглянуто</w:t>
      </w:r>
      <w:r>
        <w:t></w:t>
      </w:r>
      <w:r>
        <w:rPr>
          <w:rFonts w:hint="eastAsia"/>
        </w:rPr>
        <w:t>специфіку</w:t>
      </w:r>
      <w:r>
        <w:t></w:t>
      </w:r>
      <w:r>
        <w:rPr>
          <w:rFonts w:hint="eastAsia"/>
        </w:rPr>
        <w:t>використання</w:t>
      </w:r>
      <w:r>
        <w:t></w:t>
      </w:r>
      <w:r>
        <w:rPr>
          <w:rFonts w:hint="eastAsia"/>
        </w:rPr>
        <w:t>посівних</w:t>
      </w:r>
      <w:r>
        <w:t></w:t>
      </w:r>
      <w:r>
        <w:rPr>
          <w:rFonts w:hint="eastAsia"/>
        </w:rPr>
        <w:t>площ</w:t>
      </w:r>
      <w:r>
        <w:t></w:t>
      </w:r>
      <w:r>
        <w:rPr>
          <w:rFonts w:hint="eastAsia"/>
        </w:rPr>
        <w:t>та</w:t>
      </w:r>
      <w:r>
        <w:t></w:t>
      </w:r>
      <w:r>
        <w:rPr>
          <w:rFonts w:hint="eastAsia"/>
        </w:rPr>
        <w:t>здійснено</w:t>
      </w:r>
    </w:p>
    <w:p w:rsidR="00C10795" w:rsidRDefault="00C10795" w:rsidP="00C10795">
      <w:r>
        <w:rPr>
          <w:rFonts w:hint="eastAsia"/>
        </w:rPr>
        <w:t>районування</w:t>
      </w:r>
      <w:r>
        <w:t></w:t>
      </w:r>
      <w:r>
        <w:rPr>
          <w:rFonts w:hint="eastAsia"/>
        </w:rPr>
        <w:t>земельного</w:t>
      </w:r>
      <w:r>
        <w:t></w:t>
      </w:r>
      <w:r>
        <w:rPr>
          <w:rFonts w:hint="eastAsia"/>
        </w:rPr>
        <w:t>фонду</w:t>
      </w:r>
      <w:r>
        <w:t></w:t>
      </w:r>
      <w:r>
        <w:rPr>
          <w:rFonts w:hint="eastAsia"/>
        </w:rPr>
        <w:t>країни</w:t>
      </w:r>
      <w:r>
        <w:t></w:t>
      </w:r>
      <w:r>
        <w:rPr>
          <w:rFonts w:hint="eastAsia"/>
        </w:rPr>
        <w:t>з</w:t>
      </w:r>
      <w:r>
        <w:t></w:t>
      </w:r>
      <w:r>
        <w:rPr>
          <w:rFonts w:hint="eastAsia"/>
        </w:rPr>
        <w:t>його</w:t>
      </w:r>
      <w:r>
        <w:t></w:t>
      </w:r>
      <w:r>
        <w:rPr>
          <w:rFonts w:hint="eastAsia"/>
        </w:rPr>
        <w:t>подальшою</w:t>
      </w:r>
      <w:r>
        <w:t></w:t>
      </w:r>
      <w:r>
        <w:rPr>
          <w:rFonts w:hint="eastAsia"/>
        </w:rPr>
        <w:t>спеціалізацією</w:t>
      </w:r>
      <w:r>
        <w:t></w:t>
      </w:r>
      <w:r>
        <w:t></w:t>
      </w:r>
      <w:r>
        <w:rPr>
          <w:rFonts w:hint="eastAsia"/>
        </w:rPr>
        <w:t>Цей</w:t>
      </w:r>
    </w:p>
    <w:p w:rsidR="00C10795" w:rsidRDefault="00C10795" w:rsidP="00C10795">
      <w:r>
        <w:rPr>
          <w:rFonts w:hint="eastAsia"/>
        </w:rPr>
        <w:t>процес</w:t>
      </w:r>
      <w:r>
        <w:t></w:t>
      </w:r>
      <w:r>
        <w:rPr>
          <w:rFonts w:hint="eastAsia"/>
        </w:rPr>
        <w:t>призвів</w:t>
      </w:r>
      <w:r>
        <w:t></w:t>
      </w:r>
      <w:r>
        <w:rPr>
          <w:rFonts w:hint="eastAsia"/>
        </w:rPr>
        <w:t>до</w:t>
      </w:r>
      <w:r>
        <w:t></w:t>
      </w:r>
      <w:r>
        <w:rPr>
          <w:rFonts w:hint="eastAsia"/>
        </w:rPr>
        <w:t>концентрації</w:t>
      </w:r>
      <w:r>
        <w:t></w:t>
      </w:r>
      <w:r>
        <w:rPr>
          <w:rFonts w:hint="eastAsia"/>
        </w:rPr>
        <w:t>сільськогосподарського</w:t>
      </w:r>
      <w:r>
        <w:t></w:t>
      </w:r>
      <w:r>
        <w:rPr>
          <w:rFonts w:hint="eastAsia"/>
        </w:rPr>
        <w:t>виробництва</w:t>
      </w:r>
      <w:r>
        <w:t></w:t>
      </w:r>
      <w:r>
        <w:rPr>
          <w:rFonts w:hint="eastAsia"/>
        </w:rPr>
        <w:t>залежно</w:t>
      </w:r>
    </w:p>
    <w:p w:rsidR="00C10795" w:rsidRDefault="00C10795" w:rsidP="00C10795">
      <w:r>
        <w:rPr>
          <w:rFonts w:hint="eastAsia"/>
        </w:rPr>
        <w:t>від</w:t>
      </w:r>
      <w:r>
        <w:t></w:t>
      </w:r>
      <w:r>
        <w:rPr>
          <w:rFonts w:hint="eastAsia"/>
        </w:rPr>
        <w:t>природно</w:t>
      </w:r>
      <w:r>
        <w:t></w:t>
      </w:r>
      <w:r>
        <w:rPr>
          <w:rFonts w:hint="eastAsia"/>
        </w:rPr>
        <w:t>кліматичних</w:t>
      </w:r>
      <w:r>
        <w:t></w:t>
      </w:r>
      <w:r>
        <w:rPr>
          <w:rFonts w:hint="eastAsia"/>
        </w:rPr>
        <w:t>та</w:t>
      </w:r>
      <w:r>
        <w:t></w:t>
      </w:r>
      <w:r>
        <w:rPr>
          <w:rFonts w:hint="eastAsia"/>
        </w:rPr>
        <w:t>географічних</w:t>
      </w:r>
      <w:r>
        <w:t></w:t>
      </w:r>
      <w:r>
        <w:rPr>
          <w:rFonts w:hint="eastAsia"/>
        </w:rPr>
        <w:t>умов</w:t>
      </w:r>
      <w:r>
        <w:t></w:t>
      </w:r>
      <w:r>
        <w:rPr>
          <w:rFonts w:hint="eastAsia"/>
        </w:rPr>
        <w:t>району</w:t>
      </w:r>
      <w:r>
        <w:t></w:t>
      </w:r>
      <w:r>
        <w:t></w:t>
      </w:r>
      <w:r>
        <w:rPr>
          <w:rFonts w:hint="eastAsia"/>
        </w:rPr>
        <w:t>Спеціалізація</w:t>
      </w:r>
    </w:p>
    <w:p w:rsidR="00C10795" w:rsidRDefault="00C10795" w:rsidP="00C10795">
      <w:r>
        <w:rPr>
          <w:rFonts w:hint="eastAsia"/>
        </w:rPr>
        <w:t>аграрного</w:t>
      </w:r>
      <w:r>
        <w:t></w:t>
      </w:r>
      <w:r>
        <w:rPr>
          <w:rFonts w:hint="eastAsia"/>
        </w:rPr>
        <w:t>виробництва</w:t>
      </w:r>
      <w:r>
        <w:t></w:t>
      </w:r>
      <w:r>
        <w:rPr>
          <w:rFonts w:hint="eastAsia"/>
        </w:rPr>
        <w:t>була</w:t>
      </w:r>
      <w:r>
        <w:t></w:t>
      </w:r>
      <w:r>
        <w:rPr>
          <w:rFonts w:hint="eastAsia"/>
        </w:rPr>
        <w:t>чітко</w:t>
      </w:r>
      <w:r>
        <w:t></w:t>
      </w:r>
      <w:r>
        <w:rPr>
          <w:rFonts w:hint="eastAsia"/>
        </w:rPr>
        <w:t>розмежована</w:t>
      </w:r>
      <w:r>
        <w:t></w:t>
      </w:r>
      <w:r>
        <w:rPr>
          <w:rFonts w:hint="eastAsia"/>
        </w:rPr>
        <w:t>та</w:t>
      </w:r>
      <w:r>
        <w:t></w:t>
      </w:r>
      <w:r>
        <w:rPr>
          <w:rFonts w:hint="eastAsia"/>
        </w:rPr>
        <w:t>відповідно</w:t>
      </w:r>
      <w:r>
        <w:t></w:t>
      </w:r>
      <w:r>
        <w:rPr>
          <w:rFonts w:hint="eastAsia"/>
        </w:rPr>
        <w:t>створювалися</w:t>
      </w:r>
    </w:p>
    <w:p w:rsidR="00C10795" w:rsidRDefault="00C10795" w:rsidP="00C10795">
      <w:r>
        <w:rPr>
          <w:rFonts w:hint="eastAsia"/>
        </w:rPr>
        <w:t>нові</w:t>
      </w:r>
      <w:r>
        <w:t></w:t>
      </w:r>
      <w:r>
        <w:rPr>
          <w:rFonts w:hint="eastAsia"/>
        </w:rPr>
        <w:t>та</w:t>
      </w:r>
      <w:r>
        <w:t></w:t>
      </w:r>
      <w:r>
        <w:rPr>
          <w:rFonts w:hint="eastAsia"/>
        </w:rPr>
        <w:t>перепрофільовувалися</w:t>
      </w:r>
      <w:r>
        <w:t></w:t>
      </w:r>
      <w:r>
        <w:rPr>
          <w:rFonts w:hint="eastAsia"/>
        </w:rPr>
        <w:t>вже</w:t>
      </w:r>
      <w:r>
        <w:t></w:t>
      </w:r>
      <w:r>
        <w:rPr>
          <w:rFonts w:hint="eastAsia"/>
        </w:rPr>
        <w:t>існуючі</w:t>
      </w:r>
      <w:r>
        <w:t></w:t>
      </w:r>
      <w:r>
        <w:rPr>
          <w:rFonts w:hint="eastAsia"/>
        </w:rPr>
        <w:t>підприємства</w:t>
      </w:r>
      <w:r>
        <w:t></w:t>
      </w:r>
      <w:r>
        <w:t></w:t>
      </w:r>
      <w:r>
        <w:rPr>
          <w:rFonts w:hint="eastAsia"/>
        </w:rPr>
        <w:t>Встановлено</w:t>
      </w:r>
      <w:r>
        <w:t></w:t>
      </w:r>
      <w:r>
        <w:t></w:t>
      </w:r>
      <w:r>
        <w:rPr>
          <w:rFonts w:hint="eastAsia"/>
        </w:rPr>
        <w:t>що</w:t>
      </w:r>
      <w:r>
        <w:t></w:t>
      </w:r>
      <w:r>
        <w:rPr>
          <w:rFonts w:hint="eastAsia"/>
        </w:rPr>
        <w:t>із</w:t>
      </w:r>
    </w:p>
    <w:p w:rsidR="00C10795" w:rsidRDefault="00C10795" w:rsidP="00C10795">
      <w:r>
        <w:t></w:t>
      </w:r>
      <w:r>
        <w:t></w:t>
      </w:r>
      <w:r>
        <w:t></w:t>
      </w:r>
    </w:p>
    <w:p w:rsidR="00C10795" w:rsidRDefault="00C10795" w:rsidP="00C10795">
      <w:r>
        <w:rPr>
          <w:rFonts w:hint="eastAsia"/>
        </w:rPr>
        <w:t>запровадженням</w:t>
      </w:r>
      <w:r>
        <w:t></w:t>
      </w:r>
      <w:r>
        <w:rPr>
          <w:rFonts w:hint="eastAsia"/>
        </w:rPr>
        <w:t>сільськогосподарського</w:t>
      </w:r>
      <w:r>
        <w:t></w:t>
      </w:r>
      <w:r>
        <w:rPr>
          <w:rFonts w:hint="eastAsia"/>
        </w:rPr>
        <w:t>районування</w:t>
      </w:r>
      <w:r>
        <w:t></w:t>
      </w:r>
      <w:r>
        <w:rPr>
          <w:rFonts w:hint="eastAsia"/>
        </w:rPr>
        <w:t>відбулося</w:t>
      </w:r>
      <w:r>
        <w:t></w:t>
      </w:r>
      <w:r>
        <w:rPr>
          <w:rFonts w:hint="eastAsia"/>
        </w:rPr>
        <w:t>розроблення</w:t>
      </w:r>
    </w:p>
    <w:p w:rsidR="00C10795" w:rsidRDefault="00C10795" w:rsidP="00C10795">
      <w:r>
        <w:rPr>
          <w:rFonts w:hint="eastAsia"/>
        </w:rPr>
        <w:t>стратегій</w:t>
      </w:r>
      <w:r>
        <w:t></w:t>
      </w:r>
      <w:r>
        <w:rPr>
          <w:rFonts w:hint="eastAsia"/>
        </w:rPr>
        <w:t>розвитку</w:t>
      </w:r>
      <w:r>
        <w:t></w:t>
      </w:r>
      <w:r>
        <w:rPr>
          <w:rFonts w:hint="eastAsia"/>
        </w:rPr>
        <w:t>кожного</w:t>
      </w:r>
      <w:r>
        <w:t></w:t>
      </w:r>
      <w:r>
        <w:rPr>
          <w:rFonts w:hint="eastAsia"/>
        </w:rPr>
        <w:t>району</w:t>
      </w:r>
      <w:r>
        <w:t></w:t>
      </w:r>
    </w:p>
    <w:p w:rsidR="00C10795" w:rsidRDefault="00C10795" w:rsidP="00C10795">
      <w:r>
        <w:t></w:t>
      </w:r>
      <w:r>
        <w:t></w:t>
      </w:r>
      <w:r>
        <w:rPr>
          <w:rFonts w:hint="eastAsia"/>
        </w:rPr>
        <w:t>Черговий</w:t>
      </w:r>
      <w:r>
        <w:t></w:t>
      </w:r>
      <w:r>
        <w:rPr>
          <w:rFonts w:hint="eastAsia"/>
        </w:rPr>
        <w:t>пошук</w:t>
      </w:r>
      <w:r>
        <w:t></w:t>
      </w:r>
      <w:r>
        <w:rPr>
          <w:rFonts w:hint="eastAsia"/>
        </w:rPr>
        <w:t>невикористаних</w:t>
      </w:r>
      <w:r>
        <w:t></w:t>
      </w:r>
      <w:r>
        <w:rPr>
          <w:rFonts w:hint="eastAsia"/>
        </w:rPr>
        <w:t>можливостей</w:t>
      </w:r>
      <w:r>
        <w:t></w:t>
      </w:r>
      <w:r>
        <w:rPr>
          <w:rFonts w:hint="eastAsia"/>
        </w:rPr>
        <w:t>у</w:t>
      </w:r>
      <w:r>
        <w:t></w:t>
      </w:r>
      <w:r>
        <w:rPr>
          <w:rFonts w:hint="eastAsia"/>
        </w:rPr>
        <w:t>кооперативній</w:t>
      </w:r>
      <w:r>
        <w:t></w:t>
      </w:r>
      <w:r>
        <w:rPr>
          <w:rFonts w:hint="eastAsia"/>
        </w:rPr>
        <w:t>системі</w:t>
      </w:r>
    </w:p>
    <w:p w:rsidR="00C10795" w:rsidRDefault="00C10795" w:rsidP="00C10795">
      <w:r>
        <w:rPr>
          <w:rFonts w:hint="eastAsia"/>
        </w:rPr>
        <w:t>господарювання</w:t>
      </w:r>
      <w:r>
        <w:t></w:t>
      </w:r>
      <w:r>
        <w:rPr>
          <w:rFonts w:hint="eastAsia"/>
        </w:rPr>
        <w:t>продовжився</w:t>
      </w:r>
      <w:r>
        <w:t></w:t>
      </w:r>
      <w:r>
        <w:rPr>
          <w:rFonts w:hint="eastAsia"/>
        </w:rPr>
        <w:t>в</w:t>
      </w:r>
      <w:r>
        <w:t></w:t>
      </w:r>
      <w:r>
        <w:rPr>
          <w:rFonts w:hint="eastAsia"/>
        </w:rPr>
        <w:t>середині</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із</w:t>
      </w:r>
      <w:r>
        <w:t></w:t>
      </w:r>
      <w:r>
        <w:rPr>
          <w:rFonts w:hint="eastAsia"/>
        </w:rPr>
        <w:t>започаткуванням</w:t>
      </w:r>
    </w:p>
    <w:p w:rsidR="00C10795" w:rsidRDefault="00C10795" w:rsidP="00C10795">
      <w:r>
        <w:rPr>
          <w:rFonts w:hint="eastAsia"/>
        </w:rPr>
        <w:t>політики</w:t>
      </w:r>
      <w:r>
        <w:t></w:t>
      </w:r>
      <w:r>
        <w:rPr>
          <w:rFonts w:hint="eastAsia"/>
        </w:rPr>
        <w:t>подальшої</w:t>
      </w:r>
      <w:r>
        <w:t></w:t>
      </w:r>
      <w:r>
        <w:rPr>
          <w:rFonts w:hint="eastAsia"/>
        </w:rPr>
        <w:t>концентрації</w:t>
      </w:r>
      <w:r>
        <w:t></w:t>
      </w:r>
      <w:r>
        <w:rPr>
          <w:rFonts w:hint="eastAsia"/>
        </w:rPr>
        <w:t>сільськогосподарського</w:t>
      </w:r>
      <w:r>
        <w:t></w:t>
      </w:r>
      <w:r>
        <w:rPr>
          <w:rFonts w:hint="eastAsia"/>
        </w:rPr>
        <w:t>виробництва</w:t>
      </w:r>
      <w:r>
        <w:t></w:t>
      </w:r>
      <w:r>
        <w:t></w:t>
      </w:r>
      <w:r>
        <w:rPr>
          <w:rFonts w:hint="eastAsia"/>
        </w:rPr>
        <w:t>Суть</w:t>
      </w:r>
    </w:p>
    <w:p w:rsidR="00C10795" w:rsidRDefault="00C10795" w:rsidP="00C10795">
      <w:r>
        <w:rPr>
          <w:rFonts w:hint="eastAsia"/>
        </w:rPr>
        <w:t>пропонованих</w:t>
      </w:r>
      <w:r>
        <w:t></w:t>
      </w:r>
      <w:r>
        <w:rPr>
          <w:rFonts w:hint="eastAsia"/>
        </w:rPr>
        <w:t>змін</w:t>
      </w:r>
      <w:r>
        <w:t></w:t>
      </w:r>
      <w:r>
        <w:rPr>
          <w:rFonts w:hint="eastAsia"/>
        </w:rPr>
        <w:t>полягала</w:t>
      </w:r>
      <w:r>
        <w:t></w:t>
      </w:r>
      <w:r>
        <w:rPr>
          <w:rFonts w:hint="eastAsia"/>
        </w:rPr>
        <w:t>в</w:t>
      </w:r>
      <w:r>
        <w:t></w:t>
      </w:r>
      <w:r>
        <w:rPr>
          <w:rFonts w:hint="eastAsia"/>
        </w:rPr>
        <w:t>об’єднанні</w:t>
      </w:r>
      <w:r>
        <w:t></w:t>
      </w:r>
      <w:r>
        <w:rPr>
          <w:rFonts w:hint="eastAsia"/>
        </w:rPr>
        <w:t>кооперативних</w:t>
      </w:r>
      <w:r>
        <w:t></w:t>
      </w:r>
      <w:r>
        <w:rPr>
          <w:rFonts w:hint="eastAsia"/>
        </w:rPr>
        <w:t>господарств</w:t>
      </w:r>
      <w:r>
        <w:t></w:t>
      </w:r>
      <w:r>
        <w:t></w:t>
      </w:r>
      <w:r>
        <w:rPr>
          <w:rFonts w:hint="eastAsia"/>
        </w:rPr>
        <w:t>наданні</w:t>
      </w:r>
    </w:p>
    <w:p w:rsidR="00C10795" w:rsidRDefault="00C10795" w:rsidP="00C10795">
      <w:r>
        <w:rPr>
          <w:rFonts w:hint="eastAsia"/>
        </w:rPr>
        <w:t>їм</w:t>
      </w:r>
      <w:r>
        <w:t></w:t>
      </w:r>
      <w:r>
        <w:rPr>
          <w:rFonts w:hint="eastAsia"/>
        </w:rPr>
        <w:t>якомога</w:t>
      </w:r>
      <w:r>
        <w:t></w:t>
      </w:r>
      <w:r>
        <w:rPr>
          <w:rFonts w:hint="eastAsia"/>
        </w:rPr>
        <w:t>більшої</w:t>
      </w:r>
      <w:r>
        <w:t></w:t>
      </w:r>
      <w:r>
        <w:rPr>
          <w:rFonts w:hint="eastAsia"/>
        </w:rPr>
        <w:t>самостійності</w:t>
      </w:r>
      <w:r>
        <w:t></w:t>
      </w:r>
      <w:r>
        <w:rPr>
          <w:rFonts w:hint="eastAsia"/>
        </w:rPr>
        <w:t>організаційним</w:t>
      </w:r>
      <w:r>
        <w:t></w:t>
      </w:r>
      <w:r>
        <w:rPr>
          <w:rFonts w:hint="eastAsia"/>
        </w:rPr>
        <w:t>формуванням</w:t>
      </w:r>
      <w:r>
        <w:t></w:t>
      </w:r>
      <w:r>
        <w:rPr>
          <w:rFonts w:hint="eastAsia"/>
        </w:rPr>
        <w:t>різного</w:t>
      </w:r>
      <w:r>
        <w:t></w:t>
      </w:r>
      <w:r>
        <w:rPr>
          <w:rFonts w:hint="eastAsia"/>
        </w:rPr>
        <w:t>рівня</w:t>
      </w:r>
      <w:r>
        <w:t></w:t>
      </w:r>
    </w:p>
    <w:p w:rsidR="00C10795" w:rsidRDefault="00C10795" w:rsidP="00C10795">
      <w:r>
        <w:rPr>
          <w:rFonts w:hint="eastAsia"/>
        </w:rPr>
        <w:t>зниженні</w:t>
      </w:r>
      <w:r>
        <w:t></w:t>
      </w:r>
      <w:r>
        <w:rPr>
          <w:rFonts w:hint="eastAsia"/>
        </w:rPr>
        <w:t>ролі</w:t>
      </w:r>
      <w:r>
        <w:t></w:t>
      </w:r>
      <w:r>
        <w:rPr>
          <w:rFonts w:hint="eastAsia"/>
        </w:rPr>
        <w:t>централізованого</w:t>
      </w:r>
      <w:r>
        <w:t></w:t>
      </w:r>
      <w:r>
        <w:rPr>
          <w:rFonts w:hint="eastAsia"/>
        </w:rPr>
        <w:t>планування</w:t>
      </w:r>
      <w:r>
        <w:t></w:t>
      </w:r>
      <w:r>
        <w:t></w:t>
      </w:r>
      <w:r>
        <w:rPr>
          <w:rFonts w:hint="eastAsia"/>
        </w:rPr>
        <w:t>впровадженні</w:t>
      </w:r>
      <w:r>
        <w:t></w:t>
      </w:r>
      <w:r>
        <w:rPr>
          <w:rFonts w:hint="eastAsia"/>
        </w:rPr>
        <w:t>більш</w:t>
      </w:r>
      <w:r>
        <w:t></w:t>
      </w:r>
      <w:r>
        <w:rPr>
          <w:rFonts w:hint="eastAsia"/>
        </w:rPr>
        <w:t>гнучкої</w:t>
      </w:r>
    </w:p>
    <w:p w:rsidR="00C10795" w:rsidRDefault="00C10795" w:rsidP="00C10795">
      <w:r>
        <w:rPr>
          <w:rFonts w:hint="eastAsia"/>
        </w:rPr>
        <w:t>системи</w:t>
      </w:r>
      <w:r>
        <w:t></w:t>
      </w:r>
      <w:r>
        <w:rPr>
          <w:rFonts w:hint="eastAsia"/>
        </w:rPr>
        <w:t>управління</w:t>
      </w:r>
      <w:r>
        <w:t></w:t>
      </w:r>
      <w:r>
        <w:rPr>
          <w:rFonts w:hint="eastAsia"/>
        </w:rPr>
        <w:t>виробництвом</w:t>
      </w:r>
      <w:r>
        <w:t></w:t>
      </w:r>
      <w:r>
        <w:t></w:t>
      </w:r>
      <w:r>
        <w:rPr>
          <w:rFonts w:hint="eastAsia"/>
        </w:rPr>
        <w:t>створенні</w:t>
      </w:r>
      <w:r>
        <w:t></w:t>
      </w:r>
      <w:r>
        <w:rPr>
          <w:rFonts w:hint="eastAsia"/>
        </w:rPr>
        <w:t>стабільних</w:t>
      </w:r>
      <w:r>
        <w:t></w:t>
      </w:r>
      <w:r>
        <w:rPr>
          <w:rFonts w:hint="eastAsia"/>
        </w:rPr>
        <w:t>первинних</w:t>
      </w:r>
    </w:p>
    <w:p w:rsidR="00C10795" w:rsidRDefault="00C10795" w:rsidP="00C10795">
      <w:r>
        <w:rPr>
          <w:rFonts w:hint="eastAsia"/>
        </w:rPr>
        <w:t>виробничих</w:t>
      </w:r>
      <w:r>
        <w:t></w:t>
      </w:r>
      <w:r>
        <w:rPr>
          <w:rFonts w:hint="eastAsia"/>
        </w:rPr>
        <w:t>колективів</w:t>
      </w:r>
      <w:r>
        <w:t></w:t>
      </w:r>
      <w:r>
        <w:rPr>
          <w:rFonts w:hint="eastAsia"/>
        </w:rPr>
        <w:t>із</w:t>
      </w:r>
      <w:r>
        <w:t></w:t>
      </w:r>
      <w:r>
        <w:rPr>
          <w:rFonts w:hint="eastAsia"/>
        </w:rPr>
        <w:t>самоуправлінням</w:t>
      </w:r>
      <w:r>
        <w:t></w:t>
      </w:r>
      <w:r>
        <w:rPr>
          <w:rFonts w:hint="eastAsia"/>
        </w:rPr>
        <w:t>і</w:t>
      </w:r>
      <w:r>
        <w:t></w:t>
      </w:r>
      <w:r>
        <w:rPr>
          <w:rFonts w:hint="eastAsia"/>
        </w:rPr>
        <w:t>науково</w:t>
      </w:r>
      <w:r>
        <w:t></w:t>
      </w:r>
      <w:r>
        <w:rPr>
          <w:rFonts w:hint="eastAsia"/>
        </w:rPr>
        <w:t>технологічною</w:t>
      </w:r>
    </w:p>
    <w:p w:rsidR="00C10795" w:rsidRDefault="00C10795" w:rsidP="00C10795">
      <w:r>
        <w:rPr>
          <w:rFonts w:hint="eastAsia"/>
        </w:rPr>
        <w:t>автономією</w:t>
      </w:r>
      <w:r>
        <w:t></w:t>
      </w:r>
      <w:r>
        <w:t></w:t>
      </w:r>
      <w:r>
        <w:rPr>
          <w:rFonts w:hint="eastAsia"/>
        </w:rPr>
        <w:t>В</w:t>
      </w:r>
      <w:r>
        <w:t></w:t>
      </w:r>
      <w:r>
        <w:rPr>
          <w:rFonts w:hint="eastAsia"/>
        </w:rPr>
        <w:t>Болгарії</w:t>
      </w:r>
      <w:r>
        <w:t></w:t>
      </w:r>
      <w:r>
        <w:rPr>
          <w:rFonts w:hint="eastAsia"/>
        </w:rPr>
        <w:t>розпочалося</w:t>
      </w:r>
      <w:r>
        <w:t></w:t>
      </w:r>
      <w:r>
        <w:rPr>
          <w:rFonts w:hint="eastAsia"/>
        </w:rPr>
        <w:t>створення</w:t>
      </w:r>
      <w:r>
        <w:t></w:t>
      </w:r>
      <w:r>
        <w:rPr>
          <w:rFonts w:hint="eastAsia"/>
        </w:rPr>
        <w:t>нових</w:t>
      </w:r>
      <w:r>
        <w:t></w:t>
      </w:r>
      <w:r>
        <w:rPr>
          <w:rFonts w:hint="eastAsia"/>
        </w:rPr>
        <w:t>господарських</w:t>
      </w:r>
      <w:r>
        <w:t></w:t>
      </w:r>
      <w:r>
        <w:rPr>
          <w:rFonts w:hint="eastAsia"/>
        </w:rPr>
        <w:t>структур</w:t>
      </w:r>
      <w:r>
        <w:t></w:t>
      </w:r>
    </w:p>
    <w:p w:rsidR="00C10795" w:rsidRDefault="00C10795" w:rsidP="00C10795">
      <w:r>
        <w:rPr>
          <w:rFonts w:hint="eastAsia"/>
        </w:rPr>
        <w:t>агрокомбінатів</w:t>
      </w:r>
      <w:r>
        <w:t></w:t>
      </w:r>
      <w:r>
        <w:t></w:t>
      </w:r>
      <w:r>
        <w:rPr>
          <w:rFonts w:hint="eastAsia"/>
        </w:rPr>
        <w:t>агрофірм</w:t>
      </w:r>
      <w:r>
        <w:t></w:t>
      </w:r>
      <w:r>
        <w:t></w:t>
      </w:r>
      <w:r>
        <w:rPr>
          <w:rFonts w:hint="eastAsia"/>
        </w:rPr>
        <w:t>науково</w:t>
      </w:r>
      <w:r>
        <w:t></w:t>
      </w:r>
      <w:r>
        <w:rPr>
          <w:rFonts w:hint="eastAsia"/>
        </w:rPr>
        <w:t>виробничих</w:t>
      </w:r>
      <w:r>
        <w:t></w:t>
      </w:r>
      <w:r>
        <w:rPr>
          <w:rFonts w:hint="eastAsia"/>
        </w:rPr>
        <w:t>та</w:t>
      </w:r>
      <w:r>
        <w:t></w:t>
      </w:r>
      <w:r>
        <w:rPr>
          <w:rFonts w:hint="eastAsia"/>
        </w:rPr>
        <w:t>науково</w:t>
      </w:r>
      <w:r>
        <w:t></w:t>
      </w:r>
      <w:r>
        <w:rPr>
          <w:rFonts w:hint="eastAsia"/>
        </w:rPr>
        <w:t>дослідних</w:t>
      </w:r>
      <w:r>
        <w:t></w:t>
      </w:r>
      <w:r>
        <w:rPr>
          <w:rFonts w:hint="eastAsia"/>
        </w:rPr>
        <w:t>станцій</w:t>
      </w:r>
      <w:r>
        <w:t></w:t>
      </w:r>
    </w:p>
    <w:p w:rsidR="00C10795" w:rsidRDefault="00C10795" w:rsidP="00C10795">
      <w:r>
        <w:rPr>
          <w:rFonts w:hint="eastAsia"/>
        </w:rPr>
        <w:t>Успішно</w:t>
      </w:r>
      <w:r>
        <w:t></w:t>
      </w:r>
      <w:r>
        <w:rPr>
          <w:rFonts w:hint="eastAsia"/>
        </w:rPr>
        <w:t>справа</w:t>
      </w:r>
      <w:r>
        <w:t></w:t>
      </w:r>
      <w:r>
        <w:rPr>
          <w:rFonts w:hint="eastAsia"/>
        </w:rPr>
        <w:t>розвивалась</w:t>
      </w:r>
      <w:r>
        <w:t></w:t>
      </w:r>
      <w:r>
        <w:rPr>
          <w:rFonts w:hint="eastAsia"/>
        </w:rPr>
        <w:t>лише</w:t>
      </w:r>
      <w:r>
        <w:t></w:t>
      </w:r>
      <w:r>
        <w:rPr>
          <w:rFonts w:hint="eastAsia"/>
        </w:rPr>
        <w:t>там</w:t>
      </w:r>
      <w:r>
        <w:t></w:t>
      </w:r>
      <w:r>
        <w:t></w:t>
      </w:r>
      <w:r>
        <w:rPr>
          <w:rFonts w:hint="eastAsia"/>
        </w:rPr>
        <w:t>де</w:t>
      </w:r>
      <w:r>
        <w:t></w:t>
      </w:r>
      <w:r>
        <w:rPr>
          <w:rFonts w:hint="eastAsia"/>
        </w:rPr>
        <w:t>об’єднувалися</w:t>
      </w:r>
      <w:r>
        <w:t></w:t>
      </w:r>
      <w:r>
        <w:rPr>
          <w:rFonts w:hint="eastAsia"/>
        </w:rPr>
        <w:t>виробничі</w:t>
      </w:r>
      <w:r>
        <w:t></w:t>
      </w:r>
      <w:r>
        <w:rPr>
          <w:rFonts w:hint="eastAsia"/>
        </w:rPr>
        <w:t>зусилля</w:t>
      </w:r>
    </w:p>
    <w:p w:rsidR="00C10795" w:rsidRDefault="00C10795" w:rsidP="00C10795">
      <w:r>
        <w:rPr>
          <w:rFonts w:hint="eastAsia"/>
        </w:rPr>
        <w:t>міцних</w:t>
      </w:r>
      <w:r>
        <w:t></w:t>
      </w:r>
      <w:r>
        <w:rPr>
          <w:rFonts w:hint="eastAsia"/>
        </w:rPr>
        <w:t>виробничих</w:t>
      </w:r>
      <w:r>
        <w:t></w:t>
      </w:r>
      <w:r>
        <w:rPr>
          <w:rFonts w:hint="eastAsia"/>
        </w:rPr>
        <w:t>господарів</w:t>
      </w:r>
      <w:r>
        <w:t></w:t>
      </w:r>
    </w:p>
    <w:p w:rsidR="00C10795" w:rsidRDefault="00C10795" w:rsidP="00C10795">
      <w:r>
        <w:rPr>
          <w:rFonts w:hint="eastAsia"/>
        </w:rPr>
        <w:t>Фактично</w:t>
      </w:r>
      <w:r>
        <w:t></w:t>
      </w:r>
      <w:r>
        <w:rPr>
          <w:rFonts w:hint="eastAsia"/>
        </w:rPr>
        <w:t>не</w:t>
      </w:r>
      <w:r>
        <w:t></w:t>
      </w:r>
      <w:r>
        <w:rPr>
          <w:rFonts w:hint="eastAsia"/>
        </w:rPr>
        <w:t>відбулося</w:t>
      </w:r>
      <w:r>
        <w:t></w:t>
      </w:r>
      <w:r>
        <w:rPr>
          <w:rFonts w:hint="eastAsia"/>
        </w:rPr>
        <w:t>реформування</w:t>
      </w:r>
      <w:r>
        <w:t></w:t>
      </w:r>
      <w:r>
        <w:rPr>
          <w:rFonts w:hint="eastAsia"/>
        </w:rPr>
        <w:t>виробничих</w:t>
      </w:r>
      <w:r>
        <w:t></w:t>
      </w:r>
      <w:r>
        <w:rPr>
          <w:rFonts w:hint="eastAsia"/>
        </w:rPr>
        <w:t>відносин</w:t>
      </w:r>
      <w:r>
        <w:t></w:t>
      </w:r>
      <w:r>
        <w:rPr>
          <w:rFonts w:hint="eastAsia"/>
        </w:rPr>
        <w:t>засобами</w:t>
      </w:r>
    </w:p>
    <w:p w:rsidR="00C10795" w:rsidRDefault="00C10795" w:rsidP="00C10795">
      <w:r>
        <w:rPr>
          <w:rFonts w:hint="eastAsia"/>
        </w:rPr>
        <w:t>кооперативного</w:t>
      </w:r>
      <w:r>
        <w:t></w:t>
      </w:r>
      <w:r>
        <w:rPr>
          <w:rFonts w:hint="eastAsia"/>
        </w:rPr>
        <w:t>підряду</w:t>
      </w:r>
      <w:r>
        <w:t></w:t>
      </w:r>
      <w:r>
        <w:t></w:t>
      </w:r>
      <w:r>
        <w:rPr>
          <w:rFonts w:hint="eastAsia"/>
        </w:rPr>
        <w:t>Зростання</w:t>
      </w:r>
      <w:r>
        <w:t></w:t>
      </w:r>
      <w:r>
        <w:rPr>
          <w:rFonts w:hint="eastAsia"/>
        </w:rPr>
        <w:t>інфляції</w:t>
      </w:r>
      <w:r>
        <w:t></w:t>
      </w:r>
      <w:r>
        <w:t></w:t>
      </w:r>
      <w:r>
        <w:rPr>
          <w:rFonts w:hint="eastAsia"/>
        </w:rPr>
        <w:t>нестача</w:t>
      </w:r>
      <w:r>
        <w:t></w:t>
      </w:r>
      <w:r>
        <w:rPr>
          <w:rFonts w:hint="eastAsia"/>
        </w:rPr>
        <w:t>ресурсів</w:t>
      </w:r>
      <w:r>
        <w:t></w:t>
      </w:r>
      <w:r>
        <w:t></w:t>
      </w:r>
      <w:r>
        <w:rPr>
          <w:rFonts w:hint="eastAsia"/>
        </w:rPr>
        <w:t>криза</w:t>
      </w:r>
    </w:p>
    <w:p w:rsidR="00C10795" w:rsidRDefault="00C10795" w:rsidP="00C10795">
      <w:r>
        <w:rPr>
          <w:rFonts w:hint="eastAsia"/>
        </w:rPr>
        <w:t>фінансово</w:t>
      </w:r>
      <w:r>
        <w:t></w:t>
      </w:r>
      <w:r>
        <w:rPr>
          <w:rFonts w:hint="eastAsia"/>
        </w:rPr>
        <w:t>розрахункової</w:t>
      </w:r>
      <w:r>
        <w:t></w:t>
      </w:r>
      <w:r>
        <w:rPr>
          <w:rFonts w:hint="eastAsia"/>
        </w:rPr>
        <w:t>системи</w:t>
      </w:r>
      <w:r>
        <w:t></w:t>
      </w:r>
      <w:r>
        <w:t></w:t>
      </w:r>
      <w:r>
        <w:rPr>
          <w:rFonts w:hint="eastAsia"/>
        </w:rPr>
        <w:t>порушення</w:t>
      </w:r>
      <w:r>
        <w:t></w:t>
      </w:r>
      <w:r>
        <w:rPr>
          <w:rFonts w:hint="eastAsia"/>
        </w:rPr>
        <w:t>паритету</w:t>
      </w:r>
      <w:r>
        <w:t></w:t>
      </w:r>
      <w:r>
        <w:rPr>
          <w:rFonts w:hint="eastAsia"/>
        </w:rPr>
        <w:t>цін</w:t>
      </w:r>
      <w:r>
        <w:t></w:t>
      </w:r>
      <w:r>
        <w:rPr>
          <w:rFonts w:hint="eastAsia"/>
        </w:rPr>
        <w:t>зробили</w:t>
      </w:r>
    </w:p>
    <w:p w:rsidR="00C10795" w:rsidRDefault="00C10795" w:rsidP="00C10795">
      <w:r>
        <w:rPr>
          <w:rFonts w:hint="eastAsia"/>
        </w:rPr>
        <w:t>неможливим</w:t>
      </w:r>
      <w:r>
        <w:t></w:t>
      </w:r>
      <w:r>
        <w:rPr>
          <w:rFonts w:hint="eastAsia"/>
        </w:rPr>
        <w:t>використання</w:t>
      </w:r>
      <w:r>
        <w:t></w:t>
      </w:r>
      <w:r>
        <w:rPr>
          <w:rFonts w:hint="eastAsia"/>
        </w:rPr>
        <w:t>такого</w:t>
      </w:r>
      <w:r>
        <w:t></w:t>
      </w:r>
      <w:r>
        <w:rPr>
          <w:rFonts w:hint="eastAsia"/>
        </w:rPr>
        <w:t>роду</w:t>
      </w:r>
      <w:r>
        <w:t></w:t>
      </w:r>
      <w:r>
        <w:rPr>
          <w:rFonts w:hint="eastAsia"/>
        </w:rPr>
        <w:t>механізму</w:t>
      </w:r>
      <w:r>
        <w:t></w:t>
      </w:r>
      <w:r>
        <w:rPr>
          <w:rFonts w:hint="eastAsia"/>
        </w:rPr>
        <w:t>розподільчих</w:t>
      </w:r>
      <w:r>
        <w:t></w:t>
      </w:r>
      <w:r>
        <w:rPr>
          <w:rFonts w:hint="eastAsia"/>
        </w:rPr>
        <w:t>відносин</w:t>
      </w:r>
      <w:r>
        <w:t></w:t>
      </w:r>
      <w:r>
        <w:t></w:t>
      </w:r>
      <w:r>
        <w:rPr>
          <w:rFonts w:hint="eastAsia"/>
        </w:rPr>
        <w:t>Не</w:t>
      </w:r>
    </w:p>
    <w:p w:rsidR="00C10795" w:rsidRDefault="00C10795" w:rsidP="00C10795">
      <w:r>
        <w:rPr>
          <w:rFonts w:hint="eastAsia"/>
        </w:rPr>
        <w:t>дали</w:t>
      </w:r>
      <w:r>
        <w:t></w:t>
      </w:r>
      <w:r>
        <w:rPr>
          <w:rFonts w:hint="eastAsia"/>
        </w:rPr>
        <w:t>позитивних</w:t>
      </w:r>
      <w:r>
        <w:t></w:t>
      </w:r>
      <w:r>
        <w:rPr>
          <w:rFonts w:hint="eastAsia"/>
        </w:rPr>
        <w:t>результатів</w:t>
      </w:r>
      <w:r>
        <w:t></w:t>
      </w:r>
      <w:r>
        <w:rPr>
          <w:rFonts w:hint="eastAsia"/>
        </w:rPr>
        <w:t>і</w:t>
      </w:r>
      <w:r>
        <w:t></w:t>
      </w:r>
      <w:r>
        <w:rPr>
          <w:rFonts w:hint="eastAsia"/>
        </w:rPr>
        <w:t>спроби</w:t>
      </w:r>
      <w:r>
        <w:t></w:t>
      </w:r>
      <w:r>
        <w:rPr>
          <w:rFonts w:hint="eastAsia"/>
        </w:rPr>
        <w:t>реформувати</w:t>
      </w:r>
      <w:r>
        <w:t></w:t>
      </w:r>
      <w:r>
        <w:rPr>
          <w:rFonts w:hint="eastAsia"/>
        </w:rPr>
        <w:t>систему</w:t>
      </w:r>
      <w:r>
        <w:t></w:t>
      </w:r>
      <w:r>
        <w:rPr>
          <w:rFonts w:hint="eastAsia"/>
        </w:rPr>
        <w:t>управління</w:t>
      </w:r>
    </w:p>
    <w:p w:rsidR="00C10795" w:rsidRDefault="00C10795" w:rsidP="00C10795">
      <w:r>
        <w:rPr>
          <w:rFonts w:hint="eastAsia"/>
        </w:rPr>
        <w:t>агропромисловим</w:t>
      </w:r>
      <w:r>
        <w:t></w:t>
      </w:r>
      <w:r>
        <w:rPr>
          <w:rFonts w:hint="eastAsia"/>
        </w:rPr>
        <w:t>комплексом</w:t>
      </w:r>
      <w:r>
        <w:t></w:t>
      </w:r>
    </w:p>
    <w:p w:rsidR="00C10795" w:rsidRDefault="00C10795" w:rsidP="00C10795">
      <w:r>
        <w:rPr>
          <w:rFonts w:hint="eastAsia"/>
        </w:rPr>
        <w:t>Кожний</w:t>
      </w:r>
      <w:r>
        <w:t></w:t>
      </w:r>
      <w:r>
        <w:rPr>
          <w:rFonts w:hint="eastAsia"/>
        </w:rPr>
        <w:t>захід</w:t>
      </w:r>
      <w:r>
        <w:t></w:t>
      </w:r>
      <w:r>
        <w:t></w:t>
      </w:r>
      <w:r>
        <w:rPr>
          <w:rFonts w:hint="eastAsia"/>
        </w:rPr>
        <w:t>спрямований</w:t>
      </w:r>
      <w:r>
        <w:t></w:t>
      </w:r>
      <w:r>
        <w:rPr>
          <w:rFonts w:hint="eastAsia"/>
        </w:rPr>
        <w:t>на</w:t>
      </w:r>
      <w:r>
        <w:t></w:t>
      </w:r>
      <w:r>
        <w:rPr>
          <w:rFonts w:hint="eastAsia"/>
        </w:rPr>
        <w:t>застосування</w:t>
      </w:r>
      <w:r>
        <w:t></w:t>
      </w:r>
      <w:r>
        <w:rPr>
          <w:rFonts w:hint="eastAsia"/>
        </w:rPr>
        <w:t>таких</w:t>
      </w:r>
      <w:r>
        <w:t></w:t>
      </w:r>
      <w:r>
        <w:rPr>
          <w:rFonts w:hint="eastAsia"/>
        </w:rPr>
        <w:t>внутрішніх</w:t>
      </w:r>
      <w:r>
        <w:t></w:t>
      </w:r>
      <w:r>
        <w:rPr>
          <w:rFonts w:hint="eastAsia"/>
        </w:rPr>
        <w:t>форм</w:t>
      </w:r>
    </w:p>
    <w:p w:rsidR="00C10795" w:rsidRDefault="00C10795" w:rsidP="00C10795">
      <w:r>
        <w:rPr>
          <w:rFonts w:hint="eastAsia"/>
        </w:rPr>
        <w:t>організації</w:t>
      </w:r>
      <w:r>
        <w:t></w:t>
      </w:r>
      <w:r>
        <w:rPr>
          <w:rFonts w:hint="eastAsia"/>
        </w:rPr>
        <w:t>виробництва</w:t>
      </w:r>
      <w:r>
        <w:t></w:t>
      </w:r>
      <w:r>
        <w:t></w:t>
      </w:r>
      <w:r>
        <w:rPr>
          <w:rFonts w:hint="eastAsia"/>
        </w:rPr>
        <w:t>які</w:t>
      </w:r>
      <w:r>
        <w:t></w:t>
      </w:r>
      <w:r>
        <w:rPr>
          <w:rFonts w:hint="eastAsia"/>
        </w:rPr>
        <w:t>б</w:t>
      </w:r>
      <w:r>
        <w:t></w:t>
      </w:r>
      <w:r>
        <w:rPr>
          <w:rFonts w:hint="eastAsia"/>
        </w:rPr>
        <w:t>поєднували</w:t>
      </w:r>
      <w:r>
        <w:t></w:t>
      </w:r>
      <w:r>
        <w:rPr>
          <w:rFonts w:hint="eastAsia"/>
        </w:rPr>
        <w:t>в</w:t>
      </w:r>
      <w:r>
        <w:t></w:t>
      </w:r>
      <w:r>
        <w:rPr>
          <w:rFonts w:hint="eastAsia"/>
        </w:rPr>
        <w:t>єдиному</w:t>
      </w:r>
      <w:r>
        <w:t></w:t>
      </w:r>
      <w:r>
        <w:rPr>
          <w:rFonts w:hint="eastAsia"/>
        </w:rPr>
        <w:t>процесі</w:t>
      </w:r>
      <w:r>
        <w:t></w:t>
      </w:r>
      <w:r>
        <w:rPr>
          <w:rFonts w:hint="eastAsia"/>
        </w:rPr>
        <w:t>управлінськовиконавчі</w:t>
      </w:r>
      <w:r>
        <w:t></w:t>
      </w:r>
      <w:r>
        <w:rPr>
          <w:rFonts w:hint="eastAsia"/>
        </w:rPr>
        <w:t>функції</w:t>
      </w:r>
      <w:r>
        <w:t></w:t>
      </w:r>
      <w:r>
        <w:rPr>
          <w:rFonts w:hint="eastAsia"/>
        </w:rPr>
        <w:t>працівників</w:t>
      </w:r>
      <w:r>
        <w:t></w:t>
      </w:r>
      <w:r>
        <w:rPr>
          <w:rFonts w:hint="eastAsia"/>
        </w:rPr>
        <w:t>з</w:t>
      </w:r>
      <w:r>
        <w:t></w:t>
      </w:r>
      <w:r>
        <w:rPr>
          <w:rFonts w:hint="eastAsia"/>
        </w:rPr>
        <w:t>його</w:t>
      </w:r>
      <w:r>
        <w:t></w:t>
      </w:r>
      <w:r>
        <w:rPr>
          <w:rFonts w:hint="eastAsia"/>
        </w:rPr>
        <w:t>госпрозрахунковою</w:t>
      </w:r>
      <w:r>
        <w:t></w:t>
      </w:r>
      <w:r>
        <w:rPr>
          <w:rFonts w:hint="eastAsia"/>
        </w:rPr>
        <w:t>самостійністю</w:t>
      </w:r>
      <w:r>
        <w:t></w:t>
      </w:r>
    </w:p>
    <w:p w:rsidR="00C10795" w:rsidRDefault="00C10795" w:rsidP="00C10795">
      <w:r>
        <w:rPr>
          <w:rFonts w:hint="eastAsia"/>
        </w:rPr>
        <w:t>виявились</w:t>
      </w:r>
      <w:r>
        <w:t></w:t>
      </w:r>
      <w:r>
        <w:rPr>
          <w:rFonts w:hint="eastAsia"/>
        </w:rPr>
        <w:t>безрезультатними</w:t>
      </w:r>
      <w:r>
        <w:t></w:t>
      </w:r>
      <w:r>
        <w:t></w:t>
      </w:r>
      <w:r>
        <w:rPr>
          <w:rFonts w:hint="eastAsia"/>
        </w:rPr>
        <w:t>Непорушною</w:t>
      </w:r>
      <w:r>
        <w:t></w:t>
      </w:r>
      <w:r>
        <w:rPr>
          <w:rFonts w:hint="eastAsia"/>
        </w:rPr>
        <w:t>внутрішньогосподарською</w:t>
      </w:r>
      <w:r>
        <w:t></w:t>
      </w:r>
      <w:r>
        <w:rPr>
          <w:rFonts w:hint="eastAsia"/>
        </w:rPr>
        <w:t>формою</w:t>
      </w:r>
    </w:p>
    <w:p w:rsidR="00C10795" w:rsidRDefault="00C10795" w:rsidP="00C10795">
      <w:r>
        <w:rPr>
          <w:rFonts w:hint="eastAsia"/>
        </w:rPr>
        <w:t>організації</w:t>
      </w:r>
      <w:r>
        <w:t></w:t>
      </w:r>
      <w:r>
        <w:rPr>
          <w:rFonts w:hint="eastAsia"/>
        </w:rPr>
        <w:t>праці</w:t>
      </w:r>
      <w:r>
        <w:t></w:t>
      </w:r>
      <w:r>
        <w:rPr>
          <w:rFonts w:hint="eastAsia"/>
        </w:rPr>
        <w:t>залишалися</w:t>
      </w:r>
      <w:r>
        <w:t></w:t>
      </w:r>
      <w:r>
        <w:rPr>
          <w:rFonts w:hint="eastAsia"/>
        </w:rPr>
        <w:t>сільськогосподарські</w:t>
      </w:r>
      <w:r>
        <w:t></w:t>
      </w:r>
      <w:r>
        <w:rPr>
          <w:rFonts w:hint="eastAsia"/>
        </w:rPr>
        <w:t>бригади</w:t>
      </w:r>
      <w:r>
        <w:t></w:t>
      </w:r>
      <w:r>
        <w:t></w:t>
      </w:r>
      <w:r>
        <w:rPr>
          <w:rFonts w:hint="eastAsia"/>
        </w:rPr>
        <w:t>в</w:t>
      </w:r>
      <w:r>
        <w:t></w:t>
      </w:r>
      <w:r>
        <w:rPr>
          <w:rFonts w:hint="eastAsia"/>
        </w:rPr>
        <w:t>яких</w:t>
      </w:r>
      <w:r>
        <w:t></w:t>
      </w:r>
      <w:r>
        <w:rPr>
          <w:rFonts w:hint="eastAsia"/>
        </w:rPr>
        <w:t>переважали</w:t>
      </w:r>
    </w:p>
    <w:p w:rsidR="00C10795" w:rsidRDefault="00C10795" w:rsidP="00C10795">
      <w:r>
        <w:rPr>
          <w:rFonts w:hint="eastAsia"/>
        </w:rPr>
        <w:t>обов’язковість</w:t>
      </w:r>
      <w:r>
        <w:t></w:t>
      </w:r>
      <w:r>
        <w:rPr>
          <w:rFonts w:hint="eastAsia"/>
        </w:rPr>
        <w:t>праці</w:t>
      </w:r>
      <w:r>
        <w:t></w:t>
      </w:r>
      <w:r>
        <w:rPr>
          <w:rFonts w:hint="eastAsia"/>
        </w:rPr>
        <w:t>та</w:t>
      </w:r>
      <w:r>
        <w:t></w:t>
      </w:r>
      <w:r>
        <w:rPr>
          <w:rFonts w:hint="eastAsia"/>
        </w:rPr>
        <w:t>відчуження</w:t>
      </w:r>
      <w:r>
        <w:t></w:t>
      </w:r>
      <w:r>
        <w:rPr>
          <w:rFonts w:hint="eastAsia"/>
        </w:rPr>
        <w:t>трудівника</w:t>
      </w:r>
      <w:r>
        <w:t></w:t>
      </w:r>
      <w:r>
        <w:rPr>
          <w:rFonts w:hint="eastAsia"/>
        </w:rPr>
        <w:t>від</w:t>
      </w:r>
      <w:r>
        <w:t></w:t>
      </w:r>
      <w:r>
        <w:rPr>
          <w:rFonts w:hint="eastAsia"/>
        </w:rPr>
        <w:t>її</w:t>
      </w:r>
      <w:r>
        <w:t></w:t>
      </w:r>
      <w:r>
        <w:rPr>
          <w:rFonts w:hint="eastAsia"/>
        </w:rPr>
        <w:t>результатів</w:t>
      </w:r>
      <w:r>
        <w:t></w:t>
      </w:r>
    </w:p>
    <w:p w:rsidR="00C10795" w:rsidRDefault="00C10795" w:rsidP="00C10795">
      <w:r>
        <w:rPr>
          <w:rFonts w:hint="eastAsia"/>
        </w:rPr>
        <w:t>Основними</w:t>
      </w:r>
      <w:r>
        <w:t></w:t>
      </w:r>
      <w:r>
        <w:rPr>
          <w:rFonts w:hint="eastAsia"/>
        </w:rPr>
        <w:t>наслідками</w:t>
      </w:r>
      <w:r>
        <w:t></w:t>
      </w:r>
      <w:r>
        <w:rPr>
          <w:rFonts w:hint="eastAsia"/>
        </w:rPr>
        <w:t>процесу</w:t>
      </w:r>
      <w:r>
        <w:t></w:t>
      </w:r>
      <w:r>
        <w:rPr>
          <w:rFonts w:hint="eastAsia"/>
        </w:rPr>
        <w:t>концентрації</w:t>
      </w:r>
      <w:r>
        <w:t></w:t>
      </w:r>
      <w:r>
        <w:rPr>
          <w:rFonts w:hint="eastAsia"/>
        </w:rPr>
        <w:t>аграрного</w:t>
      </w:r>
      <w:r>
        <w:t></w:t>
      </w:r>
      <w:r>
        <w:rPr>
          <w:rFonts w:hint="eastAsia"/>
        </w:rPr>
        <w:t>виробництва</w:t>
      </w:r>
    </w:p>
    <w:p w:rsidR="00C10795" w:rsidRDefault="00C10795" w:rsidP="00C10795">
      <w:r>
        <w:rPr>
          <w:rFonts w:hint="eastAsia"/>
        </w:rPr>
        <w:t>стало</w:t>
      </w:r>
      <w:r>
        <w:t></w:t>
      </w:r>
      <w:r>
        <w:rPr>
          <w:rFonts w:hint="eastAsia"/>
        </w:rPr>
        <w:t>органічне</w:t>
      </w:r>
      <w:r>
        <w:t></w:t>
      </w:r>
      <w:r>
        <w:rPr>
          <w:rFonts w:hint="eastAsia"/>
        </w:rPr>
        <w:t>об’єднання</w:t>
      </w:r>
      <w:r>
        <w:t></w:t>
      </w:r>
      <w:r>
        <w:rPr>
          <w:rFonts w:hint="eastAsia"/>
        </w:rPr>
        <w:t>сільськогосподарської</w:t>
      </w:r>
      <w:r>
        <w:t></w:t>
      </w:r>
      <w:r>
        <w:rPr>
          <w:rFonts w:hint="eastAsia"/>
        </w:rPr>
        <w:t>галузі</w:t>
      </w:r>
      <w:r>
        <w:t></w:t>
      </w:r>
      <w:r>
        <w:rPr>
          <w:rFonts w:hint="eastAsia"/>
        </w:rPr>
        <w:t>в</w:t>
      </w:r>
      <w:r>
        <w:t></w:t>
      </w:r>
      <w:r>
        <w:rPr>
          <w:rFonts w:hint="eastAsia"/>
        </w:rPr>
        <w:t>єдиний</w:t>
      </w:r>
    </w:p>
    <w:p w:rsidR="00C10795" w:rsidRDefault="00C10795" w:rsidP="00C10795">
      <w:r>
        <w:rPr>
          <w:rFonts w:hint="eastAsia"/>
        </w:rPr>
        <w:t>народногосподарський</w:t>
      </w:r>
      <w:r>
        <w:t></w:t>
      </w:r>
      <w:r>
        <w:rPr>
          <w:rFonts w:hint="eastAsia"/>
        </w:rPr>
        <w:t>агропромисловий</w:t>
      </w:r>
      <w:r>
        <w:t></w:t>
      </w:r>
      <w:r>
        <w:rPr>
          <w:rFonts w:hint="eastAsia"/>
        </w:rPr>
        <w:t>комплекс</w:t>
      </w:r>
      <w:r>
        <w:t></w:t>
      </w:r>
      <w:r>
        <w:t></w:t>
      </w:r>
      <w:r>
        <w:rPr>
          <w:rFonts w:hint="eastAsia"/>
        </w:rPr>
        <w:t>В</w:t>
      </w:r>
      <w:r>
        <w:t></w:t>
      </w:r>
      <w:r>
        <w:rPr>
          <w:rFonts w:hint="eastAsia"/>
        </w:rPr>
        <w:t>аграрній</w:t>
      </w:r>
      <w:r>
        <w:t></w:t>
      </w:r>
      <w:r>
        <w:rPr>
          <w:rFonts w:hint="eastAsia"/>
        </w:rPr>
        <w:t>сфері</w:t>
      </w:r>
      <w:r>
        <w:t></w:t>
      </w:r>
      <w:r>
        <w:rPr>
          <w:rFonts w:hint="eastAsia"/>
        </w:rPr>
        <w:t>стали</w:t>
      </w:r>
    </w:p>
    <w:p w:rsidR="00C10795" w:rsidRDefault="00C10795" w:rsidP="00C10795">
      <w:r>
        <w:rPr>
          <w:rFonts w:hint="eastAsia"/>
        </w:rPr>
        <w:t>більш</w:t>
      </w:r>
      <w:r>
        <w:t></w:t>
      </w:r>
      <w:r>
        <w:rPr>
          <w:rFonts w:hint="eastAsia"/>
        </w:rPr>
        <w:t>ефективними</w:t>
      </w:r>
      <w:r>
        <w:t></w:t>
      </w:r>
      <w:r>
        <w:rPr>
          <w:rFonts w:hint="eastAsia"/>
        </w:rPr>
        <w:t>принципи</w:t>
      </w:r>
      <w:r>
        <w:t></w:t>
      </w:r>
      <w:r>
        <w:rPr>
          <w:rFonts w:hint="eastAsia"/>
        </w:rPr>
        <w:t>впливу</w:t>
      </w:r>
      <w:r>
        <w:t></w:t>
      </w:r>
      <w:r>
        <w:rPr>
          <w:rFonts w:hint="eastAsia"/>
        </w:rPr>
        <w:t>держави</w:t>
      </w:r>
      <w:r>
        <w:t></w:t>
      </w:r>
      <w:r>
        <w:rPr>
          <w:rFonts w:hint="eastAsia"/>
        </w:rPr>
        <w:t>на</w:t>
      </w:r>
      <w:r>
        <w:t></w:t>
      </w:r>
      <w:r>
        <w:rPr>
          <w:rFonts w:hint="eastAsia"/>
        </w:rPr>
        <w:t>діяльність</w:t>
      </w:r>
      <w:r>
        <w:t></w:t>
      </w:r>
      <w:r>
        <w:rPr>
          <w:rFonts w:hint="eastAsia"/>
        </w:rPr>
        <w:t>та</w:t>
      </w:r>
      <w:r>
        <w:t></w:t>
      </w:r>
      <w:r>
        <w:rPr>
          <w:rFonts w:hint="eastAsia"/>
        </w:rPr>
        <w:t>ефективність</w:t>
      </w:r>
    </w:p>
    <w:p w:rsidR="00C10795" w:rsidRDefault="00C10795" w:rsidP="00C10795">
      <w:r>
        <w:t></w:t>
      </w:r>
      <w:r>
        <w:t></w:t>
      </w:r>
      <w:r>
        <w:t></w:t>
      </w:r>
    </w:p>
    <w:p w:rsidR="00C10795" w:rsidRDefault="00C10795" w:rsidP="00C10795">
      <w:r>
        <w:rPr>
          <w:rFonts w:hint="eastAsia"/>
        </w:rPr>
        <w:t>підприємств</w:t>
      </w:r>
      <w:r>
        <w:t></w:t>
      </w:r>
      <w:r>
        <w:t></w:t>
      </w:r>
      <w:r>
        <w:rPr>
          <w:rFonts w:hint="eastAsia"/>
        </w:rPr>
        <w:t>Особливо</w:t>
      </w:r>
      <w:r>
        <w:t></w:t>
      </w:r>
      <w:r>
        <w:rPr>
          <w:rFonts w:hint="eastAsia"/>
        </w:rPr>
        <w:t>це</w:t>
      </w:r>
      <w:r>
        <w:t></w:t>
      </w:r>
      <w:r>
        <w:rPr>
          <w:rFonts w:hint="eastAsia"/>
        </w:rPr>
        <w:t>виявилося</w:t>
      </w:r>
      <w:r>
        <w:t></w:t>
      </w:r>
      <w:r>
        <w:rPr>
          <w:rFonts w:hint="eastAsia"/>
        </w:rPr>
        <w:t>у</w:t>
      </w:r>
      <w:r>
        <w:t></w:t>
      </w:r>
      <w:r>
        <w:rPr>
          <w:rFonts w:hint="eastAsia"/>
        </w:rPr>
        <w:t>плануванні</w:t>
      </w:r>
      <w:r>
        <w:t></w:t>
      </w:r>
      <w:r>
        <w:t></w:t>
      </w:r>
      <w:r>
        <w:rPr>
          <w:rFonts w:hint="eastAsia"/>
        </w:rPr>
        <w:t>оподаткуванні</w:t>
      </w:r>
      <w:r>
        <w:t></w:t>
      </w:r>
    </w:p>
    <w:p w:rsidR="00C10795" w:rsidRDefault="00C10795" w:rsidP="00C10795">
      <w:r>
        <w:rPr>
          <w:rFonts w:hint="eastAsia"/>
        </w:rPr>
        <w:t>ціноутворенні</w:t>
      </w:r>
      <w:r>
        <w:t></w:t>
      </w:r>
      <w:r>
        <w:rPr>
          <w:rFonts w:hint="eastAsia"/>
        </w:rPr>
        <w:t>та</w:t>
      </w:r>
      <w:r>
        <w:t></w:t>
      </w:r>
      <w:r>
        <w:rPr>
          <w:rFonts w:hint="eastAsia"/>
        </w:rPr>
        <w:t>контролі</w:t>
      </w:r>
      <w:r>
        <w:t></w:t>
      </w:r>
      <w:r>
        <w:rPr>
          <w:rFonts w:hint="eastAsia"/>
        </w:rPr>
        <w:t>галузі</w:t>
      </w:r>
      <w:r>
        <w:t></w:t>
      </w:r>
      <w:r>
        <w:t></w:t>
      </w:r>
      <w:r>
        <w:rPr>
          <w:rFonts w:hint="eastAsia"/>
        </w:rPr>
        <w:t>В</w:t>
      </w:r>
      <w:r>
        <w:t></w:t>
      </w:r>
      <w:r>
        <w:rPr>
          <w:rFonts w:hint="eastAsia"/>
        </w:rPr>
        <w:t>період</w:t>
      </w:r>
      <w:r>
        <w:t></w:t>
      </w:r>
      <w:r>
        <w:t></w:t>
      </w:r>
      <w:r>
        <w:t></w:t>
      </w:r>
      <w:r>
        <w:t></w:t>
      </w:r>
      <w:r>
        <w:t></w:t>
      </w:r>
      <w:r>
        <w:t></w:t>
      </w:r>
      <w:r>
        <w:rPr>
          <w:rFonts w:hint="eastAsia"/>
        </w:rPr>
        <w:t>–</w:t>
      </w:r>
      <w:r>
        <w:t></w:t>
      </w:r>
      <w:r>
        <w:t></w:t>
      </w:r>
      <w:r>
        <w:t></w:t>
      </w:r>
      <w:r>
        <w:t></w:t>
      </w:r>
      <w:r>
        <w:t></w:t>
      </w:r>
      <w:r>
        <w:t></w:t>
      </w:r>
      <w:r>
        <w:rPr>
          <w:rFonts w:hint="eastAsia"/>
        </w:rPr>
        <w:t>х</w:t>
      </w:r>
      <w:r>
        <w:t></w:t>
      </w:r>
      <w:r>
        <w:rPr>
          <w:rFonts w:hint="eastAsia"/>
        </w:rPr>
        <w:t>рр</w:t>
      </w:r>
      <w:r>
        <w:t></w:t>
      </w:r>
      <w:r>
        <w:t></w:t>
      </w:r>
      <w:r>
        <w:rPr>
          <w:rFonts w:hint="eastAsia"/>
        </w:rPr>
        <w:t>встановилися</w:t>
      </w:r>
      <w:r>
        <w:t></w:t>
      </w:r>
      <w:r>
        <w:rPr>
          <w:rFonts w:hint="eastAsia"/>
        </w:rPr>
        <w:t>різні</w:t>
      </w:r>
    </w:p>
    <w:p w:rsidR="00C10795" w:rsidRDefault="00C10795" w:rsidP="00C10795">
      <w:r>
        <w:rPr>
          <w:rFonts w:hint="eastAsia"/>
        </w:rPr>
        <w:t>форми</w:t>
      </w:r>
      <w:r>
        <w:t></w:t>
      </w:r>
      <w:r>
        <w:rPr>
          <w:rFonts w:hint="eastAsia"/>
        </w:rPr>
        <w:t>взаємодії</w:t>
      </w:r>
      <w:r>
        <w:t></w:t>
      </w:r>
      <w:r>
        <w:rPr>
          <w:rFonts w:hint="eastAsia"/>
        </w:rPr>
        <w:t>сільськогосподарських</w:t>
      </w:r>
      <w:r>
        <w:t></w:t>
      </w:r>
      <w:r>
        <w:rPr>
          <w:rFonts w:hint="eastAsia"/>
        </w:rPr>
        <w:t>підприємств</w:t>
      </w:r>
      <w:r>
        <w:t></w:t>
      </w:r>
      <w:r>
        <w:rPr>
          <w:rFonts w:hint="eastAsia"/>
        </w:rPr>
        <w:t>різних</w:t>
      </w:r>
      <w:r>
        <w:t></w:t>
      </w:r>
      <w:r>
        <w:rPr>
          <w:rFonts w:hint="eastAsia"/>
        </w:rPr>
        <w:t>форм</w:t>
      </w:r>
      <w:r>
        <w:t></w:t>
      </w:r>
      <w:r>
        <w:rPr>
          <w:rFonts w:hint="eastAsia"/>
        </w:rPr>
        <w:t>власності</w:t>
      </w:r>
      <w:r>
        <w:t></w:t>
      </w:r>
      <w:r>
        <w:rPr>
          <w:rFonts w:hint="eastAsia"/>
        </w:rPr>
        <w:t>та</w:t>
      </w:r>
    </w:p>
    <w:p w:rsidR="00C10795" w:rsidRDefault="00C10795" w:rsidP="00C10795">
      <w:r>
        <w:rPr>
          <w:rFonts w:hint="eastAsia"/>
        </w:rPr>
        <w:t>господарювання</w:t>
      </w:r>
      <w:r>
        <w:t></w:t>
      </w:r>
      <w:r>
        <w:t></w:t>
      </w:r>
      <w:r>
        <w:rPr>
          <w:rFonts w:hint="eastAsia"/>
        </w:rPr>
        <w:t>державній</w:t>
      </w:r>
      <w:r>
        <w:t></w:t>
      </w:r>
      <w:r>
        <w:rPr>
          <w:rFonts w:hint="eastAsia"/>
        </w:rPr>
        <w:t>та</w:t>
      </w:r>
      <w:r>
        <w:t></w:t>
      </w:r>
      <w:r>
        <w:rPr>
          <w:rFonts w:hint="eastAsia"/>
        </w:rPr>
        <w:t>кооперативній</w:t>
      </w:r>
      <w:r>
        <w:t></w:t>
      </w:r>
      <w:r>
        <w:t></w:t>
      </w:r>
      <w:r>
        <w:t></w:t>
      </w:r>
      <w:r>
        <w:rPr>
          <w:rFonts w:hint="eastAsia"/>
        </w:rPr>
        <w:t>Концентрація</w:t>
      </w:r>
      <w:r>
        <w:t></w:t>
      </w:r>
      <w:r>
        <w:rPr>
          <w:rFonts w:hint="eastAsia"/>
        </w:rPr>
        <w:t>кооперативних</w:t>
      </w:r>
    </w:p>
    <w:p w:rsidR="00C10795" w:rsidRDefault="00C10795" w:rsidP="00C10795">
      <w:r>
        <w:rPr>
          <w:rFonts w:hint="eastAsia"/>
        </w:rPr>
        <w:t>господарств</w:t>
      </w:r>
      <w:r>
        <w:t></w:t>
      </w:r>
      <w:r>
        <w:rPr>
          <w:rFonts w:hint="eastAsia"/>
        </w:rPr>
        <w:t>призвело</w:t>
      </w:r>
      <w:r>
        <w:t></w:t>
      </w:r>
      <w:r>
        <w:rPr>
          <w:rFonts w:hint="eastAsia"/>
        </w:rPr>
        <w:t>до</w:t>
      </w:r>
      <w:r>
        <w:t></w:t>
      </w:r>
      <w:r>
        <w:rPr>
          <w:rFonts w:hint="eastAsia"/>
        </w:rPr>
        <w:t>зміни</w:t>
      </w:r>
      <w:r>
        <w:t></w:t>
      </w:r>
      <w:r>
        <w:rPr>
          <w:rFonts w:hint="eastAsia"/>
        </w:rPr>
        <w:t>форм</w:t>
      </w:r>
      <w:r>
        <w:t></w:t>
      </w:r>
      <w:r>
        <w:rPr>
          <w:rFonts w:hint="eastAsia"/>
        </w:rPr>
        <w:t>господарювання</w:t>
      </w:r>
      <w:r>
        <w:t></w:t>
      </w:r>
      <w:r>
        <w:t></w:t>
      </w:r>
      <w:r>
        <w:rPr>
          <w:rFonts w:hint="eastAsia"/>
        </w:rPr>
        <w:t>створення</w:t>
      </w:r>
      <w:r>
        <w:t></w:t>
      </w:r>
      <w:r>
        <w:rPr>
          <w:rFonts w:hint="eastAsia"/>
        </w:rPr>
        <w:t>нових</w:t>
      </w:r>
    </w:p>
    <w:p w:rsidR="00C10795" w:rsidRDefault="00C10795" w:rsidP="00C10795">
      <w:r>
        <w:rPr>
          <w:rFonts w:hint="eastAsia"/>
        </w:rPr>
        <w:t>організаційно</w:t>
      </w:r>
      <w:r>
        <w:t></w:t>
      </w:r>
      <w:r>
        <w:rPr>
          <w:rFonts w:hint="eastAsia"/>
        </w:rPr>
        <w:t>–</w:t>
      </w:r>
      <w:r>
        <w:t></w:t>
      </w:r>
      <w:r>
        <w:rPr>
          <w:rFonts w:hint="eastAsia"/>
        </w:rPr>
        <w:t>виробничих</w:t>
      </w:r>
      <w:r>
        <w:t></w:t>
      </w:r>
      <w:r>
        <w:rPr>
          <w:rFonts w:hint="eastAsia"/>
        </w:rPr>
        <w:t>структур</w:t>
      </w:r>
      <w:r>
        <w:t></w:t>
      </w:r>
      <w:r>
        <w:t></w:t>
      </w:r>
      <w:r>
        <w:rPr>
          <w:rFonts w:hint="eastAsia"/>
        </w:rPr>
        <w:t>з’явилися</w:t>
      </w:r>
      <w:r>
        <w:t></w:t>
      </w:r>
      <w:r>
        <w:rPr>
          <w:rFonts w:hint="eastAsia"/>
        </w:rPr>
        <w:t>нові</w:t>
      </w:r>
      <w:r>
        <w:t></w:t>
      </w:r>
      <w:r>
        <w:rPr>
          <w:rFonts w:hint="eastAsia"/>
        </w:rPr>
        <w:t>фахово</w:t>
      </w:r>
      <w:r>
        <w:t></w:t>
      </w:r>
      <w:r>
        <w:rPr>
          <w:rFonts w:hint="eastAsia"/>
        </w:rPr>
        <w:t>професійні</w:t>
      </w:r>
      <w:r>
        <w:t></w:t>
      </w:r>
      <w:r>
        <w:rPr>
          <w:rFonts w:hint="eastAsia"/>
        </w:rPr>
        <w:t>групи</w:t>
      </w:r>
      <w:r>
        <w:t></w:t>
      </w:r>
    </w:p>
    <w:p w:rsidR="00C10795" w:rsidRDefault="00C10795" w:rsidP="00C10795">
      <w:r>
        <w:t></w:t>
      </w:r>
      <w:r>
        <w:t></w:t>
      </w:r>
      <w:r>
        <w:rPr>
          <w:rFonts w:hint="eastAsia"/>
        </w:rPr>
        <w:t>В</w:t>
      </w:r>
      <w:r>
        <w:t></w:t>
      </w:r>
      <w:r>
        <w:rPr>
          <w:rFonts w:hint="eastAsia"/>
        </w:rPr>
        <w:t>умовах</w:t>
      </w:r>
      <w:r>
        <w:t></w:t>
      </w:r>
      <w:r>
        <w:rPr>
          <w:rFonts w:hint="eastAsia"/>
        </w:rPr>
        <w:t>реформування</w:t>
      </w:r>
      <w:r>
        <w:t></w:t>
      </w:r>
      <w:r>
        <w:rPr>
          <w:rFonts w:hint="eastAsia"/>
        </w:rPr>
        <w:t>аграрного</w:t>
      </w:r>
      <w:r>
        <w:t></w:t>
      </w:r>
      <w:r>
        <w:rPr>
          <w:rFonts w:hint="eastAsia"/>
        </w:rPr>
        <w:t>сектора</w:t>
      </w:r>
      <w:r>
        <w:t></w:t>
      </w:r>
      <w:r>
        <w:rPr>
          <w:rFonts w:hint="eastAsia"/>
        </w:rPr>
        <w:t>економіки</w:t>
      </w:r>
      <w:r>
        <w:t></w:t>
      </w:r>
      <w:r>
        <w:rPr>
          <w:rFonts w:hint="eastAsia"/>
        </w:rPr>
        <w:t>Болгарії</w:t>
      </w:r>
      <w:r>
        <w:t></w:t>
      </w:r>
    </w:p>
    <w:p w:rsidR="00C10795" w:rsidRDefault="00C10795" w:rsidP="00C10795">
      <w:r>
        <w:rPr>
          <w:rFonts w:hint="eastAsia"/>
        </w:rPr>
        <w:t>ліквідація</w:t>
      </w:r>
      <w:r>
        <w:t></w:t>
      </w:r>
      <w:r>
        <w:rPr>
          <w:rFonts w:hint="eastAsia"/>
        </w:rPr>
        <w:t>приватної</w:t>
      </w:r>
      <w:r>
        <w:t></w:t>
      </w:r>
      <w:r>
        <w:rPr>
          <w:rFonts w:hint="eastAsia"/>
        </w:rPr>
        <w:t>землевласності</w:t>
      </w:r>
      <w:r>
        <w:t></w:t>
      </w:r>
      <w:r>
        <w:rPr>
          <w:rFonts w:hint="eastAsia"/>
        </w:rPr>
        <w:t>та</w:t>
      </w:r>
      <w:r>
        <w:t></w:t>
      </w:r>
      <w:r>
        <w:rPr>
          <w:rFonts w:hint="eastAsia"/>
        </w:rPr>
        <w:t>створення</w:t>
      </w:r>
      <w:r>
        <w:t></w:t>
      </w:r>
      <w:r>
        <w:rPr>
          <w:rFonts w:hint="eastAsia"/>
        </w:rPr>
        <w:t>нових</w:t>
      </w:r>
      <w:r>
        <w:t></w:t>
      </w:r>
      <w:r>
        <w:rPr>
          <w:rFonts w:hint="eastAsia"/>
        </w:rPr>
        <w:t>виробничих</w:t>
      </w:r>
      <w:r>
        <w:t></w:t>
      </w:r>
      <w:r>
        <w:rPr>
          <w:rFonts w:hint="eastAsia"/>
        </w:rPr>
        <w:t>об’єднань</w:t>
      </w:r>
    </w:p>
    <w:p w:rsidR="00C10795" w:rsidRDefault="00C10795" w:rsidP="00C10795">
      <w:r>
        <w:rPr>
          <w:rFonts w:hint="eastAsia"/>
        </w:rPr>
        <w:t>посилило</w:t>
      </w:r>
      <w:r>
        <w:t></w:t>
      </w:r>
      <w:r>
        <w:rPr>
          <w:rFonts w:hint="eastAsia"/>
        </w:rPr>
        <w:t>роль</w:t>
      </w:r>
      <w:r>
        <w:t></w:t>
      </w:r>
      <w:r>
        <w:rPr>
          <w:rFonts w:hint="eastAsia"/>
        </w:rPr>
        <w:t>землі</w:t>
      </w:r>
      <w:r>
        <w:t></w:t>
      </w:r>
      <w:r>
        <w:t></w:t>
      </w:r>
      <w:r>
        <w:rPr>
          <w:rFonts w:hint="eastAsia"/>
        </w:rPr>
        <w:t>Форсоване</w:t>
      </w:r>
      <w:r>
        <w:t></w:t>
      </w:r>
      <w:r>
        <w:rPr>
          <w:rFonts w:hint="eastAsia"/>
        </w:rPr>
        <w:t>кооперування</w:t>
      </w:r>
      <w:r>
        <w:t></w:t>
      </w:r>
      <w:r>
        <w:rPr>
          <w:rFonts w:hint="eastAsia"/>
        </w:rPr>
        <w:t>призвело</w:t>
      </w:r>
      <w:r>
        <w:t></w:t>
      </w:r>
      <w:r>
        <w:rPr>
          <w:rFonts w:hint="eastAsia"/>
        </w:rPr>
        <w:t>до</w:t>
      </w:r>
      <w:r>
        <w:t></w:t>
      </w:r>
      <w:r>
        <w:rPr>
          <w:rFonts w:hint="eastAsia"/>
        </w:rPr>
        <w:t>появи</w:t>
      </w:r>
      <w:r>
        <w:t></w:t>
      </w:r>
      <w:r>
        <w:rPr>
          <w:rFonts w:hint="eastAsia"/>
        </w:rPr>
        <w:t>нічийної</w:t>
      </w:r>
    </w:p>
    <w:p w:rsidR="00C10795" w:rsidRDefault="00C10795" w:rsidP="00C10795">
      <w:r>
        <w:rPr>
          <w:rFonts w:hint="eastAsia"/>
        </w:rPr>
        <w:t>землі</w:t>
      </w:r>
      <w:r>
        <w:t></w:t>
      </w:r>
      <w:r>
        <w:t></w:t>
      </w:r>
      <w:r>
        <w:rPr>
          <w:rFonts w:hint="eastAsia"/>
        </w:rPr>
        <w:t>що</w:t>
      </w:r>
      <w:r>
        <w:t></w:t>
      </w:r>
      <w:r>
        <w:rPr>
          <w:rFonts w:hint="eastAsia"/>
        </w:rPr>
        <w:t>породжувало</w:t>
      </w:r>
      <w:r>
        <w:t></w:t>
      </w:r>
      <w:r>
        <w:rPr>
          <w:rFonts w:hint="eastAsia"/>
        </w:rPr>
        <w:t>плутанину</w:t>
      </w:r>
      <w:r>
        <w:t></w:t>
      </w:r>
      <w:r>
        <w:rPr>
          <w:rFonts w:hint="eastAsia"/>
        </w:rPr>
        <w:t>у</w:t>
      </w:r>
      <w:r>
        <w:t></w:t>
      </w:r>
      <w:r>
        <w:rPr>
          <w:rFonts w:hint="eastAsia"/>
        </w:rPr>
        <w:t>розмежуванні</w:t>
      </w:r>
      <w:r>
        <w:t></w:t>
      </w:r>
      <w:r>
        <w:rPr>
          <w:rFonts w:hint="eastAsia"/>
        </w:rPr>
        <w:t>сільськогосподарських</w:t>
      </w:r>
    </w:p>
    <w:p w:rsidR="00C10795" w:rsidRDefault="00C10795" w:rsidP="00C10795">
      <w:r>
        <w:rPr>
          <w:rFonts w:hint="eastAsia"/>
        </w:rPr>
        <w:t>районів</w:t>
      </w:r>
      <w:r>
        <w:t></w:t>
      </w:r>
      <w:r>
        <w:t></w:t>
      </w:r>
      <w:r>
        <w:rPr>
          <w:rFonts w:hint="eastAsia"/>
        </w:rPr>
        <w:t>З</w:t>
      </w:r>
      <w:r>
        <w:t></w:t>
      </w:r>
      <w:r>
        <w:rPr>
          <w:rFonts w:hint="eastAsia"/>
        </w:rPr>
        <w:t>метою</w:t>
      </w:r>
      <w:r>
        <w:t></w:t>
      </w:r>
      <w:r>
        <w:rPr>
          <w:rFonts w:hint="eastAsia"/>
        </w:rPr>
        <w:t>ліквідації</w:t>
      </w:r>
      <w:r>
        <w:t></w:t>
      </w:r>
      <w:r>
        <w:rPr>
          <w:rFonts w:hint="eastAsia"/>
        </w:rPr>
        <w:t>цих</w:t>
      </w:r>
      <w:r>
        <w:t></w:t>
      </w:r>
      <w:r>
        <w:rPr>
          <w:rFonts w:hint="eastAsia"/>
        </w:rPr>
        <w:t>процесів</w:t>
      </w:r>
      <w:r>
        <w:t></w:t>
      </w:r>
      <w:r>
        <w:rPr>
          <w:rFonts w:hint="eastAsia"/>
        </w:rPr>
        <w:t>було</w:t>
      </w:r>
      <w:r>
        <w:t></w:t>
      </w:r>
      <w:r>
        <w:rPr>
          <w:rFonts w:hint="eastAsia"/>
        </w:rPr>
        <w:t>створено</w:t>
      </w:r>
      <w:r>
        <w:t></w:t>
      </w:r>
      <w:r>
        <w:rPr>
          <w:rFonts w:hint="eastAsia"/>
        </w:rPr>
        <w:t>нормативно</w:t>
      </w:r>
      <w:r>
        <w:t></w:t>
      </w:r>
      <w:r>
        <w:rPr>
          <w:rFonts w:hint="eastAsia"/>
        </w:rPr>
        <w:t>правову</w:t>
      </w:r>
    </w:p>
    <w:p w:rsidR="00C10795" w:rsidRDefault="00C10795" w:rsidP="00C10795">
      <w:r>
        <w:rPr>
          <w:rFonts w:hint="eastAsia"/>
        </w:rPr>
        <w:t>базу</w:t>
      </w:r>
      <w:r>
        <w:t></w:t>
      </w:r>
      <w:r>
        <w:rPr>
          <w:rFonts w:hint="eastAsia"/>
        </w:rPr>
        <w:t>грунтоохоронних</w:t>
      </w:r>
      <w:r>
        <w:t></w:t>
      </w:r>
      <w:r>
        <w:rPr>
          <w:rFonts w:hint="eastAsia"/>
        </w:rPr>
        <w:t>заходів</w:t>
      </w:r>
      <w:r>
        <w:t></w:t>
      </w:r>
    </w:p>
    <w:p w:rsidR="00C10795" w:rsidRDefault="00C10795" w:rsidP="00C10795">
      <w:r>
        <w:rPr>
          <w:rFonts w:hint="eastAsia"/>
        </w:rPr>
        <w:t>Реформування</w:t>
      </w:r>
      <w:r>
        <w:t></w:t>
      </w:r>
      <w:r>
        <w:rPr>
          <w:rFonts w:hint="eastAsia"/>
        </w:rPr>
        <w:t>традиційних</w:t>
      </w:r>
      <w:r>
        <w:t></w:t>
      </w:r>
      <w:r>
        <w:rPr>
          <w:rFonts w:hint="eastAsia"/>
        </w:rPr>
        <w:t>кооперативних</w:t>
      </w:r>
      <w:r>
        <w:t></w:t>
      </w:r>
      <w:r>
        <w:rPr>
          <w:rFonts w:hint="eastAsia"/>
        </w:rPr>
        <w:t>структур</w:t>
      </w:r>
      <w:r>
        <w:t></w:t>
      </w:r>
      <w:r>
        <w:rPr>
          <w:rFonts w:hint="eastAsia"/>
        </w:rPr>
        <w:t>відбувалося</w:t>
      </w:r>
    </w:p>
    <w:p w:rsidR="00C10795" w:rsidRDefault="00C10795" w:rsidP="00C10795">
      <w:r>
        <w:rPr>
          <w:rFonts w:hint="eastAsia"/>
        </w:rPr>
        <w:t>еволюційним</w:t>
      </w:r>
      <w:r>
        <w:t></w:t>
      </w:r>
      <w:r>
        <w:rPr>
          <w:rFonts w:hint="eastAsia"/>
        </w:rPr>
        <w:t>шляхом</w:t>
      </w:r>
      <w:r>
        <w:t></w:t>
      </w:r>
      <w:r>
        <w:t></w:t>
      </w:r>
      <w:r>
        <w:rPr>
          <w:rFonts w:hint="eastAsia"/>
        </w:rPr>
        <w:t>їм</w:t>
      </w:r>
      <w:r>
        <w:t></w:t>
      </w:r>
      <w:r>
        <w:rPr>
          <w:rFonts w:hint="eastAsia"/>
        </w:rPr>
        <w:t>надавалася</w:t>
      </w:r>
      <w:r>
        <w:t></w:t>
      </w:r>
      <w:r>
        <w:rPr>
          <w:rFonts w:hint="eastAsia"/>
        </w:rPr>
        <w:t>методично</w:t>
      </w:r>
      <w:r>
        <w:t></w:t>
      </w:r>
      <w:r>
        <w:rPr>
          <w:rFonts w:hint="eastAsia"/>
        </w:rPr>
        <w:t>правова</w:t>
      </w:r>
      <w:r>
        <w:t></w:t>
      </w:r>
      <w:r>
        <w:rPr>
          <w:rFonts w:hint="eastAsia"/>
        </w:rPr>
        <w:t>допомога</w:t>
      </w:r>
      <w:r>
        <w:t></w:t>
      </w:r>
      <w:r>
        <w:rPr>
          <w:rFonts w:hint="eastAsia"/>
        </w:rPr>
        <w:t>з</w:t>
      </w:r>
      <w:r>
        <w:t></w:t>
      </w:r>
      <w:r>
        <w:rPr>
          <w:rFonts w:hint="eastAsia"/>
        </w:rPr>
        <w:t>тим</w:t>
      </w:r>
      <w:r>
        <w:t></w:t>
      </w:r>
      <w:r>
        <w:t></w:t>
      </w:r>
      <w:r>
        <w:rPr>
          <w:rFonts w:hint="eastAsia"/>
        </w:rPr>
        <w:t>щоб</w:t>
      </w:r>
    </w:p>
    <w:p w:rsidR="00C10795" w:rsidRDefault="00C10795" w:rsidP="00C10795">
      <w:r>
        <w:rPr>
          <w:rFonts w:hint="eastAsia"/>
        </w:rPr>
        <w:t>вони</w:t>
      </w:r>
      <w:r>
        <w:t></w:t>
      </w:r>
      <w:r>
        <w:rPr>
          <w:rFonts w:hint="eastAsia"/>
        </w:rPr>
        <w:t>могли</w:t>
      </w:r>
      <w:r>
        <w:t></w:t>
      </w:r>
      <w:r>
        <w:rPr>
          <w:rFonts w:hint="eastAsia"/>
        </w:rPr>
        <w:t>трансформуватися</w:t>
      </w:r>
      <w:r>
        <w:t></w:t>
      </w:r>
      <w:r>
        <w:rPr>
          <w:rFonts w:hint="eastAsia"/>
        </w:rPr>
        <w:t>у</w:t>
      </w:r>
      <w:r>
        <w:t></w:t>
      </w:r>
      <w:r>
        <w:rPr>
          <w:rFonts w:hint="eastAsia"/>
        </w:rPr>
        <w:t>господарства</w:t>
      </w:r>
      <w:r>
        <w:t></w:t>
      </w:r>
      <w:r>
        <w:t></w:t>
      </w:r>
      <w:r>
        <w:rPr>
          <w:rFonts w:hint="eastAsia"/>
        </w:rPr>
        <w:t>здатні</w:t>
      </w:r>
      <w:r>
        <w:t></w:t>
      </w:r>
      <w:r>
        <w:rPr>
          <w:rFonts w:hint="eastAsia"/>
        </w:rPr>
        <w:t>ефективно</w:t>
      </w:r>
    </w:p>
    <w:p w:rsidR="00C10795" w:rsidRDefault="00C10795" w:rsidP="00C10795">
      <w:r>
        <w:rPr>
          <w:rFonts w:hint="eastAsia"/>
        </w:rPr>
        <w:t>функціонувати</w:t>
      </w:r>
      <w:r>
        <w:t></w:t>
      </w:r>
      <w:r>
        <w:rPr>
          <w:rFonts w:hint="eastAsia"/>
        </w:rPr>
        <w:t>в</w:t>
      </w:r>
      <w:r>
        <w:t></w:t>
      </w:r>
      <w:r>
        <w:rPr>
          <w:rFonts w:hint="eastAsia"/>
        </w:rPr>
        <w:t>умовах</w:t>
      </w:r>
      <w:r>
        <w:t></w:t>
      </w:r>
      <w:r>
        <w:rPr>
          <w:rFonts w:hint="eastAsia"/>
        </w:rPr>
        <w:t>ринкової</w:t>
      </w:r>
      <w:r>
        <w:t></w:t>
      </w:r>
      <w:r>
        <w:rPr>
          <w:rFonts w:hint="eastAsia"/>
        </w:rPr>
        <w:t>економіки</w:t>
      </w:r>
      <w:r>
        <w:t></w:t>
      </w:r>
      <w:r>
        <w:t></w:t>
      </w:r>
      <w:r>
        <w:rPr>
          <w:rFonts w:hint="eastAsia"/>
        </w:rPr>
        <w:t>Спочатку</w:t>
      </w:r>
      <w:r>
        <w:t></w:t>
      </w:r>
      <w:r>
        <w:rPr>
          <w:rFonts w:hint="eastAsia"/>
        </w:rPr>
        <w:t>відбувалося</w:t>
      </w:r>
    </w:p>
    <w:p w:rsidR="00C10795" w:rsidRDefault="00C10795" w:rsidP="00C10795">
      <w:r>
        <w:rPr>
          <w:rFonts w:hint="eastAsia"/>
        </w:rPr>
        <w:t>роздержавлення</w:t>
      </w:r>
      <w:r>
        <w:t></w:t>
      </w:r>
      <w:r>
        <w:rPr>
          <w:rFonts w:hint="eastAsia"/>
        </w:rPr>
        <w:t>землі</w:t>
      </w:r>
      <w:r>
        <w:t></w:t>
      </w:r>
      <w:r>
        <w:rPr>
          <w:rFonts w:hint="eastAsia"/>
        </w:rPr>
        <w:t>і</w:t>
      </w:r>
      <w:r>
        <w:t></w:t>
      </w:r>
      <w:r>
        <w:rPr>
          <w:rFonts w:hint="eastAsia"/>
        </w:rPr>
        <w:t>передача</w:t>
      </w:r>
      <w:r>
        <w:t></w:t>
      </w:r>
      <w:r>
        <w:rPr>
          <w:rFonts w:hint="eastAsia"/>
        </w:rPr>
        <w:t>її</w:t>
      </w:r>
      <w:r>
        <w:t></w:t>
      </w:r>
      <w:r>
        <w:rPr>
          <w:rFonts w:hint="eastAsia"/>
        </w:rPr>
        <w:t>у</w:t>
      </w:r>
      <w:r>
        <w:t></w:t>
      </w:r>
      <w:r>
        <w:rPr>
          <w:rFonts w:hint="eastAsia"/>
        </w:rPr>
        <w:t>власність</w:t>
      </w:r>
      <w:r>
        <w:t></w:t>
      </w:r>
      <w:r>
        <w:rPr>
          <w:rFonts w:hint="eastAsia"/>
        </w:rPr>
        <w:t>кооперативних</w:t>
      </w:r>
      <w:r>
        <w:t></w:t>
      </w:r>
      <w:r>
        <w:rPr>
          <w:rFonts w:hint="eastAsia"/>
        </w:rPr>
        <w:t>господарств</w:t>
      </w:r>
      <w:r>
        <w:t></w:t>
      </w:r>
      <w:r>
        <w:t></w:t>
      </w:r>
      <w:r>
        <w:rPr>
          <w:rFonts w:hint="eastAsia"/>
        </w:rPr>
        <w:t>На</w:t>
      </w:r>
    </w:p>
    <w:p w:rsidR="00C10795" w:rsidRDefault="00C10795" w:rsidP="00C10795">
      <w:r>
        <w:rPr>
          <w:rFonts w:hint="eastAsia"/>
        </w:rPr>
        <w:t>наступному</w:t>
      </w:r>
      <w:r>
        <w:t></w:t>
      </w:r>
      <w:r>
        <w:rPr>
          <w:rFonts w:hint="eastAsia"/>
        </w:rPr>
        <w:t>етапі</w:t>
      </w:r>
      <w:r>
        <w:t></w:t>
      </w:r>
      <w:r>
        <w:rPr>
          <w:rFonts w:hint="eastAsia"/>
        </w:rPr>
        <w:t>здійснювався</w:t>
      </w:r>
      <w:r>
        <w:t></w:t>
      </w:r>
      <w:r>
        <w:rPr>
          <w:rFonts w:hint="eastAsia"/>
        </w:rPr>
        <w:t>поділ</w:t>
      </w:r>
      <w:r>
        <w:t></w:t>
      </w:r>
      <w:r>
        <w:rPr>
          <w:rFonts w:hint="eastAsia"/>
        </w:rPr>
        <w:t>земель</w:t>
      </w:r>
      <w:r>
        <w:t></w:t>
      </w:r>
      <w:r>
        <w:rPr>
          <w:rFonts w:hint="eastAsia"/>
        </w:rPr>
        <w:t>по</w:t>
      </w:r>
      <w:r>
        <w:t></w:t>
      </w:r>
      <w:r>
        <w:rPr>
          <w:rFonts w:hint="eastAsia"/>
        </w:rPr>
        <w:t>кооперативах</w:t>
      </w:r>
      <w:r>
        <w:t></w:t>
      </w:r>
      <w:r>
        <w:t></w:t>
      </w:r>
      <w:r>
        <w:rPr>
          <w:rFonts w:hint="eastAsia"/>
        </w:rPr>
        <w:t>без</w:t>
      </w:r>
    </w:p>
    <w:p w:rsidR="00C10795" w:rsidRDefault="00C10795" w:rsidP="00C10795">
      <w:r>
        <w:rPr>
          <w:rFonts w:hint="eastAsia"/>
        </w:rPr>
        <w:t>виокремлення</w:t>
      </w:r>
      <w:r>
        <w:t></w:t>
      </w:r>
      <w:r>
        <w:rPr>
          <w:rFonts w:hint="eastAsia"/>
        </w:rPr>
        <w:t>їх</w:t>
      </w:r>
      <w:r>
        <w:t></w:t>
      </w:r>
      <w:r>
        <w:rPr>
          <w:rFonts w:hint="eastAsia"/>
        </w:rPr>
        <w:t>у</w:t>
      </w:r>
      <w:r>
        <w:t></w:t>
      </w:r>
      <w:r>
        <w:rPr>
          <w:rFonts w:hint="eastAsia"/>
        </w:rPr>
        <w:t>натурі</w:t>
      </w:r>
      <w:r>
        <w:t></w:t>
      </w:r>
      <w:r>
        <w:t></w:t>
      </w:r>
      <w:r>
        <w:t></w:t>
      </w:r>
      <w:r>
        <w:rPr>
          <w:rFonts w:hint="eastAsia"/>
        </w:rPr>
        <w:t>Здійснення</w:t>
      </w:r>
      <w:r>
        <w:t></w:t>
      </w:r>
      <w:r>
        <w:rPr>
          <w:rFonts w:hint="eastAsia"/>
        </w:rPr>
        <w:t>цих</w:t>
      </w:r>
      <w:r>
        <w:t></w:t>
      </w:r>
      <w:r>
        <w:rPr>
          <w:rFonts w:hint="eastAsia"/>
        </w:rPr>
        <w:t>заходів</w:t>
      </w:r>
      <w:r>
        <w:t></w:t>
      </w:r>
      <w:r>
        <w:rPr>
          <w:rFonts w:hint="eastAsia"/>
        </w:rPr>
        <w:t>сприяло</w:t>
      </w:r>
      <w:r>
        <w:t></w:t>
      </w:r>
      <w:r>
        <w:rPr>
          <w:rFonts w:hint="eastAsia"/>
        </w:rPr>
        <w:t>запровадженню</w:t>
      </w:r>
    </w:p>
    <w:p w:rsidR="00C10795" w:rsidRDefault="00C10795" w:rsidP="00C10795">
      <w:r>
        <w:rPr>
          <w:rFonts w:hint="eastAsia"/>
        </w:rPr>
        <w:t>економічних</w:t>
      </w:r>
      <w:r>
        <w:t></w:t>
      </w:r>
      <w:r>
        <w:rPr>
          <w:rFonts w:hint="eastAsia"/>
        </w:rPr>
        <w:t>механізмів</w:t>
      </w:r>
      <w:r>
        <w:t></w:t>
      </w:r>
      <w:r>
        <w:rPr>
          <w:rFonts w:hint="eastAsia"/>
        </w:rPr>
        <w:t>регулювання</w:t>
      </w:r>
      <w:r>
        <w:t></w:t>
      </w:r>
      <w:r>
        <w:rPr>
          <w:rFonts w:hint="eastAsia"/>
        </w:rPr>
        <w:t>Державним</w:t>
      </w:r>
      <w:r>
        <w:t></w:t>
      </w:r>
      <w:r>
        <w:rPr>
          <w:rFonts w:hint="eastAsia"/>
        </w:rPr>
        <w:t>земельним</w:t>
      </w:r>
      <w:r>
        <w:t></w:t>
      </w:r>
      <w:r>
        <w:rPr>
          <w:rFonts w:hint="eastAsia"/>
        </w:rPr>
        <w:t>фондом</w:t>
      </w:r>
    </w:p>
    <w:p w:rsidR="00C10795" w:rsidRDefault="00C10795" w:rsidP="00C10795">
      <w:r>
        <w:rPr>
          <w:rFonts w:hint="eastAsia"/>
        </w:rPr>
        <w:t>земельних</w:t>
      </w:r>
      <w:r>
        <w:t></w:t>
      </w:r>
      <w:r>
        <w:rPr>
          <w:rFonts w:hint="eastAsia"/>
        </w:rPr>
        <w:t>відносин</w:t>
      </w:r>
      <w:r>
        <w:t></w:t>
      </w:r>
      <w:r>
        <w:t></w:t>
      </w:r>
      <w:r>
        <w:rPr>
          <w:rFonts w:hint="eastAsia"/>
        </w:rPr>
        <w:t>Здійснено</w:t>
      </w:r>
      <w:r>
        <w:t></w:t>
      </w:r>
      <w:r>
        <w:rPr>
          <w:rFonts w:hint="eastAsia"/>
        </w:rPr>
        <w:t>грошову</w:t>
      </w:r>
      <w:r>
        <w:t></w:t>
      </w:r>
      <w:r>
        <w:rPr>
          <w:rFonts w:hint="eastAsia"/>
        </w:rPr>
        <w:t>оцінку</w:t>
      </w:r>
      <w:r>
        <w:t></w:t>
      </w:r>
      <w:r>
        <w:rPr>
          <w:rFonts w:hint="eastAsia"/>
        </w:rPr>
        <w:t>сільськогосподарських</w:t>
      </w:r>
      <w:r>
        <w:t></w:t>
      </w:r>
      <w:r>
        <w:rPr>
          <w:rFonts w:hint="eastAsia"/>
        </w:rPr>
        <w:t>угідь</w:t>
      </w:r>
      <w:r>
        <w:t></w:t>
      </w:r>
    </w:p>
    <w:p w:rsidR="00C10795" w:rsidRDefault="00C10795" w:rsidP="00C10795">
      <w:r>
        <w:rPr>
          <w:rFonts w:hint="eastAsia"/>
        </w:rPr>
        <w:t>почато</w:t>
      </w:r>
      <w:r>
        <w:t></w:t>
      </w:r>
      <w:r>
        <w:rPr>
          <w:rFonts w:hint="eastAsia"/>
        </w:rPr>
        <w:t>грошову</w:t>
      </w:r>
      <w:r>
        <w:t></w:t>
      </w:r>
      <w:r>
        <w:rPr>
          <w:rFonts w:hint="eastAsia"/>
        </w:rPr>
        <w:t>оцінку</w:t>
      </w:r>
      <w:r>
        <w:t></w:t>
      </w:r>
      <w:r>
        <w:rPr>
          <w:rFonts w:hint="eastAsia"/>
        </w:rPr>
        <w:t>земель</w:t>
      </w:r>
      <w:r>
        <w:t></w:t>
      </w:r>
      <w:r>
        <w:rPr>
          <w:rFonts w:hint="eastAsia"/>
        </w:rPr>
        <w:t>несільськогосподарського</w:t>
      </w:r>
      <w:r>
        <w:t></w:t>
      </w:r>
      <w:r>
        <w:rPr>
          <w:rFonts w:hint="eastAsia"/>
        </w:rPr>
        <w:t>призначення</w:t>
      </w:r>
      <w:r>
        <w:t></w:t>
      </w:r>
    </w:p>
    <w:p w:rsidR="00C10795" w:rsidRPr="00C10795" w:rsidRDefault="00C10795" w:rsidP="00C10795">
      <w:r>
        <w:rPr>
          <w:rFonts w:hint="eastAsia"/>
        </w:rPr>
        <w:t>Почалося</w:t>
      </w:r>
      <w:r>
        <w:t></w:t>
      </w:r>
      <w:r>
        <w:rPr>
          <w:rFonts w:hint="eastAsia"/>
        </w:rPr>
        <w:t>формування</w:t>
      </w:r>
      <w:r>
        <w:t></w:t>
      </w:r>
      <w:r>
        <w:rPr>
          <w:rFonts w:hint="eastAsia"/>
        </w:rPr>
        <w:t>бази</w:t>
      </w:r>
      <w:r>
        <w:t></w:t>
      </w:r>
      <w:r>
        <w:rPr>
          <w:rFonts w:hint="eastAsia"/>
        </w:rPr>
        <w:t>кооперативної</w:t>
      </w:r>
      <w:r>
        <w:t></w:t>
      </w:r>
      <w:r>
        <w:rPr>
          <w:rFonts w:hint="eastAsia"/>
        </w:rPr>
        <w:t>та</w:t>
      </w:r>
      <w:r>
        <w:t></w:t>
      </w:r>
      <w:r>
        <w:rPr>
          <w:rFonts w:hint="eastAsia"/>
        </w:rPr>
        <w:t>державної</w:t>
      </w:r>
      <w:r>
        <w:t></w:t>
      </w:r>
      <w:r>
        <w:rPr>
          <w:rFonts w:hint="eastAsia"/>
        </w:rPr>
        <w:t>землі</w:t>
      </w:r>
      <w:r>
        <w:t></w:t>
      </w:r>
    </w:p>
    <w:sectPr w:rsidR="00C10795" w:rsidRPr="00C1079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1DD" w:rsidRDefault="008421DD">
      <w:pPr>
        <w:spacing w:after="0" w:line="240" w:lineRule="auto"/>
      </w:pPr>
      <w:r>
        <w:separator/>
      </w:r>
    </w:p>
  </w:endnote>
  <w:endnote w:type="continuationSeparator" w:id="0">
    <w:p w:rsidR="008421DD" w:rsidRDefault="00842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421DD" w:rsidRDefault="008421DD">
                <w:pPr>
                  <w:spacing w:line="240" w:lineRule="auto"/>
                </w:pPr>
                <w:fldSimple w:instr=" PAGE \* MERGEFORMAT ">
                  <w:r w:rsidR="00C10795" w:rsidRPr="00C10795">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1DD" w:rsidRDefault="008421DD"/>
    <w:p w:rsidR="008421DD" w:rsidRDefault="008421DD"/>
    <w:p w:rsidR="008421DD" w:rsidRDefault="008421DD"/>
    <w:p w:rsidR="008421DD" w:rsidRDefault="008421DD"/>
    <w:p w:rsidR="008421DD" w:rsidRDefault="008421DD"/>
    <w:p w:rsidR="008421DD" w:rsidRDefault="008421DD"/>
    <w:p w:rsidR="008421DD" w:rsidRDefault="008421DD">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p w:rsidR="008421DD" w:rsidRDefault="008421DD"/>
    <w:p w:rsidR="008421DD" w:rsidRDefault="008421DD"/>
    <w:p w:rsidR="008421DD" w:rsidRDefault="008421DD">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421DD" w:rsidRDefault="008421DD"/>
                <w:p w:rsidR="008421DD" w:rsidRDefault="008421DD">
                  <w:pPr>
                    <w:pStyle w:val="1ffffff7"/>
                    <w:spacing w:line="240" w:lineRule="auto"/>
                  </w:pPr>
                  <w:fldSimple w:instr=" PAGE \* MERGEFORMAT ">
                    <w:r w:rsidRPr="00D56C03">
                      <w:rPr>
                        <w:rStyle w:val="3b"/>
                        <w:noProof/>
                      </w:rPr>
                      <w:t>6</w:t>
                    </w:r>
                  </w:fldSimple>
                </w:p>
              </w:txbxContent>
            </v:textbox>
            <w10:wrap anchorx="page" anchory="page"/>
          </v:shape>
        </w:pict>
      </w:r>
    </w:p>
    <w:p w:rsidR="008421DD" w:rsidRDefault="008421DD"/>
    <w:p w:rsidR="008421DD" w:rsidRDefault="008421DD">
      <w:pPr>
        <w:rPr>
          <w:sz w:val="2"/>
          <w:szCs w:val="2"/>
        </w:rPr>
      </w:pPr>
    </w:p>
    <w:p w:rsidR="008421DD" w:rsidRDefault="008421DD"/>
    <w:p w:rsidR="008421DD" w:rsidRDefault="008421DD">
      <w:pPr>
        <w:spacing w:after="0" w:line="240" w:lineRule="auto"/>
      </w:pPr>
    </w:p>
  </w:footnote>
  <w:footnote w:type="continuationSeparator" w:id="0">
    <w:p w:rsidR="008421DD" w:rsidRDefault="00842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Pr="005856C0" w:rsidRDefault="008421D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E9E82-1906-45D9-9CD2-E5D233D1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23</Pages>
  <Words>3832</Words>
  <Characters>21843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2022-04-23T08:34:00Z</dcterms:created>
  <dcterms:modified xsi:type="dcterms:W3CDTF">2022-04-23T15:08:00Z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