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977" w:rsidRDefault="00FB0977" w:rsidP="00FB097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 xml:space="preserve">Ісірова Катерина Володимирівна, </w:t>
      </w:r>
      <w:r>
        <w:rPr>
          <w:rFonts w:ascii="CIDFont+F4" w:eastAsia="CIDFont+F4" w:hAnsi="CIDFont+F3" w:cs="CIDFont+F4" w:hint="eastAsia"/>
          <w:kern w:val="0"/>
          <w:sz w:val="28"/>
          <w:szCs w:val="28"/>
          <w:lang w:eastAsia="ru-RU"/>
        </w:rPr>
        <w:t>аналітик</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із</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систем</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захисту</w:t>
      </w:r>
    </w:p>
    <w:p w:rsidR="00FB0977" w:rsidRDefault="00FB0977" w:rsidP="00FB097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інформації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Приватного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акціонерного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товариства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Інститут</w:t>
      </w:r>
    </w:p>
    <w:p w:rsidR="00FB0977" w:rsidRDefault="00FB0977" w:rsidP="00FB097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інформаційних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технологій</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Моделі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методи</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побудови</w:t>
      </w:r>
    </w:p>
    <w:p w:rsidR="00FB0977" w:rsidRDefault="00FB0977" w:rsidP="00FB097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децентралізованих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електронних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довірчих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послуг</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основі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технології</w:t>
      </w:r>
    </w:p>
    <w:p w:rsidR="00FB0977" w:rsidRDefault="00FB0977" w:rsidP="00FB097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kern w:val="0"/>
          <w:sz w:val="28"/>
          <w:szCs w:val="28"/>
          <w:lang w:eastAsia="ru-RU"/>
        </w:rPr>
        <w:t xml:space="preserve">blockchain </w:t>
      </w:r>
      <w:r>
        <w:rPr>
          <w:rFonts w:ascii="CIDFont+F4" w:eastAsia="CIDFont+F4" w:hAnsi="CIDFont+F3" w:cs="CIDFont+F4" w:hint="eastAsia"/>
          <w:kern w:val="0"/>
          <w:sz w:val="28"/>
          <w:szCs w:val="28"/>
          <w:lang w:eastAsia="ru-RU"/>
        </w:rPr>
        <w:t>та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постквантової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криптографії</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xml:space="preserve">, (122 </w:t>
      </w:r>
      <w:r>
        <w:rPr>
          <w:rFonts w:ascii="CIDFont+F4" w:eastAsia="CIDFont+F4" w:hAnsi="CIDFont+F3" w:cs="CIDFont+F4" w:hint="eastAsia"/>
          <w:kern w:val="0"/>
          <w:sz w:val="28"/>
          <w:szCs w:val="28"/>
          <w:lang w:eastAsia="ru-RU"/>
        </w:rPr>
        <w:t>Комп’ютерні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науки</w:t>
      </w:r>
      <w:r>
        <w:rPr>
          <w:rFonts w:ascii="CIDFont+F4" w:eastAsia="CIDFont+F4" w:hAnsi="CIDFont+F3" w:cs="CIDFont+F4"/>
          <w:kern w:val="0"/>
          <w:sz w:val="28"/>
          <w:szCs w:val="28"/>
          <w:lang w:eastAsia="ru-RU"/>
        </w:rPr>
        <w:t>).</w:t>
      </w:r>
    </w:p>
    <w:p w:rsidR="00FB0977" w:rsidRDefault="00FB0977" w:rsidP="00FB0977">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64.051.021 </w:t>
      </w:r>
      <w:r>
        <w:rPr>
          <w:rFonts w:ascii="CIDFont+F4" w:eastAsia="CIDFont+F4" w:hAnsi="CIDFont+F3" w:cs="CIDFont+F4" w:hint="eastAsia"/>
          <w:kern w:val="0"/>
          <w:sz w:val="28"/>
          <w:szCs w:val="28"/>
          <w:lang w:eastAsia="ru-RU"/>
        </w:rPr>
        <w:t>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Харківському</w:t>
      </w:r>
    </w:p>
    <w:p w:rsidR="00F239A4" w:rsidRPr="00FB0977" w:rsidRDefault="00FB0977" w:rsidP="00FB0977">
      <w:r>
        <w:rPr>
          <w:rFonts w:ascii="CIDFont+F4" w:eastAsia="CIDFont+F4" w:hAnsi="CIDFont+F3" w:cs="CIDFont+F4" w:hint="eastAsia"/>
          <w:kern w:val="0"/>
          <w:sz w:val="28"/>
          <w:szCs w:val="28"/>
          <w:lang w:eastAsia="ru-RU"/>
        </w:rPr>
        <w:t>національному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імені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Каразіна</w:t>
      </w:r>
    </w:p>
    <w:sectPr w:rsidR="00F239A4" w:rsidRPr="00FB0977"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001" w:usb1="08080000" w:usb2="00000010" w:usb3="00000000" w:csb0="001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FB0977" w:rsidRPr="00FB0977">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BEA555-7EB9-4AA3-8647-6C8A55671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63</Words>
  <Characters>360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61</cp:revision>
  <cp:lastPrinted>2009-02-06T05:36:00Z</cp:lastPrinted>
  <dcterms:created xsi:type="dcterms:W3CDTF">2021-11-28T11:32:00Z</dcterms:created>
  <dcterms:modified xsi:type="dcterms:W3CDTF">2021-11-28T19:15:00Z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