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76F" w:rsidRDefault="00EB776F" w:rsidP="00EB776F">
      <w:pPr>
        <w:rPr>
          <w:lang w:eastAsia="ru-RU"/>
        </w:rPr>
      </w:pPr>
      <w:r>
        <w:rPr>
          <w:rFonts w:hint="eastAsia"/>
          <w:lang w:eastAsia="ru-RU"/>
        </w:rPr>
        <w:t>ЗМІСТ</w:t>
      </w:r>
    </w:p>
    <w:p w:rsidR="00EB776F" w:rsidRDefault="00EB776F" w:rsidP="00EB776F">
      <w:pPr>
        <w:rPr>
          <w:lang w:eastAsia="ru-RU"/>
        </w:rPr>
      </w:pPr>
    </w:p>
    <w:p w:rsidR="00EB776F" w:rsidRDefault="00EB776F" w:rsidP="00EB776F">
      <w:pPr>
        <w:rPr>
          <w:lang w:eastAsia="ru-RU"/>
        </w:rPr>
      </w:pPr>
      <w:r>
        <w:rPr>
          <w:rFonts w:hint="eastAsia"/>
          <w:lang w:eastAsia="ru-RU"/>
        </w:rPr>
        <w:t>ВСТУП</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ЗАСАДИ</w:t>
      </w:r>
      <w:r>
        <w:rPr>
          <w:lang w:eastAsia="ru-RU"/>
        </w:rPr>
        <w:t></w:t>
      </w:r>
      <w:r>
        <w:rPr>
          <w:rFonts w:hint="eastAsia"/>
          <w:lang w:eastAsia="ru-RU"/>
        </w:rPr>
        <w:t>БАНКІВСЬКОГО</w:t>
      </w:r>
      <w:r>
        <w:rPr>
          <w:lang w:eastAsia="ru-RU"/>
        </w:rPr>
        <w:t></w:t>
      </w:r>
      <w:r>
        <w:rPr>
          <w:rFonts w:hint="eastAsia"/>
          <w:lang w:eastAsia="ru-RU"/>
        </w:rPr>
        <w:t>РИЗИК</w:t>
      </w:r>
      <w:r>
        <w:rPr>
          <w:lang w:eastAsia="ru-RU"/>
        </w:rPr>
        <w:t></w:t>
      </w:r>
      <w:r>
        <w:rPr>
          <w:rFonts w:hint="eastAsia"/>
          <w:lang w:eastAsia="ru-RU"/>
        </w:rPr>
        <w:t>МЕНЕДЖМЕНТУ</w:t>
      </w:r>
      <w:r>
        <w:rPr>
          <w:lang w:eastAsia="ru-RU"/>
        </w:rPr>
        <w:t></w:t>
      </w:r>
      <w:r>
        <w:rPr>
          <w:rFonts w:hint="eastAsia"/>
          <w:lang w:eastAsia="ru-RU"/>
        </w:rPr>
        <w:t>В</w:t>
      </w:r>
      <w:r>
        <w:rPr>
          <w:lang w:eastAsia="ru-RU"/>
        </w:rPr>
        <w:t></w:t>
      </w:r>
      <w:r>
        <w:rPr>
          <w:rFonts w:hint="eastAsia"/>
          <w:lang w:eastAsia="ru-RU"/>
        </w:rPr>
        <w:t>КОНТЕКСТІ</w:t>
      </w:r>
      <w:r>
        <w:rPr>
          <w:lang w:eastAsia="ru-RU"/>
        </w:rPr>
        <w:t></w:t>
      </w:r>
      <w:r>
        <w:rPr>
          <w:rFonts w:hint="eastAsia"/>
          <w:lang w:eastAsia="ru-RU"/>
        </w:rPr>
        <w:t>УПРАВЛІННЯ</w:t>
      </w:r>
      <w:r>
        <w:rPr>
          <w:lang w:eastAsia="ru-RU"/>
        </w:rPr>
        <w:t></w:t>
      </w:r>
      <w:r>
        <w:rPr>
          <w:rFonts w:hint="eastAsia"/>
          <w:lang w:eastAsia="ru-RU"/>
        </w:rPr>
        <w:t>ФІНАНСАМИ</w:t>
      </w:r>
      <w:r>
        <w:rPr>
          <w:lang w:eastAsia="ru-RU"/>
        </w:rPr>
        <w:t></w:t>
      </w:r>
      <w:r>
        <w:rPr>
          <w:rFonts w:hint="eastAsia"/>
          <w:lang w:eastAsia="ru-RU"/>
        </w:rPr>
        <w:t>БАНКУ…………………………………………………………………………</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p>
    <w:p w:rsidR="00EB776F" w:rsidRDefault="00EB776F" w:rsidP="00EB776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Теоретичні</w:t>
      </w:r>
      <w:r>
        <w:rPr>
          <w:lang w:eastAsia="ru-RU"/>
        </w:rPr>
        <w:t></w:t>
      </w:r>
      <w:r>
        <w:rPr>
          <w:rFonts w:hint="eastAsia"/>
          <w:lang w:eastAsia="ru-RU"/>
        </w:rPr>
        <w:t>узагальнення</w:t>
      </w:r>
      <w:r>
        <w:rPr>
          <w:lang w:eastAsia="ru-RU"/>
        </w:rPr>
        <w:t></w:t>
      </w:r>
      <w:r>
        <w:rPr>
          <w:rFonts w:hint="eastAsia"/>
          <w:lang w:eastAsia="ru-RU"/>
        </w:rPr>
        <w:t>щодо</w:t>
      </w:r>
      <w:r>
        <w:rPr>
          <w:lang w:eastAsia="ru-RU"/>
        </w:rPr>
        <w:t></w:t>
      </w:r>
      <w:r>
        <w:rPr>
          <w:rFonts w:hint="eastAsia"/>
          <w:lang w:eastAsia="ru-RU"/>
        </w:rPr>
        <w:t>сутності</w:t>
      </w:r>
      <w:r>
        <w:rPr>
          <w:lang w:eastAsia="ru-RU"/>
        </w:rPr>
        <w:t></w:t>
      </w:r>
      <w:r>
        <w:rPr>
          <w:rFonts w:hint="eastAsia"/>
          <w:lang w:eastAsia="ru-RU"/>
        </w:rPr>
        <w:t>та</w:t>
      </w:r>
      <w:r>
        <w:rPr>
          <w:lang w:eastAsia="ru-RU"/>
        </w:rPr>
        <w:t></w:t>
      </w:r>
      <w:r>
        <w:rPr>
          <w:rFonts w:hint="eastAsia"/>
          <w:lang w:eastAsia="ru-RU"/>
        </w:rPr>
        <w:t>змісту</w:t>
      </w:r>
      <w:r>
        <w:rPr>
          <w:lang w:eastAsia="ru-RU"/>
        </w:rPr>
        <w:t></w:t>
      </w:r>
      <w:r>
        <w:rPr>
          <w:rFonts w:hint="eastAsia"/>
          <w:lang w:eastAsia="ru-RU"/>
        </w:rPr>
        <w:t>термінів</w:t>
      </w:r>
      <w:r>
        <w:rPr>
          <w:lang w:eastAsia="ru-RU"/>
        </w:rPr>
        <w:t></w:t>
      </w:r>
      <w:r>
        <w:rPr>
          <w:lang w:eastAsia="ru-RU"/>
        </w:rPr>
        <w:t></w:t>
      </w:r>
      <w:r>
        <w:rPr>
          <w:rFonts w:hint="eastAsia"/>
          <w:lang w:eastAsia="ru-RU"/>
        </w:rPr>
        <w:t>ризик</w:t>
      </w:r>
      <w:r>
        <w:rPr>
          <w:lang w:eastAsia="ru-RU"/>
        </w:rPr>
        <w:t></w:t>
      </w:r>
      <w:r>
        <w:rPr>
          <w:lang w:eastAsia="ru-RU"/>
        </w:rPr>
        <w:t></w:t>
      </w:r>
      <w:r>
        <w:rPr>
          <w:rFonts w:hint="eastAsia"/>
          <w:lang w:eastAsia="ru-RU"/>
        </w:rPr>
        <w:t>і</w:t>
      </w:r>
      <w:r>
        <w:rPr>
          <w:lang w:eastAsia="ru-RU"/>
        </w:rPr>
        <w:t></w:t>
      </w:r>
      <w:r>
        <w:rPr>
          <w:lang w:eastAsia="ru-RU"/>
        </w:rPr>
        <w:t></w:t>
      </w:r>
      <w:r>
        <w:rPr>
          <w:rFonts w:hint="eastAsia"/>
          <w:lang w:eastAsia="ru-RU"/>
        </w:rPr>
        <w:t>ризик</w:t>
      </w:r>
      <w:r>
        <w:rPr>
          <w:lang w:eastAsia="ru-RU"/>
        </w:rPr>
        <w:t></w:t>
      </w:r>
      <w:r>
        <w:rPr>
          <w:rFonts w:hint="eastAsia"/>
          <w:lang w:eastAsia="ru-RU"/>
        </w:rPr>
        <w:t>менеджмент</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Підходи</w:t>
      </w:r>
      <w:r>
        <w:rPr>
          <w:lang w:eastAsia="ru-RU"/>
        </w:rPr>
        <w:t></w:t>
      </w:r>
      <w:r>
        <w:rPr>
          <w:rFonts w:hint="eastAsia"/>
          <w:lang w:eastAsia="ru-RU"/>
        </w:rPr>
        <w:t>до</w:t>
      </w:r>
      <w:r>
        <w:rPr>
          <w:lang w:eastAsia="ru-RU"/>
        </w:rPr>
        <w:t></w:t>
      </w:r>
      <w:r>
        <w:rPr>
          <w:rFonts w:hint="eastAsia"/>
          <w:lang w:eastAsia="ru-RU"/>
        </w:rPr>
        <w:t>класифікації</w:t>
      </w:r>
      <w:r>
        <w:rPr>
          <w:lang w:eastAsia="ru-RU"/>
        </w:rPr>
        <w:t></w:t>
      </w:r>
      <w:r>
        <w:rPr>
          <w:rFonts w:hint="eastAsia"/>
          <w:lang w:eastAsia="ru-RU"/>
        </w:rPr>
        <w:t>банківських</w:t>
      </w:r>
      <w:r>
        <w:rPr>
          <w:lang w:eastAsia="ru-RU"/>
        </w:rPr>
        <w:t></w:t>
      </w:r>
      <w:r>
        <w:rPr>
          <w:rFonts w:hint="eastAsia"/>
          <w:lang w:eastAsia="ru-RU"/>
        </w:rPr>
        <w:t>ризиків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lang w:eastAsia="ru-RU"/>
        </w:rPr>
        <w:t></w:t>
      </w:r>
      <w:r>
        <w:rPr>
          <w:lang w:eastAsia="ru-RU"/>
        </w:rPr>
        <w:t></w:t>
      </w:r>
      <w:r>
        <w:rPr>
          <w:lang w:eastAsia="ru-RU"/>
        </w:rPr>
        <w:t></w:t>
      </w:r>
      <w:r>
        <w:rPr>
          <w:lang w:eastAsia="ru-RU"/>
        </w:rPr>
        <w:t></w:t>
      </w:r>
      <w:r>
        <w:rPr>
          <w:rFonts w:hint="eastAsia"/>
          <w:lang w:eastAsia="ru-RU"/>
        </w:rPr>
        <w:t>Системний</w:t>
      </w:r>
      <w:r>
        <w:rPr>
          <w:lang w:eastAsia="ru-RU"/>
        </w:rPr>
        <w:t></w:t>
      </w:r>
      <w:r>
        <w:rPr>
          <w:rFonts w:hint="eastAsia"/>
          <w:lang w:eastAsia="ru-RU"/>
        </w:rPr>
        <w:t>підхід</w:t>
      </w:r>
      <w:r>
        <w:rPr>
          <w:lang w:eastAsia="ru-RU"/>
        </w:rPr>
        <w:t></w:t>
      </w:r>
      <w:r>
        <w:rPr>
          <w:rFonts w:hint="eastAsia"/>
          <w:lang w:eastAsia="ru-RU"/>
        </w:rPr>
        <w:t>до</w:t>
      </w:r>
      <w:r>
        <w:rPr>
          <w:lang w:eastAsia="ru-RU"/>
        </w:rPr>
        <w:t></w:t>
      </w:r>
      <w:r>
        <w:rPr>
          <w:rFonts w:hint="eastAsia"/>
          <w:lang w:eastAsia="ru-RU"/>
        </w:rPr>
        <w:t>управління</w:t>
      </w:r>
      <w:r>
        <w:rPr>
          <w:lang w:eastAsia="ru-RU"/>
        </w:rPr>
        <w:t></w:t>
      </w:r>
      <w:r>
        <w:rPr>
          <w:rFonts w:hint="eastAsia"/>
          <w:lang w:eastAsia="ru-RU"/>
        </w:rPr>
        <w:t>ризиками</w:t>
      </w:r>
      <w:r>
        <w:rPr>
          <w:lang w:eastAsia="ru-RU"/>
        </w:rPr>
        <w:t></w:t>
      </w:r>
      <w:r>
        <w:rPr>
          <w:rFonts w:hint="eastAsia"/>
          <w:lang w:eastAsia="ru-RU"/>
        </w:rPr>
        <w:t>в</w:t>
      </w:r>
      <w:r>
        <w:rPr>
          <w:lang w:eastAsia="ru-RU"/>
        </w:rPr>
        <w:t></w:t>
      </w:r>
      <w:r>
        <w:rPr>
          <w:rFonts w:hint="eastAsia"/>
          <w:lang w:eastAsia="ru-RU"/>
        </w:rPr>
        <w:t>банківській</w:t>
      </w:r>
      <w:r>
        <w:rPr>
          <w:lang w:eastAsia="ru-RU"/>
        </w:rPr>
        <w:t></w:t>
      </w:r>
      <w:r>
        <w:rPr>
          <w:rFonts w:hint="eastAsia"/>
          <w:lang w:eastAsia="ru-RU"/>
        </w:rPr>
        <w:t>діяльності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p>
    <w:p w:rsidR="00EB776F" w:rsidRDefault="00EB776F" w:rsidP="00EB776F">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СУЧАСНОГО</w:t>
      </w:r>
      <w:r>
        <w:rPr>
          <w:lang w:eastAsia="ru-RU"/>
        </w:rPr>
        <w:t></w:t>
      </w:r>
      <w:r>
        <w:rPr>
          <w:rFonts w:hint="eastAsia"/>
          <w:lang w:eastAsia="ru-RU"/>
        </w:rPr>
        <w:t>СТАНУ</w:t>
      </w:r>
      <w:r>
        <w:rPr>
          <w:lang w:eastAsia="ru-RU"/>
        </w:rPr>
        <w:t></w:t>
      </w:r>
      <w:r>
        <w:rPr>
          <w:rFonts w:hint="eastAsia"/>
          <w:lang w:eastAsia="ru-RU"/>
        </w:rPr>
        <w:t>БАНКІВСЬКОГО</w:t>
      </w:r>
      <w:r>
        <w:rPr>
          <w:lang w:eastAsia="ru-RU"/>
        </w:rPr>
        <w:t></w:t>
      </w:r>
      <w:r>
        <w:rPr>
          <w:rFonts w:hint="eastAsia"/>
          <w:lang w:eastAsia="ru-RU"/>
        </w:rPr>
        <w:t>РИЗИК</w:t>
      </w:r>
      <w:r>
        <w:rPr>
          <w:lang w:eastAsia="ru-RU"/>
        </w:rPr>
        <w:t></w:t>
      </w:r>
      <w:r>
        <w:rPr>
          <w:rFonts w:hint="eastAsia"/>
          <w:lang w:eastAsia="ru-RU"/>
        </w:rPr>
        <w:t>МЕНЕДЖМЕНТУ</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p>
    <w:p w:rsidR="00EB776F" w:rsidRDefault="00EB776F" w:rsidP="00EB776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підходів</w:t>
      </w:r>
      <w:r>
        <w:rPr>
          <w:lang w:eastAsia="ru-RU"/>
        </w:rPr>
        <w:t></w:t>
      </w:r>
      <w:r>
        <w:rPr>
          <w:rFonts w:hint="eastAsia"/>
          <w:lang w:eastAsia="ru-RU"/>
        </w:rPr>
        <w:t>щодо</w:t>
      </w:r>
      <w:r>
        <w:rPr>
          <w:lang w:eastAsia="ru-RU"/>
        </w:rPr>
        <w:t></w:t>
      </w:r>
      <w:r>
        <w:rPr>
          <w:rFonts w:hint="eastAsia"/>
          <w:lang w:eastAsia="ru-RU"/>
        </w:rPr>
        <w:t>організації</w:t>
      </w:r>
      <w:r>
        <w:rPr>
          <w:lang w:eastAsia="ru-RU"/>
        </w:rPr>
        <w:t></w:t>
      </w:r>
      <w:r>
        <w:rPr>
          <w:rFonts w:hint="eastAsia"/>
          <w:lang w:eastAsia="ru-RU"/>
        </w:rPr>
        <w:t>управління</w:t>
      </w:r>
      <w:r>
        <w:rPr>
          <w:lang w:eastAsia="ru-RU"/>
        </w:rPr>
        <w:t></w:t>
      </w:r>
      <w:r>
        <w:rPr>
          <w:rFonts w:hint="eastAsia"/>
          <w:lang w:eastAsia="ru-RU"/>
        </w:rPr>
        <w:t>ризиками</w:t>
      </w:r>
      <w:r>
        <w:rPr>
          <w:lang w:eastAsia="ru-RU"/>
        </w:rPr>
        <w:t></w:t>
      </w:r>
      <w:r>
        <w:rPr>
          <w:rFonts w:hint="eastAsia"/>
          <w:lang w:eastAsia="ru-RU"/>
        </w:rPr>
        <w:t>у</w:t>
      </w:r>
      <w:r>
        <w:rPr>
          <w:lang w:eastAsia="ru-RU"/>
        </w:rPr>
        <w:t></w:t>
      </w:r>
      <w:r>
        <w:rPr>
          <w:rFonts w:hint="eastAsia"/>
          <w:lang w:eastAsia="ru-RU"/>
        </w:rPr>
        <w:t>вітчизняних</w:t>
      </w:r>
      <w:r>
        <w:rPr>
          <w:lang w:eastAsia="ru-RU"/>
        </w:rPr>
        <w:t></w:t>
      </w:r>
      <w:r>
        <w:rPr>
          <w:rFonts w:hint="eastAsia"/>
          <w:lang w:eastAsia="ru-RU"/>
        </w:rPr>
        <w:t>банках</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Показники</w:t>
      </w:r>
      <w:r>
        <w:rPr>
          <w:lang w:eastAsia="ru-RU"/>
        </w:rPr>
        <w:t></w:t>
      </w:r>
      <w:r>
        <w:rPr>
          <w:rFonts w:hint="eastAsia"/>
          <w:lang w:eastAsia="ru-RU"/>
        </w:rPr>
        <w:t>та</w:t>
      </w:r>
      <w:r>
        <w:rPr>
          <w:lang w:eastAsia="ru-RU"/>
        </w:rPr>
        <w:t></w:t>
      </w:r>
      <w:r>
        <w:rPr>
          <w:rFonts w:hint="eastAsia"/>
          <w:lang w:eastAsia="ru-RU"/>
        </w:rPr>
        <w:t>методи</w:t>
      </w:r>
      <w:r>
        <w:rPr>
          <w:lang w:eastAsia="ru-RU"/>
        </w:rPr>
        <w:t></w:t>
      </w:r>
      <w:r>
        <w:rPr>
          <w:rFonts w:hint="eastAsia"/>
          <w:lang w:eastAsia="ru-RU"/>
        </w:rPr>
        <w:t>оцінки</w:t>
      </w:r>
      <w:r>
        <w:rPr>
          <w:lang w:eastAsia="ru-RU"/>
        </w:rPr>
        <w:t></w:t>
      </w:r>
      <w:r>
        <w:rPr>
          <w:rFonts w:hint="eastAsia"/>
          <w:lang w:eastAsia="ru-RU"/>
        </w:rPr>
        <w:t>ризиків</w:t>
      </w:r>
      <w:r>
        <w:rPr>
          <w:lang w:eastAsia="ru-RU"/>
        </w:rPr>
        <w:t></w:t>
      </w:r>
      <w:r>
        <w:rPr>
          <w:lang w:eastAsia="ru-RU"/>
        </w:rPr>
        <w:t></w:t>
      </w:r>
      <w:r>
        <w:rPr>
          <w:rFonts w:hint="eastAsia"/>
          <w:lang w:eastAsia="ru-RU"/>
        </w:rPr>
        <w:t>які</w:t>
      </w:r>
      <w:r>
        <w:rPr>
          <w:lang w:eastAsia="ru-RU"/>
        </w:rPr>
        <w:t></w:t>
      </w:r>
      <w:r>
        <w:rPr>
          <w:rFonts w:hint="eastAsia"/>
          <w:lang w:eastAsia="ru-RU"/>
        </w:rPr>
        <w:t>використовуються</w:t>
      </w:r>
      <w:r>
        <w:rPr>
          <w:lang w:eastAsia="ru-RU"/>
        </w:rPr>
        <w:t></w:t>
      </w:r>
      <w:r>
        <w:rPr>
          <w:rFonts w:hint="eastAsia"/>
          <w:lang w:eastAsia="ru-RU"/>
        </w:rPr>
        <w:t>вітчизняними</w:t>
      </w:r>
      <w:r>
        <w:rPr>
          <w:lang w:eastAsia="ru-RU"/>
        </w:rPr>
        <w:t></w:t>
      </w:r>
      <w:r>
        <w:rPr>
          <w:rFonts w:hint="eastAsia"/>
          <w:lang w:eastAsia="ru-RU"/>
        </w:rPr>
        <w:t>банками………………………………………………………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Аналіз</w:t>
      </w:r>
      <w:r>
        <w:rPr>
          <w:lang w:eastAsia="ru-RU"/>
        </w:rPr>
        <w:t></w:t>
      </w:r>
      <w:r>
        <w:rPr>
          <w:rFonts w:hint="eastAsia"/>
          <w:lang w:eastAsia="ru-RU"/>
        </w:rPr>
        <w:t>динаміки</w:t>
      </w:r>
      <w:r>
        <w:rPr>
          <w:lang w:eastAsia="ru-RU"/>
        </w:rPr>
        <w:t></w:t>
      </w:r>
      <w:r>
        <w:rPr>
          <w:rFonts w:hint="eastAsia"/>
          <w:lang w:eastAsia="ru-RU"/>
        </w:rPr>
        <w:t>ринкових</w:t>
      </w:r>
      <w:r>
        <w:rPr>
          <w:lang w:eastAsia="ru-RU"/>
        </w:rPr>
        <w:t></w:t>
      </w:r>
      <w:r>
        <w:rPr>
          <w:rFonts w:hint="eastAsia"/>
          <w:lang w:eastAsia="ru-RU"/>
        </w:rPr>
        <w:t>факторів</w:t>
      </w:r>
      <w:r>
        <w:rPr>
          <w:lang w:eastAsia="ru-RU"/>
        </w:rPr>
        <w:t></w:t>
      </w:r>
      <w:r>
        <w:rPr>
          <w:rFonts w:hint="eastAsia"/>
          <w:lang w:eastAsia="ru-RU"/>
        </w:rPr>
        <w:t>і</w:t>
      </w:r>
      <w:r>
        <w:rPr>
          <w:lang w:eastAsia="ru-RU"/>
        </w:rPr>
        <w:t></w:t>
      </w:r>
      <w:r>
        <w:rPr>
          <w:rFonts w:hint="eastAsia"/>
          <w:lang w:eastAsia="ru-RU"/>
        </w:rPr>
        <w:t>показників</w:t>
      </w:r>
      <w:r>
        <w:rPr>
          <w:lang w:eastAsia="ru-RU"/>
        </w:rPr>
        <w:t></w:t>
      </w:r>
      <w:r>
        <w:rPr>
          <w:rFonts w:hint="eastAsia"/>
          <w:lang w:eastAsia="ru-RU"/>
        </w:rPr>
        <w:t>діяльності</w:t>
      </w:r>
      <w:r>
        <w:rPr>
          <w:lang w:eastAsia="ru-RU"/>
        </w:rPr>
        <w:t></w:t>
      </w:r>
      <w:r>
        <w:rPr>
          <w:rFonts w:hint="eastAsia"/>
          <w:lang w:eastAsia="ru-RU"/>
        </w:rPr>
        <w:t>вітчизняних</w:t>
      </w:r>
      <w:r>
        <w:rPr>
          <w:lang w:eastAsia="ru-RU"/>
        </w:rPr>
        <w:t></w:t>
      </w:r>
      <w:r>
        <w:rPr>
          <w:rFonts w:hint="eastAsia"/>
          <w:lang w:eastAsia="ru-RU"/>
        </w:rPr>
        <w:t>банків</w:t>
      </w:r>
      <w:r>
        <w:rPr>
          <w:lang w:eastAsia="ru-RU"/>
        </w:rPr>
        <w:t></w:t>
      </w:r>
      <w:r>
        <w:rPr>
          <w:rFonts w:hint="eastAsia"/>
          <w:lang w:eastAsia="ru-RU"/>
        </w:rPr>
        <w:t>з</w:t>
      </w:r>
      <w:r>
        <w:rPr>
          <w:lang w:eastAsia="ru-RU"/>
        </w:rPr>
        <w:t></w:t>
      </w:r>
      <w:r>
        <w:rPr>
          <w:rFonts w:hint="eastAsia"/>
          <w:lang w:eastAsia="ru-RU"/>
        </w:rPr>
        <w:t>погляду</w:t>
      </w:r>
      <w:r>
        <w:rPr>
          <w:lang w:eastAsia="ru-RU"/>
        </w:rPr>
        <w:t></w:t>
      </w:r>
      <w:r>
        <w:rPr>
          <w:rFonts w:hint="eastAsia"/>
          <w:lang w:eastAsia="ru-RU"/>
        </w:rPr>
        <w:t>ризиків…………………………………………………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p>
    <w:p w:rsidR="00EB776F" w:rsidRDefault="00EB776F" w:rsidP="00EB776F">
      <w:pPr>
        <w:rPr>
          <w:lang w:eastAsia="ru-RU"/>
        </w:rPr>
      </w:pPr>
      <w:r>
        <w:rPr>
          <w:rFonts w:hint="eastAsia"/>
          <w:lang w:eastAsia="ru-RU"/>
        </w:rPr>
        <w:t>РОЗДІЛ</w:t>
      </w:r>
      <w:r>
        <w:rPr>
          <w:lang w:eastAsia="ru-RU"/>
        </w:rPr>
        <w:t></w:t>
      </w:r>
      <w:r>
        <w:rPr>
          <w:lang w:eastAsia="ru-RU"/>
        </w:rPr>
        <w:t></w:t>
      </w:r>
      <w:r>
        <w:rPr>
          <w:lang w:eastAsia="ru-RU"/>
        </w:rPr>
        <w:t></w:t>
      </w:r>
      <w:r>
        <w:rPr>
          <w:lang w:eastAsia="ru-RU"/>
        </w:rPr>
        <w:t></w:t>
      </w:r>
      <w:r>
        <w:rPr>
          <w:rFonts w:hint="eastAsia"/>
          <w:lang w:eastAsia="ru-RU"/>
        </w:rPr>
        <w:t>ШЛЯХИ</w:t>
      </w:r>
      <w:r>
        <w:rPr>
          <w:lang w:eastAsia="ru-RU"/>
        </w:rPr>
        <w:t></w:t>
      </w:r>
      <w:r>
        <w:rPr>
          <w:rFonts w:hint="eastAsia"/>
          <w:lang w:eastAsia="ru-RU"/>
        </w:rPr>
        <w:t>ВДОСКОНАЛЕННЯ</w:t>
      </w:r>
      <w:r>
        <w:rPr>
          <w:lang w:eastAsia="ru-RU"/>
        </w:rPr>
        <w:t></w:t>
      </w:r>
      <w:r>
        <w:rPr>
          <w:rFonts w:hint="eastAsia"/>
          <w:lang w:eastAsia="ru-RU"/>
        </w:rPr>
        <w:t>ЕФЕКТИВНОСТІ</w:t>
      </w:r>
      <w:r>
        <w:rPr>
          <w:lang w:eastAsia="ru-RU"/>
        </w:rPr>
        <w:t></w:t>
      </w:r>
      <w:r>
        <w:rPr>
          <w:rFonts w:hint="eastAsia"/>
          <w:lang w:eastAsia="ru-RU"/>
        </w:rPr>
        <w:t>РИЗИК</w:t>
      </w:r>
      <w:r>
        <w:rPr>
          <w:lang w:eastAsia="ru-RU"/>
        </w:rPr>
        <w:t></w:t>
      </w:r>
      <w:r>
        <w:rPr>
          <w:rFonts w:hint="eastAsia"/>
          <w:lang w:eastAsia="ru-RU"/>
        </w:rPr>
        <w:t>МЕНЕДЖМЕНТУ</w:t>
      </w:r>
      <w:r>
        <w:rPr>
          <w:lang w:eastAsia="ru-RU"/>
        </w:rPr>
        <w:t></w:t>
      </w:r>
      <w:r>
        <w:rPr>
          <w:rFonts w:hint="eastAsia"/>
          <w:lang w:eastAsia="ru-RU"/>
        </w:rPr>
        <w:t>В</w:t>
      </w:r>
      <w:r>
        <w:rPr>
          <w:lang w:eastAsia="ru-RU"/>
        </w:rPr>
        <w:t></w:t>
      </w:r>
      <w:r>
        <w:rPr>
          <w:rFonts w:hint="eastAsia"/>
          <w:lang w:eastAsia="ru-RU"/>
        </w:rPr>
        <w:t>УКРАЇНІ</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p>
    <w:p w:rsidR="00EB776F" w:rsidRDefault="00EB776F" w:rsidP="00EB776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Вдосконалення</w:t>
      </w:r>
      <w:r>
        <w:rPr>
          <w:lang w:eastAsia="ru-RU"/>
        </w:rPr>
        <w:t></w:t>
      </w:r>
      <w:r>
        <w:rPr>
          <w:rFonts w:hint="eastAsia"/>
          <w:lang w:eastAsia="ru-RU"/>
        </w:rPr>
        <w:t>оцінки</w:t>
      </w:r>
      <w:r>
        <w:rPr>
          <w:lang w:eastAsia="ru-RU"/>
        </w:rPr>
        <w:t></w:t>
      </w:r>
      <w:r>
        <w:rPr>
          <w:rFonts w:hint="eastAsia"/>
          <w:lang w:eastAsia="ru-RU"/>
        </w:rPr>
        <w:t>рівня</w:t>
      </w:r>
      <w:r>
        <w:rPr>
          <w:lang w:eastAsia="ru-RU"/>
        </w:rPr>
        <w:t></w:t>
      </w:r>
      <w:r>
        <w:rPr>
          <w:rFonts w:hint="eastAsia"/>
          <w:lang w:eastAsia="ru-RU"/>
        </w:rPr>
        <w:t>ризику</w:t>
      </w:r>
      <w:r>
        <w:rPr>
          <w:lang w:eastAsia="ru-RU"/>
        </w:rPr>
        <w:t></w:t>
      </w:r>
      <w:r>
        <w:rPr>
          <w:rFonts w:hint="eastAsia"/>
          <w:lang w:eastAsia="ru-RU"/>
        </w:rPr>
        <w:t>банку</w:t>
      </w:r>
      <w:r>
        <w:rPr>
          <w:lang w:eastAsia="ru-RU"/>
        </w:rPr>
        <w:t></w:t>
      </w:r>
      <w:r>
        <w:rPr>
          <w:rFonts w:hint="eastAsia"/>
          <w:lang w:eastAsia="ru-RU"/>
        </w:rPr>
        <w:t>на</w:t>
      </w:r>
      <w:r>
        <w:rPr>
          <w:lang w:eastAsia="ru-RU"/>
        </w:rPr>
        <w:t></w:t>
      </w:r>
      <w:r>
        <w:rPr>
          <w:rFonts w:hint="eastAsia"/>
          <w:lang w:eastAsia="ru-RU"/>
        </w:rPr>
        <w:t>основі</w:t>
      </w:r>
      <w:r>
        <w:rPr>
          <w:lang w:eastAsia="ru-RU"/>
        </w:rPr>
        <w:t></w:t>
      </w:r>
      <w:r>
        <w:rPr>
          <w:rFonts w:hint="eastAsia"/>
          <w:lang w:eastAsia="ru-RU"/>
        </w:rPr>
        <w:t>визначення</w:t>
      </w:r>
      <w:r>
        <w:rPr>
          <w:lang w:eastAsia="ru-RU"/>
        </w:rPr>
        <w:t></w:t>
      </w:r>
      <w:r>
        <w:rPr>
          <w:rFonts w:hint="eastAsia"/>
          <w:lang w:eastAsia="ru-RU"/>
        </w:rPr>
        <w:t>економічного</w:t>
      </w:r>
      <w:r>
        <w:rPr>
          <w:lang w:eastAsia="ru-RU"/>
        </w:rPr>
        <w:t></w:t>
      </w:r>
      <w:r>
        <w:rPr>
          <w:rFonts w:hint="eastAsia"/>
          <w:lang w:eastAsia="ru-RU"/>
        </w:rPr>
        <w:t>капіталу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p>
    <w:p w:rsidR="00EB776F" w:rsidRDefault="00EB776F" w:rsidP="00EB776F">
      <w:pPr>
        <w:rPr>
          <w:lang w:eastAsia="ru-RU"/>
        </w:rPr>
      </w:pPr>
      <w:r>
        <w:rPr>
          <w:lang w:eastAsia="ru-RU"/>
        </w:rPr>
        <w:lastRenderedPageBreak/>
        <w:t></w:t>
      </w:r>
      <w:r>
        <w:rPr>
          <w:lang w:eastAsia="ru-RU"/>
        </w:rPr>
        <w:t></w:t>
      </w:r>
      <w:r>
        <w:rPr>
          <w:lang w:eastAsia="ru-RU"/>
        </w:rPr>
        <w:t></w:t>
      </w:r>
      <w:r>
        <w:rPr>
          <w:lang w:eastAsia="ru-RU"/>
        </w:rPr>
        <w:t></w:t>
      </w:r>
      <w:r>
        <w:rPr>
          <w:lang w:eastAsia="ru-RU"/>
        </w:rPr>
        <w:t></w:t>
      </w:r>
      <w:r>
        <w:rPr>
          <w:rFonts w:hint="eastAsia"/>
          <w:lang w:eastAsia="ru-RU"/>
        </w:rPr>
        <w:t>Активізація</w:t>
      </w:r>
      <w:r>
        <w:rPr>
          <w:lang w:eastAsia="ru-RU"/>
        </w:rPr>
        <w:t></w:t>
      </w:r>
      <w:r>
        <w:rPr>
          <w:rFonts w:hint="eastAsia"/>
          <w:lang w:eastAsia="ru-RU"/>
        </w:rPr>
        <w:t>впровадження</w:t>
      </w:r>
      <w:r>
        <w:rPr>
          <w:lang w:eastAsia="ru-RU"/>
        </w:rPr>
        <w:t></w:t>
      </w:r>
      <w:r>
        <w:rPr>
          <w:rFonts w:hint="eastAsia"/>
          <w:lang w:eastAsia="ru-RU"/>
        </w:rPr>
        <w:t>новітніх</w:t>
      </w:r>
      <w:r>
        <w:rPr>
          <w:lang w:eastAsia="ru-RU"/>
        </w:rPr>
        <w:t></w:t>
      </w:r>
      <w:r>
        <w:rPr>
          <w:rFonts w:hint="eastAsia"/>
          <w:lang w:eastAsia="ru-RU"/>
        </w:rPr>
        <w:t>форм</w:t>
      </w:r>
      <w:r>
        <w:rPr>
          <w:lang w:eastAsia="ru-RU"/>
        </w:rPr>
        <w:t></w:t>
      </w:r>
      <w:r>
        <w:rPr>
          <w:lang w:eastAsia="ru-RU"/>
        </w:rPr>
        <w:t></w:t>
      </w:r>
      <w:r>
        <w:rPr>
          <w:rFonts w:hint="eastAsia"/>
          <w:lang w:eastAsia="ru-RU"/>
        </w:rPr>
        <w:t>методів</w:t>
      </w:r>
      <w:r>
        <w:rPr>
          <w:lang w:eastAsia="ru-RU"/>
        </w:rPr>
        <w:t></w:t>
      </w:r>
      <w:r>
        <w:rPr>
          <w:lang w:eastAsia="ru-RU"/>
        </w:rPr>
        <w:t></w:t>
      </w:r>
      <w:r>
        <w:rPr>
          <w:rFonts w:hint="eastAsia"/>
          <w:lang w:eastAsia="ru-RU"/>
        </w:rPr>
        <w:t>інструментів</w:t>
      </w:r>
      <w:r>
        <w:rPr>
          <w:lang w:eastAsia="ru-RU"/>
        </w:rPr>
        <w:t></w:t>
      </w:r>
      <w:r>
        <w:rPr>
          <w:rFonts w:hint="eastAsia"/>
          <w:lang w:eastAsia="ru-RU"/>
        </w:rPr>
        <w:t>управління</w:t>
      </w:r>
      <w:r>
        <w:rPr>
          <w:lang w:eastAsia="ru-RU"/>
        </w:rPr>
        <w:t></w:t>
      </w:r>
      <w:r>
        <w:rPr>
          <w:rFonts w:hint="eastAsia"/>
          <w:lang w:eastAsia="ru-RU"/>
        </w:rPr>
        <w:t>ризиками</w:t>
      </w:r>
      <w:r>
        <w:rPr>
          <w:lang w:eastAsia="ru-RU"/>
        </w:rPr>
        <w:t></w:t>
      </w:r>
      <w:r>
        <w:rPr>
          <w:rFonts w:hint="eastAsia"/>
          <w:lang w:eastAsia="ru-RU"/>
        </w:rPr>
        <w:t>в</w:t>
      </w:r>
      <w:r>
        <w:rPr>
          <w:lang w:eastAsia="ru-RU"/>
        </w:rPr>
        <w:t></w:t>
      </w:r>
      <w:r>
        <w:rPr>
          <w:rFonts w:hint="eastAsia"/>
          <w:lang w:eastAsia="ru-RU"/>
        </w:rPr>
        <w:t>діяльності</w:t>
      </w:r>
      <w:r>
        <w:rPr>
          <w:lang w:eastAsia="ru-RU"/>
        </w:rPr>
        <w:t></w:t>
      </w:r>
      <w:r>
        <w:rPr>
          <w:rFonts w:hint="eastAsia"/>
          <w:lang w:eastAsia="ru-RU"/>
        </w:rPr>
        <w:t>комерційних</w:t>
      </w:r>
      <w:r>
        <w:rPr>
          <w:lang w:eastAsia="ru-RU"/>
        </w:rPr>
        <w:t></w:t>
      </w:r>
      <w:r>
        <w:rPr>
          <w:rFonts w:hint="eastAsia"/>
          <w:lang w:eastAsia="ru-RU"/>
        </w:rPr>
        <w:t>банків</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Розробка</w:t>
      </w:r>
      <w:r>
        <w:rPr>
          <w:lang w:eastAsia="ru-RU"/>
        </w:rPr>
        <w:t></w:t>
      </w:r>
      <w:r>
        <w:rPr>
          <w:rFonts w:hint="eastAsia"/>
          <w:lang w:eastAsia="ru-RU"/>
        </w:rPr>
        <w:t>моделей</w:t>
      </w:r>
      <w:r>
        <w:rPr>
          <w:lang w:eastAsia="ru-RU"/>
        </w:rPr>
        <w:t></w:t>
      </w:r>
      <w:r>
        <w:rPr>
          <w:rFonts w:hint="eastAsia"/>
          <w:lang w:eastAsia="ru-RU"/>
        </w:rPr>
        <w:t>індивідуальної</w:t>
      </w:r>
      <w:r>
        <w:rPr>
          <w:lang w:eastAsia="ru-RU"/>
        </w:rPr>
        <w:t></w:t>
      </w:r>
      <w:r>
        <w:rPr>
          <w:rFonts w:hint="eastAsia"/>
          <w:lang w:eastAsia="ru-RU"/>
        </w:rPr>
        <w:t>оцінки</w:t>
      </w:r>
      <w:r>
        <w:rPr>
          <w:lang w:eastAsia="ru-RU"/>
        </w:rPr>
        <w:t></w:t>
      </w:r>
      <w:r>
        <w:rPr>
          <w:rFonts w:hint="eastAsia"/>
          <w:lang w:eastAsia="ru-RU"/>
        </w:rPr>
        <w:t>основних</w:t>
      </w:r>
      <w:r>
        <w:rPr>
          <w:lang w:eastAsia="ru-RU"/>
        </w:rPr>
        <w:t></w:t>
      </w:r>
      <w:r>
        <w:rPr>
          <w:rFonts w:hint="eastAsia"/>
          <w:lang w:eastAsia="ru-RU"/>
        </w:rPr>
        <w:t>банківських</w:t>
      </w:r>
      <w:r>
        <w:rPr>
          <w:lang w:eastAsia="ru-RU"/>
        </w:rPr>
        <w:t></w:t>
      </w:r>
      <w:r>
        <w:rPr>
          <w:rFonts w:hint="eastAsia"/>
          <w:lang w:eastAsia="ru-RU"/>
        </w:rPr>
        <w:t>ризиків</w:t>
      </w:r>
      <w:r>
        <w:rPr>
          <w:lang w:eastAsia="ru-RU"/>
        </w:rPr>
        <w:t></w:t>
      </w:r>
      <w:r>
        <w:rPr>
          <w:rFonts w:hint="eastAsia"/>
          <w:lang w:eastAsia="ru-RU"/>
        </w:rPr>
        <w:t>та</w:t>
      </w:r>
      <w:r>
        <w:rPr>
          <w:lang w:eastAsia="ru-RU"/>
        </w:rPr>
        <w:t></w:t>
      </w:r>
      <w:r>
        <w:rPr>
          <w:rFonts w:hint="eastAsia"/>
          <w:lang w:eastAsia="ru-RU"/>
        </w:rPr>
        <w:t>їхнє</w:t>
      </w:r>
      <w:r>
        <w:rPr>
          <w:lang w:eastAsia="ru-RU"/>
        </w:rPr>
        <w:t></w:t>
      </w:r>
      <w:r>
        <w:rPr>
          <w:rFonts w:hint="eastAsia"/>
          <w:lang w:eastAsia="ru-RU"/>
        </w:rPr>
        <w:t>поєднання</w:t>
      </w:r>
      <w:r>
        <w:rPr>
          <w:lang w:eastAsia="ru-RU"/>
        </w:rPr>
        <w:t></w:t>
      </w:r>
      <w:r>
        <w:rPr>
          <w:rFonts w:hint="eastAsia"/>
          <w:lang w:eastAsia="ru-RU"/>
        </w:rPr>
        <w:t>в</w:t>
      </w:r>
      <w:r>
        <w:rPr>
          <w:lang w:eastAsia="ru-RU"/>
        </w:rPr>
        <w:t></w:t>
      </w:r>
      <w:r>
        <w:rPr>
          <w:rFonts w:hint="eastAsia"/>
          <w:lang w:eastAsia="ru-RU"/>
        </w:rPr>
        <w:t>інтегровану</w:t>
      </w:r>
      <w:r>
        <w:rPr>
          <w:lang w:eastAsia="ru-RU"/>
        </w:rPr>
        <w:t></w:t>
      </w:r>
      <w:r>
        <w:rPr>
          <w:rFonts w:hint="eastAsia"/>
          <w:lang w:eastAsia="ru-RU"/>
        </w:rPr>
        <w:t>величину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rFonts w:hint="eastAsia"/>
          <w:lang w:eastAsia="ru-RU"/>
        </w:rPr>
        <w:t>Висновки</w:t>
      </w:r>
      <w:r>
        <w:rPr>
          <w:lang w:eastAsia="ru-RU"/>
        </w:rPr>
        <w:t></w:t>
      </w:r>
      <w:r>
        <w:rPr>
          <w:rFonts w:hint="eastAsia"/>
          <w:lang w:eastAsia="ru-RU"/>
        </w:rPr>
        <w:t>до</w:t>
      </w:r>
      <w:r>
        <w:rPr>
          <w:lang w:eastAsia="ru-RU"/>
        </w:rPr>
        <w:t></w:t>
      </w:r>
      <w:r>
        <w:rPr>
          <w:rFonts w:hint="eastAsia"/>
          <w:lang w:eastAsia="ru-RU"/>
        </w:rPr>
        <w:t>розділу</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rFonts w:hint="eastAsia"/>
          <w:lang w:eastAsia="ru-RU"/>
        </w:rPr>
        <w:t>ВИСНОВКИ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EB776F" w:rsidRDefault="00EB776F" w:rsidP="00EB776F">
      <w:pPr>
        <w:rPr>
          <w:lang w:eastAsia="ru-RU"/>
        </w:rPr>
      </w:pPr>
      <w:r>
        <w:rPr>
          <w:rFonts w:hint="eastAsia"/>
          <w:lang w:eastAsia="ru-RU"/>
        </w:rPr>
        <w:t>СПИСОК</w:t>
      </w:r>
      <w:r>
        <w:rPr>
          <w:lang w:eastAsia="ru-RU"/>
        </w:rPr>
        <w:t></w:t>
      </w:r>
      <w:r>
        <w:rPr>
          <w:rFonts w:hint="eastAsia"/>
          <w:lang w:eastAsia="ru-RU"/>
        </w:rPr>
        <w:t>ВИКОРИСТАНИХ</w:t>
      </w:r>
      <w:r>
        <w:rPr>
          <w:lang w:eastAsia="ru-RU"/>
        </w:rPr>
        <w:t></w:t>
      </w:r>
      <w:r>
        <w:rPr>
          <w:rFonts w:hint="eastAsia"/>
          <w:lang w:eastAsia="ru-RU"/>
        </w:rPr>
        <w:t>ДЖЕРЕЛ</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985DAE" w:rsidRPr="00EB776F" w:rsidRDefault="00EB776F" w:rsidP="00EB776F">
      <w:r>
        <w:rPr>
          <w:rFonts w:hint="eastAsia"/>
          <w:lang w:eastAsia="ru-RU"/>
        </w:rPr>
        <w:t>ДОДАТКИ</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EB776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B76" w:rsidRDefault="00BE0B76">
      <w:pPr>
        <w:spacing w:after="0" w:line="240" w:lineRule="auto"/>
      </w:pPr>
      <w:r>
        <w:separator/>
      </w:r>
    </w:p>
  </w:endnote>
  <w:endnote w:type="continuationSeparator" w:id="0">
    <w:p w:rsidR="00BE0B76" w:rsidRDefault="00BE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B76" w:rsidRDefault="00BE0B76"/>
    <w:p w:rsidR="00BE0B76" w:rsidRDefault="00BE0B76"/>
    <w:p w:rsidR="00BE0B76" w:rsidRDefault="00BE0B76"/>
    <w:p w:rsidR="00BE0B76" w:rsidRDefault="00BE0B76"/>
    <w:p w:rsidR="00BE0B76" w:rsidRDefault="00BE0B76"/>
    <w:p w:rsidR="00BE0B76" w:rsidRDefault="00BE0B76"/>
    <w:p w:rsidR="00BE0B76" w:rsidRDefault="00BE0B7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76" w:rsidRDefault="00BE0B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E0B76" w:rsidRDefault="00BE0B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E0B76" w:rsidRDefault="00BE0B76"/>
    <w:p w:rsidR="00BE0B76" w:rsidRDefault="00BE0B76"/>
    <w:p w:rsidR="00BE0B76" w:rsidRDefault="00BE0B7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76" w:rsidRDefault="00BE0B76"/>
                          <w:p w:rsidR="00BE0B76" w:rsidRDefault="00BE0B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E0B76" w:rsidRDefault="00BE0B76"/>
                    <w:p w:rsidR="00BE0B76" w:rsidRDefault="00BE0B7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E0B76" w:rsidRDefault="00BE0B76"/>
    <w:p w:rsidR="00BE0B76" w:rsidRDefault="00BE0B76">
      <w:pPr>
        <w:rPr>
          <w:sz w:val="2"/>
          <w:szCs w:val="2"/>
        </w:rPr>
      </w:pPr>
    </w:p>
    <w:p w:rsidR="00BE0B76" w:rsidRDefault="00BE0B76"/>
    <w:p w:rsidR="00BE0B76" w:rsidRDefault="00BE0B76">
      <w:pPr>
        <w:spacing w:after="0" w:line="240" w:lineRule="auto"/>
      </w:pPr>
    </w:p>
  </w:footnote>
  <w:footnote w:type="continuationSeparator" w:id="0">
    <w:p w:rsidR="00BE0B76" w:rsidRDefault="00BE0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76"/>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0C9B3-A7EE-4CDA-81FE-05D9AC0D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21867</TotalTime>
  <Pages>2</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1437</cp:revision>
  <cp:lastPrinted>2009-02-06T05:36:00Z</cp:lastPrinted>
  <dcterms:created xsi:type="dcterms:W3CDTF">2023-09-07T12:38:00Z</dcterms:created>
  <dcterms:modified xsi:type="dcterms:W3CDTF">2023-12-02T14:26:00Z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