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47CA" w14:textId="5CFD8575" w:rsidR="0057209D" w:rsidRDefault="006168DD" w:rsidP="006168DD">
      <w:r w:rsidRPr="006168DD">
        <w:rPr>
          <w:rFonts w:hint="eastAsia"/>
        </w:rPr>
        <w:t>Назаева</w:t>
      </w:r>
      <w:r w:rsidRPr="006168DD">
        <w:t xml:space="preserve"> </w:t>
      </w:r>
      <w:r w:rsidRPr="006168DD">
        <w:rPr>
          <w:rFonts w:hint="eastAsia"/>
        </w:rPr>
        <w:t>Марианна</w:t>
      </w:r>
      <w:r w:rsidRPr="006168DD">
        <w:t xml:space="preserve"> </w:t>
      </w:r>
      <w:r w:rsidRPr="006168DD">
        <w:rPr>
          <w:rFonts w:hint="eastAsia"/>
        </w:rPr>
        <w:t>Исаевна</w:t>
      </w:r>
      <w:r>
        <w:t xml:space="preserve"> </w:t>
      </w:r>
      <w:r w:rsidRPr="006168DD">
        <w:rPr>
          <w:rFonts w:hint="eastAsia"/>
        </w:rPr>
        <w:t>Территориальные</w:t>
      </w:r>
      <w:r w:rsidRPr="006168DD">
        <w:t xml:space="preserve"> </w:t>
      </w:r>
      <w:r w:rsidRPr="006168DD">
        <w:rPr>
          <w:rFonts w:hint="eastAsia"/>
        </w:rPr>
        <w:t>особенности</w:t>
      </w:r>
      <w:r w:rsidRPr="006168DD">
        <w:t xml:space="preserve"> </w:t>
      </w:r>
      <w:r w:rsidRPr="006168DD">
        <w:rPr>
          <w:rFonts w:hint="eastAsia"/>
        </w:rPr>
        <w:t>развития</w:t>
      </w:r>
      <w:r w:rsidRPr="006168DD">
        <w:t xml:space="preserve"> </w:t>
      </w:r>
      <w:r w:rsidRPr="006168DD">
        <w:rPr>
          <w:rFonts w:hint="eastAsia"/>
        </w:rPr>
        <w:t>сферы</w:t>
      </w:r>
      <w:r w:rsidRPr="006168DD">
        <w:t xml:space="preserve"> </w:t>
      </w:r>
      <w:r w:rsidRPr="006168DD">
        <w:rPr>
          <w:rFonts w:hint="eastAsia"/>
        </w:rPr>
        <w:t>туризма</w:t>
      </w:r>
      <w:r w:rsidRPr="006168DD">
        <w:t xml:space="preserve"> </w:t>
      </w:r>
      <w:r w:rsidRPr="006168DD">
        <w:rPr>
          <w:rFonts w:hint="eastAsia"/>
        </w:rPr>
        <w:t>и</w:t>
      </w:r>
      <w:r w:rsidRPr="006168DD">
        <w:t xml:space="preserve"> </w:t>
      </w:r>
      <w:r w:rsidRPr="006168DD">
        <w:rPr>
          <w:rFonts w:hint="eastAsia"/>
        </w:rPr>
        <w:t>ее</w:t>
      </w:r>
      <w:r w:rsidRPr="006168DD">
        <w:t xml:space="preserve"> </w:t>
      </w:r>
      <w:r w:rsidRPr="006168DD">
        <w:rPr>
          <w:rFonts w:hint="eastAsia"/>
        </w:rPr>
        <w:t>влияние</w:t>
      </w:r>
      <w:r w:rsidRPr="006168DD">
        <w:t xml:space="preserve"> </w:t>
      </w:r>
      <w:r w:rsidRPr="006168DD">
        <w:rPr>
          <w:rFonts w:hint="eastAsia"/>
        </w:rPr>
        <w:t>на</w:t>
      </w:r>
      <w:r w:rsidRPr="006168DD">
        <w:t xml:space="preserve"> </w:t>
      </w:r>
      <w:r w:rsidRPr="006168DD">
        <w:rPr>
          <w:rFonts w:hint="eastAsia"/>
        </w:rPr>
        <w:t>экономику</w:t>
      </w:r>
      <w:r w:rsidRPr="006168DD">
        <w:t xml:space="preserve"> </w:t>
      </w:r>
      <w:r w:rsidRPr="006168DD">
        <w:rPr>
          <w:rFonts w:hint="eastAsia"/>
        </w:rPr>
        <w:t>на</w:t>
      </w:r>
      <w:r w:rsidRPr="006168DD">
        <w:t xml:space="preserve"> </w:t>
      </w:r>
      <w:r w:rsidRPr="006168DD">
        <w:rPr>
          <w:rFonts w:hint="eastAsia"/>
        </w:rPr>
        <w:t>примере</w:t>
      </w:r>
      <w:r w:rsidRPr="006168DD">
        <w:t xml:space="preserve"> </w:t>
      </w:r>
      <w:r w:rsidRPr="006168DD">
        <w:rPr>
          <w:rFonts w:hint="eastAsia"/>
        </w:rPr>
        <w:t>Чеченской</w:t>
      </w:r>
      <w:r w:rsidRPr="006168DD">
        <w:t xml:space="preserve"> </w:t>
      </w:r>
      <w:r w:rsidRPr="006168DD">
        <w:rPr>
          <w:rFonts w:hint="eastAsia"/>
        </w:rPr>
        <w:t>Республики</w:t>
      </w:r>
    </w:p>
    <w:p w14:paraId="38442595" w14:textId="77777777" w:rsidR="006168DD" w:rsidRDefault="006168DD" w:rsidP="006168DD">
      <w:r>
        <w:rPr>
          <w:rFonts w:hint="eastAsia"/>
        </w:rPr>
        <w:t>ОГЛАВЛЕНИЕ</w:t>
      </w:r>
      <w:r>
        <w:t xml:space="preserve"> </w:t>
      </w:r>
      <w:r>
        <w:rPr>
          <w:rFonts w:hint="eastAsia"/>
        </w:rPr>
        <w:t>ДИССЕРТАЦИИ</w:t>
      </w:r>
    </w:p>
    <w:p w14:paraId="29628904" w14:textId="77777777" w:rsidR="006168DD" w:rsidRDefault="006168DD" w:rsidP="006168DD">
      <w:r>
        <w:rPr>
          <w:rFonts w:hint="eastAsia"/>
        </w:rPr>
        <w:t>кандидат</w:t>
      </w:r>
      <w:r>
        <w:t xml:space="preserve"> </w:t>
      </w:r>
      <w:r>
        <w:rPr>
          <w:rFonts w:hint="eastAsia"/>
        </w:rPr>
        <w:t>наук</w:t>
      </w:r>
      <w:r>
        <w:t xml:space="preserve"> </w:t>
      </w:r>
      <w:r>
        <w:rPr>
          <w:rFonts w:hint="eastAsia"/>
        </w:rPr>
        <w:t>Назаева</w:t>
      </w:r>
      <w:r>
        <w:t xml:space="preserve"> </w:t>
      </w:r>
      <w:r>
        <w:rPr>
          <w:rFonts w:hint="eastAsia"/>
        </w:rPr>
        <w:t>Марианна</w:t>
      </w:r>
      <w:r>
        <w:t xml:space="preserve"> </w:t>
      </w:r>
      <w:r>
        <w:rPr>
          <w:rFonts w:hint="eastAsia"/>
        </w:rPr>
        <w:t>Исаевна</w:t>
      </w:r>
    </w:p>
    <w:p w14:paraId="442F27A8" w14:textId="77777777" w:rsidR="006168DD" w:rsidRDefault="006168DD" w:rsidP="006168DD">
      <w:r>
        <w:rPr>
          <w:rFonts w:hint="eastAsia"/>
        </w:rPr>
        <w:t>Введение</w:t>
      </w:r>
    </w:p>
    <w:p w14:paraId="601143A0" w14:textId="77777777" w:rsidR="006168DD" w:rsidRDefault="006168DD" w:rsidP="006168DD"/>
    <w:p w14:paraId="115C4B09" w14:textId="77777777" w:rsidR="006168DD" w:rsidRDefault="006168DD" w:rsidP="006168DD">
      <w:r>
        <w:t xml:space="preserve">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развития</w:t>
      </w:r>
      <w:r>
        <w:t xml:space="preserve"> </w:t>
      </w:r>
      <w:r>
        <w:rPr>
          <w:rFonts w:hint="eastAsia"/>
        </w:rPr>
        <w:t>территориального</w:t>
      </w:r>
      <w:r>
        <w:t xml:space="preserve"> </w:t>
      </w:r>
      <w:r>
        <w:rPr>
          <w:rFonts w:hint="eastAsia"/>
        </w:rPr>
        <w:t>туризма</w:t>
      </w:r>
      <w:r>
        <w:t xml:space="preserve"> </w:t>
      </w:r>
      <w:r>
        <w:rPr>
          <w:rFonts w:hint="eastAsia"/>
        </w:rPr>
        <w:t>на</w:t>
      </w:r>
      <w:r>
        <w:t xml:space="preserve"> </w:t>
      </w:r>
      <w:r>
        <w:rPr>
          <w:rFonts w:hint="eastAsia"/>
        </w:rPr>
        <w:t>примере</w:t>
      </w:r>
      <w:r>
        <w:t xml:space="preserve"> </w:t>
      </w:r>
      <w:r>
        <w:rPr>
          <w:rFonts w:hint="eastAsia"/>
        </w:rPr>
        <w:t>Чеченской</w:t>
      </w:r>
      <w:r>
        <w:t xml:space="preserve"> </w:t>
      </w:r>
      <w:r>
        <w:rPr>
          <w:rFonts w:hint="eastAsia"/>
        </w:rPr>
        <w:t>Республики</w:t>
      </w:r>
    </w:p>
    <w:p w14:paraId="1CB7600E" w14:textId="77777777" w:rsidR="006168DD" w:rsidRDefault="006168DD" w:rsidP="006168DD"/>
    <w:p w14:paraId="41ECAD03" w14:textId="77777777" w:rsidR="006168DD" w:rsidRDefault="006168DD" w:rsidP="006168DD">
      <w:r>
        <w:t xml:space="preserve">1. 1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сферы</w:t>
      </w:r>
      <w:r>
        <w:t xml:space="preserve"> </w:t>
      </w:r>
      <w:r>
        <w:rPr>
          <w:rFonts w:hint="eastAsia"/>
        </w:rPr>
        <w:t>туризма</w:t>
      </w:r>
      <w:r>
        <w:t xml:space="preserve"> </w:t>
      </w:r>
      <w:r>
        <w:rPr>
          <w:rFonts w:hint="eastAsia"/>
        </w:rPr>
        <w:t>в</w:t>
      </w:r>
      <w:r>
        <w:t xml:space="preserve"> </w:t>
      </w:r>
      <w:r>
        <w:rPr>
          <w:rFonts w:hint="eastAsia"/>
        </w:rPr>
        <w:t>экономике</w:t>
      </w:r>
      <w:r>
        <w:t xml:space="preserve"> </w:t>
      </w:r>
      <w:r>
        <w:rPr>
          <w:rFonts w:hint="eastAsia"/>
        </w:rPr>
        <w:t>республики</w:t>
      </w:r>
    </w:p>
    <w:p w14:paraId="2FB62136" w14:textId="77777777" w:rsidR="006168DD" w:rsidRDefault="006168DD" w:rsidP="006168DD"/>
    <w:p w14:paraId="7924D547" w14:textId="77777777" w:rsidR="006168DD" w:rsidRDefault="006168DD" w:rsidP="006168DD">
      <w:r>
        <w:t xml:space="preserve">1.2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территориального</w:t>
      </w:r>
      <w:r>
        <w:t xml:space="preserve"> </w:t>
      </w:r>
      <w:r>
        <w:rPr>
          <w:rFonts w:hint="eastAsia"/>
        </w:rPr>
        <w:t>туристского</w:t>
      </w:r>
      <w:r>
        <w:t xml:space="preserve"> </w:t>
      </w:r>
      <w:r>
        <w:rPr>
          <w:rFonts w:hint="eastAsia"/>
        </w:rPr>
        <w:t>продукта</w:t>
      </w:r>
      <w:r>
        <w:t xml:space="preserve"> </w:t>
      </w:r>
      <w:r>
        <w:rPr>
          <w:rFonts w:hint="eastAsia"/>
        </w:rPr>
        <w:t>Чеченской</w:t>
      </w:r>
      <w:r>
        <w:t xml:space="preserve"> </w:t>
      </w:r>
      <w:r>
        <w:rPr>
          <w:rFonts w:hint="eastAsia"/>
        </w:rPr>
        <w:t>Республики</w:t>
      </w:r>
    </w:p>
    <w:p w14:paraId="1516FBA2" w14:textId="77777777" w:rsidR="006168DD" w:rsidRDefault="006168DD" w:rsidP="006168DD"/>
    <w:p w14:paraId="2DC02CA0" w14:textId="77777777" w:rsidR="006168DD" w:rsidRDefault="006168DD" w:rsidP="006168DD">
      <w:r>
        <w:t xml:space="preserve">1.3 </w:t>
      </w:r>
      <w:r>
        <w:rPr>
          <w:rFonts w:hint="eastAsia"/>
        </w:rPr>
        <w:t>Особенности</w:t>
      </w:r>
      <w:r>
        <w:t xml:space="preserve"> </w:t>
      </w:r>
      <w:r>
        <w:rPr>
          <w:rFonts w:hint="eastAsia"/>
        </w:rPr>
        <w:t>развития</w:t>
      </w:r>
      <w:r>
        <w:t xml:space="preserve"> </w:t>
      </w:r>
      <w:r>
        <w:rPr>
          <w:rFonts w:hint="eastAsia"/>
        </w:rPr>
        <w:t>туристско</w:t>
      </w:r>
      <w:r>
        <w:t>-</w:t>
      </w:r>
      <w:r>
        <w:rPr>
          <w:rFonts w:hint="eastAsia"/>
        </w:rPr>
        <w:t>рекреационной</w:t>
      </w:r>
      <w:r>
        <w:t xml:space="preserve"> </w:t>
      </w:r>
      <w:r>
        <w:rPr>
          <w:rFonts w:hint="eastAsia"/>
        </w:rPr>
        <w:t>сферы</w:t>
      </w:r>
      <w:r>
        <w:t xml:space="preserve"> </w:t>
      </w:r>
      <w:r>
        <w:rPr>
          <w:rFonts w:hint="eastAsia"/>
        </w:rPr>
        <w:t>республики</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системного</w:t>
      </w:r>
      <w:r>
        <w:t xml:space="preserve"> </w:t>
      </w:r>
      <w:r>
        <w:rPr>
          <w:rFonts w:hint="eastAsia"/>
        </w:rPr>
        <w:t>туристского</w:t>
      </w:r>
      <w:r>
        <w:t xml:space="preserve"> </w:t>
      </w:r>
      <w:r>
        <w:rPr>
          <w:rFonts w:hint="eastAsia"/>
        </w:rPr>
        <w:t>продукта</w:t>
      </w:r>
    </w:p>
    <w:p w14:paraId="407CC77F" w14:textId="77777777" w:rsidR="006168DD" w:rsidRDefault="006168DD" w:rsidP="006168DD"/>
    <w:p w14:paraId="0DFE3705" w14:textId="77777777" w:rsidR="006168DD" w:rsidRDefault="006168DD" w:rsidP="006168DD">
      <w:r>
        <w:t xml:space="preserve">2 </w:t>
      </w:r>
      <w:r>
        <w:rPr>
          <w:rFonts w:hint="eastAsia"/>
        </w:rPr>
        <w:t>Организационно</w:t>
      </w:r>
      <w:r>
        <w:t>-</w:t>
      </w:r>
      <w:r>
        <w:rPr>
          <w:rFonts w:hint="eastAsia"/>
        </w:rPr>
        <w:t>экономические</w:t>
      </w:r>
      <w:r>
        <w:t xml:space="preserve"> </w:t>
      </w:r>
      <w:r>
        <w:rPr>
          <w:rFonts w:hint="eastAsia"/>
        </w:rPr>
        <w:t>условия</w:t>
      </w:r>
      <w:r>
        <w:t xml:space="preserve"> </w:t>
      </w:r>
      <w:r>
        <w:rPr>
          <w:rFonts w:hint="eastAsia"/>
        </w:rPr>
        <w:t>развития</w:t>
      </w:r>
      <w:r>
        <w:t xml:space="preserve"> </w:t>
      </w:r>
      <w:r>
        <w:rPr>
          <w:rFonts w:hint="eastAsia"/>
        </w:rPr>
        <w:t>сферы</w:t>
      </w:r>
      <w:r>
        <w:t xml:space="preserve"> </w:t>
      </w:r>
      <w:r>
        <w:rPr>
          <w:rFonts w:hint="eastAsia"/>
        </w:rPr>
        <w:t>туризма</w:t>
      </w:r>
      <w:r>
        <w:t xml:space="preserve"> </w:t>
      </w:r>
      <w:r>
        <w:rPr>
          <w:rFonts w:hint="eastAsia"/>
        </w:rPr>
        <w:t>Чеченской</w:t>
      </w:r>
      <w:r>
        <w:t xml:space="preserve"> </w:t>
      </w:r>
      <w:r>
        <w:rPr>
          <w:rFonts w:hint="eastAsia"/>
        </w:rPr>
        <w:t>Республики</w:t>
      </w:r>
    </w:p>
    <w:p w14:paraId="6C917329" w14:textId="77777777" w:rsidR="006168DD" w:rsidRDefault="006168DD" w:rsidP="006168DD"/>
    <w:p w14:paraId="22FBDC84" w14:textId="77777777" w:rsidR="006168DD" w:rsidRDefault="006168DD" w:rsidP="006168DD">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сферы</w:t>
      </w:r>
      <w:r>
        <w:t xml:space="preserve"> </w:t>
      </w:r>
      <w:r>
        <w:rPr>
          <w:rFonts w:hint="eastAsia"/>
        </w:rPr>
        <w:t>туризма</w:t>
      </w:r>
      <w:r>
        <w:t xml:space="preserve"> </w:t>
      </w:r>
      <w:r>
        <w:rPr>
          <w:rFonts w:hint="eastAsia"/>
        </w:rPr>
        <w:t>Чеченской</w:t>
      </w:r>
      <w:r>
        <w:t xml:space="preserve"> </w:t>
      </w:r>
      <w:r>
        <w:rPr>
          <w:rFonts w:hint="eastAsia"/>
        </w:rPr>
        <w:t>Республики</w:t>
      </w:r>
    </w:p>
    <w:p w14:paraId="334767BB" w14:textId="77777777" w:rsidR="006168DD" w:rsidRDefault="006168DD" w:rsidP="006168DD"/>
    <w:p w14:paraId="5563381D" w14:textId="77777777" w:rsidR="006168DD" w:rsidRDefault="006168DD" w:rsidP="006168DD">
      <w:r>
        <w:t xml:space="preserve">2.2 </w:t>
      </w:r>
      <w:r>
        <w:rPr>
          <w:rFonts w:hint="eastAsia"/>
        </w:rPr>
        <w:t>Динамическая</w:t>
      </w:r>
      <w:r>
        <w:t xml:space="preserve"> </w:t>
      </w:r>
      <w:r>
        <w:rPr>
          <w:rFonts w:hint="eastAsia"/>
        </w:rPr>
        <w:t>модель</w:t>
      </w:r>
      <w:r>
        <w:t xml:space="preserve"> </w:t>
      </w:r>
      <w:r>
        <w:rPr>
          <w:rFonts w:hint="eastAsia"/>
        </w:rPr>
        <w:t>прогнозирования</w:t>
      </w:r>
      <w:r>
        <w:t xml:space="preserve"> </w:t>
      </w:r>
      <w:r>
        <w:rPr>
          <w:rFonts w:hint="eastAsia"/>
        </w:rPr>
        <w:t>системного</w:t>
      </w:r>
      <w:r>
        <w:t xml:space="preserve"> </w:t>
      </w:r>
      <w:r>
        <w:rPr>
          <w:rFonts w:hint="eastAsia"/>
        </w:rPr>
        <w:t>туристского</w:t>
      </w:r>
      <w:r>
        <w:t xml:space="preserve"> </w:t>
      </w:r>
      <w:r>
        <w:rPr>
          <w:rFonts w:hint="eastAsia"/>
        </w:rPr>
        <w:t>продукта</w:t>
      </w:r>
      <w:r>
        <w:t xml:space="preserve"> </w:t>
      </w:r>
      <w:r>
        <w:rPr>
          <w:rFonts w:hint="eastAsia"/>
        </w:rPr>
        <w:t>с</w:t>
      </w:r>
      <w:r>
        <w:t xml:space="preserve"> </w:t>
      </w:r>
      <w:r>
        <w:rPr>
          <w:rFonts w:hint="eastAsia"/>
        </w:rPr>
        <w:t>учетом</w:t>
      </w:r>
      <w:r>
        <w:t xml:space="preserve"> </w:t>
      </w:r>
      <w:r>
        <w:rPr>
          <w:rFonts w:hint="eastAsia"/>
        </w:rPr>
        <w:t>совокупного</w:t>
      </w:r>
      <w:r>
        <w:t xml:space="preserve"> </w:t>
      </w:r>
      <w:r>
        <w:rPr>
          <w:rFonts w:hint="eastAsia"/>
        </w:rPr>
        <w:t>эффекта</w:t>
      </w:r>
      <w:r>
        <w:t xml:space="preserve"> </w:t>
      </w:r>
      <w:r>
        <w:rPr>
          <w:rFonts w:hint="eastAsia"/>
        </w:rPr>
        <w:t>развития</w:t>
      </w:r>
      <w:r>
        <w:t xml:space="preserve"> </w:t>
      </w:r>
      <w:r>
        <w:rPr>
          <w:rFonts w:hint="eastAsia"/>
        </w:rPr>
        <w:t>экономики</w:t>
      </w:r>
      <w:r>
        <w:t xml:space="preserve"> </w:t>
      </w:r>
      <w:r>
        <w:rPr>
          <w:rFonts w:hint="eastAsia"/>
        </w:rPr>
        <w:t>Чеченской</w:t>
      </w:r>
      <w:r>
        <w:t xml:space="preserve"> </w:t>
      </w:r>
      <w:r>
        <w:rPr>
          <w:rFonts w:hint="eastAsia"/>
        </w:rPr>
        <w:t>Республики</w:t>
      </w:r>
    </w:p>
    <w:p w14:paraId="5A6C9FCD" w14:textId="77777777" w:rsidR="006168DD" w:rsidRDefault="006168DD" w:rsidP="006168DD"/>
    <w:p w14:paraId="143B7190" w14:textId="77777777" w:rsidR="006168DD" w:rsidRDefault="006168DD" w:rsidP="006168DD">
      <w:r>
        <w:t xml:space="preserve">2.3 </w:t>
      </w:r>
      <w:r>
        <w:rPr>
          <w:rFonts w:hint="eastAsia"/>
        </w:rPr>
        <w:t>Место</w:t>
      </w:r>
      <w:r>
        <w:t xml:space="preserve"> </w:t>
      </w:r>
      <w:r>
        <w:rPr>
          <w:rFonts w:hint="eastAsia"/>
        </w:rPr>
        <w:t>туристской</w:t>
      </w:r>
      <w:r>
        <w:t xml:space="preserve"> </w:t>
      </w:r>
      <w:r>
        <w:rPr>
          <w:rFonts w:hint="eastAsia"/>
        </w:rPr>
        <w:t>привлекательности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сферой</w:t>
      </w:r>
      <w:r>
        <w:t xml:space="preserve"> </w:t>
      </w:r>
      <w:r>
        <w:rPr>
          <w:rFonts w:hint="eastAsia"/>
        </w:rPr>
        <w:t>туризма</w:t>
      </w:r>
      <w:r>
        <w:t xml:space="preserve"> </w:t>
      </w:r>
      <w:r>
        <w:rPr>
          <w:rFonts w:hint="eastAsia"/>
        </w:rPr>
        <w:t>Чеченской</w:t>
      </w:r>
      <w:r>
        <w:t xml:space="preserve"> </w:t>
      </w:r>
      <w:r>
        <w:rPr>
          <w:rFonts w:hint="eastAsia"/>
        </w:rPr>
        <w:t>Республики</w:t>
      </w:r>
    </w:p>
    <w:p w14:paraId="47805EFA" w14:textId="77777777" w:rsidR="006168DD" w:rsidRDefault="006168DD" w:rsidP="006168DD"/>
    <w:p w14:paraId="22C88978" w14:textId="77777777" w:rsidR="006168DD" w:rsidRDefault="006168DD" w:rsidP="006168DD">
      <w:r>
        <w:rPr>
          <w:rFonts w:hint="eastAsia"/>
        </w:rPr>
        <w:t>Заключение</w:t>
      </w:r>
    </w:p>
    <w:p w14:paraId="024E829C" w14:textId="77777777" w:rsidR="006168DD" w:rsidRDefault="006168DD" w:rsidP="006168DD"/>
    <w:p w14:paraId="18F54F20" w14:textId="77777777" w:rsidR="006168DD" w:rsidRDefault="006168DD" w:rsidP="006168DD">
      <w:r>
        <w:rPr>
          <w:rFonts w:hint="eastAsia"/>
        </w:rPr>
        <w:lastRenderedPageBreak/>
        <w:t>Список</w:t>
      </w:r>
      <w:r>
        <w:t xml:space="preserve"> </w:t>
      </w:r>
      <w:r>
        <w:rPr>
          <w:rFonts w:hint="eastAsia"/>
        </w:rPr>
        <w:t>литературы</w:t>
      </w:r>
      <w:r>
        <w:t xml:space="preserve"> </w:t>
      </w:r>
      <w:r>
        <w:rPr>
          <w:rFonts w:hint="eastAsia"/>
        </w:rPr>
        <w:t>Приложения</w:t>
      </w:r>
    </w:p>
    <w:p w14:paraId="15E937CD" w14:textId="77777777" w:rsidR="006168DD" w:rsidRDefault="006168DD" w:rsidP="006168DD"/>
    <w:p w14:paraId="12394B2F" w14:textId="2F0E6E4B" w:rsidR="006168DD" w:rsidRPr="006168DD" w:rsidRDefault="006168DD" w:rsidP="006168DD">
      <w:r>
        <w:t>135</w:t>
      </w:r>
    </w:p>
    <w:sectPr w:rsidR="006168DD" w:rsidRPr="006168DD" w:rsidSect="007067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B01B" w14:textId="77777777" w:rsidR="0070673C" w:rsidRDefault="0070673C">
      <w:pPr>
        <w:spacing w:after="0" w:line="240" w:lineRule="auto"/>
      </w:pPr>
      <w:r>
        <w:separator/>
      </w:r>
    </w:p>
  </w:endnote>
  <w:endnote w:type="continuationSeparator" w:id="0">
    <w:p w14:paraId="679D863B" w14:textId="77777777" w:rsidR="0070673C" w:rsidRDefault="0070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133C" w14:textId="77777777" w:rsidR="0070673C" w:rsidRDefault="0070673C"/>
    <w:p w14:paraId="4481CAC6" w14:textId="77777777" w:rsidR="0070673C" w:rsidRDefault="0070673C"/>
    <w:p w14:paraId="424CEFF0" w14:textId="77777777" w:rsidR="0070673C" w:rsidRDefault="0070673C"/>
    <w:p w14:paraId="1C9D9425" w14:textId="77777777" w:rsidR="0070673C" w:rsidRDefault="0070673C"/>
    <w:p w14:paraId="64490DA1" w14:textId="77777777" w:rsidR="0070673C" w:rsidRDefault="0070673C"/>
    <w:p w14:paraId="619CD08C" w14:textId="77777777" w:rsidR="0070673C" w:rsidRDefault="0070673C"/>
    <w:p w14:paraId="57F97CC0" w14:textId="77777777" w:rsidR="0070673C" w:rsidRDefault="007067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E6DAC" wp14:editId="314246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54E5" w14:textId="77777777" w:rsidR="0070673C" w:rsidRDefault="00706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E6D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A454E5" w14:textId="77777777" w:rsidR="0070673C" w:rsidRDefault="007067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3AF30" w14:textId="77777777" w:rsidR="0070673C" w:rsidRDefault="0070673C"/>
    <w:p w14:paraId="6ED48B51" w14:textId="77777777" w:rsidR="0070673C" w:rsidRDefault="0070673C"/>
    <w:p w14:paraId="6AF19C2F" w14:textId="77777777" w:rsidR="0070673C" w:rsidRDefault="007067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91F5C" wp14:editId="3124FE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AA41" w14:textId="77777777" w:rsidR="0070673C" w:rsidRDefault="0070673C"/>
                          <w:p w14:paraId="5AC47CE4" w14:textId="77777777" w:rsidR="0070673C" w:rsidRDefault="00706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91F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C4AA41" w14:textId="77777777" w:rsidR="0070673C" w:rsidRDefault="0070673C"/>
                    <w:p w14:paraId="5AC47CE4" w14:textId="77777777" w:rsidR="0070673C" w:rsidRDefault="007067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01975B" w14:textId="77777777" w:rsidR="0070673C" w:rsidRDefault="0070673C"/>
    <w:p w14:paraId="221867A2" w14:textId="77777777" w:rsidR="0070673C" w:rsidRDefault="0070673C">
      <w:pPr>
        <w:rPr>
          <w:sz w:val="2"/>
          <w:szCs w:val="2"/>
        </w:rPr>
      </w:pPr>
    </w:p>
    <w:p w14:paraId="1D4C8912" w14:textId="77777777" w:rsidR="0070673C" w:rsidRDefault="0070673C"/>
    <w:p w14:paraId="1C333B80" w14:textId="77777777" w:rsidR="0070673C" w:rsidRDefault="0070673C">
      <w:pPr>
        <w:spacing w:after="0" w:line="240" w:lineRule="auto"/>
      </w:pPr>
    </w:p>
  </w:footnote>
  <w:footnote w:type="continuationSeparator" w:id="0">
    <w:p w14:paraId="51FAEDD2" w14:textId="77777777" w:rsidR="0070673C" w:rsidRDefault="0070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3C"/>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14334</TotalTime>
  <Pages>2</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2151</cp:revision>
  <cp:lastPrinted>2009-02-06T05:36:00Z</cp:lastPrinted>
  <dcterms:created xsi:type="dcterms:W3CDTF">2024-04-09T10:20:00Z</dcterms:created>
  <dcterms:modified xsi:type="dcterms:W3CDTF">2024-04-26T08:49:00Z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