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528BE" w14:textId="20987FA0" w:rsidR="0093790F" w:rsidRDefault="00E5182A" w:rsidP="00E5182A">
      <w:pPr>
        <w:rPr>
          <w:rFonts w:ascii="Times New Roman" w:eastAsia="Arial Unicode MS" w:hAnsi="Times New Roman" w:cs="Times New Roman"/>
          <w:b/>
          <w:bCs/>
          <w:color w:val="000000"/>
          <w:kern w:val="0"/>
          <w:sz w:val="28"/>
          <w:szCs w:val="28"/>
          <w:lang w:eastAsia="ru-RU" w:bidi="uk-UA"/>
        </w:rPr>
      </w:pPr>
      <w:r w:rsidRPr="00E5182A">
        <w:rPr>
          <w:rFonts w:ascii="Times New Roman" w:eastAsia="Arial Unicode MS" w:hAnsi="Times New Roman" w:cs="Times New Roman" w:hint="eastAsia"/>
          <w:b/>
          <w:bCs/>
          <w:color w:val="000000"/>
          <w:kern w:val="0"/>
          <w:sz w:val="28"/>
          <w:szCs w:val="28"/>
          <w:lang w:eastAsia="ru-RU" w:bidi="uk-UA"/>
        </w:rPr>
        <w:t>Ткачева</w:t>
      </w:r>
      <w:r w:rsidRPr="00E5182A">
        <w:rPr>
          <w:rFonts w:ascii="Times New Roman" w:eastAsia="Arial Unicode MS" w:hAnsi="Times New Roman" w:cs="Times New Roman"/>
          <w:b/>
          <w:bCs/>
          <w:color w:val="000000"/>
          <w:kern w:val="0"/>
          <w:sz w:val="28"/>
          <w:szCs w:val="28"/>
          <w:lang w:eastAsia="ru-RU" w:bidi="uk-UA"/>
        </w:rPr>
        <w:t xml:space="preserve"> </w:t>
      </w:r>
      <w:r w:rsidRPr="00E5182A">
        <w:rPr>
          <w:rFonts w:ascii="Times New Roman" w:eastAsia="Arial Unicode MS" w:hAnsi="Times New Roman" w:cs="Times New Roman" w:hint="eastAsia"/>
          <w:b/>
          <w:bCs/>
          <w:color w:val="000000"/>
          <w:kern w:val="0"/>
          <w:sz w:val="28"/>
          <w:szCs w:val="28"/>
          <w:lang w:eastAsia="ru-RU" w:bidi="uk-UA"/>
        </w:rPr>
        <w:t>Наталья</w:t>
      </w:r>
      <w:r w:rsidRPr="00E5182A">
        <w:rPr>
          <w:rFonts w:ascii="Times New Roman" w:eastAsia="Arial Unicode MS" w:hAnsi="Times New Roman" w:cs="Times New Roman"/>
          <w:b/>
          <w:bCs/>
          <w:color w:val="000000"/>
          <w:kern w:val="0"/>
          <w:sz w:val="28"/>
          <w:szCs w:val="28"/>
          <w:lang w:eastAsia="ru-RU" w:bidi="uk-UA"/>
        </w:rPr>
        <w:t xml:space="preserve"> </w:t>
      </w:r>
      <w:r w:rsidRPr="00E5182A">
        <w:rPr>
          <w:rFonts w:ascii="Times New Roman" w:eastAsia="Arial Unicode MS" w:hAnsi="Times New Roman" w:cs="Times New Roman" w:hint="eastAsia"/>
          <w:b/>
          <w:bCs/>
          <w:color w:val="000000"/>
          <w:kern w:val="0"/>
          <w:sz w:val="28"/>
          <w:szCs w:val="28"/>
          <w:lang w:eastAsia="ru-RU" w:bidi="uk-UA"/>
        </w:rPr>
        <w:t>Михайловна</w:t>
      </w:r>
      <w:r>
        <w:rPr>
          <w:rFonts w:ascii="Times New Roman" w:eastAsia="Arial Unicode MS" w:hAnsi="Times New Roman" w:cs="Times New Roman" w:hint="eastAsia"/>
          <w:b/>
          <w:bCs/>
          <w:color w:val="000000"/>
          <w:kern w:val="0"/>
          <w:sz w:val="28"/>
          <w:szCs w:val="28"/>
          <w:lang w:eastAsia="ru-RU" w:bidi="uk-UA"/>
        </w:rPr>
        <w:t xml:space="preserve"> </w:t>
      </w:r>
      <w:r w:rsidRPr="00E5182A">
        <w:rPr>
          <w:rFonts w:ascii="Times New Roman" w:eastAsia="Arial Unicode MS" w:hAnsi="Times New Roman" w:cs="Times New Roman" w:hint="eastAsia"/>
          <w:b/>
          <w:bCs/>
          <w:color w:val="000000"/>
          <w:kern w:val="0"/>
          <w:sz w:val="28"/>
          <w:szCs w:val="28"/>
          <w:lang w:eastAsia="ru-RU" w:bidi="uk-UA"/>
        </w:rPr>
        <w:t>Реализация</w:t>
      </w:r>
      <w:r w:rsidRPr="00E5182A">
        <w:rPr>
          <w:rFonts w:ascii="Times New Roman" w:eastAsia="Arial Unicode MS" w:hAnsi="Times New Roman" w:cs="Times New Roman"/>
          <w:b/>
          <w:bCs/>
          <w:color w:val="000000"/>
          <w:kern w:val="0"/>
          <w:sz w:val="28"/>
          <w:szCs w:val="28"/>
          <w:lang w:eastAsia="ru-RU" w:bidi="uk-UA"/>
        </w:rPr>
        <w:t xml:space="preserve"> </w:t>
      </w:r>
      <w:r w:rsidRPr="00E5182A">
        <w:rPr>
          <w:rFonts w:ascii="Times New Roman" w:eastAsia="Arial Unicode MS" w:hAnsi="Times New Roman" w:cs="Times New Roman" w:hint="eastAsia"/>
          <w:b/>
          <w:bCs/>
          <w:color w:val="000000"/>
          <w:kern w:val="0"/>
          <w:sz w:val="28"/>
          <w:szCs w:val="28"/>
          <w:lang w:eastAsia="ru-RU" w:bidi="uk-UA"/>
        </w:rPr>
        <w:t>педагогической</w:t>
      </w:r>
      <w:r w:rsidRPr="00E5182A">
        <w:rPr>
          <w:rFonts w:ascii="Times New Roman" w:eastAsia="Arial Unicode MS" w:hAnsi="Times New Roman" w:cs="Times New Roman"/>
          <w:b/>
          <w:bCs/>
          <w:color w:val="000000"/>
          <w:kern w:val="0"/>
          <w:sz w:val="28"/>
          <w:szCs w:val="28"/>
          <w:lang w:eastAsia="ru-RU" w:bidi="uk-UA"/>
        </w:rPr>
        <w:t xml:space="preserve"> </w:t>
      </w:r>
      <w:r w:rsidRPr="00E5182A">
        <w:rPr>
          <w:rFonts w:ascii="Times New Roman" w:eastAsia="Arial Unicode MS" w:hAnsi="Times New Roman" w:cs="Times New Roman" w:hint="eastAsia"/>
          <w:b/>
          <w:bCs/>
          <w:color w:val="000000"/>
          <w:kern w:val="0"/>
          <w:sz w:val="28"/>
          <w:szCs w:val="28"/>
          <w:lang w:eastAsia="ru-RU" w:bidi="uk-UA"/>
        </w:rPr>
        <w:t>модели</w:t>
      </w:r>
      <w:r w:rsidRPr="00E5182A">
        <w:rPr>
          <w:rFonts w:ascii="Times New Roman" w:eastAsia="Arial Unicode MS" w:hAnsi="Times New Roman" w:cs="Times New Roman"/>
          <w:b/>
          <w:bCs/>
          <w:color w:val="000000"/>
          <w:kern w:val="0"/>
          <w:sz w:val="28"/>
          <w:szCs w:val="28"/>
          <w:lang w:eastAsia="ru-RU" w:bidi="uk-UA"/>
        </w:rPr>
        <w:t xml:space="preserve"> </w:t>
      </w:r>
      <w:r w:rsidRPr="00E5182A">
        <w:rPr>
          <w:rFonts w:ascii="Times New Roman" w:eastAsia="Arial Unicode MS" w:hAnsi="Times New Roman" w:cs="Times New Roman" w:hint="eastAsia"/>
          <w:b/>
          <w:bCs/>
          <w:color w:val="000000"/>
          <w:kern w:val="0"/>
          <w:sz w:val="28"/>
          <w:szCs w:val="28"/>
          <w:lang w:eastAsia="ru-RU" w:bidi="uk-UA"/>
        </w:rPr>
        <w:t>тестирования</w:t>
      </w:r>
      <w:r w:rsidRPr="00E5182A">
        <w:rPr>
          <w:rFonts w:ascii="Times New Roman" w:eastAsia="Arial Unicode MS" w:hAnsi="Times New Roman" w:cs="Times New Roman"/>
          <w:b/>
          <w:bCs/>
          <w:color w:val="000000"/>
          <w:kern w:val="0"/>
          <w:sz w:val="28"/>
          <w:szCs w:val="28"/>
          <w:lang w:eastAsia="ru-RU" w:bidi="uk-UA"/>
        </w:rPr>
        <w:t xml:space="preserve"> </w:t>
      </w:r>
      <w:r w:rsidRPr="00E5182A">
        <w:rPr>
          <w:rFonts w:ascii="Times New Roman" w:eastAsia="Arial Unicode MS" w:hAnsi="Times New Roman" w:cs="Times New Roman" w:hint="eastAsia"/>
          <w:b/>
          <w:bCs/>
          <w:color w:val="000000"/>
          <w:kern w:val="0"/>
          <w:sz w:val="28"/>
          <w:szCs w:val="28"/>
          <w:lang w:eastAsia="ru-RU" w:bidi="uk-UA"/>
        </w:rPr>
        <w:t>компетенций</w:t>
      </w:r>
      <w:r w:rsidRPr="00E5182A">
        <w:rPr>
          <w:rFonts w:ascii="Times New Roman" w:eastAsia="Arial Unicode MS" w:hAnsi="Times New Roman" w:cs="Times New Roman"/>
          <w:b/>
          <w:bCs/>
          <w:color w:val="000000"/>
          <w:kern w:val="0"/>
          <w:sz w:val="28"/>
          <w:szCs w:val="28"/>
          <w:lang w:eastAsia="ru-RU" w:bidi="uk-UA"/>
        </w:rPr>
        <w:t xml:space="preserve"> </w:t>
      </w:r>
      <w:r w:rsidRPr="00E5182A">
        <w:rPr>
          <w:rFonts w:ascii="Times New Roman" w:eastAsia="Arial Unicode MS" w:hAnsi="Times New Roman" w:cs="Times New Roman" w:hint="eastAsia"/>
          <w:b/>
          <w:bCs/>
          <w:color w:val="000000"/>
          <w:kern w:val="0"/>
          <w:sz w:val="28"/>
          <w:szCs w:val="28"/>
          <w:lang w:eastAsia="ru-RU" w:bidi="uk-UA"/>
        </w:rPr>
        <w:t>школьника</w:t>
      </w:r>
      <w:r w:rsidRPr="00E5182A">
        <w:rPr>
          <w:rFonts w:ascii="Times New Roman" w:eastAsia="Arial Unicode MS" w:hAnsi="Times New Roman" w:cs="Times New Roman"/>
          <w:b/>
          <w:bCs/>
          <w:color w:val="000000"/>
          <w:kern w:val="0"/>
          <w:sz w:val="28"/>
          <w:szCs w:val="28"/>
          <w:lang w:eastAsia="ru-RU" w:bidi="uk-UA"/>
        </w:rPr>
        <w:t xml:space="preserve"> </w:t>
      </w:r>
      <w:r w:rsidRPr="00E5182A">
        <w:rPr>
          <w:rFonts w:ascii="Times New Roman" w:eastAsia="Arial Unicode MS" w:hAnsi="Times New Roman" w:cs="Times New Roman" w:hint="eastAsia"/>
          <w:b/>
          <w:bCs/>
          <w:color w:val="000000"/>
          <w:kern w:val="0"/>
          <w:sz w:val="28"/>
          <w:szCs w:val="28"/>
          <w:lang w:eastAsia="ru-RU" w:bidi="uk-UA"/>
        </w:rPr>
        <w:t>в</w:t>
      </w:r>
      <w:r w:rsidRPr="00E5182A">
        <w:rPr>
          <w:rFonts w:ascii="Times New Roman" w:eastAsia="Arial Unicode MS" w:hAnsi="Times New Roman" w:cs="Times New Roman"/>
          <w:b/>
          <w:bCs/>
          <w:color w:val="000000"/>
          <w:kern w:val="0"/>
          <w:sz w:val="28"/>
          <w:szCs w:val="28"/>
          <w:lang w:eastAsia="ru-RU" w:bidi="uk-UA"/>
        </w:rPr>
        <w:t xml:space="preserve"> </w:t>
      </w:r>
      <w:r w:rsidRPr="00E5182A">
        <w:rPr>
          <w:rFonts w:ascii="Times New Roman" w:eastAsia="Arial Unicode MS" w:hAnsi="Times New Roman" w:cs="Times New Roman" w:hint="eastAsia"/>
          <w:b/>
          <w:bCs/>
          <w:color w:val="000000"/>
          <w:kern w:val="0"/>
          <w:sz w:val="28"/>
          <w:szCs w:val="28"/>
          <w:lang w:eastAsia="ru-RU" w:bidi="uk-UA"/>
        </w:rPr>
        <w:t>процессе</w:t>
      </w:r>
      <w:r w:rsidRPr="00E5182A">
        <w:rPr>
          <w:rFonts w:ascii="Times New Roman" w:eastAsia="Arial Unicode MS" w:hAnsi="Times New Roman" w:cs="Times New Roman"/>
          <w:b/>
          <w:bCs/>
          <w:color w:val="000000"/>
          <w:kern w:val="0"/>
          <w:sz w:val="28"/>
          <w:szCs w:val="28"/>
          <w:lang w:eastAsia="ru-RU" w:bidi="uk-UA"/>
        </w:rPr>
        <w:t xml:space="preserve"> </w:t>
      </w:r>
      <w:r w:rsidRPr="00E5182A">
        <w:rPr>
          <w:rFonts w:ascii="Times New Roman" w:eastAsia="Arial Unicode MS" w:hAnsi="Times New Roman" w:cs="Times New Roman" w:hint="eastAsia"/>
          <w:b/>
          <w:bCs/>
          <w:color w:val="000000"/>
          <w:kern w:val="0"/>
          <w:sz w:val="28"/>
          <w:szCs w:val="28"/>
          <w:lang w:eastAsia="ru-RU" w:bidi="uk-UA"/>
        </w:rPr>
        <w:t>контроля</w:t>
      </w:r>
      <w:r w:rsidRPr="00E5182A">
        <w:rPr>
          <w:rFonts w:ascii="Times New Roman" w:eastAsia="Arial Unicode MS" w:hAnsi="Times New Roman" w:cs="Times New Roman"/>
          <w:b/>
          <w:bCs/>
          <w:color w:val="000000"/>
          <w:kern w:val="0"/>
          <w:sz w:val="28"/>
          <w:szCs w:val="28"/>
          <w:lang w:eastAsia="ru-RU" w:bidi="uk-UA"/>
        </w:rPr>
        <w:t xml:space="preserve"> </w:t>
      </w:r>
      <w:r w:rsidRPr="00E5182A">
        <w:rPr>
          <w:rFonts w:ascii="Times New Roman" w:eastAsia="Arial Unicode MS" w:hAnsi="Times New Roman" w:cs="Times New Roman" w:hint="eastAsia"/>
          <w:b/>
          <w:bCs/>
          <w:color w:val="000000"/>
          <w:kern w:val="0"/>
          <w:sz w:val="28"/>
          <w:szCs w:val="28"/>
          <w:lang w:eastAsia="ru-RU" w:bidi="uk-UA"/>
        </w:rPr>
        <w:t>и</w:t>
      </w:r>
      <w:r w:rsidRPr="00E5182A">
        <w:rPr>
          <w:rFonts w:ascii="Times New Roman" w:eastAsia="Arial Unicode MS" w:hAnsi="Times New Roman" w:cs="Times New Roman"/>
          <w:b/>
          <w:bCs/>
          <w:color w:val="000000"/>
          <w:kern w:val="0"/>
          <w:sz w:val="28"/>
          <w:szCs w:val="28"/>
          <w:lang w:eastAsia="ru-RU" w:bidi="uk-UA"/>
        </w:rPr>
        <w:t xml:space="preserve"> </w:t>
      </w:r>
      <w:r w:rsidRPr="00E5182A">
        <w:rPr>
          <w:rFonts w:ascii="Times New Roman" w:eastAsia="Arial Unicode MS" w:hAnsi="Times New Roman" w:cs="Times New Roman" w:hint="eastAsia"/>
          <w:b/>
          <w:bCs/>
          <w:color w:val="000000"/>
          <w:kern w:val="0"/>
          <w:sz w:val="28"/>
          <w:szCs w:val="28"/>
          <w:lang w:eastAsia="ru-RU" w:bidi="uk-UA"/>
        </w:rPr>
        <w:t>оценки</w:t>
      </w:r>
      <w:r w:rsidRPr="00E5182A">
        <w:rPr>
          <w:rFonts w:ascii="Times New Roman" w:eastAsia="Arial Unicode MS" w:hAnsi="Times New Roman" w:cs="Times New Roman"/>
          <w:b/>
          <w:bCs/>
          <w:color w:val="000000"/>
          <w:kern w:val="0"/>
          <w:sz w:val="28"/>
          <w:szCs w:val="28"/>
          <w:lang w:eastAsia="ru-RU" w:bidi="uk-UA"/>
        </w:rPr>
        <w:t xml:space="preserve"> </w:t>
      </w:r>
      <w:r w:rsidRPr="00E5182A">
        <w:rPr>
          <w:rFonts w:ascii="Times New Roman" w:eastAsia="Arial Unicode MS" w:hAnsi="Times New Roman" w:cs="Times New Roman" w:hint="eastAsia"/>
          <w:b/>
          <w:bCs/>
          <w:color w:val="000000"/>
          <w:kern w:val="0"/>
          <w:sz w:val="28"/>
          <w:szCs w:val="28"/>
          <w:lang w:eastAsia="ru-RU" w:bidi="uk-UA"/>
        </w:rPr>
        <w:t>результатов</w:t>
      </w:r>
      <w:r w:rsidRPr="00E5182A">
        <w:rPr>
          <w:rFonts w:ascii="Times New Roman" w:eastAsia="Arial Unicode MS" w:hAnsi="Times New Roman" w:cs="Times New Roman"/>
          <w:b/>
          <w:bCs/>
          <w:color w:val="000000"/>
          <w:kern w:val="0"/>
          <w:sz w:val="28"/>
          <w:szCs w:val="28"/>
          <w:lang w:eastAsia="ru-RU" w:bidi="uk-UA"/>
        </w:rPr>
        <w:t xml:space="preserve"> </w:t>
      </w:r>
      <w:r w:rsidRPr="00E5182A">
        <w:rPr>
          <w:rFonts w:ascii="Times New Roman" w:eastAsia="Arial Unicode MS" w:hAnsi="Times New Roman" w:cs="Times New Roman" w:hint="eastAsia"/>
          <w:b/>
          <w:bCs/>
          <w:color w:val="000000"/>
          <w:kern w:val="0"/>
          <w:sz w:val="28"/>
          <w:szCs w:val="28"/>
          <w:lang w:eastAsia="ru-RU" w:bidi="uk-UA"/>
        </w:rPr>
        <w:t>обучения</w:t>
      </w:r>
    </w:p>
    <w:p w14:paraId="33D72AC6" w14:textId="77777777" w:rsidR="00E5182A" w:rsidRDefault="00E5182A" w:rsidP="00E5182A">
      <w:pPr>
        <w:rPr>
          <w:lang w:bidi="uk-UA"/>
        </w:rPr>
      </w:pPr>
      <w:r>
        <w:rPr>
          <w:rFonts w:hint="eastAsia"/>
          <w:lang w:bidi="uk-UA"/>
        </w:rPr>
        <w:t>ОГЛАВЛЕНИЕ</w:t>
      </w:r>
      <w:r>
        <w:rPr>
          <w:lang w:bidi="uk-UA"/>
        </w:rPr>
        <w:t xml:space="preserve"> </w:t>
      </w:r>
      <w:r>
        <w:rPr>
          <w:rFonts w:hint="eastAsia"/>
          <w:lang w:bidi="uk-UA"/>
        </w:rPr>
        <w:t>ДИССЕРТАЦИИ</w:t>
      </w:r>
    </w:p>
    <w:p w14:paraId="6090C572" w14:textId="77777777" w:rsidR="00E5182A" w:rsidRDefault="00E5182A" w:rsidP="00E5182A">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Ткачева</w:t>
      </w:r>
      <w:r>
        <w:rPr>
          <w:lang w:bidi="uk-UA"/>
        </w:rPr>
        <w:t xml:space="preserve"> </w:t>
      </w:r>
      <w:r>
        <w:rPr>
          <w:rFonts w:hint="eastAsia"/>
          <w:lang w:bidi="uk-UA"/>
        </w:rPr>
        <w:t>Наталья</w:t>
      </w:r>
      <w:r>
        <w:rPr>
          <w:lang w:bidi="uk-UA"/>
        </w:rPr>
        <w:t xml:space="preserve"> </w:t>
      </w:r>
      <w:r>
        <w:rPr>
          <w:rFonts w:hint="eastAsia"/>
          <w:lang w:bidi="uk-UA"/>
        </w:rPr>
        <w:t>Михайловна</w:t>
      </w:r>
    </w:p>
    <w:p w14:paraId="2CF38640" w14:textId="77777777" w:rsidR="00E5182A" w:rsidRDefault="00E5182A" w:rsidP="00E5182A">
      <w:pPr>
        <w:rPr>
          <w:lang w:bidi="uk-UA"/>
        </w:rPr>
      </w:pPr>
      <w:r>
        <w:rPr>
          <w:rFonts w:hint="eastAsia"/>
          <w:lang w:bidi="uk-UA"/>
        </w:rPr>
        <w:t>Введение</w:t>
      </w:r>
      <w:r>
        <w:rPr>
          <w:lang w:bidi="uk-UA"/>
        </w:rPr>
        <w:t>...........................................................................................................................3</w:t>
      </w:r>
    </w:p>
    <w:p w14:paraId="157204F1" w14:textId="77777777" w:rsidR="00E5182A" w:rsidRDefault="00E5182A" w:rsidP="00E5182A">
      <w:pPr>
        <w:rPr>
          <w:lang w:bidi="uk-UA"/>
        </w:rPr>
      </w:pPr>
    </w:p>
    <w:p w14:paraId="52345429" w14:textId="77777777" w:rsidR="00E5182A" w:rsidRDefault="00E5182A" w:rsidP="00E5182A">
      <w:pPr>
        <w:rPr>
          <w:lang w:bidi="uk-UA"/>
        </w:rPr>
      </w:pPr>
      <w:r>
        <w:rPr>
          <w:rFonts w:hint="eastAsia"/>
          <w:lang w:bidi="uk-UA"/>
        </w:rPr>
        <w:t>Глава</w:t>
      </w:r>
      <w:r>
        <w:rPr>
          <w:lang w:bidi="uk-UA"/>
        </w:rPr>
        <w:t xml:space="preserve"> 1. </w:t>
      </w:r>
      <w:r>
        <w:rPr>
          <w:rFonts w:hint="eastAsia"/>
          <w:lang w:bidi="uk-UA"/>
        </w:rPr>
        <w:t>Теоретические</w:t>
      </w:r>
      <w:r>
        <w:rPr>
          <w:lang w:bidi="uk-UA"/>
        </w:rPr>
        <w:t xml:space="preserve"> </w:t>
      </w:r>
      <w:r>
        <w:rPr>
          <w:rFonts w:hint="eastAsia"/>
          <w:lang w:bidi="uk-UA"/>
        </w:rPr>
        <w:t>аспекты</w:t>
      </w:r>
      <w:r>
        <w:rPr>
          <w:lang w:bidi="uk-UA"/>
        </w:rPr>
        <w:t xml:space="preserve"> </w:t>
      </w:r>
      <w:r>
        <w:rPr>
          <w:rFonts w:hint="eastAsia"/>
          <w:lang w:bidi="uk-UA"/>
        </w:rPr>
        <w:t>проблемы</w:t>
      </w:r>
      <w:r>
        <w:rPr>
          <w:lang w:bidi="uk-UA"/>
        </w:rPr>
        <w:t xml:space="preserve"> </w:t>
      </w:r>
      <w:r>
        <w:rPr>
          <w:rFonts w:hint="eastAsia"/>
          <w:lang w:bidi="uk-UA"/>
        </w:rPr>
        <w:t>реализации</w:t>
      </w:r>
      <w:r>
        <w:rPr>
          <w:lang w:bidi="uk-UA"/>
        </w:rPr>
        <w:t xml:space="preserve"> </w:t>
      </w:r>
      <w:r>
        <w:rPr>
          <w:rFonts w:hint="eastAsia"/>
          <w:lang w:bidi="uk-UA"/>
        </w:rPr>
        <w:t>педагогической</w:t>
      </w:r>
      <w:r>
        <w:rPr>
          <w:lang w:bidi="uk-UA"/>
        </w:rPr>
        <w:t xml:space="preserve"> </w:t>
      </w:r>
      <w:r>
        <w:rPr>
          <w:rFonts w:hint="eastAsia"/>
          <w:lang w:bidi="uk-UA"/>
        </w:rPr>
        <w:t>модели</w:t>
      </w:r>
      <w:r>
        <w:rPr>
          <w:lang w:bidi="uk-UA"/>
        </w:rPr>
        <w:t xml:space="preserve"> </w:t>
      </w:r>
      <w:r>
        <w:rPr>
          <w:rFonts w:hint="eastAsia"/>
          <w:lang w:bidi="uk-UA"/>
        </w:rPr>
        <w:t>тестирования</w:t>
      </w:r>
      <w:r>
        <w:rPr>
          <w:lang w:bidi="uk-UA"/>
        </w:rPr>
        <w:t xml:space="preserve"> </w:t>
      </w:r>
      <w:r>
        <w:rPr>
          <w:rFonts w:hint="eastAsia"/>
          <w:lang w:bidi="uk-UA"/>
        </w:rPr>
        <w:t>компетенций</w:t>
      </w:r>
      <w:r>
        <w:rPr>
          <w:lang w:bidi="uk-UA"/>
        </w:rPr>
        <w:t xml:space="preserve"> </w:t>
      </w:r>
      <w:r>
        <w:rPr>
          <w:rFonts w:hint="eastAsia"/>
          <w:lang w:bidi="uk-UA"/>
        </w:rPr>
        <w:t>школьника</w:t>
      </w:r>
      <w:r>
        <w:rPr>
          <w:lang w:bidi="uk-UA"/>
        </w:rPr>
        <w:t xml:space="preserve"> </w:t>
      </w:r>
      <w:r>
        <w:rPr>
          <w:rFonts w:hint="eastAsia"/>
          <w:lang w:bidi="uk-UA"/>
        </w:rPr>
        <w:t>в</w:t>
      </w:r>
      <w:r>
        <w:rPr>
          <w:lang w:bidi="uk-UA"/>
        </w:rPr>
        <w:t xml:space="preserve"> </w:t>
      </w:r>
      <w:r>
        <w:rPr>
          <w:rFonts w:hint="eastAsia"/>
          <w:lang w:bidi="uk-UA"/>
        </w:rPr>
        <w:t>процессе</w:t>
      </w:r>
      <w:r>
        <w:rPr>
          <w:lang w:bidi="uk-UA"/>
        </w:rPr>
        <w:t xml:space="preserve"> </w:t>
      </w:r>
      <w:r>
        <w:rPr>
          <w:rFonts w:hint="eastAsia"/>
          <w:lang w:bidi="uk-UA"/>
        </w:rPr>
        <w:t>контроля</w:t>
      </w:r>
      <w:r>
        <w:rPr>
          <w:lang w:bidi="uk-UA"/>
        </w:rPr>
        <w:t xml:space="preserve"> </w:t>
      </w:r>
      <w:r>
        <w:rPr>
          <w:rFonts w:hint="eastAsia"/>
          <w:lang w:bidi="uk-UA"/>
        </w:rPr>
        <w:t>и</w:t>
      </w:r>
      <w:r>
        <w:rPr>
          <w:lang w:bidi="uk-UA"/>
        </w:rPr>
        <w:t xml:space="preserve"> </w:t>
      </w:r>
      <w:r>
        <w:rPr>
          <w:rFonts w:hint="eastAsia"/>
          <w:lang w:bidi="uk-UA"/>
        </w:rPr>
        <w:t>оценки</w:t>
      </w:r>
      <w:r>
        <w:rPr>
          <w:lang w:bidi="uk-UA"/>
        </w:rPr>
        <w:t xml:space="preserve"> </w:t>
      </w:r>
      <w:r>
        <w:rPr>
          <w:rFonts w:hint="eastAsia"/>
          <w:lang w:bidi="uk-UA"/>
        </w:rPr>
        <w:t>результатов</w:t>
      </w:r>
      <w:r>
        <w:rPr>
          <w:lang w:bidi="uk-UA"/>
        </w:rPr>
        <w:t xml:space="preserve"> </w:t>
      </w:r>
      <w:r>
        <w:rPr>
          <w:rFonts w:hint="eastAsia"/>
          <w:lang w:bidi="uk-UA"/>
        </w:rPr>
        <w:t>обучения</w:t>
      </w:r>
      <w:r>
        <w:rPr>
          <w:lang w:bidi="uk-UA"/>
        </w:rPr>
        <w:t>....................................................................................................14</w:t>
      </w:r>
    </w:p>
    <w:p w14:paraId="3C8D9517" w14:textId="77777777" w:rsidR="00E5182A" w:rsidRDefault="00E5182A" w:rsidP="00E5182A">
      <w:pPr>
        <w:rPr>
          <w:lang w:bidi="uk-UA"/>
        </w:rPr>
      </w:pPr>
    </w:p>
    <w:p w14:paraId="1E9D7849" w14:textId="77777777" w:rsidR="00E5182A" w:rsidRDefault="00E5182A" w:rsidP="00E5182A">
      <w:pPr>
        <w:rPr>
          <w:lang w:bidi="uk-UA"/>
        </w:rPr>
      </w:pPr>
      <w:r>
        <w:rPr>
          <w:lang w:bidi="uk-UA"/>
        </w:rPr>
        <w:t xml:space="preserve">1.1. </w:t>
      </w:r>
      <w:r>
        <w:rPr>
          <w:rFonts w:hint="eastAsia"/>
          <w:lang w:bidi="uk-UA"/>
        </w:rPr>
        <w:t>Сущность</w:t>
      </w:r>
      <w:r>
        <w:rPr>
          <w:lang w:bidi="uk-UA"/>
        </w:rPr>
        <w:t xml:space="preserve"> </w:t>
      </w:r>
      <w:r>
        <w:rPr>
          <w:rFonts w:hint="eastAsia"/>
          <w:lang w:bidi="uk-UA"/>
        </w:rPr>
        <w:t>контроля</w:t>
      </w:r>
      <w:r>
        <w:rPr>
          <w:lang w:bidi="uk-UA"/>
        </w:rPr>
        <w:t xml:space="preserve"> </w:t>
      </w:r>
      <w:r>
        <w:rPr>
          <w:rFonts w:hint="eastAsia"/>
          <w:lang w:bidi="uk-UA"/>
        </w:rPr>
        <w:t>и</w:t>
      </w:r>
      <w:r>
        <w:rPr>
          <w:lang w:bidi="uk-UA"/>
        </w:rPr>
        <w:t xml:space="preserve"> </w:t>
      </w:r>
      <w:r>
        <w:rPr>
          <w:rFonts w:hint="eastAsia"/>
          <w:lang w:bidi="uk-UA"/>
        </w:rPr>
        <w:t>оценки</w:t>
      </w:r>
      <w:r>
        <w:rPr>
          <w:lang w:bidi="uk-UA"/>
        </w:rPr>
        <w:t xml:space="preserve"> </w:t>
      </w:r>
      <w:r>
        <w:rPr>
          <w:rFonts w:hint="eastAsia"/>
          <w:lang w:bidi="uk-UA"/>
        </w:rPr>
        <w:t>результатов</w:t>
      </w:r>
      <w:r>
        <w:rPr>
          <w:lang w:bidi="uk-UA"/>
        </w:rPr>
        <w:t xml:space="preserve"> </w:t>
      </w:r>
      <w:r>
        <w:rPr>
          <w:rFonts w:hint="eastAsia"/>
          <w:lang w:bidi="uk-UA"/>
        </w:rPr>
        <w:t>обучения</w:t>
      </w:r>
      <w:r>
        <w:rPr>
          <w:lang w:bidi="uk-UA"/>
        </w:rPr>
        <w:t xml:space="preserve"> </w:t>
      </w:r>
      <w:r>
        <w:rPr>
          <w:rFonts w:hint="eastAsia"/>
          <w:lang w:bidi="uk-UA"/>
        </w:rPr>
        <w:t>в</w:t>
      </w:r>
      <w:r>
        <w:rPr>
          <w:lang w:bidi="uk-UA"/>
        </w:rPr>
        <w:t xml:space="preserve"> </w:t>
      </w:r>
      <w:r>
        <w:rPr>
          <w:rFonts w:hint="eastAsia"/>
          <w:lang w:bidi="uk-UA"/>
        </w:rPr>
        <w:t>школе</w:t>
      </w:r>
      <w:r>
        <w:rPr>
          <w:lang w:bidi="uk-UA"/>
        </w:rPr>
        <w:t>........................14</w:t>
      </w:r>
    </w:p>
    <w:p w14:paraId="1A1C55B3" w14:textId="77777777" w:rsidR="00E5182A" w:rsidRDefault="00E5182A" w:rsidP="00E5182A">
      <w:pPr>
        <w:rPr>
          <w:lang w:bidi="uk-UA"/>
        </w:rPr>
      </w:pPr>
    </w:p>
    <w:p w14:paraId="4C106AF3" w14:textId="77777777" w:rsidR="00E5182A" w:rsidRDefault="00E5182A" w:rsidP="00E5182A">
      <w:pPr>
        <w:rPr>
          <w:lang w:bidi="uk-UA"/>
        </w:rPr>
      </w:pPr>
      <w:r>
        <w:rPr>
          <w:lang w:bidi="uk-UA"/>
        </w:rPr>
        <w:t xml:space="preserve">1.2. </w:t>
      </w:r>
      <w:r>
        <w:rPr>
          <w:rFonts w:hint="eastAsia"/>
          <w:lang w:bidi="uk-UA"/>
        </w:rPr>
        <w:t>Педагогическое</w:t>
      </w:r>
      <w:r>
        <w:rPr>
          <w:lang w:bidi="uk-UA"/>
        </w:rPr>
        <w:t xml:space="preserve"> </w:t>
      </w:r>
      <w:r>
        <w:rPr>
          <w:rFonts w:hint="eastAsia"/>
          <w:lang w:bidi="uk-UA"/>
        </w:rPr>
        <w:t>тестирование</w:t>
      </w:r>
      <w:r>
        <w:rPr>
          <w:lang w:bidi="uk-UA"/>
        </w:rPr>
        <w:t xml:space="preserve"> </w:t>
      </w:r>
      <w:r>
        <w:rPr>
          <w:rFonts w:hint="eastAsia"/>
          <w:lang w:bidi="uk-UA"/>
        </w:rPr>
        <w:t>как</w:t>
      </w:r>
      <w:r>
        <w:rPr>
          <w:lang w:bidi="uk-UA"/>
        </w:rPr>
        <w:t xml:space="preserve"> </w:t>
      </w:r>
      <w:r>
        <w:rPr>
          <w:rFonts w:hint="eastAsia"/>
          <w:lang w:bidi="uk-UA"/>
        </w:rPr>
        <w:t>метод</w:t>
      </w:r>
      <w:r>
        <w:rPr>
          <w:lang w:bidi="uk-UA"/>
        </w:rPr>
        <w:t xml:space="preserve"> </w:t>
      </w:r>
      <w:r>
        <w:rPr>
          <w:rFonts w:hint="eastAsia"/>
          <w:lang w:bidi="uk-UA"/>
        </w:rPr>
        <w:t>контрольно</w:t>
      </w:r>
      <w:r>
        <w:rPr>
          <w:lang w:bidi="uk-UA"/>
        </w:rPr>
        <w:t>-</w:t>
      </w:r>
      <w:r>
        <w:rPr>
          <w:rFonts w:hint="eastAsia"/>
          <w:lang w:bidi="uk-UA"/>
        </w:rPr>
        <w:t>оценочной</w:t>
      </w:r>
      <w:r>
        <w:rPr>
          <w:lang w:bidi="uk-UA"/>
        </w:rPr>
        <w:t xml:space="preserve"> </w:t>
      </w:r>
      <w:r>
        <w:rPr>
          <w:rFonts w:hint="eastAsia"/>
          <w:lang w:bidi="uk-UA"/>
        </w:rPr>
        <w:t>деятельности</w:t>
      </w:r>
      <w:r>
        <w:rPr>
          <w:lang w:bidi="uk-UA"/>
        </w:rPr>
        <w:t>..................................................................................................................32</w:t>
      </w:r>
    </w:p>
    <w:p w14:paraId="2CE3CB96" w14:textId="77777777" w:rsidR="00E5182A" w:rsidRDefault="00E5182A" w:rsidP="00E5182A">
      <w:pPr>
        <w:rPr>
          <w:lang w:bidi="uk-UA"/>
        </w:rPr>
      </w:pPr>
    </w:p>
    <w:p w14:paraId="3A061521" w14:textId="77777777" w:rsidR="00E5182A" w:rsidRDefault="00E5182A" w:rsidP="00E5182A">
      <w:pPr>
        <w:rPr>
          <w:lang w:bidi="uk-UA"/>
        </w:rPr>
      </w:pPr>
      <w:r>
        <w:rPr>
          <w:lang w:bidi="uk-UA"/>
        </w:rPr>
        <w:t xml:space="preserve">1.3. </w:t>
      </w:r>
      <w:r>
        <w:rPr>
          <w:rFonts w:hint="eastAsia"/>
          <w:lang w:bidi="uk-UA"/>
        </w:rPr>
        <w:t>Педагогическая</w:t>
      </w:r>
      <w:r>
        <w:rPr>
          <w:lang w:bidi="uk-UA"/>
        </w:rPr>
        <w:t xml:space="preserve"> </w:t>
      </w:r>
      <w:r>
        <w:rPr>
          <w:rFonts w:hint="eastAsia"/>
          <w:lang w:bidi="uk-UA"/>
        </w:rPr>
        <w:t>модель</w:t>
      </w:r>
      <w:r>
        <w:rPr>
          <w:lang w:bidi="uk-UA"/>
        </w:rPr>
        <w:t xml:space="preserve"> </w:t>
      </w:r>
      <w:r>
        <w:rPr>
          <w:rFonts w:hint="eastAsia"/>
          <w:lang w:bidi="uk-UA"/>
        </w:rPr>
        <w:t>тестирования</w:t>
      </w:r>
      <w:r>
        <w:rPr>
          <w:lang w:bidi="uk-UA"/>
        </w:rPr>
        <w:t xml:space="preserve"> </w:t>
      </w:r>
      <w:r>
        <w:rPr>
          <w:rFonts w:hint="eastAsia"/>
          <w:lang w:bidi="uk-UA"/>
        </w:rPr>
        <w:t>компетенций</w:t>
      </w:r>
      <w:r>
        <w:rPr>
          <w:lang w:bidi="uk-UA"/>
        </w:rPr>
        <w:t xml:space="preserve"> </w:t>
      </w:r>
      <w:r>
        <w:rPr>
          <w:rFonts w:hint="eastAsia"/>
          <w:lang w:bidi="uk-UA"/>
        </w:rPr>
        <w:t>школьника</w:t>
      </w:r>
      <w:r>
        <w:rPr>
          <w:lang w:bidi="uk-UA"/>
        </w:rPr>
        <w:t xml:space="preserve"> </w:t>
      </w:r>
      <w:r>
        <w:rPr>
          <w:rFonts w:hint="eastAsia"/>
          <w:lang w:bidi="uk-UA"/>
        </w:rPr>
        <w:t>как</w:t>
      </w:r>
      <w:r>
        <w:rPr>
          <w:lang w:bidi="uk-UA"/>
        </w:rPr>
        <w:t xml:space="preserve"> </w:t>
      </w:r>
      <w:r>
        <w:rPr>
          <w:rFonts w:hint="eastAsia"/>
          <w:lang w:bidi="uk-UA"/>
        </w:rPr>
        <w:t>метод</w:t>
      </w:r>
    </w:p>
    <w:p w14:paraId="16657273" w14:textId="77777777" w:rsidR="00E5182A" w:rsidRDefault="00E5182A" w:rsidP="00E5182A">
      <w:pPr>
        <w:rPr>
          <w:lang w:bidi="uk-UA"/>
        </w:rPr>
      </w:pPr>
    </w:p>
    <w:p w14:paraId="4CE468FD" w14:textId="77777777" w:rsidR="00E5182A" w:rsidRDefault="00E5182A" w:rsidP="00E5182A">
      <w:pPr>
        <w:rPr>
          <w:lang w:bidi="uk-UA"/>
        </w:rPr>
      </w:pPr>
      <w:r>
        <w:rPr>
          <w:rFonts w:hint="eastAsia"/>
          <w:lang w:bidi="uk-UA"/>
        </w:rPr>
        <w:t>контроля</w:t>
      </w:r>
      <w:r>
        <w:rPr>
          <w:lang w:bidi="uk-UA"/>
        </w:rPr>
        <w:t xml:space="preserve"> </w:t>
      </w:r>
      <w:r>
        <w:rPr>
          <w:rFonts w:hint="eastAsia"/>
          <w:lang w:bidi="uk-UA"/>
        </w:rPr>
        <w:t>и</w:t>
      </w:r>
      <w:r>
        <w:rPr>
          <w:lang w:bidi="uk-UA"/>
        </w:rPr>
        <w:t xml:space="preserve"> </w:t>
      </w:r>
      <w:r>
        <w:rPr>
          <w:rFonts w:hint="eastAsia"/>
          <w:lang w:bidi="uk-UA"/>
        </w:rPr>
        <w:t>оценки</w:t>
      </w:r>
      <w:r>
        <w:rPr>
          <w:lang w:bidi="uk-UA"/>
        </w:rPr>
        <w:t xml:space="preserve"> </w:t>
      </w:r>
      <w:r>
        <w:rPr>
          <w:rFonts w:hint="eastAsia"/>
          <w:lang w:bidi="uk-UA"/>
        </w:rPr>
        <w:t>сформированности</w:t>
      </w:r>
      <w:r>
        <w:rPr>
          <w:lang w:bidi="uk-UA"/>
        </w:rPr>
        <w:t xml:space="preserve"> </w:t>
      </w:r>
      <w:r>
        <w:rPr>
          <w:rFonts w:hint="eastAsia"/>
          <w:lang w:bidi="uk-UA"/>
        </w:rPr>
        <w:t>компетенций</w:t>
      </w:r>
      <w:r>
        <w:rPr>
          <w:lang w:bidi="uk-UA"/>
        </w:rPr>
        <w:t>................................................50</w:t>
      </w:r>
    </w:p>
    <w:p w14:paraId="719C8920" w14:textId="77777777" w:rsidR="00E5182A" w:rsidRDefault="00E5182A" w:rsidP="00E5182A">
      <w:pPr>
        <w:rPr>
          <w:lang w:bidi="uk-UA"/>
        </w:rPr>
      </w:pPr>
    </w:p>
    <w:p w14:paraId="1D457AF3" w14:textId="77777777" w:rsidR="00E5182A" w:rsidRDefault="00E5182A" w:rsidP="00E5182A">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первой</w:t>
      </w:r>
      <w:r>
        <w:rPr>
          <w:lang w:bidi="uk-UA"/>
        </w:rPr>
        <w:t xml:space="preserve"> </w:t>
      </w:r>
      <w:r>
        <w:rPr>
          <w:rFonts w:hint="eastAsia"/>
          <w:lang w:bidi="uk-UA"/>
        </w:rPr>
        <w:t>главе</w:t>
      </w:r>
      <w:r>
        <w:rPr>
          <w:lang w:bidi="uk-UA"/>
        </w:rPr>
        <w:t>...............................................................................................66</w:t>
      </w:r>
    </w:p>
    <w:p w14:paraId="0D8A8C87" w14:textId="77777777" w:rsidR="00E5182A" w:rsidRDefault="00E5182A" w:rsidP="00E5182A">
      <w:pPr>
        <w:rPr>
          <w:lang w:bidi="uk-UA"/>
        </w:rPr>
      </w:pPr>
    </w:p>
    <w:p w14:paraId="173DDF20" w14:textId="77777777" w:rsidR="00E5182A" w:rsidRDefault="00E5182A" w:rsidP="00E5182A">
      <w:pPr>
        <w:rPr>
          <w:lang w:bidi="uk-UA"/>
        </w:rPr>
      </w:pPr>
      <w:r>
        <w:rPr>
          <w:rFonts w:hint="eastAsia"/>
          <w:lang w:bidi="uk-UA"/>
        </w:rPr>
        <w:t>Глава</w:t>
      </w:r>
      <w:r>
        <w:rPr>
          <w:lang w:bidi="uk-UA"/>
        </w:rPr>
        <w:t xml:space="preserve"> 2. </w:t>
      </w:r>
      <w:r>
        <w:rPr>
          <w:rFonts w:hint="eastAsia"/>
          <w:lang w:bidi="uk-UA"/>
        </w:rPr>
        <w:t>Анализ</w:t>
      </w:r>
      <w:r>
        <w:rPr>
          <w:lang w:bidi="uk-UA"/>
        </w:rPr>
        <w:t xml:space="preserve"> </w:t>
      </w:r>
      <w:r>
        <w:rPr>
          <w:rFonts w:hint="eastAsia"/>
          <w:lang w:bidi="uk-UA"/>
        </w:rPr>
        <w:t>опытно</w:t>
      </w:r>
      <w:r>
        <w:rPr>
          <w:lang w:bidi="uk-UA"/>
        </w:rPr>
        <w:t>-</w:t>
      </w:r>
      <w:r>
        <w:rPr>
          <w:rFonts w:hint="eastAsia"/>
          <w:lang w:bidi="uk-UA"/>
        </w:rPr>
        <w:t>экспериментального</w:t>
      </w:r>
      <w:r>
        <w:rPr>
          <w:lang w:bidi="uk-UA"/>
        </w:rPr>
        <w:t xml:space="preserve"> </w:t>
      </w:r>
      <w:r>
        <w:rPr>
          <w:rFonts w:hint="eastAsia"/>
          <w:lang w:bidi="uk-UA"/>
        </w:rPr>
        <w:t>исследования</w:t>
      </w:r>
      <w:r>
        <w:rPr>
          <w:lang w:bidi="uk-UA"/>
        </w:rPr>
        <w:t xml:space="preserve"> </w:t>
      </w:r>
      <w:r>
        <w:rPr>
          <w:rFonts w:hint="eastAsia"/>
          <w:lang w:bidi="uk-UA"/>
        </w:rPr>
        <w:t>педагогического</w:t>
      </w:r>
      <w:r>
        <w:rPr>
          <w:lang w:bidi="uk-UA"/>
        </w:rPr>
        <w:t xml:space="preserve"> </w:t>
      </w:r>
      <w:r>
        <w:rPr>
          <w:rFonts w:hint="eastAsia"/>
          <w:lang w:bidi="uk-UA"/>
        </w:rPr>
        <w:t>тестирования</w:t>
      </w:r>
      <w:r>
        <w:rPr>
          <w:lang w:bidi="uk-UA"/>
        </w:rPr>
        <w:t xml:space="preserve"> </w:t>
      </w:r>
      <w:r>
        <w:rPr>
          <w:rFonts w:hint="eastAsia"/>
          <w:lang w:bidi="uk-UA"/>
        </w:rPr>
        <w:t>в</w:t>
      </w:r>
      <w:r>
        <w:rPr>
          <w:lang w:bidi="uk-UA"/>
        </w:rPr>
        <w:t xml:space="preserve"> </w:t>
      </w:r>
      <w:r>
        <w:rPr>
          <w:rFonts w:hint="eastAsia"/>
          <w:lang w:bidi="uk-UA"/>
        </w:rPr>
        <w:t>рамках</w:t>
      </w:r>
      <w:r>
        <w:rPr>
          <w:lang w:bidi="uk-UA"/>
        </w:rPr>
        <w:t xml:space="preserve"> </w:t>
      </w:r>
      <w:r>
        <w:rPr>
          <w:rFonts w:hint="eastAsia"/>
          <w:lang w:bidi="uk-UA"/>
        </w:rPr>
        <w:t>педагогической</w:t>
      </w:r>
      <w:r>
        <w:rPr>
          <w:lang w:bidi="uk-UA"/>
        </w:rPr>
        <w:t xml:space="preserve"> </w:t>
      </w:r>
      <w:r>
        <w:rPr>
          <w:rFonts w:hint="eastAsia"/>
          <w:lang w:bidi="uk-UA"/>
        </w:rPr>
        <w:t>модели</w:t>
      </w:r>
      <w:r>
        <w:rPr>
          <w:lang w:bidi="uk-UA"/>
        </w:rPr>
        <w:t xml:space="preserve"> </w:t>
      </w:r>
      <w:r>
        <w:rPr>
          <w:rFonts w:hint="eastAsia"/>
          <w:lang w:bidi="uk-UA"/>
        </w:rPr>
        <w:t>тестирования</w:t>
      </w:r>
      <w:r>
        <w:rPr>
          <w:lang w:bidi="uk-UA"/>
        </w:rPr>
        <w:t xml:space="preserve"> </w:t>
      </w:r>
      <w:r>
        <w:rPr>
          <w:rFonts w:hint="eastAsia"/>
          <w:lang w:bidi="uk-UA"/>
        </w:rPr>
        <w:t>компетенций</w:t>
      </w:r>
      <w:r>
        <w:rPr>
          <w:lang w:bidi="uk-UA"/>
        </w:rPr>
        <w:t xml:space="preserve"> </w:t>
      </w:r>
      <w:r>
        <w:rPr>
          <w:rFonts w:hint="eastAsia"/>
          <w:lang w:bidi="uk-UA"/>
        </w:rPr>
        <w:t>школьника</w:t>
      </w:r>
      <w:r>
        <w:rPr>
          <w:lang w:bidi="uk-UA"/>
        </w:rPr>
        <w:t>......................................................................................................................67</w:t>
      </w:r>
    </w:p>
    <w:p w14:paraId="3BA59E6D" w14:textId="77777777" w:rsidR="00E5182A" w:rsidRDefault="00E5182A" w:rsidP="00E5182A">
      <w:pPr>
        <w:rPr>
          <w:lang w:bidi="uk-UA"/>
        </w:rPr>
      </w:pPr>
    </w:p>
    <w:p w14:paraId="5BBB803B" w14:textId="77777777" w:rsidR="00E5182A" w:rsidRDefault="00E5182A" w:rsidP="00E5182A">
      <w:pPr>
        <w:rPr>
          <w:lang w:bidi="uk-UA"/>
        </w:rPr>
      </w:pPr>
      <w:r>
        <w:rPr>
          <w:lang w:bidi="uk-UA"/>
        </w:rPr>
        <w:t xml:space="preserve">2.1. </w:t>
      </w:r>
      <w:r>
        <w:rPr>
          <w:rFonts w:hint="eastAsia"/>
          <w:lang w:bidi="uk-UA"/>
        </w:rPr>
        <w:t>Алгоритм</w:t>
      </w:r>
      <w:r>
        <w:rPr>
          <w:lang w:bidi="uk-UA"/>
        </w:rPr>
        <w:t xml:space="preserve"> </w:t>
      </w:r>
      <w:r>
        <w:rPr>
          <w:rFonts w:hint="eastAsia"/>
          <w:lang w:bidi="uk-UA"/>
        </w:rPr>
        <w:t>конструирования</w:t>
      </w:r>
      <w:r>
        <w:rPr>
          <w:lang w:bidi="uk-UA"/>
        </w:rPr>
        <w:t xml:space="preserve"> </w:t>
      </w:r>
      <w:r>
        <w:rPr>
          <w:rFonts w:hint="eastAsia"/>
          <w:lang w:bidi="uk-UA"/>
        </w:rPr>
        <w:t>тестовых</w:t>
      </w:r>
      <w:r>
        <w:rPr>
          <w:lang w:bidi="uk-UA"/>
        </w:rPr>
        <w:t xml:space="preserve"> </w:t>
      </w:r>
      <w:r>
        <w:rPr>
          <w:rFonts w:hint="eastAsia"/>
          <w:lang w:bidi="uk-UA"/>
        </w:rPr>
        <w:t>заданий</w:t>
      </w:r>
      <w:r>
        <w:rPr>
          <w:lang w:bidi="uk-UA"/>
        </w:rPr>
        <w:t xml:space="preserve">, </w:t>
      </w:r>
      <w:r>
        <w:rPr>
          <w:rFonts w:hint="eastAsia"/>
          <w:lang w:bidi="uk-UA"/>
        </w:rPr>
        <w:t>ориентированных</w:t>
      </w:r>
      <w:r>
        <w:rPr>
          <w:lang w:bidi="uk-UA"/>
        </w:rPr>
        <w:t xml:space="preserve"> </w:t>
      </w:r>
      <w:r>
        <w:rPr>
          <w:rFonts w:hint="eastAsia"/>
          <w:lang w:bidi="uk-UA"/>
        </w:rPr>
        <w:t>на</w:t>
      </w:r>
      <w:r>
        <w:rPr>
          <w:lang w:bidi="uk-UA"/>
        </w:rPr>
        <w:t xml:space="preserve"> </w:t>
      </w:r>
      <w:r>
        <w:rPr>
          <w:rFonts w:hint="eastAsia"/>
          <w:lang w:bidi="uk-UA"/>
        </w:rPr>
        <w:t>оценку</w:t>
      </w:r>
      <w:r>
        <w:rPr>
          <w:lang w:bidi="uk-UA"/>
        </w:rPr>
        <w:t xml:space="preserve"> </w:t>
      </w:r>
      <w:r>
        <w:rPr>
          <w:rFonts w:hint="eastAsia"/>
          <w:lang w:bidi="uk-UA"/>
        </w:rPr>
        <w:t>сформированности</w:t>
      </w:r>
      <w:r>
        <w:rPr>
          <w:lang w:bidi="uk-UA"/>
        </w:rPr>
        <w:t xml:space="preserve"> </w:t>
      </w:r>
      <w:r>
        <w:rPr>
          <w:rFonts w:hint="eastAsia"/>
          <w:lang w:bidi="uk-UA"/>
        </w:rPr>
        <w:t>компетенций</w:t>
      </w:r>
      <w:r>
        <w:rPr>
          <w:lang w:bidi="uk-UA"/>
        </w:rPr>
        <w:t xml:space="preserve"> ................................................................................. 67</w:t>
      </w:r>
    </w:p>
    <w:p w14:paraId="43333FF5" w14:textId="77777777" w:rsidR="00E5182A" w:rsidRDefault="00E5182A" w:rsidP="00E5182A">
      <w:pPr>
        <w:rPr>
          <w:lang w:bidi="uk-UA"/>
        </w:rPr>
      </w:pPr>
    </w:p>
    <w:p w14:paraId="202982C2" w14:textId="77777777" w:rsidR="00E5182A" w:rsidRDefault="00E5182A" w:rsidP="00E5182A">
      <w:pPr>
        <w:rPr>
          <w:lang w:bidi="uk-UA"/>
        </w:rPr>
      </w:pPr>
      <w:r>
        <w:rPr>
          <w:lang w:bidi="uk-UA"/>
        </w:rPr>
        <w:t xml:space="preserve">2.2. </w:t>
      </w:r>
      <w:r>
        <w:rPr>
          <w:rFonts w:hint="eastAsia"/>
          <w:lang w:bidi="uk-UA"/>
        </w:rPr>
        <w:t>Проектирование</w:t>
      </w:r>
      <w:r>
        <w:rPr>
          <w:lang w:bidi="uk-UA"/>
        </w:rPr>
        <w:t xml:space="preserve"> </w:t>
      </w:r>
      <w:r>
        <w:rPr>
          <w:rFonts w:hint="eastAsia"/>
          <w:lang w:bidi="uk-UA"/>
        </w:rPr>
        <w:t>баз</w:t>
      </w:r>
      <w:r>
        <w:rPr>
          <w:lang w:bidi="uk-UA"/>
        </w:rPr>
        <w:t xml:space="preserve"> </w:t>
      </w:r>
      <w:r>
        <w:rPr>
          <w:rFonts w:hint="eastAsia"/>
          <w:lang w:bidi="uk-UA"/>
        </w:rPr>
        <w:t>тестовых</w:t>
      </w:r>
      <w:r>
        <w:rPr>
          <w:lang w:bidi="uk-UA"/>
        </w:rPr>
        <w:t xml:space="preserve"> </w:t>
      </w:r>
      <w:r>
        <w:rPr>
          <w:rFonts w:hint="eastAsia"/>
          <w:lang w:bidi="uk-UA"/>
        </w:rPr>
        <w:t>заданий</w:t>
      </w:r>
      <w:r>
        <w:rPr>
          <w:lang w:bidi="uk-UA"/>
        </w:rPr>
        <w:t xml:space="preserve"> </w:t>
      </w:r>
      <w:r>
        <w:rPr>
          <w:rFonts w:hint="eastAsia"/>
          <w:lang w:bidi="uk-UA"/>
        </w:rPr>
        <w:t>по</w:t>
      </w:r>
      <w:r>
        <w:rPr>
          <w:lang w:bidi="uk-UA"/>
        </w:rPr>
        <w:t xml:space="preserve"> </w:t>
      </w:r>
      <w:r>
        <w:rPr>
          <w:rFonts w:hint="eastAsia"/>
          <w:lang w:bidi="uk-UA"/>
        </w:rPr>
        <w:t>предметам</w:t>
      </w:r>
      <w:r>
        <w:rPr>
          <w:lang w:bidi="uk-UA"/>
        </w:rPr>
        <w:t xml:space="preserve"> </w:t>
      </w:r>
      <w:r>
        <w:rPr>
          <w:rFonts w:hint="eastAsia"/>
          <w:lang w:bidi="uk-UA"/>
        </w:rPr>
        <w:t>общеобразовательной</w:t>
      </w:r>
      <w:r>
        <w:rPr>
          <w:lang w:bidi="uk-UA"/>
        </w:rPr>
        <w:t xml:space="preserve"> </w:t>
      </w:r>
      <w:r>
        <w:rPr>
          <w:rFonts w:hint="eastAsia"/>
          <w:lang w:bidi="uk-UA"/>
        </w:rPr>
        <w:t>школы</w:t>
      </w:r>
      <w:r>
        <w:rPr>
          <w:lang w:bidi="uk-UA"/>
        </w:rPr>
        <w:t xml:space="preserve"> </w:t>
      </w:r>
      <w:r>
        <w:rPr>
          <w:rFonts w:hint="eastAsia"/>
          <w:lang w:bidi="uk-UA"/>
        </w:rPr>
        <w:t>на</w:t>
      </w:r>
      <w:r>
        <w:rPr>
          <w:lang w:bidi="uk-UA"/>
        </w:rPr>
        <w:t xml:space="preserve"> </w:t>
      </w:r>
      <w:r>
        <w:rPr>
          <w:rFonts w:hint="eastAsia"/>
          <w:lang w:bidi="uk-UA"/>
        </w:rPr>
        <w:t>основе</w:t>
      </w:r>
      <w:r>
        <w:rPr>
          <w:lang w:bidi="uk-UA"/>
        </w:rPr>
        <w:t xml:space="preserve"> </w:t>
      </w:r>
      <w:r>
        <w:rPr>
          <w:rFonts w:hint="eastAsia"/>
          <w:lang w:bidi="uk-UA"/>
        </w:rPr>
        <w:t>педагогической</w:t>
      </w:r>
      <w:r>
        <w:rPr>
          <w:lang w:bidi="uk-UA"/>
        </w:rPr>
        <w:t xml:space="preserve"> </w:t>
      </w:r>
      <w:r>
        <w:rPr>
          <w:rFonts w:hint="eastAsia"/>
          <w:lang w:bidi="uk-UA"/>
        </w:rPr>
        <w:t>модели</w:t>
      </w:r>
      <w:r>
        <w:rPr>
          <w:lang w:bidi="uk-UA"/>
        </w:rPr>
        <w:t xml:space="preserve"> </w:t>
      </w:r>
      <w:r>
        <w:rPr>
          <w:rFonts w:hint="eastAsia"/>
          <w:lang w:bidi="uk-UA"/>
        </w:rPr>
        <w:t>тестирования</w:t>
      </w:r>
      <w:r>
        <w:rPr>
          <w:lang w:bidi="uk-UA"/>
        </w:rPr>
        <w:t xml:space="preserve"> </w:t>
      </w:r>
      <w:r>
        <w:rPr>
          <w:rFonts w:hint="eastAsia"/>
          <w:lang w:bidi="uk-UA"/>
        </w:rPr>
        <w:t>компетенций</w:t>
      </w:r>
      <w:r>
        <w:rPr>
          <w:lang w:bidi="uk-UA"/>
        </w:rPr>
        <w:t>...................................................................................................................80</w:t>
      </w:r>
    </w:p>
    <w:p w14:paraId="7389FD67" w14:textId="77777777" w:rsidR="00E5182A" w:rsidRDefault="00E5182A" w:rsidP="00E5182A">
      <w:pPr>
        <w:rPr>
          <w:lang w:bidi="uk-UA"/>
        </w:rPr>
      </w:pPr>
    </w:p>
    <w:p w14:paraId="0FCB49B6" w14:textId="77777777" w:rsidR="00E5182A" w:rsidRDefault="00E5182A" w:rsidP="00E5182A">
      <w:pPr>
        <w:rPr>
          <w:lang w:bidi="uk-UA"/>
        </w:rPr>
      </w:pPr>
      <w:r>
        <w:rPr>
          <w:lang w:bidi="uk-UA"/>
        </w:rPr>
        <w:t xml:space="preserve">2.3. </w:t>
      </w:r>
      <w:r>
        <w:rPr>
          <w:rFonts w:hint="eastAsia"/>
          <w:lang w:bidi="uk-UA"/>
        </w:rPr>
        <w:t>Содержание</w:t>
      </w:r>
      <w:r>
        <w:rPr>
          <w:lang w:bidi="uk-UA"/>
        </w:rPr>
        <w:t xml:space="preserve"> </w:t>
      </w:r>
      <w:r>
        <w:rPr>
          <w:rFonts w:hint="eastAsia"/>
          <w:lang w:bidi="uk-UA"/>
        </w:rPr>
        <w:t>и</w:t>
      </w:r>
      <w:r>
        <w:rPr>
          <w:lang w:bidi="uk-UA"/>
        </w:rPr>
        <w:t xml:space="preserve"> </w:t>
      </w:r>
      <w:r>
        <w:rPr>
          <w:rFonts w:hint="eastAsia"/>
          <w:lang w:bidi="uk-UA"/>
        </w:rPr>
        <w:t>результаты</w:t>
      </w:r>
      <w:r>
        <w:rPr>
          <w:lang w:bidi="uk-UA"/>
        </w:rPr>
        <w:t xml:space="preserve"> </w:t>
      </w:r>
      <w:r>
        <w:rPr>
          <w:rFonts w:hint="eastAsia"/>
          <w:lang w:bidi="uk-UA"/>
        </w:rPr>
        <w:t>экспериментального</w:t>
      </w:r>
      <w:r>
        <w:rPr>
          <w:lang w:bidi="uk-UA"/>
        </w:rPr>
        <w:t xml:space="preserve"> </w:t>
      </w:r>
      <w:r>
        <w:rPr>
          <w:rFonts w:hint="eastAsia"/>
          <w:lang w:bidi="uk-UA"/>
        </w:rPr>
        <w:t>исследования</w:t>
      </w:r>
      <w:r>
        <w:rPr>
          <w:lang w:bidi="uk-UA"/>
        </w:rPr>
        <w:t xml:space="preserve"> </w:t>
      </w:r>
      <w:r>
        <w:rPr>
          <w:rFonts w:hint="eastAsia"/>
          <w:lang w:bidi="uk-UA"/>
        </w:rPr>
        <w:t>по</w:t>
      </w:r>
      <w:r>
        <w:rPr>
          <w:lang w:bidi="uk-UA"/>
        </w:rPr>
        <w:t xml:space="preserve"> </w:t>
      </w:r>
      <w:r>
        <w:rPr>
          <w:rFonts w:hint="eastAsia"/>
          <w:lang w:bidi="uk-UA"/>
        </w:rPr>
        <w:t>предметам</w:t>
      </w:r>
      <w:r>
        <w:rPr>
          <w:lang w:bidi="uk-UA"/>
        </w:rPr>
        <w:t xml:space="preserve"> </w:t>
      </w:r>
      <w:r>
        <w:rPr>
          <w:rFonts w:hint="eastAsia"/>
          <w:lang w:bidi="uk-UA"/>
        </w:rPr>
        <w:t>общеобразовательной</w:t>
      </w:r>
      <w:r>
        <w:rPr>
          <w:lang w:bidi="uk-UA"/>
        </w:rPr>
        <w:t xml:space="preserve"> </w:t>
      </w:r>
      <w:r>
        <w:rPr>
          <w:rFonts w:hint="eastAsia"/>
          <w:lang w:bidi="uk-UA"/>
        </w:rPr>
        <w:t>школы</w:t>
      </w:r>
      <w:r>
        <w:rPr>
          <w:lang w:bidi="uk-UA"/>
        </w:rPr>
        <w:t xml:space="preserve"> </w:t>
      </w:r>
      <w:r>
        <w:rPr>
          <w:rFonts w:hint="eastAsia"/>
          <w:lang w:bidi="uk-UA"/>
        </w:rPr>
        <w:t>на</w:t>
      </w:r>
      <w:r>
        <w:rPr>
          <w:lang w:bidi="uk-UA"/>
        </w:rPr>
        <w:t xml:space="preserve"> </w:t>
      </w:r>
      <w:r>
        <w:rPr>
          <w:rFonts w:hint="eastAsia"/>
          <w:lang w:bidi="uk-UA"/>
        </w:rPr>
        <w:t>примере</w:t>
      </w:r>
      <w:r>
        <w:rPr>
          <w:lang w:bidi="uk-UA"/>
        </w:rPr>
        <w:t xml:space="preserve"> </w:t>
      </w:r>
      <w:r>
        <w:rPr>
          <w:rFonts w:hint="eastAsia"/>
          <w:lang w:bidi="uk-UA"/>
        </w:rPr>
        <w:t>педагогического</w:t>
      </w:r>
      <w:r>
        <w:rPr>
          <w:lang w:bidi="uk-UA"/>
        </w:rPr>
        <w:t xml:space="preserve"> </w:t>
      </w:r>
      <w:r>
        <w:rPr>
          <w:rFonts w:hint="eastAsia"/>
          <w:lang w:bidi="uk-UA"/>
        </w:rPr>
        <w:t>тестирования</w:t>
      </w:r>
      <w:r>
        <w:rPr>
          <w:lang w:bidi="uk-UA"/>
        </w:rPr>
        <w:t xml:space="preserve"> </w:t>
      </w:r>
      <w:r>
        <w:rPr>
          <w:rFonts w:hint="eastAsia"/>
          <w:lang w:bidi="uk-UA"/>
        </w:rPr>
        <w:t>по</w:t>
      </w:r>
    </w:p>
    <w:p w14:paraId="04D7972C" w14:textId="77777777" w:rsidR="00E5182A" w:rsidRDefault="00E5182A" w:rsidP="00E5182A">
      <w:pPr>
        <w:rPr>
          <w:lang w:bidi="uk-UA"/>
        </w:rPr>
      </w:pPr>
    </w:p>
    <w:p w14:paraId="5DCF3478" w14:textId="77777777" w:rsidR="00E5182A" w:rsidRDefault="00E5182A" w:rsidP="00E5182A">
      <w:pPr>
        <w:rPr>
          <w:lang w:bidi="uk-UA"/>
        </w:rPr>
      </w:pPr>
      <w:r>
        <w:rPr>
          <w:rFonts w:hint="eastAsia"/>
          <w:lang w:bidi="uk-UA"/>
        </w:rPr>
        <w:t>физике</w:t>
      </w:r>
      <w:r>
        <w:rPr>
          <w:lang w:bidi="uk-UA"/>
        </w:rPr>
        <w:t xml:space="preserve"> </w:t>
      </w:r>
      <w:r>
        <w:rPr>
          <w:rFonts w:hint="eastAsia"/>
          <w:lang w:bidi="uk-UA"/>
        </w:rPr>
        <w:t>и</w:t>
      </w:r>
      <w:r>
        <w:rPr>
          <w:lang w:bidi="uk-UA"/>
        </w:rPr>
        <w:t xml:space="preserve"> </w:t>
      </w:r>
      <w:r>
        <w:rPr>
          <w:rFonts w:hint="eastAsia"/>
          <w:lang w:bidi="uk-UA"/>
        </w:rPr>
        <w:t>по</w:t>
      </w:r>
      <w:r>
        <w:rPr>
          <w:lang w:bidi="uk-UA"/>
        </w:rPr>
        <w:t xml:space="preserve"> </w:t>
      </w:r>
      <w:r>
        <w:rPr>
          <w:rFonts w:hint="eastAsia"/>
          <w:lang w:bidi="uk-UA"/>
        </w:rPr>
        <w:t>информатике</w:t>
      </w:r>
      <w:r>
        <w:rPr>
          <w:lang w:bidi="uk-UA"/>
        </w:rPr>
        <w:t>.............................................................................................90</w:t>
      </w:r>
    </w:p>
    <w:p w14:paraId="711CD65A" w14:textId="77777777" w:rsidR="00E5182A" w:rsidRDefault="00E5182A" w:rsidP="00E5182A">
      <w:pPr>
        <w:rPr>
          <w:lang w:bidi="uk-UA"/>
        </w:rPr>
      </w:pPr>
    </w:p>
    <w:p w14:paraId="7A583713" w14:textId="77777777" w:rsidR="00E5182A" w:rsidRDefault="00E5182A" w:rsidP="00E5182A">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второй</w:t>
      </w:r>
      <w:r>
        <w:rPr>
          <w:lang w:bidi="uk-UA"/>
        </w:rPr>
        <w:t xml:space="preserve"> </w:t>
      </w:r>
      <w:r>
        <w:rPr>
          <w:rFonts w:hint="eastAsia"/>
          <w:lang w:bidi="uk-UA"/>
        </w:rPr>
        <w:t>главе</w:t>
      </w:r>
      <w:r>
        <w:rPr>
          <w:lang w:bidi="uk-UA"/>
        </w:rPr>
        <w:t>.............................................................................................114</w:t>
      </w:r>
    </w:p>
    <w:p w14:paraId="2545C1D3" w14:textId="77777777" w:rsidR="00E5182A" w:rsidRDefault="00E5182A" w:rsidP="00E5182A">
      <w:pPr>
        <w:rPr>
          <w:lang w:bidi="uk-UA"/>
        </w:rPr>
      </w:pPr>
    </w:p>
    <w:p w14:paraId="0029811D" w14:textId="77777777" w:rsidR="00E5182A" w:rsidRDefault="00E5182A" w:rsidP="00E5182A">
      <w:pPr>
        <w:rPr>
          <w:lang w:bidi="uk-UA"/>
        </w:rPr>
      </w:pPr>
      <w:r>
        <w:rPr>
          <w:rFonts w:hint="eastAsia"/>
          <w:lang w:bidi="uk-UA"/>
        </w:rPr>
        <w:t>Заключение</w:t>
      </w:r>
      <w:r>
        <w:rPr>
          <w:lang w:bidi="uk-UA"/>
        </w:rPr>
        <w:t>..................................................................................................................116</w:t>
      </w:r>
    </w:p>
    <w:p w14:paraId="534AF79F" w14:textId="77777777" w:rsidR="00E5182A" w:rsidRDefault="00E5182A" w:rsidP="00E5182A">
      <w:pPr>
        <w:rPr>
          <w:lang w:bidi="uk-UA"/>
        </w:rPr>
      </w:pPr>
    </w:p>
    <w:p w14:paraId="7E0A708B" w14:textId="77777777" w:rsidR="00E5182A" w:rsidRDefault="00E5182A" w:rsidP="00E5182A">
      <w:pPr>
        <w:rPr>
          <w:lang w:bidi="uk-UA"/>
        </w:rPr>
      </w:pPr>
      <w:r>
        <w:rPr>
          <w:rFonts w:hint="eastAsia"/>
          <w:lang w:bidi="uk-UA"/>
        </w:rPr>
        <w:t>Список</w:t>
      </w:r>
      <w:r>
        <w:rPr>
          <w:lang w:bidi="uk-UA"/>
        </w:rPr>
        <w:t xml:space="preserve"> </w:t>
      </w:r>
      <w:r>
        <w:rPr>
          <w:rFonts w:hint="eastAsia"/>
          <w:lang w:bidi="uk-UA"/>
        </w:rPr>
        <w:t>литературы</w:t>
      </w:r>
      <w:r>
        <w:rPr>
          <w:lang w:bidi="uk-UA"/>
        </w:rPr>
        <w:t>.....................................................................................................120</w:t>
      </w:r>
    </w:p>
    <w:p w14:paraId="718C6E4B" w14:textId="77777777" w:rsidR="00E5182A" w:rsidRDefault="00E5182A" w:rsidP="00E5182A">
      <w:pPr>
        <w:rPr>
          <w:lang w:bidi="uk-UA"/>
        </w:rPr>
      </w:pPr>
    </w:p>
    <w:p w14:paraId="586F8C6F" w14:textId="33701F5E" w:rsidR="00E5182A" w:rsidRPr="00E5182A" w:rsidRDefault="00E5182A" w:rsidP="00E5182A">
      <w:pPr>
        <w:rPr>
          <w:lang w:bidi="uk-UA"/>
        </w:rPr>
      </w:pPr>
      <w:r>
        <w:rPr>
          <w:rFonts w:hint="eastAsia"/>
          <w:lang w:bidi="uk-UA"/>
        </w:rPr>
        <w:t>Приложения</w:t>
      </w:r>
      <w:r>
        <w:rPr>
          <w:lang w:bidi="uk-UA"/>
        </w:rPr>
        <w:t>.................................................................................................................143</w:t>
      </w:r>
    </w:p>
    <w:sectPr w:rsidR="00E5182A" w:rsidRPr="00E5182A" w:rsidSect="00DC387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BFEB9" w14:textId="77777777" w:rsidR="00DC3879" w:rsidRDefault="00DC3879">
      <w:pPr>
        <w:spacing w:after="0" w:line="240" w:lineRule="auto"/>
      </w:pPr>
      <w:r>
        <w:separator/>
      </w:r>
    </w:p>
  </w:endnote>
  <w:endnote w:type="continuationSeparator" w:id="0">
    <w:p w14:paraId="4FFADC9E" w14:textId="77777777" w:rsidR="00DC3879" w:rsidRDefault="00DC3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0DB45" w14:textId="77777777" w:rsidR="00DC3879" w:rsidRDefault="00DC3879"/>
    <w:p w14:paraId="4D88CED1" w14:textId="77777777" w:rsidR="00DC3879" w:rsidRDefault="00DC3879"/>
    <w:p w14:paraId="1472FF5F" w14:textId="77777777" w:rsidR="00DC3879" w:rsidRDefault="00DC3879"/>
    <w:p w14:paraId="1ABB9204" w14:textId="77777777" w:rsidR="00DC3879" w:rsidRDefault="00DC3879"/>
    <w:p w14:paraId="28DD6744" w14:textId="77777777" w:rsidR="00DC3879" w:rsidRDefault="00DC3879"/>
    <w:p w14:paraId="50CF5DF0" w14:textId="77777777" w:rsidR="00DC3879" w:rsidRDefault="00DC3879"/>
    <w:p w14:paraId="3E53AFE8" w14:textId="77777777" w:rsidR="00DC3879" w:rsidRDefault="00DC387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F9BECB" wp14:editId="5D19653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0E7DA" w14:textId="77777777" w:rsidR="00DC3879" w:rsidRDefault="00DC38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F9BEC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8E0E7DA" w14:textId="77777777" w:rsidR="00DC3879" w:rsidRDefault="00DC38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902A74" w14:textId="77777777" w:rsidR="00DC3879" w:rsidRDefault="00DC3879"/>
    <w:p w14:paraId="54B96F71" w14:textId="77777777" w:rsidR="00DC3879" w:rsidRDefault="00DC3879"/>
    <w:p w14:paraId="68F530F1" w14:textId="77777777" w:rsidR="00DC3879" w:rsidRDefault="00DC387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24C9EF0" wp14:editId="407A1A4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8F0B9" w14:textId="77777777" w:rsidR="00DC3879" w:rsidRDefault="00DC3879"/>
                          <w:p w14:paraId="7417D64D" w14:textId="77777777" w:rsidR="00DC3879" w:rsidRDefault="00DC38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4C9EF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958F0B9" w14:textId="77777777" w:rsidR="00DC3879" w:rsidRDefault="00DC3879"/>
                    <w:p w14:paraId="7417D64D" w14:textId="77777777" w:rsidR="00DC3879" w:rsidRDefault="00DC38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1638729" w14:textId="77777777" w:rsidR="00DC3879" w:rsidRDefault="00DC3879"/>
    <w:p w14:paraId="0245022B" w14:textId="77777777" w:rsidR="00DC3879" w:rsidRDefault="00DC3879">
      <w:pPr>
        <w:rPr>
          <w:sz w:val="2"/>
          <w:szCs w:val="2"/>
        </w:rPr>
      </w:pPr>
    </w:p>
    <w:p w14:paraId="2C70F008" w14:textId="77777777" w:rsidR="00DC3879" w:rsidRDefault="00DC3879"/>
    <w:p w14:paraId="03B53688" w14:textId="77777777" w:rsidR="00DC3879" w:rsidRDefault="00DC3879">
      <w:pPr>
        <w:spacing w:after="0" w:line="240" w:lineRule="auto"/>
      </w:pPr>
    </w:p>
  </w:footnote>
  <w:footnote w:type="continuationSeparator" w:id="0">
    <w:p w14:paraId="7804165A" w14:textId="77777777" w:rsidR="00DC3879" w:rsidRDefault="00DC38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79"/>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4225</TotalTime>
  <Pages>2</Pages>
  <Words>396</Words>
  <Characters>2260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322</cp:revision>
  <cp:lastPrinted>2009-02-06T05:36:00Z</cp:lastPrinted>
  <dcterms:created xsi:type="dcterms:W3CDTF">2024-01-07T13:43:00Z</dcterms:created>
  <dcterms:modified xsi:type="dcterms:W3CDTF">2024-01-16T22:46:00Z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