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9B5DCE" w:rsidRDefault="009B5DCE" w:rsidP="009B5DCE">
      <w:r w:rsidRPr="00BC5F67">
        <w:rPr>
          <w:rFonts w:ascii="Times New Roman" w:eastAsia="Times New Roman" w:hAnsi="Times New Roman" w:cs="Times New Roman"/>
          <w:b/>
          <w:sz w:val="24"/>
          <w:szCs w:val="24"/>
          <w:lang w:eastAsia="uk-UA"/>
        </w:rPr>
        <w:t>Бліхарський Ярослав Зіновійович</w:t>
      </w:r>
      <w:r w:rsidRPr="00BC5F67">
        <w:rPr>
          <w:rFonts w:ascii="Times New Roman" w:eastAsia="Times New Roman" w:hAnsi="Times New Roman" w:cs="Times New Roman"/>
          <w:sz w:val="24"/>
          <w:szCs w:val="24"/>
          <w:lang w:eastAsia="ru-RU"/>
        </w:rPr>
        <w:t xml:space="preserve">, доцент </w:t>
      </w:r>
      <w:r w:rsidRPr="00BC5F67">
        <w:rPr>
          <w:rFonts w:ascii="Times New Roman" w:eastAsia="Times New Roman" w:hAnsi="Times New Roman" w:cs="Times New Roman"/>
          <w:sz w:val="24"/>
          <w:szCs w:val="24"/>
          <w:lang w:eastAsia="uk-UA"/>
        </w:rPr>
        <w:t>кафедри автомобільних доріг та мостів, Національний університет «Львівська політехніка»</w:t>
      </w:r>
      <w:r w:rsidRPr="00BC5F67">
        <w:rPr>
          <w:rFonts w:ascii="Times New Roman" w:eastAsia="Times New Roman" w:hAnsi="Times New Roman" w:cs="Times New Roman"/>
          <w:sz w:val="24"/>
          <w:szCs w:val="24"/>
          <w:lang w:eastAsia="ru-RU"/>
        </w:rPr>
        <w:t>. Назва дисертації:</w:t>
      </w:r>
      <w:r w:rsidRPr="00BC5F67">
        <w:rPr>
          <w:rFonts w:ascii="Times New Roman" w:eastAsia="Times New Roman" w:hAnsi="Times New Roman" w:cs="Times New Roman"/>
          <w:b/>
          <w:sz w:val="24"/>
          <w:szCs w:val="24"/>
          <w:lang w:eastAsia="ru-RU"/>
        </w:rPr>
        <w:t xml:space="preserve"> </w:t>
      </w:r>
      <w:r w:rsidRPr="00BC5F67">
        <w:rPr>
          <w:rFonts w:ascii="Times New Roman" w:eastAsia="Times New Roman" w:hAnsi="Times New Roman" w:cs="Times New Roman"/>
          <w:sz w:val="24"/>
          <w:szCs w:val="24"/>
          <w:lang w:eastAsia="ru-RU"/>
        </w:rPr>
        <w:t>«Залишковий ресурс залізобетонних конструкцій з пошкодженнями термічно-зміцненої арматури». Шифр і назва спеціальності  -  05.23.01 -  Будівельні конструкції, будівлі та споруди. Спецрада Д41.085.01 Одеської державної академії будівництва та архітектури</w:t>
      </w:r>
    </w:p>
    <w:sectPr w:rsidR="00F239A4" w:rsidRPr="009B5DC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9B5DCE" w:rsidRPr="009B5DC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86595-6D3C-44FB-B7A2-89289AE2B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1035</TotalTime>
  <Pages>1</Pages>
  <Words>59</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185</cp:revision>
  <cp:lastPrinted>2009-02-06T05:36:00Z</cp:lastPrinted>
  <dcterms:created xsi:type="dcterms:W3CDTF">2021-11-28T11:32:00Z</dcterms:created>
  <dcterms:modified xsi:type="dcterms:W3CDTF">2021-11-30T03:50:00Z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