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9ADB1" w14:textId="74A3A524" w:rsidR="00927C48" w:rsidRPr="008644F6" w:rsidRDefault="008644F6" w:rsidP="008644F6">
      <w:r>
        <w:t>Прогонов Дмитро Олександрович, доцент кафедри інформаційної безпеки Національного технічного університету України «Київський політехнічний інститут імені Ігоря Сікорського». Назва дисертації: «Структурний синтез та параметрична оптимізація методів побудови стегодетекторів для цифрових зображень». Шифр та назва спеціальності – 05.13.21 «Системи захисту інформації». Докторська рада Д 26.002.29 Національного технічного університету України «Київський політехнічний інститут імені Ігоря Сікорського» (пр-т Берестейський, 37, Київ, 03056, тел. (044) 204-82-62). Науковий консультант: Мачуський Євген Андрійович, доктор технічних наук, професор, професор кафедри інформаційної безпеки Національного технічного університету України «Київський політехнічний інститут імені Ігоря Сікорського». Опоненти: Кудін Антон Михайлович, доктор технічних наук, старший науковий співробітник, головний експерт управління безпеки інформації департаменту безпеки Національного банку України, Халімов Геннадій Зайдулович, доктор технічних наук, професор, завідувач кафедри безпеки інформаційних технологій Харківського національного університету радіоелектроніки, Шелест Михайло Євгенович, доктор технічних наук, професор, професор кафедри кібербезпеки та математичного моделювання Національного університету «Чернігівська політехніка».</w:t>
      </w:r>
    </w:p>
    <w:sectPr w:rsidR="00927C48" w:rsidRPr="008644F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E6286" w14:textId="77777777" w:rsidR="00BE37C5" w:rsidRDefault="00BE37C5">
      <w:pPr>
        <w:spacing w:after="0" w:line="240" w:lineRule="auto"/>
      </w:pPr>
      <w:r>
        <w:separator/>
      </w:r>
    </w:p>
  </w:endnote>
  <w:endnote w:type="continuationSeparator" w:id="0">
    <w:p w14:paraId="1488E28F" w14:textId="77777777" w:rsidR="00BE37C5" w:rsidRDefault="00BE3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BF96C" w14:textId="77777777" w:rsidR="00BE37C5" w:rsidRDefault="00BE37C5">
      <w:pPr>
        <w:spacing w:after="0" w:line="240" w:lineRule="auto"/>
      </w:pPr>
      <w:r>
        <w:separator/>
      </w:r>
    </w:p>
  </w:footnote>
  <w:footnote w:type="continuationSeparator" w:id="0">
    <w:p w14:paraId="4AC2DF72" w14:textId="77777777" w:rsidR="00BE37C5" w:rsidRDefault="00BE37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E37C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iCs/>
        <w:smallCaps w:val="0"/>
        <w:strike w:val="0"/>
        <w:color w:val="000000"/>
        <w:spacing w:val="0"/>
        <w:w w:val="100"/>
        <w:position w:val="0"/>
        <w:sz w:val="26"/>
        <w:szCs w:val="26"/>
        <w:u w:val="none"/>
      </w:rPr>
    </w:lvl>
    <w:lvl w:ilvl="2">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0000005"/>
    <w:multiLevelType w:val="multilevel"/>
    <w:tmpl w:val="00000004"/>
    <w:lvl w:ilvl="0">
      <w:start w:val="1"/>
      <w:numFmt w:val="decimal"/>
      <w:lvlText w:val="1.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4.%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0000007"/>
    <w:multiLevelType w:val="multilevel"/>
    <w:tmpl w:val="00000006"/>
    <w:lvl w:ilvl="0">
      <w:start w:val="6"/>
      <w:numFmt w:val="decimal"/>
      <w:lvlText w:val="2.%1"/>
      <w:lvlJc w:val="left"/>
      <w:rPr>
        <w:rFonts w:ascii="Times New Roman" w:hAnsi="Times New Roman" w:cs="Times New Roman"/>
        <w:b w:val="0"/>
        <w:bCs w:val="0"/>
        <w:i/>
        <w:iCs/>
        <w:smallCaps w:val="0"/>
        <w:strike w:val="0"/>
        <w:color w:val="000000"/>
        <w:spacing w:val="0"/>
        <w:w w:val="100"/>
        <w:position w:val="0"/>
        <w:sz w:val="26"/>
        <w:szCs w:val="26"/>
        <w:u w:val="none"/>
      </w:rPr>
    </w:lvl>
    <w:lvl w:ilvl="1">
      <w:start w:val="6"/>
      <w:numFmt w:val="decimal"/>
      <w:lvlText w:val="2.%1"/>
      <w:lvlJc w:val="left"/>
      <w:rPr>
        <w:rFonts w:ascii="Times New Roman" w:hAnsi="Times New Roman" w:cs="Times New Roman"/>
        <w:b w:val="0"/>
        <w:bCs w:val="0"/>
        <w:i/>
        <w:iCs/>
        <w:smallCaps w:val="0"/>
        <w:strike w:val="0"/>
        <w:color w:val="000000"/>
        <w:spacing w:val="0"/>
        <w:w w:val="100"/>
        <w:position w:val="0"/>
        <w:sz w:val="26"/>
        <w:szCs w:val="26"/>
        <w:u w:val="none"/>
      </w:rPr>
    </w:lvl>
    <w:lvl w:ilvl="2">
      <w:start w:val="6"/>
      <w:numFmt w:val="decimal"/>
      <w:lvlText w:val="2.%1"/>
      <w:lvlJc w:val="left"/>
      <w:rPr>
        <w:rFonts w:ascii="Times New Roman" w:hAnsi="Times New Roman" w:cs="Times New Roman"/>
        <w:b w:val="0"/>
        <w:bCs w:val="0"/>
        <w:i/>
        <w:iCs/>
        <w:smallCaps w:val="0"/>
        <w:strike w:val="0"/>
        <w:color w:val="000000"/>
        <w:spacing w:val="0"/>
        <w:w w:val="100"/>
        <w:position w:val="0"/>
        <w:sz w:val="26"/>
        <w:szCs w:val="26"/>
        <w:u w:val="none"/>
      </w:rPr>
    </w:lvl>
    <w:lvl w:ilvl="3">
      <w:start w:val="6"/>
      <w:numFmt w:val="decimal"/>
      <w:lvlText w:val="2.%1"/>
      <w:lvlJc w:val="left"/>
      <w:rPr>
        <w:rFonts w:ascii="Times New Roman" w:hAnsi="Times New Roman" w:cs="Times New Roman"/>
        <w:b w:val="0"/>
        <w:bCs w:val="0"/>
        <w:i/>
        <w:iCs/>
        <w:smallCaps w:val="0"/>
        <w:strike w:val="0"/>
        <w:color w:val="000000"/>
        <w:spacing w:val="0"/>
        <w:w w:val="100"/>
        <w:position w:val="0"/>
        <w:sz w:val="26"/>
        <w:szCs w:val="26"/>
        <w:u w:val="none"/>
      </w:rPr>
    </w:lvl>
    <w:lvl w:ilvl="4">
      <w:start w:val="6"/>
      <w:numFmt w:val="decimal"/>
      <w:lvlText w:val="2.%1"/>
      <w:lvlJc w:val="left"/>
      <w:rPr>
        <w:rFonts w:ascii="Times New Roman" w:hAnsi="Times New Roman" w:cs="Times New Roman"/>
        <w:b w:val="0"/>
        <w:bCs w:val="0"/>
        <w:i/>
        <w:iCs/>
        <w:smallCaps w:val="0"/>
        <w:strike w:val="0"/>
        <w:color w:val="000000"/>
        <w:spacing w:val="0"/>
        <w:w w:val="100"/>
        <w:position w:val="0"/>
        <w:sz w:val="26"/>
        <w:szCs w:val="26"/>
        <w:u w:val="none"/>
      </w:rPr>
    </w:lvl>
    <w:lvl w:ilvl="5">
      <w:start w:val="6"/>
      <w:numFmt w:val="decimal"/>
      <w:lvlText w:val="2.%1"/>
      <w:lvlJc w:val="left"/>
      <w:rPr>
        <w:rFonts w:ascii="Times New Roman" w:hAnsi="Times New Roman" w:cs="Times New Roman"/>
        <w:b w:val="0"/>
        <w:bCs w:val="0"/>
        <w:i/>
        <w:iCs/>
        <w:smallCaps w:val="0"/>
        <w:strike w:val="0"/>
        <w:color w:val="000000"/>
        <w:spacing w:val="0"/>
        <w:w w:val="100"/>
        <w:position w:val="0"/>
        <w:sz w:val="26"/>
        <w:szCs w:val="26"/>
        <w:u w:val="none"/>
      </w:rPr>
    </w:lvl>
    <w:lvl w:ilvl="6">
      <w:start w:val="6"/>
      <w:numFmt w:val="decimal"/>
      <w:lvlText w:val="2.%1"/>
      <w:lvlJc w:val="left"/>
      <w:rPr>
        <w:rFonts w:ascii="Times New Roman" w:hAnsi="Times New Roman" w:cs="Times New Roman"/>
        <w:b w:val="0"/>
        <w:bCs w:val="0"/>
        <w:i/>
        <w:iCs/>
        <w:smallCaps w:val="0"/>
        <w:strike w:val="0"/>
        <w:color w:val="000000"/>
        <w:spacing w:val="0"/>
        <w:w w:val="100"/>
        <w:position w:val="0"/>
        <w:sz w:val="26"/>
        <w:szCs w:val="26"/>
        <w:u w:val="none"/>
      </w:rPr>
    </w:lvl>
    <w:lvl w:ilvl="7">
      <w:start w:val="6"/>
      <w:numFmt w:val="decimal"/>
      <w:lvlText w:val="2.%1"/>
      <w:lvlJc w:val="left"/>
      <w:rPr>
        <w:rFonts w:ascii="Times New Roman" w:hAnsi="Times New Roman" w:cs="Times New Roman"/>
        <w:b w:val="0"/>
        <w:bCs w:val="0"/>
        <w:i/>
        <w:iCs/>
        <w:smallCaps w:val="0"/>
        <w:strike w:val="0"/>
        <w:color w:val="000000"/>
        <w:spacing w:val="0"/>
        <w:w w:val="100"/>
        <w:position w:val="0"/>
        <w:sz w:val="26"/>
        <w:szCs w:val="26"/>
        <w:u w:val="none"/>
      </w:rPr>
    </w:lvl>
    <w:lvl w:ilvl="8">
      <w:start w:val="6"/>
      <w:numFmt w:val="decimal"/>
      <w:lvlText w:val="2.%1"/>
      <w:lvlJc w:val="left"/>
      <w:rPr>
        <w:rFonts w:ascii="Times New Roman" w:hAnsi="Times New Roman" w:cs="Times New Roman"/>
        <w:b w:val="0"/>
        <w:bCs w:val="0"/>
        <w:i/>
        <w:iCs/>
        <w:smallCaps w:val="0"/>
        <w:strike w:val="0"/>
        <w:color w:val="000000"/>
        <w:spacing w:val="0"/>
        <w:w w:val="100"/>
        <w:position w:val="0"/>
        <w:sz w:val="26"/>
        <w:szCs w:val="26"/>
        <w:u w:val="none"/>
      </w:rPr>
    </w:lvl>
  </w:abstractNum>
  <w:abstractNum w:abstractNumId="4" w15:restartNumberingAfterBreak="0">
    <w:nsid w:val="00000009"/>
    <w:multiLevelType w:val="multilevel"/>
    <w:tmpl w:val="00000008"/>
    <w:lvl w:ilvl="0">
      <w:start w:val="3"/>
      <w:numFmt w:val="decimal"/>
      <w:lvlText w:val="4.%1"/>
      <w:lvlJc w:val="left"/>
      <w:rPr>
        <w:rFonts w:ascii="Times New Roman" w:hAnsi="Times New Roman" w:cs="Times New Roman"/>
        <w:b w:val="0"/>
        <w:bCs w:val="0"/>
        <w:i/>
        <w:iCs/>
        <w:smallCaps w:val="0"/>
        <w:strike w:val="0"/>
        <w:color w:val="000000"/>
        <w:spacing w:val="0"/>
        <w:w w:val="100"/>
        <w:position w:val="0"/>
        <w:sz w:val="26"/>
        <w:szCs w:val="26"/>
        <w:u w:val="none"/>
      </w:rPr>
    </w:lvl>
    <w:lvl w:ilvl="1">
      <w:start w:val="3"/>
      <w:numFmt w:val="decimal"/>
      <w:lvlText w:val="4.%1"/>
      <w:lvlJc w:val="left"/>
      <w:rPr>
        <w:rFonts w:ascii="Times New Roman" w:hAnsi="Times New Roman" w:cs="Times New Roman"/>
        <w:b w:val="0"/>
        <w:bCs w:val="0"/>
        <w:i/>
        <w:iCs/>
        <w:smallCaps w:val="0"/>
        <w:strike w:val="0"/>
        <w:color w:val="000000"/>
        <w:spacing w:val="0"/>
        <w:w w:val="100"/>
        <w:position w:val="0"/>
        <w:sz w:val="26"/>
        <w:szCs w:val="26"/>
        <w:u w:val="none"/>
      </w:rPr>
    </w:lvl>
    <w:lvl w:ilvl="2">
      <w:start w:val="3"/>
      <w:numFmt w:val="decimal"/>
      <w:lvlText w:val="4.%1"/>
      <w:lvlJc w:val="left"/>
      <w:rPr>
        <w:rFonts w:ascii="Times New Roman" w:hAnsi="Times New Roman" w:cs="Times New Roman"/>
        <w:b w:val="0"/>
        <w:bCs w:val="0"/>
        <w:i/>
        <w:iCs/>
        <w:smallCaps w:val="0"/>
        <w:strike w:val="0"/>
        <w:color w:val="000000"/>
        <w:spacing w:val="0"/>
        <w:w w:val="100"/>
        <w:position w:val="0"/>
        <w:sz w:val="26"/>
        <w:szCs w:val="26"/>
        <w:u w:val="none"/>
      </w:rPr>
    </w:lvl>
    <w:lvl w:ilvl="3">
      <w:start w:val="3"/>
      <w:numFmt w:val="decimal"/>
      <w:lvlText w:val="4.%1"/>
      <w:lvlJc w:val="left"/>
      <w:rPr>
        <w:rFonts w:ascii="Times New Roman" w:hAnsi="Times New Roman" w:cs="Times New Roman"/>
        <w:b w:val="0"/>
        <w:bCs w:val="0"/>
        <w:i/>
        <w:iCs/>
        <w:smallCaps w:val="0"/>
        <w:strike w:val="0"/>
        <w:color w:val="000000"/>
        <w:spacing w:val="0"/>
        <w:w w:val="100"/>
        <w:position w:val="0"/>
        <w:sz w:val="26"/>
        <w:szCs w:val="26"/>
        <w:u w:val="none"/>
      </w:rPr>
    </w:lvl>
    <w:lvl w:ilvl="4">
      <w:start w:val="3"/>
      <w:numFmt w:val="decimal"/>
      <w:lvlText w:val="4.%1"/>
      <w:lvlJc w:val="left"/>
      <w:rPr>
        <w:rFonts w:ascii="Times New Roman" w:hAnsi="Times New Roman" w:cs="Times New Roman"/>
        <w:b w:val="0"/>
        <w:bCs w:val="0"/>
        <w:i/>
        <w:iCs/>
        <w:smallCaps w:val="0"/>
        <w:strike w:val="0"/>
        <w:color w:val="000000"/>
        <w:spacing w:val="0"/>
        <w:w w:val="100"/>
        <w:position w:val="0"/>
        <w:sz w:val="26"/>
        <w:szCs w:val="26"/>
        <w:u w:val="none"/>
      </w:rPr>
    </w:lvl>
    <w:lvl w:ilvl="5">
      <w:start w:val="3"/>
      <w:numFmt w:val="decimal"/>
      <w:lvlText w:val="4.%1"/>
      <w:lvlJc w:val="left"/>
      <w:rPr>
        <w:rFonts w:ascii="Times New Roman" w:hAnsi="Times New Roman" w:cs="Times New Roman"/>
        <w:b w:val="0"/>
        <w:bCs w:val="0"/>
        <w:i/>
        <w:iCs/>
        <w:smallCaps w:val="0"/>
        <w:strike w:val="0"/>
        <w:color w:val="000000"/>
        <w:spacing w:val="0"/>
        <w:w w:val="100"/>
        <w:position w:val="0"/>
        <w:sz w:val="26"/>
        <w:szCs w:val="26"/>
        <w:u w:val="none"/>
      </w:rPr>
    </w:lvl>
    <w:lvl w:ilvl="6">
      <w:start w:val="3"/>
      <w:numFmt w:val="decimal"/>
      <w:lvlText w:val="4.%1"/>
      <w:lvlJc w:val="left"/>
      <w:rPr>
        <w:rFonts w:ascii="Times New Roman" w:hAnsi="Times New Roman" w:cs="Times New Roman"/>
        <w:b w:val="0"/>
        <w:bCs w:val="0"/>
        <w:i/>
        <w:iCs/>
        <w:smallCaps w:val="0"/>
        <w:strike w:val="0"/>
        <w:color w:val="000000"/>
        <w:spacing w:val="0"/>
        <w:w w:val="100"/>
        <w:position w:val="0"/>
        <w:sz w:val="26"/>
        <w:szCs w:val="26"/>
        <w:u w:val="none"/>
      </w:rPr>
    </w:lvl>
    <w:lvl w:ilvl="7">
      <w:start w:val="3"/>
      <w:numFmt w:val="decimal"/>
      <w:lvlText w:val="4.%1"/>
      <w:lvlJc w:val="left"/>
      <w:rPr>
        <w:rFonts w:ascii="Times New Roman" w:hAnsi="Times New Roman" w:cs="Times New Roman"/>
        <w:b w:val="0"/>
        <w:bCs w:val="0"/>
        <w:i/>
        <w:iCs/>
        <w:smallCaps w:val="0"/>
        <w:strike w:val="0"/>
        <w:color w:val="000000"/>
        <w:spacing w:val="0"/>
        <w:w w:val="100"/>
        <w:position w:val="0"/>
        <w:sz w:val="26"/>
        <w:szCs w:val="26"/>
        <w:u w:val="none"/>
      </w:rPr>
    </w:lvl>
    <w:lvl w:ilvl="8">
      <w:start w:val="3"/>
      <w:numFmt w:val="decimal"/>
      <w:lvlText w:val="4.%1"/>
      <w:lvlJc w:val="left"/>
      <w:rPr>
        <w:rFonts w:ascii="Times New Roman" w:hAnsi="Times New Roman" w:cs="Times New Roman"/>
        <w:b w:val="0"/>
        <w:bCs w:val="0"/>
        <w:i/>
        <w:iCs/>
        <w:smallCaps w:val="0"/>
        <w:strike w:val="0"/>
        <w:color w:val="000000"/>
        <w:spacing w:val="0"/>
        <w:w w:val="100"/>
        <w:position w:val="0"/>
        <w:sz w:val="26"/>
        <w:szCs w:val="26"/>
        <w:u w:val="none"/>
      </w:rPr>
    </w:lvl>
  </w:abstractNum>
  <w:abstractNum w:abstractNumId="5" w15:restartNumberingAfterBreak="0">
    <w:nsid w:val="0000000B"/>
    <w:multiLevelType w:val="multilevel"/>
    <w:tmpl w:val="0000000A"/>
    <w:lvl w:ilvl="0">
      <w:start w:val="4"/>
      <w:numFmt w:val="decimal"/>
      <w:lvlText w:val="4.%1."/>
      <w:lvlJc w:val="left"/>
      <w:rPr>
        <w:rFonts w:ascii="Times New Roman" w:hAnsi="Times New Roman" w:cs="Times New Roman"/>
        <w:b w:val="0"/>
        <w:bCs w:val="0"/>
        <w:i/>
        <w:iCs/>
        <w:smallCaps w:val="0"/>
        <w:strike w:val="0"/>
        <w:color w:val="000000"/>
        <w:spacing w:val="0"/>
        <w:w w:val="100"/>
        <w:position w:val="0"/>
        <w:sz w:val="26"/>
        <w:szCs w:val="26"/>
        <w:u w:val="none"/>
      </w:rPr>
    </w:lvl>
    <w:lvl w:ilvl="1">
      <w:start w:val="6"/>
      <w:numFmt w:val="decimal"/>
      <w:lvlText w:val="%1.%2."/>
      <w:lvlJc w:val="left"/>
      <w:rPr>
        <w:rFonts w:ascii="Times New Roman" w:hAnsi="Times New Roman" w:cs="Times New Roman"/>
        <w:b w:val="0"/>
        <w:bCs w:val="0"/>
        <w:i/>
        <w:iCs/>
        <w:smallCaps w:val="0"/>
        <w:strike w:val="0"/>
        <w:color w:val="000000"/>
        <w:spacing w:val="0"/>
        <w:w w:val="100"/>
        <w:position w:val="0"/>
        <w:sz w:val="26"/>
        <w:szCs w:val="26"/>
        <w:u w:val="none"/>
      </w:rPr>
    </w:lvl>
    <w:lvl w:ilvl="2">
      <w:start w:val="6"/>
      <w:numFmt w:val="decimal"/>
      <w:lvlText w:val="%1.%2."/>
      <w:lvlJc w:val="left"/>
      <w:rPr>
        <w:rFonts w:ascii="Times New Roman" w:hAnsi="Times New Roman" w:cs="Times New Roman"/>
        <w:b w:val="0"/>
        <w:bCs w:val="0"/>
        <w:i/>
        <w:iCs/>
        <w:smallCaps w:val="0"/>
        <w:strike w:val="0"/>
        <w:color w:val="000000"/>
        <w:spacing w:val="0"/>
        <w:w w:val="100"/>
        <w:position w:val="0"/>
        <w:sz w:val="26"/>
        <w:szCs w:val="26"/>
        <w:u w:val="none"/>
      </w:rPr>
    </w:lvl>
    <w:lvl w:ilvl="3">
      <w:start w:val="6"/>
      <w:numFmt w:val="decimal"/>
      <w:lvlText w:val="%1.%2."/>
      <w:lvlJc w:val="left"/>
      <w:rPr>
        <w:rFonts w:ascii="Times New Roman" w:hAnsi="Times New Roman" w:cs="Times New Roman"/>
        <w:b w:val="0"/>
        <w:bCs w:val="0"/>
        <w:i/>
        <w:iCs/>
        <w:smallCaps w:val="0"/>
        <w:strike w:val="0"/>
        <w:color w:val="000000"/>
        <w:spacing w:val="0"/>
        <w:w w:val="100"/>
        <w:position w:val="0"/>
        <w:sz w:val="26"/>
        <w:szCs w:val="26"/>
        <w:u w:val="none"/>
      </w:rPr>
    </w:lvl>
    <w:lvl w:ilvl="4">
      <w:start w:val="6"/>
      <w:numFmt w:val="decimal"/>
      <w:lvlText w:val="%1.%2."/>
      <w:lvlJc w:val="left"/>
      <w:rPr>
        <w:rFonts w:ascii="Times New Roman" w:hAnsi="Times New Roman" w:cs="Times New Roman"/>
        <w:b w:val="0"/>
        <w:bCs w:val="0"/>
        <w:i/>
        <w:iCs/>
        <w:smallCaps w:val="0"/>
        <w:strike w:val="0"/>
        <w:color w:val="000000"/>
        <w:spacing w:val="0"/>
        <w:w w:val="100"/>
        <w:position w:val="0"/>
        <w:sz w:val="26"/>
        <w:szCs w:val="26"/>
        <w:u w:val="none"/>
      </w:rPr>
    </w:lvl>
    <w:lvl w:ilvl="5">
      <w:start w:val="6"/>
      <w:numFmt w:val="decimal"/>
      <w:lvlText w:val="%1.%2."/>
      <w:lvlJc w:val="left"/>
      <w:rPr>
        <w:rFonts w:ascii="Times New Roman" w:hAnsi="Times New Roman" w:cs="Times New Roman"/>
        <w:b w:val="0"/>
        <w:bCs w:val="0"/>
        <w:i/>
        <w:iCs/>
        <w:smallCaps w:val="0"/>
        <w:strike w:val="0"/>
        <w:color w:val="000000"/>
        <w:spacing w:val="0"/>
        <w:w w:val="100"/>
        <w:position w:val="0"/>
        <w:sz w:val="26"/>
        <w:szCs w:val="26"/>
        <w:u w:val="none"/>
      </w:rPr>
    </w:lvl>
    <w:lvl w:ilvl="6">
      <w:start w:val="6"/>
      <w:numFmt w:val="decimal"/>
      <w:lvlText w:val="%1.%2."/>
      <w:lvlJc w:val="left"/>
      <w:rPr>
        <w:rFonts w:ascii="Times New Roman" w:hAnsi="Times New Roman" w:cs="Times New Roman"/>
        <w:b w:val="0"/>
        <w:bCs w:val="0"/>
        <w:i/>
        <w:iCs/>
        <w:smallCaps w:val="0"/>
        <w:strike w:val="0"/>
        <w:color w:val="000000"/>
        <w:spacing w:val="0"/>
        <w:w w:val="100"/>
        <w:position w:val="0"/>
        <w:sz w:val="26"/>
        <w:szCs w:val="26"/>
        <w:u w:val="none"/>
      </w:rPr>
    </w:lvl>
    <w:lvl w:ilvl="7">
      <w:start w:val="6"/>
      <w:numFmt w:val="decimal"/>
      <w:lvlText w:val="%1.%2."/>
      <w:lvlJc w:val="left"/>
      <w:rPr>
        <w:rFonts w:ascii="Times New Roman" w:hAnsi="Times New Roman" w:cs="Times New Roman"/>
        <w:b w:val="0"/>
        <w:bCs w:val="0"/>
        <w:i/>
        <w:iCs/>
        <w:smallCaps w:val="0"/>
        <w:strike w:val="0"/>
        <w:color w:val="000000"/>
        <w:spacing w:val="0"/>
        <w:w w:val="100"/>
        <w:position w:val="0"/>
        <w:sz w:val="26"/>
        <w:szCs w:val="26"/>
        <w:u w:val="none"/>
      </w:rPr>
    </w:lvl>
    <w:lvl w:ilvl="8">
      <w:start w:val="6"/>
      <w:numFmt w:val="decimal"/>
      <w:lvlText w:val="%1.%2."/>
      <w:lvlJc w:val="left"/>
      <w:rPr>
        <w:rFonts w:ascii="Times New Roman" w:hAnsi="Times New Roman" w:cs="Times New Roman"/>
        <w:b w:val="0"/>
        <w:bCs w:val="0"/>
        <w:i/>
        <w:iCs/>
        <w:smallCaps w:val="0"/>
        <w:strike w:val="0"/>
        <w:color w:val="000000"/>
        <w:spacing w:val="0"/>
        <w:w w:val="100"/>
        <w:position w:val="0"/>
        <w:sz w:val="26"/>
        <w:szCs w:val="26"/>
        <w:u w:val="none"/>
      </w:rPr>
    </w:lvl>
  </w:abstractNum>
  <w:abstractNum w:abstractNumId="6" w15:restartNumberingAfterBreak="0">
    <w:nsid w:val="0000000D"/>
    <w:multiLevelType w:val="multilevel"/>
    <w:tmpl w:val="0000000C"/>
    <w:lvl w:ilvl="0">
      <w:start w:val="7"/>
      <w:numFmt w:val="decimal"/>
      <w:lvlText w:val="4.%1"/>
      <w:lvlJc w:val="left"/>
      <w:rPr>
        <w:rFonts w:ascii="Times New Roman" w:hAnsi="Times New Roman" w:cs="Times New Roman"/>
        <w:b w:val="0"/>
        <w:bCs w:val="0"/>
        <w:i/>
        <w:iCs/>
        <w:smallCaps w:val="0"/>
        <w:strike w:val="0"/>
        <w:color w:val="000000"/>
        <w:spacing w:val="0"/>
        <w:w w:val="100"/>
        <w:position w:val="0"/>
        <w:sz w:val="26"/>
        <w:szCs w:val="26"/>
        <w:u w:val="none"/>
      </w:rPr>
    </w:lvl>
    <w:lvl w:ilvl="1">
      <w:start w:val="7"/>
      <w:numFmt w:val="decimal"/>
      <w:lvlText w:val="4.%1"/>
      <w:lvlJc w:val="left"/>
      <w:rPr>
        <w:rFonts w:ascii="Times New Roman" w:hAnsi="Times New Roman" w:cs="Times New Roman"/>
        <w:b w:val="0"/>
        <w:bCs w:val="0"/>
        <w:i/>
        <w:iCs/>
        <w:smallCaps w:val="0"/>
        <w:strike w:val="0"/>
        <w:color w:val="000000"/>
        <w:spacing w:val="0"/>
        <w:w w:val="100"/>
        <w:position w:val="0"/>
        <w:sz w:val="26"/>
        <w:szCs w:val="26"/>
        <w:u w:val="none"/>
      </w:rPr>
    </w:lvl>
    <w:lvl w:ilvl="2">
      <w:start w:val="7"/>
      <w:numFmt w:val="decimal"/>
      <w:lvlText w:val="4.%1"/>
      <w:lvlJc w:val="left"/>
      <w:rPr>
        <w:rFonts w:ascii="Times New Roman" w:hAnsi="Times New Roman" w:cs="Times New Roman"/>
        <w:b w:val="0"/>
        <w:bCs w:val="0"/>
        <w:i/>
        <w:iCs/>
        <w:smallCaps w:val="0"/>
        <w:strike w:val="0"/>
        <w:color w:val="000000"/>
        <w:spacing w:val="0"/>
        <w:w w:val="100"/>
        <w:position w:val="0"/>
        <w:sz w:val="26"/>
        <w:szCs w:val="26"/>
        <w:u w:val="none"/>
      </w:rPr>
    </w:lvl>
    <w:lvl w:ilvl="3">
      <w:start w:val="7"/>
      <w:numFmt w:val="decimal"/>
      <w:lvlText w:val="4.%1"/>
      <w:lvlJc w:val="left"/>
      <w:rPr>
        <w:rFonts w:ascii="Times New Roman" w:hAnsi="Times New Roman" w:cs="Times New Roman"/>
        <w:b w:val="0"/>
        <w:bCs w:val="0"/>
        <w:i/>
        <w:iCs/>
        <w:smallCaps w:val="0"/>
        <w:strike w:val="0"/>
        <w:color w:val="000000"/>
        <w:spacing w:val="0"/>
        <w:w w:val="100"/>
        <w:position w:val="0"/>
        <w:sz w:val="26"/>
        <w:szCs w:val="26"/>
        <w:u w:val="none"/>
      </w:rPr>
    </w:lvl>
    <w:lvl w:ilvl="4">
      <w:start w:val="7"/>
      <w:numFmt w:val="decimal"/>
      <w:lvlText w:val="4.%1"/>
      <w:lvlJc w:val="left"/>
      <w:rPr>
        <w:rFonts w:ascii="Times New Roman" w:hAnsi="Times New Roman" w:cs="Times New Roman"/>
        <w:b w:val="0"/>
        <w:bCs w:val="0"/>
        <w:i/>
        <w:iCs/>
        <w:smallCaps w:val="0"/>
        <w:strike w:val="0"/>
        <w:color w:val="000000"/>
        <w:spacing w:val="0"/>
        <w:w w:val="100"/>
        <w:position w:val="0"/>
        <w:sz w:val="26"/>
        <w:szCs w:val="26"/>
        <w:u w:val="none"/>
      </w:rPr>
    </w:lvl>
    <w:lvl w:ilvl="5">
      <w:start w:val="7"/>
      <w:numFmt w:val="decimal"/>
      <w:lvlText w:val="4.%1"/>
      <w:lvlJc w:val="left"/>
      <w:rPr>
        <w:rFonts w:ascii="Times New Roman" w:hAnsi="Times New Roman" w:cs="Times New Roman"/>
        <w:b w:val="0"/>
        <w:bCs w:val="0"/>
        <w:i/>
        <w:iCs/>
        <w:smallCaps w:val="0"/>
        <w:strike w:val="0"/>
        <w:color w:val="000000"/>
        <w:spacing w:val="0"/>
        <w:w w:val="100"/>
        <w:position w:val="0"/>
        <w:sz w:val="26"/>
        <w:szCs w:val="26"/>
        <w:u w:val="none"/>
      </w:rPr>
    </w:lvl>
    <w:lvl w:ilvl="6">
      <w:start w:val="7"/>
      <w:numFmt w:val="decimal"/>
      <w:lvlText w:val="4.%1"/>
      <w:lvlJc w:val="left"/>
      <w:rPr>
        <w:rFonts w:ascii="Times New Roman" w:hAnsi="Times New Roman" w:cs="Times New Roman"/>
        <w:b w:val="0"/>
        <w:bCs w:val="0"/>
        <w:i/>
        <w:iCs/>
        <w:smallCaps w:val="0"/>
        <w:strike w:val="0"/>
        <w:color w:val="000000"/>
        <w:spacing w:val="0"/>
        <w:w w:val="100"/>
        <w:position w:val="0"/>
        <w:sz w:val="26"/>
        <w:szCs w:val="26"/>
        <w:u w:val="none"/>
      </w:rPr>
    </w:lvl>
    <w:lvl w:ilvl="7">
      <w:start w:val="7"/>
      <w:numFmt w:val="decimal"/>
      <w:lvlText w:val="4.%1"/>
      <w:lvlJc w:val="left"/>
      <w:rPr>
        <w:rFonts w:ascii="Times New Roman" w:hAnsi="Times New Roman" w:cs="Times New Roman"/>
        <w:b w:val="0"/>
        <w:bCs w:val="0"/>
        <w:i/>
        <w:iCs/>
        <w:smallCaps w:val="0"/>
        <w:strike w:val="0"/>
        <w:color w:val="000000"/>
        <w:spacing w:val="0"/>
        <w:w w:val="100"/>
        <w:position w:val="0"/>
        <w:sz w:val="26"/>
        <w:szCs w:val="26"/>
        <w:u w:val="none"/>
      </w:rPr>
    </w:lvl>
    <w:lvl w:ilvl="8">
      <w:start w:val="7"/>
      <w:numFmt w:val="decimal"/>
      <w:lvlText w:val="4.%1"/>
      <w:lvlJc w:val="left"/>
      <w:rPr>
        <w:rFonts w:ascii="Times New Roman" w:hAnsi="Times New Roman" w:cs="Times New Roman"/>
        <w:b w:val="0"/>
        <w:bCs w:val="0"/>
        <w:i/>
        <w:iCs/>
        <w:smallCaps w:val="0"/>
        <w:strike w:val="0"/>
        <w:color w:val="000000"/>
        <w:spacing w:val="0"/>
        <w:w w:val="100"/>
        <w:position w:val="0"/>
        <w:sz w:val="26"/>
        <w:szCs w:val="26"/>
        <w:u w:val="none"/>
      </w:rPr>
    </w:lvl>
  </w:abstractNum>
  <w:abstractNum w:abstractNumId="7" w15:restartNumberingAfterBreak="0">
    <w:nsid w:val="0000000F"/>
    <w:multiLevelType w:val="multilevel"/>
    <w:tmpl w:val="0000000E"/>
    <w:lvl w:ilvl="0">
      <w:start w:val="3"/>
      <w:numFmt w:val="decimal"/>
      <w:lvlText w:val="5.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5.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5.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5.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5.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5.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5.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5.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5.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11"/>
    <w:multiLevelType w:val="multilevel"/>
    <w:tmpl w:val="00000010"/>
    <w:lvl w:ilvl="0">
      <w:start w:val="3"/>
      <w:numFmt w:val="decimal"/>
      <w:lvlText w:val="5.%1"/>
      <w:lvlJc w:val="left"/>
      <w:rPr>
        <w:rFonts w:ascii="Times New Roman" w:hAnsi="Times New Roman" w:cs="Times New Roman"/>
        <w:b w:val="0"/>
        <w:bCs w:val="0"/>
        <w:i/>
        <w:iCs/>
        <w:smallCaps w:val="0"/>
        <w:strike w:val="0"/>
        <w:color w:val="000000"/>
        <w:spacing w:val="0"/>
        <w:w w:val="100"/>
        <w:position w:val="0"/>
        <w:sz w:val="26"/>
        <w:szCs w:val="26"/>
        <w:u w:val="none"/>
      </w:rPr>
    </w:lvl>
    <w:lvl w:ilvl="1">
      <w:start w:val="3"/>
      <w:numFmt w:val="decimal"/>
      <w:lvlText w:val="5.%1"/>
      <w:lvlJc w:val="left"/>
      <w:rPr>
        <w:rFonts w:ascii="Times New Roman" w:hAnsi="Times New Roman" w:cs="Times New Roman"/>
        <w:b w:val="0"/>
        <w:bCs w:val="0"/>
        <w:i/>
        <w:iCs/>
        <w:smallCaps w:val="0"/>
        <w:strike w:val="0"/>
        <w:color w:val="000000"/>
        <w:spacing w:val="0"/>
        <w:w w:val="100"/>
        <w:position w:val="0"/>
        <w:sz w:val="26"/>
        <w:szCs w:val="26"/>
        <w:u w:val="none"/>
      </w:rPr>
    </w:lvl>
    <w:lvl w:ilvl="2">
      <w:start w:val="3"/>
      <w:numFmt w:val="decimal"/>
      <w:lvlText w:val="5.%1"/>
      <w:lvlJc w:val="left"/>
      <w:rPr>
        <w:rFonts w:ascii="Times New Roman" w:hAnsi="Times New Roman" w:cs="Times New Roman"/>
        <w:b w:val="0"/>
        <w:bCs w:val="0"/>
        <w:i/>
        <w:iCs/>
        <w:smallCaps w:val="0"/>
        <w:strike w:val="0"/>
        <w:color w:val="000000"/>
        <w:spacing w:val="0"/>
        <w:w w:val="100"/>
        <w:position w:val="0"/>
        <w:sz w:val="26"/>
        <w:szCs w:val="26"/>
        <w:u w:val="none"/>
      </w:rPr>
    </w:lvl>
    <w:lvl w:ilvl="3">
      <w:start w:val="3"/>
      <w:numFmt w:val="decimal"/>
      <w:lvlText w:val="5.%1"/>
      <w:lvlJc w:val="left"/>
      <w:rPr>
        <w:rFonts w:ascii="Times New Roman" w:hAnsi="Times New Roman" w:cs="Times New Roman"/>
        <w:b w:val="0"/>
        <w:bCs w:val="0"/>
        <w:i/>
        <w:iCs/>
        <w:smallCaps w:val="0"/>
        <w:strike w:val="0"/>
        <w:color w:val="000000"/>
        <w:spacing w:val="0"/>
        <w:w w:val="100"/>
        <w:position w:val="0"/>
        <w:sz w:val="26"/>
        <w:szCs w:val="26"/>
        <w:u w:val="none"/>
      </w:rPr>
    </w:lvl>
    <w:lvl w:ilvl="4">
      <w:start w:val="3"/>
      <w:numFmt w:val="decimal"/>
      <w:lvlText w:val="5.%1"/>
      <w:lvlJc w:val="left"/>
      <w:rPr>
        <w:rFonts w:ascii="Times New Roman" w:hAnsi="Times New Roman" w:cs="Times New Roman"/>
        <w:b w:val="0"/>
        <w:bCs w:val="0"/>
        <w:i/>
        <w:iCs/>
        <w:smallCaps w:val="0"/>
        <w:strike w:val="0"/>
        <w:color w:val="000000"/>
        <w:spacing w:val="0"/>
        <w:w w:val="100"/>
        <w:position w:val="0"/>
        <w:sz w:val="26"/>
        <w:szCs w:val="26"/>
        <w:u w:val="none"/>
      </w:rPr>
    </w:lvl>
    <w:lvl w:ilvl="5">
      <w:start w:val="3"/>
      <w:numFmt w:val="decimal"/>
      <w:lvlText w:val="5.%1"/>
      <w:lvlJc w:val="left"/>
      <w:rPr>
        <w:rFonts w:ascii="Times New Roman" w:hAnsi="Times New Roman" w:cs="Times New Roman"/>
        <w:b w:val="0"/>
        <w:bCs w:val="0"/>
        <w:i/>
        <w:iCs/>
        <w:smallCaps w:val="0"/>
        <w:strike w:val="0"/>
        <w:color w:val="000000"/>
        <w:spacing w:val="0"/>
        <w:w w:val="100"/>
        <w:position w:val="0"/>
        <w:sz w:val="26"/>
        <w:szCs w:val="26"/>
        <w:u w:val="none"/>
      </w:rPr>
    </w:lvl>
    <w:lvl w:ilvl="6">
      <w:start w:val="3"/>
      <w:numFmt w:val="decimal"/>
      <w:lvlText w:val="5.%1"/>
      <w:lvlJc w:val="left"/>
      <w:rPr>
        <w:rFonts w:ascii="Times New Roman" w:hAnsi="Times New Roman" w:cs="Times New Roman"/>
        <w:b w:val="0"/>
        <w:bCs w:val="0"/>
        <w:i/>
        <w:iCs/>
        <w:smallCaps w:val="0"/>
        <w:strike w:val="0"/>
        <w:color w:val="000000"/>
        <w:spacing w:val="0"/>
        <w:w w:val="100"/>
        <w:position w:val="0"/>
        <w:sz w:val="26"/>
        <w:szCs w:val="26"/>
        <w:u w:val="none"/>
      </w:rPr>
    </w:lvl>
    <w:lvl w:ilvl="7">
      <w:start w:val="3"/>
      <w:numFmt w:val="decimal"/>
      <w:lvlText w:val="5.%1"/>
      <w:lvlJc w:val="left"/>
      <w:rPr>
        <w:rFonts w:ascii="Times New Roman" w:hAnsi="Times New Roman" w:cs="Times New Roman"/>
        <w:b w:val="0"/>
        <w:bCs w:val="0"/>
        <w:i/>
        <w:iCs/>
        <w:smallCaps w:val="0"/>
        <w:strike w:val="0"/>
        <w:color w:val="000000"/>
        <w:spacing w:val="0"/>
        <w:w w:val="100"/>
        <w:position w:val="0"/>
        <w:sz w:val="26"/>
        <w:szCs w:val="26"/>
        <w:u w:val="none"/>
      </w:rPr>
    </w:lvl>
    <w:lvl w:ilvl="8">
      <w:start w:val="3"/>
      <w:numFmt w:val="decimal"/>
      <w:lvlText w:val="5.%1"/>
      <w:lvlJc w:val="left"/>
      <w:rPr>
        <w:rFonts w:ascii="Times New Roman" w:hAnsi="Times New Roman" w:cs="Times New Roman"/>
        <w:b w:val="0"/>
        <w:bCs w:val="0"/>
        <w:i/>
        <w:iCs/>
        <w:smallCaps w:val="0"/>
        <w:strike w:val="0"/>
        <w:color w:val="000000"/>
        <w:spacing w:val="0"/>
        <w:w w:val="100"/>
        <w:position w:val="0"/>
        <w:sz w:val="26"/>
        <w:szCs w:val="26"/>
        <w:u w:val="none"/>
      </w:rPr>
    </w:lvl>
  </w:abstractNum>
  <w:abstractNum w:abstractNumId="9" w15:restartNumberingAfterBreak="0">
    <w:nsid w:val="00000013"/>
    <w:multiLevelType w:val="multilevel"/>
    <w:tmpl w:val="00000012"/>
    <w:lvl w:ilvl="0">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15"/>
    <w:multiLevelType w:val="multilevel"/>
    <w:tmpl w:val="00000014"/>
    <w:lvl w:ilvl="0">
      <w:start w:val="4"/>
      <w:numFmt w:val="decimal"/>
      <w:lvlText w:val="5.%1."/>
      <w:lvlJc w:val="left"/>
      <w:rPr>
        <w:rFonts w:ascii="Times New Roman" w:hAnsi="Times New Roman" w:cs="Times New Roman"/>
        <w:b w:val="0"/>
        <w:bCs w:val="0"/>
        <w:i/>
        <w:iCs/>
        <w:smallCaps w:val="0"/>
        <w:strike w:val="0"/>
        <w:color w:val="000000"/>
        <w:spacing w:val="0"/>
        <w:w w:val="100"/>
        <w:position w:val="0"/>
        <w:sz w:val="26"/>
        <w:szCs w:val="26"/>
        <w:u w:val="none"/>
      </w:rPr>
    </w:lvl>
    <w:lvl w:ilvl="1">
      <w:start w:val="4"/>
      <w:numFmt w:val="decimal"/>
      <w:lvlText w:val="5.%1."/>
      <w:lvlJc w:val="left"/>
      <w:rPr>
        <w:rFonts w:ascii="Times New Roman" w:hAnsi="Times New Roman" w:cs="Times New Roman"/>
        <w:b w:val="0"/>
        <w:bCs w:val="0"/>
        <w:i/>
        <w:iCs/>
        <w:smallCaps w:val="0"/>
        <w:strike w:val="0"/>
        <w:color w:val="000000"/>
        <w:spacing w:val="0"/>
        <w:w w:val="100"/>
        <w:position w:val="0"/>
        <w:sz w:val="26"/>
        <w:szCs w:val="26"/>
        <w:u w:val="none"/>
      </w:rPr>
    </w:lvl>
    <w:lvl w:ilvl="2">
      <w:start w:val="4"/>
      <w:numFmt w:val="decimal"/>
      <w:lvlText w:val="5.%1."/>
      <w:lvlJc w:val="left"/>
      <w:rPr>
        <w:rFonts w:ascii="Times New Roman" w:hAnsi="Times New Roman" w:cs="Times New Roman"/>
        <w:b w:val="0"/>
        <w:bCs w:val="0"/>
        <w:i/>
        <w:iCs/>
        <w:smallCaps w:val="0"/>
        <w:strike w:val="0"/>
        <w:color w:val="000000"/>
        <w:spacing w:val="0"/>
        <w:w w:val="100"/>
        <w:position w:val="0"/>
        <w:sz w:val="26"/>
        <w:szCs w:val="26"/>
        <w:u w:val="none"/>
      </w:rPr>
    </w:lvl>
    <w:lvl w:ilvl="3">
      <w:start w:val="4"/>
      <w:numFmt w:val="decimal"/>
      <w:lvlText w:val="5.%1."/>
      <w:lvlJc w:val="left"/>
      <w:rPr>
        <w:rFonts w:ascii="Times New Roman" w:hAnsi="Times New Roman" w:cs="Times New Roman"/>
        <w:b w:val="0"/>
        <w:bCs w:val="0"/>
        <w:i/>
        <w:iCs/>
        <w:smallCaps w:val="0"/>
        <w:strike w:val="0"/>
        <w:color w:val="000000"/>
        <w:spacing w:val="0"/>
        <w:w w:val="100"/>
        <w:position w:val="0"/>
        <w:sz w:val="26"/>
        <w:szCs w:val="26"/>
        <w:u w:val="none"/>
      </w:rPr>
    </w:lvl>
    <w:lvl w:ilvl="4">
      <w:start w:val="4"/>
      <w:numFmt w:val="decimal"/>
      <w:lvlText w:val="5.%1."/>
      <w:lvlJc w:val="left"/>
      <w:rPr>
        <w:rFonts w:ascii="Times New Roman" w:hAnsi="Times New Roman" w:cs="Times New Roman"/>
        <w:b w:val="0"/>
        <w:bCs w:val="0"/>
        <w:i/>
        <w:iCs/>
        <w:smallCaps w:val="0"/>
        <w:strike w:val="0"/>
        <w:color w:val="000000"/>
        <w:spacing w:val="0"/>
        <w:w w:val="100"/>
        <w:position w:val="0"/>
        <w:sz w:val="26"/>
        <w:szCs w:val="26"/>
        <w:u w:val="none"/>
      </w:rPr>
    </w:lvl>
    <w:lvl w:ilvl="5">
      <w:start w:val="4"/>
      <w:numFmt w:val="decimal"/>
      <w:lvlText w:val="5.%1."/>
      <w:lvlJc w:val="left"/>
      <w:rPr>
        <w:rFonts w:ascii="Times New Roman" w:hAnsi="Times New Roman" w:cs="Times New Roman"/>
        <w:b w:val="0"/>
        <w:bCs w:val="0"/>
        <w:i/>
        <w:iCs/>
        <w:smallCaps w:val="0"/>
        <w:strike w:val="0"/>
        <w:color w:val="000000"/>
        <w:spacing w:val="0"/>
        <w:w w:val="100"/>
        <w:position w:val="0"/>
        <w:sz w:val="26"/>
        <w:szCs w:val="26"/>
        <w:u w:val="none"/>
      </w:rPr>
    </w:lvl>
    <w:lvl w:ilvl="6">
      <w:start w:val="4"/>
      <w:numFmt w:val="decimal"/>
      <w:lvlText w:val="5.%1."/>
      <w:lvlJc w:val="left"/>
      <w:rPr>
        <w:rFonts w:ascii="Times New Roman" w:hAnsi="Times New Roman" w:cs="Times New Roman"/>
        <w:b w:val="0"/>
        <w:bCs w:val="0"/>
        <w:i/>
        <w:iCs/>
        <w:smallCaps w:val="0"/>
        <w:strike w:val="0"/>
        <w:color w:val="000000"/>
        <w:spacing w:val="0"/>
        <w:w w:val="100"/>
        <w:position w:val="0"/>
        <w:sz w:val="26"/>
        <w:szCs w:val="26"/>
        <w:u w:val="none"/>
      </w:rPr>
    </w:lvl>
    <w:lvl w:ilvl="7">
      <w:start w:val="4"/>
      <w:numFmt w:val="decimal"/>
      <w:lvlText w:val="5.%1."/>
      <w:lvlJc w:val="left"/>
      <w:rPr>
        <w:rFonts w:ascii="Times New Roman" w:hAnsi="Times New Roman" w:cs="Times New Roman"/>
        <w:b w:val="0"/>
        <w:bCs w:val="0"/>
        <w:i/>
        <w:iCs/>
        <w:smallCaps w:val="0"/>
        <w:strike w:val="0"/>
        <w:color w:val="000000"/>
        <w:spacing w:val="0"/>
        <w:w w:val="100"/>
        <w:position w:val="0"/>
        <w:sz w:val="26"/>
        <w:szCs w:val="26"/>
        <w:u w:val="none"/>
      </w:rPr>
    </w:lvl>
    <w:lvl w:ilvl="8">
      <w:start w:val="4"/>
      <w:numFmt w:val="decimal"/>
      <w:lvlText w:val="5.%1."/>
      <w:lvlJc w:val="left"/>
      <w:rPr>
        <w:rFonts w:ascii="Times New Roman" w:hAnsi="Times New Roman" w:cs="Times New Roman"/>
        <w:b w:val="0"/>
        <w:bCs w:val="0"/>
        <w:i/>
        <w:iCs/>
        <w:smallCaps w:val="0"/>
        <w:strike w:val="0"/>
        <w:color w:val="000000"/>
        <w:spacing w:val="0"/>
        <w:w w:val="100"/>
        <w:position w:val="0"/>
        <w:sz w:val="26"/>
        <w:szCs w:val="26"/>
        <w:u w:val="none"/>
      </w:rPr>
    </w:lvl>
  </w:abstractNum>
  <w:abstractNum w:abstractNumId="11" w15:restartNumberingAfterBreak="0">
    <w:nsid w:val="00000017"/>
    <w:multiLevelType w:val="multilevel"/>
    <w:tmpl w:val="00000016"/>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2" w15:restartNumberingAfterBreak="0">
    <w:nsid w:val="00000019"/>
    <w:multiLevelType w:val="multilevel"/>
    <w:tmpl w:val="00000018"/>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3" w15:restartNumberingAfterBreak="0">
    <w:nsid w:val="0000001B"/>
    <w:multiLevelType w:val="multilevel"/>
    <w:tmpl w:val="0000001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4" w15:restartNumberingAfterBreak="0">
    <w:nsid w:val="0000001D"/>
    <w:multiLevelType w:val="multilevel"/>
    <w:tmpl w:val="0000001C"/>
    <w:lvl w:ilvl="0">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5" w15:restartNumberingAfterBreak="0">
    <w:nsid w:val="00000027"/>
    <w:multiLevelType w:val="multilevel"/>
    <w:tmpl w:val="0000002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6" w15:restartNumberingAfterBreak="0">
    <w:nsid w:val="00000031"/>
    <w:multiLevelType w:val="multilevel"/>
    <w:tmpl w:val="0000003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7" w15:restartNumberingAfterBreak="0">
    <w:nsid w:val="00000033"/>
    <w:multiLevelType w:val="multilevel"/>
    <w:tmpl w:val="0000003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35"/>
    <w:multiLevelType w:val="multilevel"/>
    <w:tmpl w:val="0000003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9" w15:restartNumberingAfterBreak="0">
    <w:nsid w:val="00000039"/>
    <w:multiLevelType w:val="multilevel"/>
    <w:tmpl w:val="0000003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0" w15:restartNumberingAfterBreak="0">
    <w:nsid w:val="0000003B"/>
    <w:multiLevelType w:val="multilevel"/>
    <w:tmpl w:val="0000003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1" w15:restartNumberingAfterBreak="0">
    <w:nsid w:val="0000003F"/>
    <w:multiLevelType w:val="multilevel"/>
    <w:tmpl w:val="0000003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2" w15:restartNumberingAfterBreak="0">
    <w:nsid w:val="00000041"/>
    <w:multiLevelType w:val="multilevel"/>
    <w:tmpl w:val="0000004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3" w15:restartNumberingAfterBreak="0">
    <w:nsid w:val="00000043"/>
    <w:multiLevelType w:val="multilevel"/>
    <w:tmpl w:val="0000004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5" w15:restartNumberingAfterBreak="0">
    <w:nsid w:val="0000004B"/>
    <w:multiLevelType w:val="multilevel"/>
    <w:tmpl w:val="0000004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6" w15:restartNumberingAfterBreak="0">
    <w:nsid w:val="00000055"/>
    <w:multiLevelType w:val="multilevel"/>
    <w:tmpl w:val="0000005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7" w15:restartNumberingAfterBreak="0">
    <w:nsid w:val="00000057"/>
    <w:multiLevelType w:val="multilevel"/>
    <w:tmpl w:val="00000056"/>
    <w:lvl w:ilvl="0">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8" w15:restartNumberingAfterBreak="0">
    <w:nsid w:val="00000059"/>
    <w:multiLevelType w:val="multilevel"/>
    <w:tmpl w:val="0000005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63"/>
    <w:multiLevelType w:val="multilevel"/>
    <w:tmpl w:val="00000062"/>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30" w15:restartNumberingAfterBreak="0">
    <w:nsid w:val="0000006D"/>
    <w:multiLevelType w:val="multilevel"/>
    <w:tmpl w:val="0000006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1" w15:restartNumberingAfterBreak="0">
    <w:nsid w:val="00000075"/>
    <w:multiLevelType w:val="multilevel"/>
    <w:tmpl w:val="0000007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2" w15:restartNumberingAfterBreak="0">
    <w:nsid w:val="00000089"/>
    <w:multiLevelType w:val="multilevel"/>
    <w:tmpl w:val="0000008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3" w15:restartNumberingAfterBreak="0">
    <w:nsid w:val="075F680F"/>
    <w:multiLevelType w:val="multilevel"/>
    <w:tmpl w:val="A5D8F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0C373DC1"/>
    <w:multiLevelType w:val="multilevel"/>
    <w:tmpl w:val="BCE4F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0FEB651F"/>
    <w:multiLevelType w:val="multilevel"/>
    <w:tmpl w:val="53987A3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DFC7132"/>
    <w:multiLevelType w:val="multilevel"/>
    <w:tmpl w:val="A5BE19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7825C58"/>
    <w:multiLevelType w:val="multilevel"/>
    <w:tmpl w:val="DB141D3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E215D50"/>
    <w:multiLevelType w:val="multilevel"/>
    <w:tmpl w:val="249A79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FCC2CDB"/>
    <w:multiLevelType w:val="multilevel"/>
    <w:tmpl w:val="2C504E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F331ECF"/>
    <w:multiLevelType w:val="multilevel"/>
    <w:tmpl w:val="53D6C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3507A49"/>
    <w:multiLevelType w:val="multilevel"/>
    <w:tmpl w:val="1C0E890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6682D03"/>
    <w:multiLevelType w:val="multilevel"/>
    <w:tmpl w:val="0B76EB1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9F45834"/>
    <w:multiLevelType w:val="multilevel"/>
    <w:tmpl w:val="1FD6C40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D3C36A6"/>
    <w:multiLevelType w:val="multilevel"/>
    <w:tmpl w:val="574202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F937F1C"/>
    <w:multiLevelType w:val="multilevel"/>
    <w:tmpl w:val="3ED041B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0"/>
  </w:num>
  <w:num w:numId="2">
    <w:abstractNumId w:val="39"/>
  </w:num>
  <w:num w:numId="3">
    <w:abstractNumId w:val="44"/>
  </w:num>
  <w:num w:numId="4">
    <w:abstractNumId w:val="37"/>
  </w:num>
  <w:num w:numId="5">
    <w:abstractNumId w:val="41"/>
  </w:num>
  <w:num w:numId="6">
    <w:abstractNumId w:val="43"/>
  </w:num>
  <w:num w:numId="7">
    <w:abstractNumId w:val="45"/>
  </w:num>
  <w:num w:numId="8">
    <w:abstractNumId w:val="36"/>
  </w:num>
  <w:num w:numId="9">
    <w:abstractNumId w:val="42"/>
  </w:num>
  <w:num w:numId="10">
    <w:abstractNumId w:val="34"/>
  </w:num>
  <w:num w:numId="11">
    <w:abstractNumId w:val="38"/>
  </w:num>
  <w:num w:numId="12">
    <w:abstractNumId w:val="35"/>
  </w:num>
  <w:num w:numId="13">
    <w:abstractNumId w:val="1"/>
  </w:num>
  <w:num w:numId="14">
    <w:abstractNumId w:val="2"/>
  </w:num>
  <w:num w:numId="15">
    <w:abstractNumId w:val="3"/>
  </w:num>
  <w:num w:numId="16">
    <w:abstractNumId w:val="4"/>
  </w:num>
  <w:num w:numId="17">
    <w:abstractNumId w:val="5"/>
  </w:num>
  <w:num w:numId="18">
    <w:abstractNumId w:val="6"/>
  </w:num>
  <w:num w:numId="19">
    <w:abstractNumId w:val="7"/>
  </w:num>
  <w:num w:numId="20">
    <w:abstractNumId w:val="8"/>
  </w:num>
  <w:num w:numId="21">
    <w:abstractNumId w:val="9"/>
  </w:num>
  <w:num w:numId="22">
    <w:abstractNumId w:val="10"/>
  </w:num>
  <w:num w:numId="23">
    <w:abstractNumId w:val="28"/>
  </w:num>
  <w:num w:numId="24">
    <w:abstractNumId w:val="0"/>
  </w:num>
  <w:num w:numId="25">
    <w:abstractNumId w:val="25"/>
  </w:num>
  <w:num w:numId="26">
    <w:abstractNumId w:val="26"/>
  </w:num>
  <w:num w:numId="27">
    <w:abstractNumId w:val="27"/>
  </w:num>
  <w:num w:numId="28">
    <w:abstractNumId w:val="23"/>
  </w:num>
  <w:num w:numId="29">
    <w:abstractNumId w:val="18"/>
  </w:num>
  <w:num w:numId="30">
    <w:abstractNumId w:val="19"/>
  </w:num>
  <w:num w:numId="31">
    <w:abstractNumId w:val="20"/>
  </w:num>
  <w:num w:numId="32">
    <w:abstractNumId w:val="29"/>
  </w:num>
  <w:num w:numId="33">
    <w:abstractNumId w:val="22"/>
  </w:num>
  <w:num w:numId="34">
    <w:abstractNumId w:val="16"/>
  </w:num>
  <w:num w:numId="35">
    <w:abstractNumId w:val="15"/>
  </w:num>
  <w:num w:numId="36">
    <w:abstractNumId w:val="30"/>
  </w:num>
  <w:num w:numId="37">
    <w:abstractNumId w:val="31"/>
  </w:num>
  <w:num w:numId="38">
    <w:abstractNumId w:val="32"/>
  </w:num>
  <w:num w:numId="39">
    <w:abstractNumId w:val="21"/>
  </w:num>
  <w:num w:numId="40">
    <w:abstractNumId w:val="13"/>
  </w:num>
  <w:num w:numId="41">
    <w:abstractNumId w:val="14"/>
  </w:num>
  <w:num w:numId="42">
    <w:abstractNumId w:val="17"/>
  </w:num>
  <w:num w:numId="43">
    <w:abstractNumId w:val="11"/>
  </w:num>
  <w:num w:numId="44">
    <w:abstractNumId w:val="12"/>
  </w:num>
  <w:num w:numId="45">
    <w:abstractNumId w:val="24"/>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1D47"/>
    <w:rsid w:val="00003321"/>
    <w:rsid w:val="00003577"/>
    <w:rsid w:val="00003844"/>
    <w:rsid w:val="00006591"/>
    <w:rsid w:val="0000688A"/>
    <w:rsid w:val="000118F1"/>
    <w:rsid w:val="00011A9E"/>
    <w:rsid w:val="00011F02"/>
    <w:rsid w:val="0001231B"/>
    <w:rsid w:val="00015CF3"/>
    <w:rsid w:val="00020BD5"/>
    <w:rsid w:val="0002101B"/>
    <w:rsid w:val="00022068"/>
    <w:rsid w:val="0002590A"/>
    <w:rsid w:val="00025B8A"/>
    <w:rsid w:val="00026072"/>
    <w:rsid w:val="00032392"/>
    <w:rsid w:val="000328E2"/>
    <w:rsid w:val="00033488"/>
    <w:rsid w:val="0003364A"/>
    <w:rsid w:val="000347CB"/>
    <w:rsid w:val="00034882"/>
    <w:rsid w:val="00034C54"/>
    <w:rsid w:val="00034D01"/>
    <w:rsid w:val="0003683D"/>
    <w:rsid w:val="00040B19"/>
    <w:rsid w:val="000427C0"/>
    <w:rsid w:val="000446D6"/>
    <w:rsid w:val="00045C51"/>
    <w:rsid w:val="000460B8"/>
    <w:rsid w:val="0004768F"/>
    <w:rsid w:val="0005012D"/>
    <w:rsid w:val="00053A8D"/>
    <w:rsid w:val="00054EB1"/>
    <w:rsid w:val="00054FAB"/>
    <w:rsid w:val="000558D9"/>
    <w:rsid w:val="00055A20"/>
    <w:rsid w:val="00056FFF"/>
    <w:rsid w:val="00057766"/>
    <w:rsid w:val="00060B48"/>
    <w:rsid w:val="00065FEC"/>
    <w:rsid w:val="0006644D"/>
    <w:rsid w:val="000665DA"/>
    <w:rsid w:val="00066C8D"/>
    <w:rsid w:val="00070747"/>
    <w:rsid w:val="0007287E"/>
    <w:rsid w:val="00072D7C"/>
    <w:rsid w:val="00074ADE"/>
    <w:rsid w:val="000750AF"/>
    <w:rsid w:val="0007628D"/>
    <w:rsid w:val="000766B7"/>
    <w:rsid w:val="00077510"/>
    <w:rsid w:val="000812F6"/>
    <w:rsid w:val="00082429"/>
    <w:rsid w:val="00082433"/>
    <w:rsid w:val="00082595"/>
    <w:rsid w:val="00082DD5"/>
    <w:rsid w:val="00083674"/>
    <w:rsid w:val="0008374C"/>
    <w:rsid w:val="00083D09"/>
    <w:rsid w:val="0009176B"/>
    <w:rsid w:val="0009289D"/>
    <w:rsid w:val="00093004"/>
    <w:rsid w:val="00094ED1"/>
    <w:rsid w:val="00095824"/>
    <w:rsid w:val="00096610"/>
    <w:rsid w:val="00097629"/>
    <w:rsid w:val="00097941"/>
    <w:rsid w:val="00097CC5"/>
    <w:rsid w:val="000A2472"/>
    <w:rsid w:val="000A4D85"/>
    <w:rsid w:val="000B3E9E"/>
    <w:rsid w:val="000B47DB"/>
    <w:rsid w:val="000B51D4"/>
    <w:rsid w:val="000B6BA5"/>
    <w:rsid w:val="000C0D2C"/>
    <w:rsid w:val="000C1786"/>
    <w:rsid w:val="000C3C6B"/>
    <w:rsid w:val="000C3EC2"/>
    <w:rsid w:val="000C6E28"/>
    <w:rsid w:val="000C7BCD"/>
    <w:rsid w:val="000C7C72"/>
    <w:rsid w:val="000C7E6F"/>
    <w:rsid w:val="000D03F5"/>
    <w:rsid w:val="000D0A4D"/>
    <w:rsid w:val="000D0BA9"/>
    <w:rsid w:val="000D11B2"/>
    <w:rsid w:val="000D2CA7"/>
    <w:rsid w:val="000D2FDB"/>
    <w:rsid w:val="000D5AD8"/>
    <w:rsid w:val="000D7467"/>
    <w:rsid w:val="000D780B"/>
    <w:rsid w:val="000D799D"/>
    <w:rsid w:val="000E0F4B"/>
    <w:rsid w:val="000E239E"/>
    <w:rsid w:val="000E299B"/>
    <w:rsid w:val="000E4A1A"/>
    <w:rsid w:val="000E5309"/>
    <w:rsid w:val="000F0DAA"/>
    <w:rsid w:val="000F0E35"/>
    <w:rsid w:val="000F2431"/>
    <w:rsid w:val="000F24A5"/>
    <w:rsid w:val="000F39CB"/>
    <w:rsid w:val="000F40CE"/>
    <w:rsid w:val="000F4A09"/>
    <w:rsid w:val="000F71B0"/>
    <w:rsid w:val="000F7E60"/>
    <w:rsid w:val="0010063D"/>
    <w:rsid w:val="00100E15"/>
    <w:rsid w:val="00102728"/>
    <w:rsid w:val="001064B2"/>
    <w:rsid w:val="001066CD"/>
    <w:rsid w:val="001104F4"/>
    <w:rsid w:val="00111B6E"/>
    <w:rsid w:val="00112003"/>
    <w:rsid w:val="00112E6C"/>
    <w:rsid w:val="001130BF"/>
    <w:rsid w:val="001147CF"/>
    <w:rsid w:val="0011538E"/>
    <w:rsid w:val="0011586B"/>
    <w:rsid w:val="0012001D"/>
    <w:rsid w:val="00120566"/>
    <w:rsid w:val="00121EA1"/>
    <w:rsid w:val="0012366F"/>
    <w:rsid w:val="00123EB6"/>
    <w:rsid w:val="00124E60"/>
    <w:rsid w:val="001340DA"/>
    <w:rsid w:val="00135A8D"/>
    <w:rsid w:val="00137F35"/>
    <w:rsid w:val="00140A00"/>
    <w:rsid w:val="00141FB4"/>
    <w:rsid w:val="001445D7"/>
    <w:rsid w:val="001446FA"/>
    <w:rsid w:val="00146341"/>
    <w:rsid w:val="001467BD"/>
    <w:rsid w:val="00150937"/>
    <w:rsid w:val="00150A45"/>
    <w:rsid w:val="00151045"/>
    <w:rsid w:val="001515E1"/>
    <w:rsid w:val="001519DC"/>
    <w:rsid w:val="00151C0C"/>
    <w:rsid w:val="00152018"/>
    <w:rsid w:val="00152046"/>
    <w:rsid w:val="0015325E"/>
    <w:rsid w:val="00153B25"/>
    <w:rsid w:val="001547C6"/>
    <w:rsid w:val="0015498A"/>
    <w:rsid w:val="00154E0E"/>
    <w:rsid w:val="00155882"/>
    <w:rsid w:val="00155983"/>
    <w:rsid w:val="00155A85"/>
    <w:rsid w:val="00164102"/>
    <w:rsid w:val="001648FC"/>
    <w:rsid w:val="001713C6"/>
    <w:rsid w:val="00171893"/>
    <w:rsid w:val="0017261F"/>
    <w:rsid w:val="0017409A"/>
    <w:rsid w:val="00177975"/>
    <w:rsid w:val="00181F1A"/>
    <w:rsid w:val="00181FDF"/>
    <w:rsid w:val="00183C72"/>
    <w:rsid w:val="001843D6"/>
    <w:rsid w:val="00185166"/>
    <w:rsid w:val="00186718"/>
    <w:rsid w:val="00187784"/>
    <w:rsid w:val="0019004B"/>
    <w:rsid w:val="001906A5"/>
    <w:rsid w:val="001917FA"/>
    <w:rsid w:val="00191B04"/>
    <w:rsid w:val="00192704"/>
    <w:rsid w:val="00193DB9"/>
    <w:rsid w:val="0019485D"/>
    <w:rsid w:val="001948B0"/>
    <w:rsid w:val="00195CA3"/>
    <w:rsid w:val="00196B67"/>
    <w:rsid w:val="00197B3A"/>
    <w:rsid w:val="00197F04"/>
    <w:rsid w:val="001A0A79"/>
    <w:rsid w:val="001A2AD6"/>
    <w:rsid w:val="001A450F"/>
    <w:rsid w:val="001A463A"/>
    <w:rsid w:val="001A5519"/>
    <w:rsid w:val="001A717B"/>
    <w:rsid w:val="001A78B6"/>
    <w:rsid w:val="001A7948"/>
    <w:rsid w:val="001A7ECB"/>
    <w:rsid w:val="001B0103"/>
    <w:rsid w:val="001B0C08"/>
    <w:rsid w:val="001B3127"/>
    <w:rsid w:val="001B5448"/>
    <w:rsid w:val="001B557F"/>
    <w:rsid w:val="001B5CA2"/>
    <w:rsid w:val="001C29B5"/>
    <w:rsid w:val="001C2B6F"/>
    <w:rsid w:val="001C319F"/>
    <w:rsid w:val="001C48FC"/>
    <w:rsid w:val="001C6215"/>
    <w:rsid w:val="001C6E8F"/>
    <w:rsid w:val="001C73E5"/>
    <w:rsid w:val="001D02B0"/>
    <w:rsid w:val="001D0DDB"/>
    <w:rsid w:val="001D1C5C"/>
    <w:rsid w:val="001D1F69"/>
    <w:rsid w:val="001D33AA"/>
    <w:rsid w:val="001D4CC6"/>
    <w:rsid w:val="001D7E2F"/>
    <w:rsid w:val="001E03DF"/>
    <w:rsid w:val="001E08CA"/>
    <w:rsid w:val="001E21A5"/>
    <w:rsid w:val="001E2FC0"/>
    <w:rsid w:val="001E3A34"/>
    <w:rsid w:val="001F17F4"/>
    <w:rsid w:val="001F1D9F"/>
    <w:rsid w:val="001F20A1"/>
    <w:rsid w:val="001F2FD1"/>
    <w:rsid w:val="001F3539"/>
    <w:rsid w:val="001F3E47"/>
    <w:rsid w:val="001F4432"/>
    <w:rsid w:val="001F482C"/>
    <w:rsid w:val="001F507E"/>
    <w:rsid w:val="001F555C"/>
    <w:rsid w:val="001F6E5F"/>
    <w:rsid w:val="001F73A5"/>
    <w:rsid w:val="001F787A"/>
    <w:rsid w:val="0020163F"/>
    <w:rsid w:val="002031C2"/>
    <w:rsid w:val="00205783"/>
    <w:rsid w:val="00206849"/>
    <w:rsid w:val="00206EC2"/>
    <w:rsid w:val="00210177"/>
    <w:rsid w:val="00211457"/>
    <w:rsid w:val="00211696"/>
    <w:rsid w:val="00211B31"/>
    <w:rsid w:val="00212149"/>
    <w:rsid w:val="00212F9F"/>
    <w:rsid w:val="00213842"/>
    <w:rsid w:val="00215490"/>
    <w:rsid w:val="00217912"/>
    <w:rsid w:val="00217F8B"/>
    <w:rsid w:val="00220A4C"/>
    <w:rsid w:val="002214C8"/>
    <w:rsid w:val="002217CD"/>
    <w:rsid w:val="00223558"/>
    <w:rsid w:val="002249F2"/>
    <w:rsid w:val="00225888"/>
    <w:rsid w:val="00226895"/>
    <w:rsid w:val="00226E4A"/>
    <w:rsid w:val="0023002E"/>
    <w:rsid w:val="00231762"/>
    <w:rsid w:val="00231C3B"/>
    <w:rsid w:val="0023409F"/>
    <w:rsid w:val="002345C0"/>
    <w:rsid w:val="002357FC"/>
    <w:rsid w:val="00236231"/>
    <w:rsid w:val="00236591"/>
    <w:rsid w:val="00236F5D"/>
    <w:rsid w:val="002373D9"/>
    <w:rsid w:val="00237BE8"/>
    <w:rsid w:val="00240360"/>
    <w:rsid w:val="002405A3"/>
    <w:rsid w:val="00240A6B"/>
    <w:rsid w:val="002427B3"/>
    <w:rsid w:val="0024348B"/>
    <w:rsid w:val="002453F0"/>
    <w:rsid w:val="0024670E"/>
    <w:rsid w:val="00247599"/>
    <w:rsid w:val="00250764"/>
    <w:rsid w:val="002510FB"/>
    <w:rsid w:val="0025135C"/>
    <w:rsid w:val="00251ABE"/>
    <w:rsid w:val="00252A45"/>
    <w:rsid w:val="00252ABD"/>
    <w:rsid w:val="002544BC"/>
    <w:rsid w:val="0025465E"/>
    <w:rsid w:val="002579A9"/>
    <w:rsid w:val="00260B3B"/>
    <w:rsid w:val="00260CC9"/>
    <w:rsid w:val="00262330"/>
    <w:rsid w:val="002627B1"/>
    <w:rsid w:val="00263249"/>
    <w:rsid w:val="002643CB"/>
    <w:rsid w:val="00265C04"/>
    <w:rsid w:val="002668CC"/>
    <w:rsid w:val="002728A9"/>
    <w:rsid w:val="00272DFA"/>
    <w:rsid w:val="00274307"/>
    <w:rsid w:val="002750D3"/>
    <w:rsid w:val="0027588F"/>
    <w:rsid w:val="00276AE3"/>
    <w:rsid w:val="00280A6F"/>
    <w:rsid w:val="00280F9D"/>
    <w:rsid w:val="00281C3E"/>
    <w:rsid w:val="00281FAB"/>
    <w:rsid w:val="0028264B"/>
    <w:rsid w:val="0028345D"/>
    <w:rsid w:val="00283A67"/>
    <w:rsid w:val="00283B2E"/>
    <w:rsid w:val="00284750"/>
    <w:rsid w:val="00284CE8"/>
    <w:rsid w:val="00287A81"/>
    <w:rsid w:val="002909D4"/>
    <w:rsid w:val="002911FE"/>
    <w:rsid w:val="002916A2"/>
    <w:rsid w:val="00291CD4"/>
    <w:rsid w:val="00291D60"/>
    <w:rsid w:val="002920CF"/>
    <w:rsid w:val="00292877"/>
    <w:rsid w:val="00294C7C"/>
    <w:rsid w:val="002958C8"/>
    <w:rsid w:val="00296CB8"/>
    <w:rsid w:val="00297F32"/>
    <w:rsid w:val="002A0093"/>
    <w:rsid w:val="002A023A"/>
    <w:rsid w:val="002A13E4"/>
    <w:rsid w:val="002A1B91"/>
    <w:rsid w:val="002A3659"/>
    <w:rsid w:val="002A36C1"/>
    <w:rsid w:val="002A517A"/>
    <w:rsid w:val="002A58AF"/>
    <w:rsid w:val="002A6740"/>
    <w:rsid w:val="002A75D7"/>
    <w:rsid w:val="002A77C0"/>
    <w:rsid w:val="002B03ED"/>
    <w:rsid w:val="002B1362"/>
    <w:rsid w:val="002B231A"/>
    <w:rsid w:val="002B31DB"/>
    <w:rsid w:val="002B67D2"/>
    <w:rsid w:val="002C0724"/>
    <w:rsid w:val="002C07C3"/>
    <w:rsid w:val="002C0F3F"/>
    <w:rsid w:val="002C1E7C"/>
    <w:rsid w:val="002C33C7"/>
    <w:rsid w:val="002C3CC5"/>
    <w:rsid w:val="002C4399"/>
    <w:rsid w:val="002C7F17"/>
    <w:rsid w:val="002D0DA5"/>
    <w:rsid w:val="002D34FA"/>
    <w:rsid w:val="002D3C60"/>
    <w:rsid w:val="002D5E88"/>
    <w:rsid w:val="002D6080"/>
    <w:rsid w:val="002E024B"/>
    <w:rsid w:val="002E0B6F"/>
    <w:rsid w:val="002E0BB5"/>
    <w:rsid w:val="002E2DDA"/>
    <w:rsid w:val="002E391E"/>
    <w:rsid w:val="002E3D35"/>
    <w:rsid w:val="002E49A2"/>
    <w:rsid w:val="002E49CA"/>
    <w:rsid w:val="002E4D9F"/>
    <w:rsid w:val="002E7AE4"/>
    <w:rsid w:val="002E7ED5"/>
    <w:rsid w:val="002F22D3"/>
    <w:rsid w:val="0030177E"/>
    <w:rsid w:val="00301969"/>
    <w:rsid w:val="00301978"/>
    <w:rsid w:val="00301ADF"/>
    <w:rsid w:val="00301FC0"/>
    <w:rsid w:val="00302344"/>
    <w:rsid w:val="0030272C"/>
    <w:rsid w:val="003040D6"/>
    <w:rsid w:val="00305910"/>
    <w:rsid w:val="00306EE1"/>
    <w:rsid w:val="00307A74"/>
    <w:rsid w:val="00310359"/>
    <w:rsid w:val="00311BAD"/>
    <w:rsid w:val="0031393A"/>
    <w:rsid w:val="00315B42"/>
    <w:rsid w:val="0031704E"/>
    <w:rsid w:val="00317B4A"/>
    <w:rsid w:val="003204E4"/>
    <w:rsid w:val="00320546"/>
    <w:rsid w:val="003215CE"/>
    <w:rsid w:val="00323848"/>
    <w:rsid w:val="00324D45"/>
    <w:rsid w:val="0032549E"/>
    <w:rsid w:val="0032768B"/>
    <w:rsid w:val="00330467"/>
    <w:rsid w:val="00331DD4"/>
    <w:rsid w:val="00332042"/>
    <w:rsid w:val="00332073"/>
    <w:rsid w:val="003325C4"/>
    <w:rsid w:val="00332679"/>
    <w:rsid w:val="00332E3A"/>
    <w:rsid w:val="0033394B"/>
    <w:rsid w:val="00335237"/>
    <w:rsid w:val="00336D77"/>
    <w:rsid w:val="003414E9"/>
    <w:rsid w:val="0034316C"/>
    <w:rsid w:val="0034397E"/>
    <w:rsid w:val="00343B30"/>
    <w:rsid w:val="00343C57"/>
    <w:rsid w:val="00344B55"/>
    <w:rsid w:val="003459CA"/>
    <w:rsid w:val="00347447"/>
    <w:rsid w:val="003517F1"/>
    <w:rsid w:val="0035205D"/>
    <w:rsid w:val="0035238C"/>
    <w:rsid w:val="00353D6A"/>
    <w:rsid w:val="00354227"/>
    <w:rsid w:val="00355105"/>
    <w:rsid w:val="0035535A"/>
    <w:rsid w:val="00357073"/>
    <w:rsid w:val="00357EBB"/>
    <w:rsid w:val="003600B4"/>
    <w:rsid w:val="00360603"/>
    <w:rsid w:val="0036083F"/>
    <w:rsid w:val="0036200C"/>
    <w:rsid w:val="003625C2"/>
    <w:rsid w:val="00363518"/>
    <w:rsid w:val="00363CE2"/>
    <w:rsid w:val="0036642A"/>
    <w:rsid w:val="0037148F"/>
    <w:rsid w:val="0037225F"/>
    <w:rsid w:val="0037297E"/>
    <w:rsid w:val="003730FE"/>
    <w:rsid w:val="00373796"/>
    <w:rsid w:val="00373F89"/>
    <w:rsid w:val="00375997"/>
    <w:rsid w:val="00376A87"/>
    <w:rsid w:val="003777BA"/>
    <w:rsid w:val="003818EE"/>
    <w:rsid w:val="00383BC9"/>
    <w:rsid w:val="00383EBD"/>
    <w:rsid w:val="003850AA"/>
    <w:rsid w:val="00387645"/>
    <w:rsid w:val="003900E0"/>
    <w:rsid w:val="00390E85"/>
    <w:rsid w:val="00392500"/>
    <w:rsid w:val="0039373C"/>
    <w:rsid w:val="00394706"/>
    <w:rsid w:val="00395AE8"/>
    <w:rsid w:val="00395BA6"/>
    <w:rsid w:val="003961EC"/>
    <w:rsid w:val="003977B0"/>
    <w:rsid w:val="003979C2"/>
    <w:rsid w:val="003A050A"/>
    <w:rsid w:val="003A1F1D"/>
    <w:rsid w:val="003A241D"/>
    <w:rsid w:val="003A2DFC"/>
    <w:rsid w:val="003A4373"/>
    <w:rsid w:val="003A4E09"/>
    <w:rsid w:val="003A62BB"/>
    <w:rsid w:val="003A6C7B"/>
    <w:rsid w:val="003A6E26"/>
    <w:rsid w:val="003A77A1"/>
    <w:rsid w:val="003A7F4D"/>
    <w:rsid w:val="003B1202"/>
    <w:rsid w:val="003B18A4"/>
    <w:rsid w:val="003B3698"/>
    <w:rsid w:val="003B36FF"/>
    <w:rsid w:val="003B427E"/>
    <w:rsid w:val="003B4D2E"/>
    <w:rsid w:val="003B58F9"/>
    <w:rsid w:val="003B5AC3"/>
    <w:rsid w:val="003B6179"/>
    <w:rsid w:val="003C0985"/>
    <w:rsid w:val="003C25F1"/>
    <w:rsid w:val="003C2CC3"/>
    <w:rsid w:val="003C4A14"/>
    <w:rsid w:val="003C4A68"/>
    <w:rsid w:val="003C4DA5"/>
    <w:rsid w:val="003C5229"/>
    <w:rsid w:val="003C54DE"/>
    <w:rsid w:val="003D2788"/>
    <w:rsid w:val="003D29C4"/>
    <w:rsid w:val="003D35D7"/>
    <w:rsid w:val="003D3D5E"/>
    <w:rsid w:val="003D488E"/>
    <w:rsid w:val="003D6FD7"/>
    <w:rsid w:val="003E3B24"/>
    <w:rsid w:val="003E449A"/>
    <w:rsid w:val="003E4D1F"/>
    <w:rsid w:val="003E59A9"/>
    <w:rsid w:val="003E6055"/>
    <w:rsid w:val="003E6322"/>
    <w:rsid w:val="003F0769"/>
    <w:rsid w:val="003F1587"/>
    <w:rsid w:val="003F33C8"/>
    <w:rsid w:val="003F3691"/>
    <w:rsid w:val="003F47E6"/>
    <w:rsid w:val="003F48FE"/>
    <w:rsid w:val="003F4F2E"/>
    <w:rsid w:val="003F6180"/>
    <w:rsid w:val="003F6481"/>
    <w:rsid w:val="003F6CEF"/>
    <w:rsid w:val="004005BA"/>
    <w:rsid w:val="004010C9"/>
    <w:rsid w:val="0040129D"/>
    <w:rsid w:val="0040286E"/>
    <w:rsid w:val="0040488B"/>
    <w:rsid w:val="00405C48"/>
    <w:rsid w:val="004061A6"/>
    <w:rsid w:val="0040693C"/>
    <w:rsid w:val="004069A1"/>
    <w:rsid w:val="00407293"/>
    <w:rsid w:val="00407619"/>
    <w:rsid w:val="00407834"/>
    <w:rsid w:val="0040796E"/>
    <w:rsid w:val="00410048"/>
    <w:rsid w:val="0041059B"/>
    <w:rsid w:val="004113D8"/>
    <w:rsid w:val="004116CB"/>
    <w:rsid w:val="00411B0F"/>
    <w:rsid w:val="0041247D"/>
    <w:rsid w:val="00412A05"/>
    <w:rsid w:val="00412C9E"/>
    <w:rsid w:val="004168F9"/>
    <w:rsid w:val="00417421"/>
    <w:rsid w:val="0042086C"/>
    <w:rsid w:val="00421487"/>
    <w:rsid w:val="00423191"/>
    <w:rsid w:val="0042421D"/>
    <w:rsid w:val="00424FE0"/>
    <w:rsid w:val="00425270"/>
    <w:rsid w:val="00425505"/>
    <w:rsid w:val="00425BD2"/>
    <w:rsid w:val="00431FF1"/>
    <w:rsid w:val="004326A3"/>
    <w:rsid w:val="00432AAA"/>
    <w:rsid w:val="00434207"/>
    <w:rsid w:val="00434E64"/>
    <w:rsid w:val="00440AB0"/>
    <w:rsid w:val="00440B41"/>
    <w:rsid w:val="00440F23"/>
    <w:rsid w:val="00442291"/>
    <w:rsid w:val="004444DA"/>
    <w:rsid w:val="00444CAF"/>
    <w:rsid w:val="00445541"/>
    <w:rsid w:val="00445938"/>
    <w:rsid w:val="00446284"/>
    <w:rsid w:val="00446962"/>
    <w:rsid w:val="00447677"/>
    <w:rsid w:val="00452E17"/>
    <w:rsid w:val="00453063"/>
    <w:rsid w:val="00454190"/>
    <w:rsid w:val="004551DE"/>
    <w:rsid w:val="0045610E"/>
    <w:rsid w:val="004564C2"/>
    <w:rsid w:val="0045748D"/>
    <w:rsid w:val="004602DD"/>
    <w:rsid w:val="004605B8"/>
    <w:rsid w:val="00461349"/>
    <w:rsid w:val="00462232"/>
    <w:rsid w:val="00465DC3"/>
    <w:rsid w:val="00466166"/>
    <w:rsid w:val="004726B0"/>
    <w:rsid w:val="00475136"/>
    <w:rsid w:val="00476FAB"/>
    <w:rsid w:val="00482A01"/>
    <w:rsid w:val="00482FE2"/>
    <w:rsid w:val="00483A62"/>
    <w:rsid w:val="00485A5E"/>
    <w:rsid w:val="00485A74"/>
    <w:rsid w:val="00486368"/>
    <w:rsid w:val="0048699F"/>
    <w:rsid w:val="00486D14"/>
    <w:rsid w:val="00487598"/>
    <w:rsid w:val="004879B0"/>
    <w:rsid w:val="004906D8"/>
    <w:rsid w:val="00490D73"/>
    <w:rsid w:val="00491E95"/>
    <w:rsid w:val="0049400D"/>
    <w:rsid w:val="0049449D"/>
    <w:rsid w:val="004962B1"/>
    <w:rsid w:val="004A016B"/>
    <w:rsid w:val="004A0F75"/>
    <w:rsid w:val="004A285C"/>
    <w:rsid w:val="004A2B7E"/>
    <w:rsid w:val="004A6B47"/>
    <w:rsid w:val="004A6EC2"/>
    <w:rsid w:val="004B084C"/>
    <w:rsid w:val="004B1F92"/>
    <w:rsid w:val="004B21E9"/>
    <w:rsid w:val="004B7179"/>
    <w:rsid w:val="004C0063"/>
    <w:rsid w:val="004C00BA"/>
    <w:rsid w:val="004C1927"/>
    <w:rsid w:val="004C3D81"/>
    <w:rsid w:val="004C41EA"/>
    <w:rsid w:val="004C5864"/>
    <w:rsid w:val="004C61EA"/>
    <w:rsid w:val="004D08A2"/>
    <w:rsid w:val="004D272E"/>
    <w:rsid w:val="004D57F9"/>
    <w:rsid w:val="004D7151"/>
    <w:rsid w:val="004D76AE"/>
    <w:rsid w:val="004E0FFA"/>
    <w:rsid w:val="004E13BD"/>
    <w:rsid w:val="004E1D12"/>
    <w:rsid w:val="004E21D7"/>
    <w:rsid w:val="004E47DB"/>
    <w:rsid w:val="004E4C5F"/>
    <w:rsid w:val="004E5D75"/>
    <w:rsid w:val="004E6470"/>
    <w:rsid w:val="004E7F5F"/>
    <w:rsid w:val="004F193E"/>
    <w:rsid w:val="004F26CF"/>
    <w:rsid w:val="004F6520"/>
    <w:rsid w:val="004F7288"/>
    <w:rsid w:val="004F75D9"/>
    <w:rsid w:val="00500D6E"/>
    <w:rsid w:val="00503753"/>
    <w:rsid w:val="00503C84"/>
    <w:rsid w:val="005074D4"/>
    <w:rsid w:val="00510E0D"/>
    <w:rsid w:val="005122E4"/>
    <w:rsid w:val="00512734"/>
    <w:rsid w:val="005134F4"/>
    <w:rsid w:val="00513F8C"/>
    <w:rsid w:val="005163D1"/>
    <w:rsid w:val="00516EE9"/>
    <w:rsid w:val="005173A5"/>
    <w:rsid w:val="00517667"/>
    <w:rsid w:val="005178BD"/>
    <w:rsid w:val="00520249"/>
    <w:rsid w:val="005203F6"/>
    <w:rsid w:val="00520C3E"/>
    <w:rsid w:val="005210EC"/>
    <w:rsid w:val="00521682"/>
    <w:rsid w:val="00524225"/>
    <w:rsid w:val="00525105"/>
    <w:rsid w:val="005259D1"/>
    <w:rsid w:val="00526657"/>
    <w:rsid w:val="00527CF2"/>
    <w:rsid w:val="005321EF"/>
    <w:rsid w:val="0053301C"/>
    <w:rsid w:val="0053447C"/>
    <w:rsid w:val="0053455E"/>
    <w:rsid w:val="00535677"/>
    <w:rsid w:val="0053602D"/>
    <w:rsid w:val="00542608"/>
    <w:rsid w:val="00542B11"/>
    <w:rsid w:val="00543537"/>
    <w:rsid w:val="005472FF"/>
    <w:rsid w:val="005500B7"/>
    <w:rsid w:val="00550771"/>
    <w:rsid w:val="00552D58"/>
    <w:rsid w:val="005531D2"/>
    <w:rsid w:val="0055389B"/>
    <w:rsid w:val="00553EE5"/>
    <w:rsid w:val="005540DB"/>
    <w:rsid w:val="0055452B"/>
    <w:rsid w:val="005545E7"/>
    <w:rsid w:val="00554918"/>
    <w:rsid w:val="00555900"/>
    <w:rsid w:val="00557D87"/>
    <w:rsid w:val="0056040C"/>
    <w:rsid w:val="00561757"/>
    <w:rsid w:val="00561C1A"/>
    <w:rsid w:val="0056262D"/>
    <w:rsid w:val="00564459"/>
    <w:rsid w:val="005657A2"/>
    <w:rsid w:val="00565A58"/>
    <w:rsid w:val="00566072"/>
    <w:rsid w:val="0056647E"/>
    <w:rsid w:val="00566564"/>
    <w:rsid w:val="00566985"/>
    <w:rsid w:val="00571D22"/>
    <w:rsid w:val="005740D4"/>
    <w:rsid w:val="00575D31"/>
    <w:rsid w:val="00576591"/>
    <w:rsid w:val="00576F36"/>
    <w:rsid w:val="00577860"/>
    <w:rsid w:val="005811AD"/>
    <w:rsid w:val="005812EC"/>
    <w:rsid w:val="00582FC8"/>
    <w:rsid w:val="00583300"/>
    <w:rsid w:val="0058365C"/>
    <w:rsid w:val="00585576"/>
    <w:rsid w:val="00586302"/>
    <w:rsid w:val="00587820"/>
    <w:rsid w:val="00587C8D"/>
    <w:rsid w:val="00590C9F"/>
    <w:rsid w:val="00591499"/>
    <w:rsid w:val="00592614"/>
    <w:rsid w:val="0059501F"/>
    <w:rsid w:val="00596CAA"/>
    <w:rsid w:val="005A05BA"/>
    <w:rsid w:val="005A0FEE"/>
    <w:rsid w:val="005A1409"/>
    <w:rsid w:val="005A28F7"/>
    <w:rsid w:val="005A4D0C"/>
    <w:rsid w:val="005A5EC0"/>
    <w:rsid w:val="005A61C9"/>
    <w:rsid w:val="005B11E3"/>
    <w:rsid w:val="005B14D5"/>
    <w:rsid w:val="005B1F00"/>
    <w:rsid w:val="005B3A46"/>
    <w:rsid w:val="005B3CED"/>
    <w:rsid w:val="005B3F33"/>
    <w:rsid w:val="005B7589"/>
    <w:rsid w:val="005C39F9"/>
    <w:rsid w:val="005C4011"/>
    <w:rsid w:val="005C4730"/>
    <w:rsid w:val="005C5799"/>
    <w:rsid w:val="005C5902"/>
    <w:rsid w:val="005C5C2B"/>
    <w:rsid w:val="005D030B"/>
    <w:rsid w:val="005D08BC"/>
    <w:rsid w:val="005D13F5"/>
    <w:rsid w:val="005D2785"/>
    <w:rsid w:val="005D3D63"/>
    <w:rsid w:val="005D5A9C"/>
    <w:rsid w:val="005D61D6"/>
    <w:rsid w:val="005D64F0"/>
    <w:rsid w:val="005D7A50"/>
    <w:rsid w:val="005E14C3"/>
    <w:rsid w:val="005E3313"/>
    <w:rsid w:val="005E35DF"/>
    <w:rsid w:val="005E37B2"/>
    <w:rsid w:val="005E3FDC"/>
    <w:rsid w:val="005E4B2A"/>
    <w:rsid w:val="005E4C41"/>
    <w:rsid w:val="005E72E6"/>
    <w:rsid w:val="005F245F"/>
    <w:rsid w:val="005F283D"/>
    <w:rsid w:val="005F2B66"/>
    <w:rsid w:val="005F3051"/>
    <w:rsid w:val="005F3D4D"/>
    <w:rsid w:val="005F532C"/>
    <w:rsid w:val="005F5B15"/>
    <w:rsid w:val="005F5B27"/>
    <w:rsid w:val="005F5BFC"/>
    <w:rsid w:val="005F6766"/>
    <w:rsid w:val="006000FB"/>
    <w:rsid w:val="00605377"/>
    <w:rsid w:val="00606D88"/>
    <w:rsid w:val="00610E84"/>
    <w:rsid w:val="006165BB"/>
    <w:rsid w:val="00617C7D"/>
    <w:rsid w:val="00622736"/>
    <w:rsid w:val="00622BCB"/>
    <w:rsid w:val="00622C90"/>
    <w:rsid w:val="00623887"/>
    <w:rsid w:val="00624570"/>
    <w:rsid w:val="006254A1"/>
    <w:rsid w:val="00626885"/>
    <w:rsid w:val="00627ED3"/>
    <w:rsid w:val="0063037D"/>
    <w:rsid w:val="006305AE"/>
    <w:rsid w:val="0063189E"/>
    <w:rsid w:val="00631ADD"/>
    <w:rsid w:val="006341B8"/>
    <w:rsid w:val="00635690"/>
    <w:rsid w:val="00636332"/>
    <w:rsid w:val="0063707A"/>
    <w:rsid w:val="00642E4E"/>
    <w:rsid w:val="0064450C"/>
    <w:rsid w:val="00644EAE"/>
    <w:rsid w:val="006453CB"/>
    <w:rsid w:val="00646E1D"/>
    <w:rsid w:val="006505AB"/>
    <w:rsid w:val="00650C98"/>
    <w:rsid w:val="00652780"/>
    <w:rsid w:val="006552BE"/>
    <w:rsid w:val="0065612F"/>
    <w:rsid w:val="00656684"/>
    <w:rsid w:val="00657D8C"/>
    <w:rsid w:val="00660463"/>
    <w:rsid w:val="0066107A"/>
    <w:rsid w:val="006619D6"/>
    <w:rsid w:val="00663483"/>
    <w:rsid w:val="0066671C"/>
    <w:rsid w:val="006668B5"/>
    <w:rsid w:val="0067079E"/>
    <w:rsid w:val="00670F9F"/>
    <w:rsid w:val="00671F85"/>
    <w:rsid w:val="00673AA9"/>
    <w:rsid w:val="0067613F"/>
    <w:rsid w:val="0067628A"/>
    <w:rsid w:val="00676EF2"/>
    <w:rsid w:val="0067761C"/>
    <w:rsid w:val="00681009"/>
    <w:rsid w:val="006810A9"/>
    <w:rsid w:val="006812D9"/>
    <w:rsid w:val="00681FB9"/>
    <w:rsid w:val="0068326A"/>
    <w:rsid w:val="0068531A"/>
    <w:rsid w:val="0068603F"/>
    <w:rsid w:val="00690F32"/>
    <w:rsid w:val="00691722"/>
    <w:rsid w:val="00693581"/>
    <w:rsid w:val="00693CAB"/>
    <w:rsid w:val="006A0494"/>
    <w:rsid w:val="006A0F8F"/>
    <w:rsid w:val="006A1076"/>
    <w:rsid w:val="006A2769"/>
    <w:rsid w:val="006A4720"/>
    <w:rsid w:val="006A4ACE"/>
    <w:rsid w:val="006A6CFA"/>
    <w:rsid w:val="006A71BB"/>
    <w:rsid w:val="006A7630"/>
    <w:rsid w:val="006B50FE"/>
    <w:rsid w:val="006B53F1"/>
    <w:rsid w:val="006B5E3D"/>
    <w:rsid w:val="006B6099"/>
    <w:rsid w:val="006B72D5"/>
    <w:rsid w:val="006C114E"/>
    <w:rsid w:val="006C1FE6"/>
    <w:rsid w:val="006C1FFC"/>
    <w:rsid w:val="006C3240"/>
    <w:rsid w:val="006C3888"/>
    <w:rsid w:val="006C72E4"/>
    <w:rsid w:val="006C7388"/>
    <w:rsid w:val="006D180C"/>
    <w:rsid w:val="006D1AA2"/>
    <w:rsid w:val="006D325C"/>
    <w:rsid w:val="006D349A"/>
    <w:rsid w:val="006D34FC"/>
    <w:rsid w:val="006D3C05"/>
    <w:rsid w:val="006D416D"/>
    <w:rsid w:val="006D4731"/>
    <w:rsid w:val="006D4F3D"/>
    <w:rsid w:val="006D6A73"/>
    <w:rsid w:val="006E216A"/>
    <w:rsid w:val="006E21C4"/>
    <w:rsid w:val="006E5816"/>
    <w:rsid w:val="006F0031"/>
    <w:rsid w:val="006F2225"/>
    <w:rsid w:val="006F43F3"/>
    <w:rsid w:val="006F46C3"/>
    <w:rsid w:val="006F4857"/>
    <w:rsid w:val="006F59CB"/>
    <w:rsid w:val="006F62FA"/>
    <w:rsid w:val="006F715E"/>
    <w:rsid w:val="006F7790"/>
    <w:rsid w:val="0070112E"/>
    <w:rsid w:val="007021ED"/>
    <w:rsid w:val="00702805"/>
    <w:rsid w:val="00706AD9"/>
    <w:rsid w:val="00706EFE"/>
    <w:rsid w:val="00706FE9"/>
    <w:rsid w:val="0070767F"/>
    <w:rsid w:val="00710695"/>
    <w:rsid w:val="00711868"/>
    <w:rsid w:val="00712BE9"/>
    <w:rsid w:val="0071399C"/>
    <w:rsid w:val="00713B5D"/>
    <w:rsid w:val="007163D1"/>
    <w:rsid w:val="007168B0"/>
    <w:rsid w:val="00716C54"/>
    <w:rsid w:val="007172C2"/>
    <w:rsid w:val="00717626"/>
    <w:rsid w:val="00720C16"/>
    <w:rsid w:val="0072234E"/>
    <w:rsid w:val="007231E4"/>
    <w:rsid w:val="00723770"/>
    <w:rsid w:val="0072381C"/>
    <w:rsid w:val="007245DD"/>
    <w:rsid w:val="007245E0"/>
    <w:rsid w:val="007256BC"/>
    <w:rsid w:val="007273EA"/>
    <w:rsid w:val="007344E8"/>
    <w:rsid w:val="00736372"/>
    <w:rsid w:val="00740409"/>
    <w:rsid w:val="0074191C"/>
    <w:rsid w:val="00741AC3"/>
    <w:rsid w:val="007421C8"/>
    <w:rsid w:val="00742C0D"/>
    <w:rsid w:val="00744AD0"/>
    <w:rsid w:val="00747B9E"/>
    <w:rsid w:val="0075071F"/>
    <w:rsid w:val="007520D8"/>
    <w:rsid w:val="00752679"/>
    <w:rsid w:val="00756E2D"/>
    <w:rsid w:val="00756FA9"/>
    <w:rsid w:val="007577CE"/>
    <w:rsid w:val="00761756"/>
    <w:rsid w:val="00761DDF"/>
    <w:rsid w:val="007625CE"/>
    <w:rsid w:val="007631B7"/>
    <w:rsid w:val="0076481A"/>
    <w:rsid w:val="00765570"/>
    <w:rsid w:val="00765D68"/>
    <w:rsid w:val="00770376"/>
    <w:rsid w:val="0077051D"/>
    <w:rsid w:val="00770B47"/>
    <w:rsid w:val="007711C4"/>
    <w:rsid w:val="00775DA2"/>
    <w:rsid w:val="00780ABA"/>
    <w:rsid w:val="00781943"/>
    <w:rsid w:val="00785091"/>
    <w:rsid w:val="00786A96"/>
    <w:rsid w:val="00791445"/>
    <w:rsid w:val="00792D3B"/>
    <w:rsid w:val="00793CF0"/>
    <w:rsid w:val="00794B09"/>
    <w:rsid w:val="0079500B"/>
    <w:rsid w:val="0079595C"/>
    <w:rsid w:val="00795960"/>
    <w:rsid w:val="00795982"/>
    <w:rsid w:val="00796436"/>
    <w:rsid w:val="007964DC"/>
    <w:rsid w:val="007979D0"/>
    <w:rsid w:val="007A0F3D"/>
    <w:rsid w:val="007A2E41"/>
    <w:rsid w:val="007A2E9F"/>
    <w:rsid w:val="007A402E"/>
    <w:rsid w:val="007A521A"/>
    <w:rsid w:val="007A62D2"/>
    <w:rsid w:val="007A763A"/>
    <w:rsid w:val="007B00E7"/>
    <w:rsid w:val="007B1941"/>
    <w:rsid w:val="007B1B9B"/>
    <w:rsid w:val="007B286B"/>
    <w:rsid w:val="007B373F"/>
    <w:rsid w:val="007B66F0"/>
    <w:rsid w:val="007B7145"/>
    <w:rsid w:val="007B7473"/>
    <w:rsid w:val="007C0367"/>
    <w:rsid w:val="007C11C6"/>
    <w:rsid w:val="007C1B02"/>
    <w:rsid w:val="007C216A"/>
    <w:rsid w:val="007C3F5C"/>
    <w:rsid w:val="007C4B21"/>
    <w:rsid w:val="007C500F"/>
    <w:rsid w:val="007C6526"/>
    <w:rsid w:val="007C7112"/>
    <w:rsid w:val="007D1811"/>
    <w:rsid w:val="007D288B"/>
    <w:rsid w:val="007D3BC8"/>
    <w:rsid w:val="007D4333"/>
    <w:rsid w:val="007D55C6"/>
    <w:rsid w:val="007D695B"/>
    <w:rsid w:val="007E0146"/>
    <w:rsid w:val="007E3731"/>
    <w:rsid w:val="007E3D4B"/>
    <w:rsid w:val="007E3F21"/>
    <w:rsid w:val="007E750E"/>
    <w:rsid w:val="007F00B0"/>
    <w:rsid w:val="007F0C73"/>
    <w:rsid w:val="007F1C33"/>
    <w:rsid w:val="007F26AA"/>
    <w:rsid w:val="007F2DCA"/>
    <w:rsid w:val="007F3323"/>
    <w:rsid w:val="007F3DE0"/>
    <w:rsid w:val="007F419C"/>
    <w:rsid w:val="007F545F"/>
    <w:rsid w:val="007F7452"/>
    <w:rsid w:val="00800607"/>
    <w:rsid w:val="00800648"/>
    <w:rsid w:val="00800EFA"/>
    <w:rsid w:val="00801715"/>
    <w:rsid w:val="00801F07"/>
    <w:rsid w:val="00802378"/>
    <w:rsid w:val="00804976"/>
    <w:rsid w:val="00804F47"/>
    <w:rsid w:val="0080559D"/>
    <w:rsid w:val="008073E1"/>
    <w:rsid w:val="00807C07"/>
    <w:rsid w:val="008110DE"/>
    <w:rsid w:val="00812193"/>
    <w:rsid w:val="00814159"/>
    <w:rsid w:val="008148C0"/>
    <w:rsid w:val="00817A9C"/>
    <w:rsid w:val="00817BA2"/>
    <w:rsid w:val="00817BDB"/>
    <w:rsid w:val="008201C1"/>
    <w:rsid w:val="008205EF"/>
    <w:rsid w:val="00823A61"/>
    <w:rsid w:val="00823B05"/>
    <w:rsid w:val="0082440D"/>
    <w:rsid w:val="00824849"/>
    <w:rsid w:val="0082694F"/>
    <w:rsid w:val="00827558"/>
    <w:rsid w:val="008278DB"/>
    <w:rsid w:val="00830622"/>
    <w:rsid w:val="00830DF2"/>
    <w:rsid w:val="0083155A"/>
    <w:rsid w:val="00832CD3"/>
    <w:rsid w:val="0083446F"/>
    <w:rsid w:val="00834D9B"/>
    <w:rsid w:val="00835A6E"/>
    <w:rsid w:val="00835A8E"/>
    <w:rsid w:val="00835BF6"/>
    <w:rsid w:val="00836535"/>
    <w:rsid w:val="00836D65"/>
    <w:rsid w:val="00842208"/>
    <w:rsid w:val="008458A2"/>
    <w:rsid w:val="00846249"/>
    <w:rsid w:val="00846C51"/>
    <w:rsid w:val="00846C9C"/>
    <w:rsid w:val="00847053"/>
    <w:rsid w:val="008477DA"/>
    <w:rsid w:val="00850F93"/>
    <w:rsid w:val="008513D3"/>
    <w:rsid w:val="00851EFB"/>
    <w:rsid w:val="008531D1"/>
    <w:rsid w:val="008537BE"/>
    <w:rsid w:val="00853D46"/>
    <w:rsid w:val="008543BC"/>
    <w:rsid w:val="00854783"/>
    <w:rsid w:val="00855262"/>
    <w:rsid w:val="008552B3"/>
    <w:rsid w:val="0085685A"/>
    <w:rsid w:val="00856E9F"/>
    <w:rsid w:val="00860FF3"/>
    <w:rsid w:val="008620B5"/>
    <w:rsid w:val="00862E09"/>
    <w:rsid w:val="00863E1D"/>
    <w:rsid w:val="008644F6"/>
    <w:rsid w:val="008664E7"/>
    <w:rsid w:val="0086665C"/>
    <w:rsid w:val="00866FF1"/>
    <w:rsid w:val="008677C0"/>
    <w:rsid w:val="00867F30"/>
    <w:rsid w:val="00872556"/>
    <w:rsid w:val="008725EA"/>
    <w:rsid w:val="00872D75"/>
    <w:rsid w:val="00875D41"/>
    <w:rsid w:val="008764AC"/>
    <w:rsid w:val="00877962"/>
    <w:rsid w:val="0088071F"/>
    <w:rsid w:val="008813E4"/>
    <w:rsid w:val="00882BDF"/>
    <w:rsid w:val="00883E74"/>
    <w:rsid w:val="00883F90"/>
    <w:rsid w:val="00884387"/>
    <w:rsid w:val="00884D45"/>
    <w:rsid w:val="00887BAE"/>
    <w:rsid w:val="00891077"/>
    <w:rsid w:val="00891909"/>
    <w:rsid w:val="0089210D"/>
    <w:rsid w:val="00892F23"/>
    <w:rsid w:val="00894062"/>
    <w:rsid w:val="00894909"/>
    <w:rsid w:val="0089528C"/>
    <w:rsid w:val="0089588D"/>
    <w:rsid w:val="008A30EC"/>
    <w:rsid w:val="008A3839"/>
    <w:rsid w:val="008A42E7"/>
    <w:rsid w:val="008A4BC5"/>
    <w:rsid w:val="008A5CFD"/>
    <w:rsid w:val="008A5E8F"/>
    <w:rsid w:val="008A6A93"/>
    <w:rsid w:val="008A7849"/>
    <w:rsid w:val="008B0394"/>
    <w:rsid w:val="008B1E68"/>
    <w:rsid w:val="008B2384"/>
    <w:rsid w:val="008B2BB8"/>
    <w:rsid w:val="008B781E"/>
    <w:rsid w:val="008B7E2F"/>
    <w:rsid w:val="008C082F"/>
    <w:rsid w:val="008C1F50"/>
    <w:rsid w:val="008C2534"/>
    <w:rsid w:val="008C26DB"/>
    <w:rsid w:val="008C32DB"/>
    <w:rsid w:val="008C5092"/>
    <w:rsid w:val="008C707D"/>
    <w:rsid w:val="008C73CC"/>
    <w:rsid w:val="008C7D50"/>
    <w:rsid w:val="008C7E91"/>
    <w:rsid w:val="008D1329"/>
    <w:rsid w:val="008D13EB"/>
    <w:rsid w:val="008D269F"/>
    <w:rsid w:val="008D44A4"/>
    <w:rsid w:val="008D6CF7"/>
    <w:rsid w:val="008E033D"/>
    <w:rsid w:val="008E0347"/>
    <w:rsid w:val="008E15BF"/>
    <w:rsid w:val="008E1C2A"/>
    <w:rsid w:val="008E3738"/>
    <w:rsid w:val="008E3CAC"/>
    <w:rsid w:val="008E5700"/>
    <w:rsid w:val="008E7D80"/>
    <w:rsid w:val="008F1291"/>
    <w:rsid w:val="008F217A"/>
    <w:rsid w:val="008F23CA"/>
    <w:rsid w:val="008F4A4B"/>
    <w:rsid w:val="008F4D9C"/>
    <w:rsid w:val="008F518D"/>
    <w:rsid w:val="008F6598"/>
    <w:rsid w:val="008F6D60"/>
    <w:rsid w:val="00903673"/>
    <w:rsid w:val="009078ED"/>
    <w:rsid w:val="00907FD7"/>
    <w:rsid w:val="009129FF"/>
    <w:rsid w:val="009149C7"/>
    <w:rsid w:val="00915060"/>
    <w:rsid w:val="0091523C"/>
    <w:rsid w:val="0091663A"/>
    <w:rsid w:val="00916DC1"/>
    <w:rsid w:val="009175FD"/>
    <w:rsid w:val="009200D2"/>
    <w:rsid w:val="009201E4"/>
    <w:rsid w:val="009226A4"/>
    <w:rsid w:val="0092313E"/>
    <w:rsid w:val="00923DD7"/>
    <w:rsid w:val="00925F3B"/>
    <w:rsid w:val="009262FF"/>
    <w:rsid w:val="009279B9"/>
    <w:rsid w:val="00927BD2"/>
    <w:rsid w:val="00927C48"/>
    <w:rsid w:val="00930992"/>
    <w:rsid w:val="00931E16"/>
    <w:rsid w:val="00933A86"/>
    <w:rsid w:val="00936DC9"/>
    <w:rsid w:val="00940276"/>
    <w:rsid w:val="00942940"/>
    <w:rsid w:val="00943177"/>
    <w:rsid w:val="009440F8"/>
    <w:rsid w:val="00946636"/>
    <w:rsid w:val="00947B9C"/>
    <w:rsid w:val="00947D95"/>
    <w:rsid w:val="00947EE8"/>
    <w:rsid w:val="00952270"/>
    <w:rsid w:val="0095337F"/>
    <w:rsid w:val="0095374A"/>
    <w:rsid w:val="00953D3E"/>
    <w:rsid w:val="009552C0"/>
    <w:rsid w:val="0095611A"/>
    <w:rsid w:val="00957C88"/>
    <w:rsid w:val="00961C0B"/>
    <w:rsid w:val="00961C79"/>
    <w:rsid w:val="009631E1"/>
    <w:rsid w:val="0096517A"/>
    <w:rsid w:val="00965697"/>
    <w:rsid w:val="009657B2"/>
    <w:rsid w:val="00966252"/>
    <w:rsid w:val="00966509"/>
    <w:rsid w:val="00967323"/>
    <w:rsid w:val="0097005C"/>
    <w:rsid w:val="00971865"/>
    <w:rsid w:val="009719E3"/>
    <w:rsid w:val="009720A7"/>
    <w:rsid w:val="0097224E"/>
    <w:rsid w:val="00972D91"/>
    <w:rsid w:val="00973739"/>
    <w:rsid w:val="00973846"/>
    <w:rsid w:val="009748EB"/>
    <w:rsid w:val="00977A85"/>
    <w:rsid w:val="00980554"/>
    <w:rsid w:val="0098073F"/>
    <w:rsid w:val="009808DE"/>
    <w:rsid w:val="00980C06"/>
    <w:rsid w:val="00983CA3"/>
    <w:rsid w:val="00986309"/>
    <w:rsid w:val="009867B0"/>
    <w:rsid w:val="009873CA"/>
    <w:rsid w:val="0099128D"/>
    <w:rsid w:val="009923DB"/>
    <w:rsid w:val="0099402D"/>
    <w:rsid w:val="009946C0"/>
    <w:rsid w:val="00994AF7"/>
    <w:rsid w:val="00996790"/>
    <w:rsid w:val="00997EFA"/>
    <w:rsid w:val="009A00BF"/>
    <w:rsid w:val="009A1C98"/>
    <w:rsid w:val="009A44FD"/>
    <w:rsid w:val="009A5B19"/>
    <w:rsid w:val="009B0A3F"/>
    <w:rsid w:val="009B140B"/>
    <w:rsid w:val="009B19E2"/>
    <w:rsid w:val="009B21A4"/>
    <w:rsid w:val="009B2CE5"/>
    <w:rsid w:val="009B5FA2"/>
    <w:rsid w:val="009B6CA0"/>
    <w:rsid w:val="009C19AE"/>
    <w:rsid w:val="009C1E97"/>
    <w:rsid w:val="009C3586"/>
    <w:rsid w:val="009C409B"/>
    <w:rsid w:val="009C4EBF"/>
    <w:rsid w:val="009C5A10"/>
    <w:rsid w:val="009C6A9A"/>
    <w:rsid w:val="009D298A"/>
    <w:rsid w:val="009D3451"/>
    <w:rsid w:val="009D7676"/>
    <w:rsid w:val="009D7BAF"/>
    <w:rsid w:val="009E211E"/>
    <w:rsid w:val="009E2C66"/>
    <w:rsid w:val="009E365F"/>
    <w:rsid w:val="009E774D"/>
    <w:rsid w:val="009E7955"/>
    <w:rsid w:val="009F2B70"/>
    <w:rsid w:val="009F38B1"/>
    <w:rsid w:val="009F40E5"/>
    <w:rsid w:val="009F4B39"/>
    <w:rsid w:val="009F50BD"/>
    <w:rsid w:val="009F51ED"/>
    <w:rsid w:val="00A004E5"/>
    <w:rsid w:val="00A01A9D"/>
    <w:rsid w:val="00A01DB2"/>
    <w:rsid w:val="00A01FA2"/>
    <w:rsid w:val="00A02ACA"/>
    <w:rsid w:val="00A0437F"/>
    <w:rsid w:val="00A048F8"/>
    <w:rsid w:val="00A04A8E"/>
    <w:rsid w:val="00A05168"/>
    <w:rsid w:val="00A069D3"/>
    <w:rsid w:val="00A0747B"/>
    <w:rsid w:val="00A11C01"/>
    <w:rsid w:val="00A13018"/>
    <w:rsid w:val="00A1382F"/>
    <w:rsid w:val="00A141DF"/>
    <w:rsid w:val="00A1470F"/>
    <w:rsid w:val="00A14CAB"/>
    <w:rsid w:val="00A1577C"/>
    <w:rsid w:val="00A168A1"/>
    <w:rsid w:val="00A173D5"/>
    <w:rsid w:val="00A17758"/>
    <w:rsid w:val="00A22049"/>
    <w:rsid w:val="00A22647"/>
    <w:rsid w:val="00A226B3"/>
    <w:rsid w:val="00A25FEC"/>
    <w:rsid w:val="00A31B6E"/>
    <w:rsid w:val="00A336FF"/>
    <w:rsid w:val="00A35FF2"/>
    <w:rsid w:val="00A4100A"/>
    <w:rsid w:val="00A41D03"/>
    <w:rsid w:val="00A421F4"/>
    <w:rsid w:val="00A42584"/>
    <w:rsid w:val="00A4403F"/>
    <w:rsid w:val="00A4603B"/>
    <w:rsid w:val="00A4664B"/>
    <w:rsid w:val="00A50D06"/>
    <w:rsid w:val="00A5414E"/>
    <w:rsid w:val="00A551DD"/>
    <w:rsid w:val="00A55760"/>
    <w:rsid w:val="00A5734A"/>
    <w:rsid w:val="00A60B67"/>
    <w:rsid w:val="00A62F9F"/>
    <w:rsid w:val="00A62FCB"/>
    <w:rsid w:val="00A647DC"/>
    <w:rsid w:val="00A65A3D"/>
    <w:rsid w:val="00A67D8F"/>
    <w:rsid w:val="00A708E4"/>
    <w:rsid w:val="00A74FE0"/>
    <w:rsid w:val="00A75A5F"/>
    <w:rsid w:val="00A76571"/>
    <w:rsid w:val="00A802AE"/>
    <w:rsid w:val="00A841D7"/>
    <w:rsid w:val="00A84F8D"/>
    <w:rsid w:val="00A85B46"/>
    <w:rsid w:val="00A864E1"/>
    <w:rsid w:val="00A90963"/>
    <w:rsid w:val="00A917E0"/>
    <w:rsid w:val="00A92ABF"/>
    <w:rsid w:val="00A93DBC"/>
    <w:rsid w:val="00A952B1"/>
    <w:rsid w:val="00A962FE"/>
    <w:rsid w:val="00A9670F"/>
    <w:rsid w:val="00A96DE5"/>
    <w:rsid w:val="00AA0F07"/>
    <w:rsid w:val="00AA207B"/>
    <w:rsid w:val="00AA2FC0"/>
    <w:rsid w:val="00AA380E"/>
    <w:rsid w:val="00AA47C8"/>
    <w:rsid w:val="00AA5B63"/>
    <w:rsid w:val="00AA5D77"/>
    <w:rsid w:val="00AA7588"/>
    <w:rsid w:val="00AA773F"/>
    <w:rsid w:val="00AB088B"/>
    <w:rsid w:val="00AB13DA"/>
    <w:rsid w:val="00AB4E46"/>
    <w:rsid w:val="00AB4F3C"/>
    <w:rsid w:val="00AB7908"/>
    <w:rsid w:val="00AB7CEE"/>
    <w:rsid w:val="00AC00CE"/>
    <w:rsid w:val="00AC1613"/>
    <w:rsid w:val="00AC1D6E"/>
    <w:rsid w:val="00AC235B"/>
    <w:rsid w:val="00AC5891"/>
    <w:rsid w:val="00AC5C4F"/>
    <w:rsid w:val="00AC6619"/>
    <w:rsid w:val="00AC6692"/>
    <w:rsid w:val="00AC7CEC"/>
    <w:rsid w:val="00AC7D1B"/>
    <w:rsid w:val="00AC7E4A"/>
    <w:rsid w:val="00AD1508"/>
    <w:rsid w:val="00AD18F7"/>
    <w:rsid w:val="00AD19AA"/>
    <w:rsid w:val="00AD3F9D"/>
    <w:rsid w:val="00AD413F"/>
    <w:rsid w:val="00AD554E"/>
    <w:rsid w:val="00AD7308"/>
    <w:rsid w:val="00AD73D1"/>
    <w:rsid w:val="00AE0010"/>
    <w:rsid w:val="00AE025F"/>
    <w:rsid w:val="00AE1C96"/>
    <w:rsid w:val="00AE417C"/>
    <w:rsid w:val="00AE4C4C"/>
    <w:rsid w:val="00AE528C"/>
    <w:rsid w:val="00AF070D"/>
    <w:rsid w:val="00AF1E98"/>
    <w:rsid w:val="00AF3BC2"/>
    <w:rsid w:val="00AF4311"/>
    <w:rsid w:val="00AF6BBA"/>
    <w:rsid w:val="00AF72D4"/>
    <w:rsid w:val="00B0037C"/>
    <w:rsid w:val="00B00902"/>
    <w:rsid w:val="00B05C39"/>
    <w:rsid w:val="00B0773B"/>
    <w:rsid w:val="00B07AC9"/>
    <w:rsid w:val="00B1122C"/>
    <w:rsid w:val="00B127C4"/>
    <w:rsid w:val="00B13AC2"/>
    <w:rsid w:val="00B14474"/>
    <w:rsid w:val="00B16199"/>
    <w:rsid w:val="00B210CF"/>
    <w:rsid w:val="00B22905"/>
    <w:rsid w:val="00B24C4C"/>
    <w:rsid w:val="00B25A3F"/>
    <w:rsid w:val="00B26695"/>
    <w:rsid w:val="00B26C99"/>
    <w:rsid w:val="00B27E60"/>
    <w:rsid w:val="00B3145F"/>
    <w:rsid w:val="00B347C9"/>
    <w:rsid w:val="00B34CE1"/>
    <w:rsid w:val="00B34D12"/>
    <w:rsid w:val="00B367CF"/>
    <w:rsid w:val="00B36D3A"/>
    <w:rsid w:val="00B36E8E"/>
    <w:rsid w:val="00B37562"/>
    <w:rsid w:val="00B404F7"/>
    <w:rsid w:val="00B40CE6"/>
    <w:rsid w:val="00B42D82"/>
    <w:rsid w:val="00B44D24"/>
    <w:rsid w:val="00B454A3"/>
    <w:rsid w:val="00B45E98"/>
    <w:rsid w:val="00B464D4"/>
    <w:rsid w:val="00B46674"/>
    <w:rsid w:val="00B46840"/>
    <w:rsid w:val="00B4774A"/>
    <w:rsid w:val="00B50B4E"/>
    <w:rsid w:val="00B5319E"/>
    <w:rsid w:val="00B53C21"/>
    <w:rsid w:val="00B5704A"/>
    <w:rsid w:val="00B60EAB"/>
    <w:rsid w:val="00B62BFA"/>
    <w:rsid w:val="00B63257"/>
    <w:rsid w:val="00B67002"/>
    <w:rsid w:val="00B67316"/>
    <w:rsid w:val="00B67F7D"/>
    <w:rsid w:val="00B7000A"/>
    <w:rsid w:val="00B701C6"/>
    <w:rsid w:val="00B7138E"/>
    <w:rsid w:val="00B720C2"/>
    <w:rsid w:val="00B7248D"/>
    <w:rsid w:val="00B73CC4"/>
    <w:rsid w:val="00B73EE9"/>
    <w:rsid w:val="00B7570C"/>
    <w:rsid w:val="00B76893"/>
    <w:rsid w:val="00B7693A"/>
    <w:rsid w:val="00B769AF"/>
    <w:rsid w:val="00B80A14"/>
    <w:rsid w:val="00B80F7B"/>
    <w:rsid w:val="00B82317"/>
    <w:rsid w:val="00B8242D"/>
    <w:rsid w:val="00B829CF"/>
    <w:rsid w:val="00B82BF2"/>
    <w:rsid w:val="00B86462"/>
    <w:rsid w:val="00B8743E"/>
    <w:rsid w:val="00B87C36"/>
    <w:rsid w:val="00B87D49"/>
    <w:rsid w:val="00B910CC"/>
    <w:rsid w:val="00B9468C"/>
    <w:rsid w:val="00B94700"/>
    <w:rsid w:val="00B94A98"/>
    <w:rsid w:val="00B9758F"/>
    <w:rsid w:val="00B97B5D"/>
    <w:rsid w:val="00BA2A21"/>
    <w:rsid w:val="00BA2FBB"/>
    <w:rsid w:val="00BA30E5"/>
    <w:rsid w:val="00BA477C"/>
    <w:rsid w:val="00BA49D6"/>
    <w:rsid w:val="00BA4D5F"/>
    <w:rsid w:val="00BA50D5"/>
    <w:rsid w:val="00BB2DEA"/>
    <w:rsid w:val="00BB3446"/>
    <w:rsid w:val="00BB3937"/>
    <w:rsid w:val="00BB3F5E"/>
    <w:rsid w:val="00BB5A83"/>
    <w:rsid w:val="00BB6469"/>
    <w:rsid w:val="00BB716E"/>
    <w:rsid w:val="00BC0748"/>
    <w:rsid w:val="00BC143A"/>
    <w:rsid w:val="00BC1D9E"/>
    <w:rsid w:val="00BC26CA"/>
    <w:rsid w:val="00BC2D71"/>
    <w:rsid w:val="00BC337D"/>
    <w:rsid w:val="00BC49C1"/>
    <w:rsid w:val="00BC54C4"/>
    <w:rsid w:val="00BC729B"/>
    <w:rsid w:val="00BC7913"/>
    <w:rsid w:val="00BC7B0B"/>
    <w:rsid w:val="00BD0341"/>
    <w:rsid w:val="00BD1036"/>
    <w:rsid w:val="00BD1848"/>
    <w:rsid w:val="00BD184A"/>
    <w:rsid w:val="00BD1F47"/>
    <w:rsid w:val="00BD1FE0"/>
    <w:rsid w:val="00BD234B"/>
    <w:rsid w:val="00BD29B5"/>
    <w:rsid w:val="00BD50C1"/>
    <w:rsid w:val="00BD66BA"/>
    <w:rsid w:val="00BD6B7D"/>
    <w:rsid w:val="00BE37C5"/>
    <w:rsid w:val="00BE4314"/>
    <w:rsid w:val="00BE44E9"/>
    <w:rsid w:val="00BE4649"/>
    <w:rsid w:val="00BE51E7"/>
    <w:rsid w:val="00BE54BF"/>
    <w:rsid w:val="00BE65EF"/>
    <w:rsid w:val="00BF06C2"/>
    <w:rsid w:val="00BF122A"/>
    <w:rsid w:val="00BF1C57"/>
    <w:rsid w:val="00BF2DD8"/>
    <w:rsid w:val="00BF303E"/>
    <w:rsid w:val="00BF307A"/>
    <w:rsid w:val="00BF55F3"/>
    <w:rsid w:val="00BF7312"/>
    <w:rsid w:val="00BF7FA8"/>
    <w:rsid w:val="00C0473A"/>
    <w:rsid w:val="00C05048"/>
    <w:rsid w:val="00C06B6D"/>
    <w:rsid w:val="00C078C0"/>
    <w:rsid w:val="00C10B60"/>
    <w:rsid w:val="00C1300C"/>
    <w:rsid w:val="00C149B2"/>
    <w:rsid w:val="00C1594F"/>
    <w:rsid w:val="00C16369"/>
    <w:rsid w:val="00C17CCC"/>
    <w:rsid w:val="00C21A96"/>
    <w:rsid w:val="00C22B46"/>
    <w:rsid w:val="00C232ED"/>
    <w:rsid w:val="00C24579"/>
    <w:rsid w:val="00C254B5"/>
    <w:rsid w:val="00C2753E"/>
    <w:rsid w:val="00C279F1"/>
    <w:rsid w:val="00C30379"/>
    <w:rsid w:val="00C307D2"/>
    <w:rsid w:val="00C316A4"/>
    <w:rsid w:val="00C331D9"/>
    <w:rsid w:val="00C33A77"/>
    <w:rsid w:val="00C33B13"/>
    <w:rsid w:val="00C3516F"/>
    <w:rsid w:val="00C35AF7"/>
    <w:rsid w:val="00C3695B"/>
    <w:rsid w:val="00C3697A"/>
    <w:rsid w:val="00C37B07"/>
    <w:rsid w:val="00C40073"/>
    <w:rsid w:val="00C42022"/>
    <w:rsid w:val="00C42F5E"/>
    <w:rsid w:val="00C4393A"/>
    <w:rsid w:val="00C445E7"/>
    <w:rsid w:val="00C447F4"/>
    <w:rsid w:val="00C44F8E"/>
    <w:rsid w:val="00C45747"/>
    <w:rsid w:val="00C45811"/>
    <w:rsid w:val="00C46FDA"/>
    <w:rsid w:val="00C4792D"/>
    <w:rsid w:val="00C47AD1"/>
    <w:rsid w:val="00C47C8D"/>
    <w:rsid w:val="00C47D13"/>
    <w:rsid w:val="00C51F3D"/>
    <w:rsid w:val="00C52107"/>
    <w:rsid w:val="00C53158"/>
    <w:rsid w:val="00C53A45"/>
    <w:rsid w:val="00C54AA4"/>
    <w:rsid w:val="00C54CCA"/>
    <w:rsid w:val="00C5734A"/>
    <w:rsid w:val="00C6002D"/>
    <w:rsid w:val="00C63FF6"/>
    <w:rsid w:val="00C64829"/>
    <w:rsid w:val="00C6517E"/>
    <w:rsid w:val="00C65D44"/>
    <w:rsid w:val="00C66381"/>
    <w:rsid w:val="00C73263"/>
    <w:rsid w:val="00C749A6"/>
    <w:rsid w:val="00C765BE"/>
    <w:rsid w:val="00C77072"/>
    <w:rsid w:val="00C77FBF"/>
    <w:rsid w:val="00C80A79"/>
    <w:rsid w:val="00C80AC7"/>
    <w:rsid w:val="00C82010"/>
    <w:rsid w:val="00C82257"/>
    <w:rsid w:val="00C82C9C"/>
    <w:rsid w:val="00C82EFF"/>
    <w:rsid w:val="00C837CB"/>
    <w:rsid w:val="00C83AB9"/>
    <w:rsid w:val="00C87115"/>
    <w:rsid w:val="00C9043E"/>
    <w:rsid w:val="00C90FC6"/>
    <w:rsid w:val="00C91169"/>
    <w:rsid w:val="00C91442"/>
    <w:rsid w:val="00C91CD3"/>
    <w:rsid w:val="00C92B2D"/>
    <w:rsid w:val="00C930A4"/>
    <w:rsid w:val="00C93AEC"/>
    <w:rsid w:val="00C96C0D"/>
    <w:rsid w:val="00C96C0E"/>
    <w:rsid w:val="00C9727A"/>
    <w:rsid w:val="00CA0988"/>
    <w:rsid w:val="00CA2D2C"/>
    <w:rsid w:val="00CA5E7B"/>
    <w:rsid w:val="00CA7A6F"/>
    <w:rsid w:val="00CA7FA4"/>
    <w:rsid w:val="00CB21D8"/>
    <w:rsid w:val="00CB235D"/>
    <w:rsid w:val="00CB2CE1"/>
    <w:rsid w:val="00CB4451"/>
    <w:rsid w:val="00CB45C6"/>
    <w:rsid w:val="00CB6189"/>
    <w:rsid w:val="00CB6B56"/>
    <w:rsid w:val="00CB7680"/>
    <w:rsid w:val="00CB7D48"/>
    <w:rsid w:val="00CC0079"/>
    <w:rsid w:val="00CC05CD"/>
    <w:rsid w:val="00CC0CF8"/>
    <w:rsid w:val="00CC1712"/>
    <w:rsid w:val="00CC330D"/>
    <w:rsid w:val="00CC5464"/>
    <w:rsid w:val="00CC5A01"/>
    <w:rsid w:val="00CC5C52"/>
    <w:rsid w:val="00CC6A39"/>
    <w:rsid w:val="00CC6B3C"/>
    <w:rsid w:val="00CD0D4B"/>
    <w:rsid w:val="00CD1751"/>
    <w:rsid w:val="00CD289E"/>
    <w:rsid w:val="00CD2B47"/>
    <w:rsid w:val="00CD33F1"/>
    <w:rsid w:val="00CD3D06"/>
    <w:rsid w:val="00CD6B27"/>
    <w:rsid w:val="00CD6FB2"/>
    <w:rsid w:val="00CD7067"/>
    <w:rsid w:val="00CE03FF"/>
    <w:rsid w:val="00CE122D"/>
    <w:rsid w:val="00CE1EF4"/>
    <w:rsid w:val="00CE34A1"/>
    <w:rsid w:val="00CE57CF"/>
    <w:rsid w:val="00CE7E7B"/>
    <w:rsid w:val="00CF0844"/>
    <w:rsid w:val="00CF0A2A"/>
    <w:rsid w:val="00CF1577"/>
    <w:rsid w:val="00CF2A29"/>
    <w:rsid w:val="00CF4E25"/>
    <w:rsid w:val="00CF5B72"/>
    <w:rsid w:val="00CF6BB8"/>
    <w:rsid w:val="00D0095B"/>
    <w:rsid w:val="00D03AFC"/>
    <w:rsid w:val="00D04895"/>
    <w:rsid w:val="00D05201"/>
    <w:rsid w:val="00D05CEF"/>
    <w:rsid w:val="00D06ACC"/>
    <w:rsid w:val="00D06DCE"/>
    <w:rsid w:val="00D07885"/>
    <w:rsid w:val="00D07C7D"/>
    <w:rsid w:val="00D103A3"/>
    <w:rsid w:val="00D10ABB"/>
    <w:rsid w:val="00D1296A"/>
    <w:rsid w:val="00D12DEF"/>
    <w:rsid w:val="00D13114"/>
    <w:rsid w:val="00D141D6"/>
    <w:rsid w:val="00D15496"/>
    <w:rsid w:val="00D15D57"/>
    <w:rsid w:val="00D160B5"/>
    <w:rsid w:val="00D165D8"/>
    <w:rsid w:val="00D173E7"/>
    <w:rsid w:val="00D200A7"/>
    <w:rsid w:val="00D20824"/>
    <w:rsid w:val="00D20A8E"/>
    <w:rsid w:val="00D212FC"/>
    <w:rsid w:val="00D21680"/>
    <w:rsid w:val="00D2211E"/>
    <w:rsid w:val="00D22F91"/>
    <w:rsid w:val="00D23CFD"/>
    <w:rsid w:val="00D23D81"/>
    <w:rsid w:val="00D2450F"/>
    <w:rsid w:val="00D24C05"/>
    <w:rsid w:val="00D25749"/>
    <w:rsid w:val="00D26854"/>
    <w:rsid w:val="00D301B5"/>
    <w:rsid w:val="00D359E1"/>
    <w:rsid w:val="00D370F2"/>
    <w:rsid w:val="00D37BDF"/>
    <w:rsid w:val="00D40591"/>
    <w:rsid w:val="00D419FF"/>
    <w:rsid w:val="00D41FC0"/>
    <w:rsid w:val="00D430EB"/>
    <w:rsid w:val="00D43961"/>
    <w:rsid w:val="00D446A3"/>
    <w:rsid w:val="00D45942"/>
    <w:rsid w:val="00D46400"/>
    <w:rsid w:val="00D46B9F"/>
    <w:rsid w:val="00D46F18"/>
    <w:rsid w:val="00D4719C"/>
    <w:rsid w:val="00D542EA"/>
    <w:rsid w:val="00D56179"/>
    <w:rsid w:val="00D562FB"/>
    <w:rsid w:val="00D56303"/>
    <w:rsid w:val="00D57797"/>
    <w:rsid w:val="00D600D4"/>
    <w:rsid w:val="00D6026D"/>
    <w:rsid w:val="00D618EF"/>
    <w:rsid w:val="00D652B0"/>
    <w:rsid w:val="00D6575B"/>
    <w:rsid w:val="00D668DA"/>
    <w:rsid w:val="00D67C9A"/>
    <w:rsid w:val="00D728F8"/>
    <w:rsid w:val="00D7397A"/>
    <w:rsid w:val="00D80116"/>
    <w:rsid w:val="00D813C1"/>
    <w:rsid w:val="00D8232E"/>
    <w:rsid w:val="00D826A9"/>
    <w:rsid w:val="00D82CE0"/>
    <w:rsid w:val="00D83A6C"/>
    <w:rsid w:val="00D83FCF"/>
    <w:rsid w:val="00D84DE0"/>
    <w:rsid w:val="00D874F2"/>
    <w:rsid w:val="00D9099A"/>
    <w:rsid w:val="00D920E2"/>
    <w:rsid w:val="00D925D7"/>
    <w:rsid w:val="00D92D38"/>
    <w:rsid w:val="00D94517"/>
    <w:rsid w:val="00D95523"/>
    <w:rsid w:val="00D95EF5"/>
    <w:rsid w:val="00D95FAD"/>
    <w:rsid w:val="00D96772"/>
    <w:rsid w:val="00DA1A82"/>
    <w:rsid w:val="00DA1AB5"/>
    <w:rsid w:val="00DA2A24"/>
    <w:rsid w:val="00DA4218"/>
    <w:rsid w:val="00DA48B0"/>
    <w:rsid w:val="00DA6E52"/>
    <w:rsid w:val="00DB383F"/>
    <w:rsid w:val="00DC1F6E"/>
    <w:rsid w:val="00DC40AA"/>
    <w:rsid w:val="00DC4D66"/>
    <w:rsid w:val="00DC4DC7"/>
    <w:rsid w:val="00DC5BB8"/>
    <w:rsid w:val="00DC68F9"/>
    <w:rsid w:val="00DC6DC5"/>
    <w:rsid w:val="00DD0C2A"/>
    <w:rsid w:val="00DD3521"/>
    <w:rsid w:val="00DD3BED"/>
    <w:rsid w:val="00DD50A5"/>
    <w:rsid w:val="00DD75C0"/>
    <w:rsid w:val="00DD799C"/>
    <w:rsid w:val="00DE0016"/>
    <w:rsid w:val="00DE41E6"/>
    <w:rsid w:val="00DE67FD"/>
    <w:rsid w:val="00DE7587"/>
    <w:rsid w:val="00DF1A80"/>
    <w:rsid w:val="00DF5AEE"/>
    <w:rsid w:val="00E0079F"/>
    <w:rsid w:val="00E00D64"/>
    <w:rsid w:val="00E03DA1"/>
    <w:rsid w:val="00E0442F"/>
    <w:rsid w:val="00E07B01"/>
    <w:rsid w:val="00E121EE"/>
    <w:rsid w:val="00E13717"/>
    <w:rsid w:val="00E14248"/>
    <w:rsid w:val="00E147B6"/>
    <w:rsid w:val="00E159E8"/>
    <w:rsid w:val="00E15F6F"/>
    <w:rsid w:val="00E177B9"/>
    <w:rsid w:val="00E17D3A"/>
    <w:rsid w:val="00E20496"/>
    <w:rsid w:val="00E21733"/>
    <w:rsid w:val="00E23047"/>
    <w:rsid w:val="00E231DB"/>
    <w:rsid w:val="00E238F9"/>
    <w:rsid w:val="00E274E9"/>
    <w:rsid w:val="00E27664"/>
    <w:rsid w:val="00E32413"/>
    <w:rsid w:val="00E32ACD"/>
    <w:rsid w:val="00E33D09"/>
    <w:rsid w:val="00E36682"/>
    <w:rsid w:val="00E401C6"/>
    <w:rsid w:val="00E41C70"/>
    <w:rsid w:val="00E41F69"/>
    <w:rsid w:val="00E41F76"/>
    <w:rsid w:val="00E4339D"/>
    <w:rsid w:val="00E4531D"/>
    <w:rsid w:val="00E45DDF"/>
    <w:rsid w:val="00E47C31"/>
    <w:rsid w:val="00E503D7"/>
    <w:rsid w:val="00E508E5"/>
    <w:rsid w:val="00E50FCD"/>
    <w:rsid w:val="00E52AB2"/>
    <w:rsid w:val="00E53ECD"/>
    <w:rsid w:val="00E5430C"/>
    <w:rsid w:val="00E551B4"/>
    <w:rsid w:val="00E55DA9"/>
    <w:rsid w:val="00E56B00"/>
    <w:rsid w:val="00E57E36"/>
    <w:rsid w:val="00E62C1A"/>
    <w:rsid w:val="00E6588B"/>
    <w:rsid w:val="00E677F4"/>
    <w:rsid w:val="00E71185"/>
    <w:rsid w:val="00E716C6"/>
    <w:rsid w:val="00E71B64"/>
    <w:rsid w:val="00E742F0"/>
    <w:rsid w:val="00E75755"/>
    <w:rsid w:val="00E80A21"/>
    <w:rsid w:val="00E8292B"/>
    <w:rsid w:val="00E848A1"/>
    <w:rsid w:val="00E84A3F"/>
    <w:rsid w:val="00E84F95"/>
    <w:rsid w:val="00E919EA"/>
    <w:rsid w:val="00E91FCB"/>
    <w:rsid w:val="00E9286C"/>
    <w:rsid w:val="00E92E02"/>
    <w:rsid w:val="00E94DC9"/>
    <w:rsid w:val="00E969E5"/>
    <w:rsid w:val="00E975CC"/>
    <w:rsid w:val="00E97906"/>
    <w:rsid w:val="00EA023A"/>
    <w:rsid w:val="00EA0452"/>
    <w:rsid w:val="00EA2E75"/>
    <w:rsid w:val="00EA7C02"/>
    <w:rsid w:val="00EB330D"/>
    <w:rsid w:val="00EB335C"/>
    <w:rsid w:val="00EB3516"/>
    <w:rsid w:val="00EB38EC"/>
    <w:rsid w:val="00EB3F3F"/>
    <w:rsid w:val="00EB601D"/>
    <w:rsid w:val="00EB67E0"/>
    <w:rsid w:val="00EB79F9"/>
    <w:rsid w:val="00EC0A61"/>
    <w:rsid w:val="00EC10D4"/>
    <w:rsid w:val="00EC16FA"/>
    <w:rsid w:val="00EC19C0"/>
    <w:rsid w:val="00EC49BC"/>
    <w:rsid w:val="00EC6E93"/>
    <w:rsid w:val="00ED357A"/>
    <w:rsid w:val="00ED51BD"/>
    <w:rsid w:val="00ED632A"/>
    <w:rsid w:val="00EE0AFF"/>
    <w:rsid w:val="00EE208C"/>
    <w:rsid w:val="00EE2826"/>
    <w:rsid w:val="00EE4660"/>
    <w:rsid w:val="00EE46DC"/>
    <w:rsid w:val="00EE4EDF"/>
    <w:rsid w:val="00EE4FAF"/>
    <w:rsid w:val="00EE5D8F"/>
    <w:rsid w:val="00EE5FCF"/>
    <w:rsid w:val="00EE65FD"/>
    <w:rsid w:val="00EF02A6"/>
    <w:rsid w:val="00EF1A75"/>
    <w:rsid w:val="00EF27F4"/>
    <w:rsid w:val="00EF2CDB"/>
    <w:rsid w:val="00EF3970"/>
    <w:rsid w:val="00EF41AB"/>
    <w:rsid w:val="00EF4927"/>
    <w:rsid w:val="00EF5560"/>
    <w:rsid w:val="00EF60A3"/>
    <w:rsid w:val="00EF614C"/>
    <w:rsid w:val="00EF69F8"/>
    <w:rsid w:val="00F01460"/>
    <w:rsid w:val="00F014EF"/>
    <w:rsid w:val="00F01970"/>
    <w:rsid w:val="00F01A70"/>
    <w:rsid w:val="00F01E8F"/>
    <w:rsid w:val="00F021F7"/>
    <w:rsid w:val="00F024B9"/>
    <w:rsid w:val="00F030A7"/>
    <w:rsid w:val="00F04445"/>
    <w:rsid w:val="00F04C71"/>
    <w:rsid w:val="00F05D83"/>
    <w:rsid w:val="00F0798D"/>
    <w:rsid w:val="00F10D38"/>
    <w:rsid w:val="00F11FED"/>
    <w:rsid w:val="00F12A81"/>
    <w:rsid w:val="00F1326B"/>
    <w:rsid w:val="00F14B0C"/>
    <w:rsid w:val="00F14D95"/>
    <w:rsid w:val="00F16E8F"/>
    <w:rsid w:val="00F175D2"/>
    <w:rsid w:val="00F176CC"/>
    <w:rsid w:val="00F17E75"/>
    <w:rsid w:val="00F23A56"/>
    <w:rsid w:val="00F247C2"/>
    <w:rsid w:val="00F26283"/>
    <w:rsid w:val="00F26C53"/>
    <w:rsid w:val="00F26E48"/>
    <w:rsid w:val="00F26E60"/>
    <w:rsid w:val="00F276CB"/>
    <w:rsid w:val="00F31941"/>
    <w:rsid w:val="00F32FEC"/>
    <w:rsid w:val="00F33D02"/>
    <w:rsid w:val="00F34148"/>
    <w:rsid w:val="00F40E16"/>
    <w:rsid w:val="00F41CF8"/>
    <w:rsid w:val="00F43D82"/>
    <w:rsid w:val="00F44EFD"/>
    <w:rsid w:val="00F46EC8"/>
    <w:rsid w:val="00F50BA7"/>
    <w:rsid w:val="00F51C4E"/>
    <w:rsid w:val="00F52116"/>
    <w:rsid w:val="00F52C9F"/>
    <w:rsid w:val="00F53F9B"/>
    <w:rsid w:val="00F549D4"/>
    <w:rsid w:val="00F61608"/>
    <w:rsid w:val="00F64294"/>
    <w:rsid w:val="00F65B41"/>
    <w:rsid w:val="00F671F4"/>
    <w:rsid w:val="00F67BA7"/>
    <w:rsid w:val="00F67CB1"/>
    <w:rsid w:val="00F72209"/>
    <w:rsid w:val="00F72259"/>
    <w:rsid w:val="00F723A9"/>
    <w:rsid w:val="00F723DF"/>
    <w:rsid w:val="00F72E2D"/>
    <w:rsid w:val="00F773D2"/>
    <w:rsid w:val="00F8084C"/>
    <w:rsid w:val="00F82520"/>
    <w:rsid w:val="00F85113"/>
    <w:rsid w:val="00F853B4"/>
    <w:rsid w:val="00F860BF"/>
    <w:rsid w:val="00F8742E"/>
    <w:rsid w:val="00F8779A"/>
    <w:rsid w:val="00F9264B"/>
    <w:rsid w:val="00F9317D"/>
    <w:rsid w:val="00F94236"/>
    <w:rsid w:val="00F94470"/>
    <w:rsid w:val="00F94A49"/>
    <w:rsid w:val="00F95ABD"/>
    <w:rsid w:val="00F96CC6"/>
    <w:rsid w:val="00F9786F"/>
    <w:rsid w:val="00FA056C"/>
    <w:rsid w:val="00FA1341"/>
    <w:rsid w:val="00FA2132"/>
    <w:rsid w:val="00FA293F"/>
    <w:rsid w:val="00FA2D15"/>
    <w:rsid w:val="00FA3B28"/>
    <w:rsid w:val="00FA46B1"/>
    <w:rsid w:val="00FA590E"/>
    <w:rsid w:val="00FA6E6B"/>
    <w:rsid w:val="00FB202E"/>
    <w:rsid w:val="00FB2527"/>
    <w:rsid w:val="00FB266C"/>
    <w:rsid w:val="00FB2FAB"/>
    <w:rsid w:val="00FB38DE"/>
    <w:rsid w:val="00FB39E9"/>
    <w:rsid w:val="00FB54DB"/>
    <w:rsid w:val="00FB5824"/>
    <w:rsid w:val="00FB64EF"/>
    <w:rsid w:val="00FB6856"/>
    <w:rsid w:val="00FC05C5"/>
    <w:rsid w:val="00FC1526"/>
    <w:rsid w:val="00FC2093"/>
    <w:rsid w:val="00FC311B"/>
    <w:rsid w:val="00FC33FF"/>
    <w:rsid w:val="00FC352D"/>
    <w:rsid w:val="00FC39C8"/>
    <w:rsid w:val="00FC5EC0"/>
    <w:rsid w:val="00FD00F8"/>
    <w:rsid w:val="00FD01CA"/>
    <w:rsid w:val="00FD0C04"/>
    <w:rsid w:val="00FD1E2E"/>
    <w:rsid w:val="00FD3050"/>
    <w:rsid w:val="00FD3F25"/>
    <w:rsid w:val="00FD5686"/>
    <w:rsid w:val="00FD5D82"/>
    <w:rsid w:val="00FD60E3"/>
    <w:rsid w:val="00FE0169"/>
    <w:rsid w:val="00FE17AF"/>
    <w:rsid w:val="00FE4B26"/>
    <w:rsid w:val="00FE5B58"/>
    <w:rsid w:val="00FE5FC4"/>
    <w:rsid w:val="00FE79F4"/>
    <w:rsid w:val="00FE7E20"/>
    <w:rsid w:val="00FE7F51"/>
    <w:rsid w:val="00FF0AC1"/>
    <w:rsid w:val="00FF0E5C"/>
    <w:rsid w:val="00FF55C3"/>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13994</TotalTime>
  <Pages>1</Pages>
  <Words>196</Words>
  <Characters>1122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1861</cp:revision>
  <dcterms:created xsi:type="dcterms:W3CDTF">2024-06-20T08:51:00Z</dcterms:created>
  <dcterms:modified xsi:type="dcterms:W3CDTF">2024-07-04T17:50:00Z</dcterms:modified>
  <cp:category/>
</cp:coreProperties>
</file>