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25AE" w14:textId="55761B0B" w:rsidR="002A1EEA" w:rsidRDefault="00081CB4" w:rsidP="00081CB4">
      <w:r w:rsidRPr="00081CB4">
        <w:rPr>
          <w:rFonts w:hint="eastAsia"/>
        </w:rPr>
        <w:t>Гаранин</w:t>
      </w:r>
      <w:r w:rsidRPr="00081CB4">
        <w:t xml:space="preserve"> </w:t>
      </w:r>
      <w:r w:rsidRPr="00081CB4">
        <w:rPr>
          <w:rFonts w:hint="eastAsia"/>
        </w:rPr>
        <w:t>Максим</w:t>
      </w:r>
      <w:r w:rsidRPr="00081CB4">
        <w:t xml:space="preserve"> </w:t>
      </w:r>
      <w:r w:rsidRPr="00081CB4">
        <w:rPr>
          <w:rFonts w:hint="eastAsia"/>
        </w:rPr>
        <w:t>Алексеевич</w:t>
      </w:r>
      <w:r>
        <w:t xml:space="preserve"> </w:t>
      </w:r>
      <w:r w:rsidRPr="00081CB4">
        <w:rPr>
          <w:rFonts w:hint="eastAsia"/>
        </w:rPr>
        <w:t>Методология</w:t>
      </w:r>
      <w:r w:rsidRPr="00081CB4">
        <w:t xml:space="preserve"> </w:t>
      </w:r>
      <w:r w:rsidRPr="00081CB4">
        <w:rPr>
          <w:rFonts w:hint="eastAsia"/>
        </w:rPr>
        <w:t>комплементарной</w:t>
      </w:r>
      <w:r w:rsidRPr="00081CB4">
        <w:t xml:space="preserve"> </w:t>
      </w:r>
      <w:r w:rsidRPr="00081CB4">
        <w:rPr>
          <w:rFonts w:hint="eastAsia"/>
        </w:rPr>
        <w:t>трансформации</w:t>
      </w:r>
      <w:r w:rsidRPr="00081CB4">
        <w:t xml:space="preserve"> </w:t>
      </w:r>
      <w:r w:rsidRPr="00081CB4">
        <w:rPr>
          <w:rFonts w:hint="eastAsia"/>
        </w:rPr>
        <w:t>университета</w:t>
      </w:r>
      <w:r w:rsidRPr="00081CB4">
        <w:t xml:space="preserve"> </w:t>
      </w:r>
      <w:r w:rsidRPr="00081CB4">
        <w:rPr>
          <w:rFonts w:hint="eastAsia"/>
        </w:rPr>
        <w:t>в</w:t>
      </w:r>
      <w:r w:rsidRPr="00081CB4">
        <w:t xml:space="preserve"> </w:t>
      </w:r>
      <w:r w:rsidRPr="00081CB4">
        <w:rPr>
          <w:rFonts w:hint="eastAsia"/>
        </w:rPr>
        <w:t>научно</w:t>
      </w:r>
      <w:r w:rsidRPr="00081CB4">
        <w:t>-</w:t>
      </w:r>
      <w:r w:rsidRPr="00081CB4">
        <w:rPr>
          <w:rFonts w:hint="eastAsia"/>
        </w:rPr>
        <w:t>образовательный</w:t>
      </w:r>
      <w:r w:rsidRPr="00081CB4">
        <w:t xml:space="preserve"> </w:t>
      </w:r>
      <w:r w:rsidRPr="00081CB4">
        <w:rPr>
          <w:rFonts w:hint="eastAsia"/>
        </w:rPr>
        <w:t>центр</w:t>
      </w:r>
      <w:r w:rsidRPr="00081CB4">
        <w:t xml:space="preserve"> </w:t>
      </w:r>
      <w:r w:rsidRPr="00081CB4">
        <w:rPr>
          <w:rFonts w:hint="eastAsia"/>
        </w:rPr>
        <w:t>инновационного</w:t>
      </w:r>
      <w:r w:rsidRPr="00081CB4">
        <w:t xml:space="preserve"> </w:t>
      </w:r>
      <w:r w:rsidRPr="00081CB4">
        <w:rPr>
          <w:rFonts w:hint="eastAsia"/>
        </w:rPr>
        <w:t>развития</w:t>
      </w:r>
    </w:p>
    <w:p w14:paraId="5D8813A9" w14:textId="77777777" w:rsidR="00081CB4" w:rsidRDefault="00081CB4" w:rsidP="00081CB4">
      <w:r>
        <w:rPr>
          <w:rFonts w:hint="eastAsia"/>
        </w:rPr>
        <w:t>ОГЛАВЛЕНИЕ</w:t>
      </w:r>
      <w:r>
        <w:t xml:space="preserve"> </w:t>
      </w:r>
      <w:r>
        <w:rPr>
          <w:rFonts w:hint="eastAsia"/>
        </w:rPr>
        <w:t>ДИССЕРТАЦИИ</w:t>
      </w:r>
    </w:p>
    <w:p w14:paraId="48672817" w14:textId="77777777" w:rsidR="00081CB4" w:rsidRDefault="00081CB4" w:rsidP="00081CB4">
      <w:r>
        <w:rPr>
          <w:rFonts w:hint="eastAsia"/>
        </w:rPr>
        <w:t>доктор</w:t>
      </w:r>
      <w:r>
        <w:t xml:space="preserve"> </w:t>
      </w:r>
      <w:r>
        <w:rPr>
          <w:rFonts w:hint="eastAsia"/>
        </w:rPr>
        <w:t>наук</w:t>
      </w:r>
      <w:r>
        <w:t xml:space="preserve"> </w:t>
      </w:r>
      <w:r>
        <w:rPr>
          <w:rFonts w:hint="eastAsia"/>
        </w:rPr>
        <w:t>Гаранин</w:t>
      </w:r>
      <w:r>
        <w:t xml:space="preserve"> </w:t>
      </w:r>
      <w:r>
        <w:rPr>
          <w:rFonts w:hint="eastAsia"/>
        </w:rPr>
        <w:t>Максим</w:t>
      </w:r>
      <w:r>
        <w:t xml:space="preserve"> </w:t>
      </w:r>
      <w:r>
        <w:rPr>
          <w:rFonts w:hint="eastAsia"/>
        </w:rPr>
        <w:t>Алексеевич</w:t>
      </w:r>
    </w:p>
    <w:p w14:paraId="3879D133" w14:textId="77777777" w:rsidR="00081CB4" w:rsidRDefault="00081CB4" w:rsidP="00081CB4">
      <w:r>
        <w:rPr>
          <w:rFonts w:hint="eastAsia"/>
        </w:rPr>
        <w:t>ВВЕДЕНИЕ</w:t>
      </w:r>
    </w:p>
    <w:p w14:paraId="345B5903" w14:textId="77777777" w:rsidR="00081CB4" w:rsidRDefault="00081CB4" w:rsidP="00081CB4"/>
    <w:p w14:paraId="2F728682" w14:textId="77777777" w:rsidR="00081CB4" w:rsidRDefault="00081CB4" w:rsidP="00081CB4">
      <w:r>
        <w:t xml:space="preserve">1. </w:t>
      </w:r>
      <w:r>
        <w:rPr>
          <w:rFonts w:hint="eastAsia"/>
        </w:rPr>
        <w:t>ИНСТИТУЦИОНАЛЬНЫЕ</w:t>
      </w:r>
      <w:r>
        <w:t xml:space="preserve"> </w:t>
      </w:r>
      <w:r>
        <w:rPr>
          <w:rFonts w:hint="eastAsia"/>
        </w:rPr>
        <w:t>АСПЕКТЫ</w:t>
      </w:r>
      <w:r>
        <w:t xml:space="preserve"> </w:t>
      </w:r>
      <w:r>
        <w:rPr>
          <w:rFonts w:hint="eastAsia"/>
        </w:rPr>
        <w:t>УПРАВЛЕНИЯ</w:t>
      </w:r>
      <w:r>
        <w:t xml:space="preserve"> </w:t>
      </w:r>
      <w:r>
        <w:rPr>
          <w:rFonts w:hint="eastAsia"/>
        </w:rPr>
        <w:t>РЕСУРСАМИ</w:t>
      </w:r>
      <w:r>
        <w:t xml:space="preserve"> </w:t>
      </w:r>
      <w:r>
        <w:rPr>
          <w:rFonts w:hint="eastAsia"/>
        </w:rPr>
        <w:t>СИСТЕМЫ</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НАУКИ</w:t>
      </w:r>
    </w:p>
    <w:p w14:paraId="579EE877" w14:textId="77777777" w:rsidR="00081CB4" w:rsidRDefault="00081CB4" w:rsidP="00081CB4"/>
    <w:p w14:paraId="064902C3" w14:textId="77777777" w:rsidR="00081CB4" w:rsidRDefault="00081CB4" w:rsidP="00081CB4">
      <w:r>
        <w:t xml:space="preserve">1.1. </w:t>
      </w:r>
      <w:r>
        <w:rPr>
          <w:rFonts w:hint="eastAsia"/>
        </w:rPr>
        <w:t>Система</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науки</w:t>
      </w:r>
    </w:p>
    <w:p w14:paraId="39FBAB09" w14:textId="77777777" w:rsidR="00081CB4" w:rsidRDefault="00081CB4" w:rsidP="00081CB4"/>
    <w:p w14:paraId="06DD5AF4" w14:textId="77777777" w:rsidR="00081CB4" w:rsidRDefault="00081CB4" w:rsidP="00081CB4">
      <w:r>
        <w:rPr>
          <w:rFonts w:hint="eastAsia"/>
        </w:rPr>
        <w:t>как</w:t>
      </w:r>
      <w:r>
        <w:t xml:space="preserve"> </w:t>
      </w:r>
      <w:r>
        <w:rPr>
          <w:rFonts w:hint="eastAsia"/>
        </w:rPr>
        <w:t>объект</w:t>
      </w:r>
      <w:r>
        <w:t xml:space="preserve"> </w:t>
      </w:r>
      <w:r>
        <w:rPr>
          <w:rFonts w:hint="eastAsia"/>
        </w:rPr>
        <w:t>государственного</w:t>
      </w:r>
      <w:r>
        <w:t xml:space="preserve"> </w:t>
      </w:r>
      <w:r>
        <w:rPr>
          <w:rFonts w:hint="eastAsia"/>
        </w:rPr>
        <w:t>регулирования</w:t>
      </w:r>
    </w:p>
    <w:p w14:paraId="74F6FE95" w14:textId="77777777" w:rsidR="00081CB4" w:rsidRDefault="00081CB4" w:rsidP="00081CB4"/>
    <w:p w14:paraId="42917FF5" w14:textId="77777777" w:rsidR="00081CB4" w:rsidRDefault="00081CB4" w:rsidP="00081CB4">
      <w:r>
        <w:t xml:space="preserve">1.2. </w:t>
      </w:r>
      <w:r>
        <w:rPr>
          <w:rFonts w:hint="eastAsia"/>
        </w:rPr>
        <w:t>Эволюция</w:t>
      </w:r>
      <w:r>
        <w:t xml:space="preserve"> </w:t>
      </w:r>
      <w:r>
        <w:rPr>
          <w:rFonts w:hint="eastAsia"/>
        </w:rPr>
        <w:t>моделей</w:t>
      </w:r>
      <w:r>
        <w:t xml:space="preserve"> </w:t>
      </w:r>
      <w:r>
        <w:rPr>
          <w:rFonts w:hint="eastAsia"/>
        </w:rPr>
        <w:t>университета</w:t>
      </w:r>
      <w:r>
        <w:t xml:space="preserve"> </w:t>
      </w:r>
      <w:r>
        <w:rPr>
          <w:rFonts w:hint="eastAsia"/>
        </w:rPr>
        <w:t>в</w:t>
      </w:r>
      <w:r>
        <w:t xml:space="preserve"> </w:t>
      </w:r>
      <w:r>
        <w:rPr>
          <w:rFonts w:hint="eastAsia"/>
        </w:rPr>
        <w:t>контексте</w:t>
      </w:r>
      <w:r>
        <w:t xml:space="preserve"> </w:t>
      </w:r>
      <w:r>
        <w:rPr>
          <w:rFonts w:hint="eastAsia"/>
        </w:rPr>
        <w:t>стратегического</w:t>
      </w:r>
      <w:r>
        <w:t xml:space="preserve"> </w:t>
      </w:r>
      <w:r>
        <w:rPr>
          <w:rFonts w:hint="eastAsia"/>
        </w:rPr>
        <w:t>целеполагания</w:t>
      </w:r>
    </w:p>
    <w:p w14:paraId="62E6AE26" w14:textId="77777777" w:rsidR="00081CB4" w:rsidRDefault="00081CB4" w:rsidP="00081CB4"/>
    <w:p w14:paraId="46B3C0F8" w14:textId="77777777" w:rsidR="00081CB4" w:rsidRDefault="00081CB4" w:rsidP="00081CB4">
      <w:r>
        <w:t xml:space="preserve">1.3. </w:t>
      </w:r>
      <w:r>
        <w:rPr>
          <w:rFonts w:hint="eastAsia"/>
        </w:rPr>
        <w:t>Характеристика</w:t>
      </w:r>
      <w:r>
        <w:t xml:space="preserve"> </w:t>
      </w:r>
      <w:r>
        <w:rPr>
          <w:rFonts w:hint="eastAsia"/>
        </w:rPr>
        <w:t>системы</w:t>
      </w:r>
      <w:r>
        <w:t xml:space="preserve"> </w:t>
      </w:r>
      <w:r>
        <w:rPr>
          <w:rFonts w:hint="eastAsia"/>
        </w:rPr>
        <w:t>поддержки</w:t>
      </w:r>
    </w:p>
    <w:p w14:paraId="78FEC9C6" w14:textId="77777777" w:rsidR="00081CB4" w:rsidRDefault="00081CB4" w:rsidP="00081CB4"/>
    <w:p w14:paraId="618FAF68" w14:textId="77777777" w:rsidR="00081CB4" w:rsidRDefault="00081CB4" w:rsidP="00081CB4">
      <w:r>
        <w:rPr>
          <w:rFonts w:hint="eastAsia"/>
        </w:rPr>
        <w:t>и</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рамках</w:t>
      </w:r>
      <w:r>
        <w:t xml:space="preserve"> </w:t>
      </w:r>
      <w:r>
        <w:rPr>
          <w:rFonts w:hint="eastAsia"/>
        </w:rPr>
        <w:t>блока</w:t>
      </w:r>
      <w:r>
        <w:t xml:space="preserve"> </w:t>
      </w:r>
      <w:r>
        <w:rPr>
          <w:rFonts w:hint="eastAsia"/>
        </w:rPr>
        <w:t>«</w:t>
      </w:r>
      <w:r>
        <w:rPr>
          <w:rFonts w:hint="eastAsia"/>
        </w:rPr>
        <w:t>наука</w:t>
      </w:r>
      <w:r>
        <w:t xml:space="preserve"> </w:t>
      </w:r>
      <w:r>
        <w:rPr>
          <w:rFonts w:hint="eastAsia"/>
        </w:rPr>
        <w:t>и</w:t>
      </w:r>
      <w:r>
        <w:t xml:space="preserve"> </w:t>
      </w:r>
      <w:r>
        <w:rPr>
          <w:rFonts w:hint="eastAsia"/>
        </w:rPr>
        <w:t>инновации</w:t>
      </w:r>
      <w:r>
        <w:rPr>
          <w:rFonts w:hint="eastAsia"/>
        </w:rPr>
        <w:t>»</w:t>
      </w:r>
    </w:p>
    <w:p w14:paraId="604919FF" w14:textId="77777777" w:rsidR="00081CB4" w:rsidRDefault="00081CB4" w:rsidP="00081CB4"/>
    <w:p w14:paraId="6F773715" w14:textId="77777777" w:rsidR="00081CB4" w:rsidRDefault="00081CB4" w:rsidP="00081CB4">
      <w:r>
        <w:t xml:space="preserve">2. </w:t>
      </w:r>
      <w:r>
        <w:rPr>
          <w:rFonts w:hint="eastAsia"/>
        </w:rPr>
        <w:t>МЕТОДОЛОГИЯ</w:t>
      </w:r>
      <w:r>
        <w:t xml:space="preserve"> </w:t>
      </w:r>
      <w:r>
        <w:rPr>
          <w:rFonts w:hint="eastAsia"/>
        </w:rPr>
        <w:t>ФОРМИРОВАНИЯ</w:t>
      </w:r>
      <w:r>
        <w:t xml:space="preserve"> </w:t>
      </w:r>
      <w:r>
        <w:rPr>
          <w:rFonts w:hint="eastAsia"/>
        </w:rPr>
        <w:t>УНИВЕРСИТЕТА</w:t>
      </w:r>
      <w:r>
        <w:t xml:space="preserve"> </w:t>
      </w:r>
      <w:r>
        <w:rPr>
          <w:rFonts w:hint="eastAsia"/>
        </w:rPr>
        <w:t>ИННОВАЦИОННОГО</w:t>
      </w:r>
      <w:r>
        <w:t xml:space="preserve"> </w:t>
      </w:r>
      <w:r>
        <w:rPr>
          <w:rFonts w:hint="eastAsia"/>
        </w:rPr>
        <w:t>ТИПА</w:t>
      </w:r>
      <w:r>
        <w:t xml:space="preserve"> </w:t>
      </w:r>
      <w:r>
        <w:rPr>
          <w:rFonts w:hint="eastAsia"/>
        </w:rPr>
        <w:t>В</w:t>
      </w:r>
      <w:r>
        <w:t xml:space="preserve"> </w:t>
      </w:r>
      <w:r>
        <w:rPr>
          <w:rFonts w:hint="eastAsia"/>
        </w:rPr>
        <w:t>РОССИИ</w:t>
      </w:r>
    </w:p>
    <w:p w14:paraId="4B890C9A" w14:textId="77777777" w:rsidR="00081CB4" w:rsidRDefault="00081CB4" w:rsidP="00081CB4"/>
    <w:p w14:paraId="63B5400B" w14:textId="77777777" w:rsidR="00081CB4" w:rsidRDefault="00081CB4" w:rsidP="00081CB4">
      <w:r>
        <w:t xml:space="preserve">2.1.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университета</w:t>
      </w:r>
      <w:r>
        <w:t xml:space="preserve"> - </w:t>
      </w:r>
      <w:r>
        <w:rPr>
          <w:rFonts w:hint="eastAsia"/>
        </w:rPr>
        <w:t>научно</w:t>
      </w:r>
      <w:r>
        <w:t>-</w:t>
      </w:r>
      <w:r>
        <w:rPr>
          <w:rFonts w:hint="eastAsia"/>
        </w:rPr>
        <w:t>образовательного</w:t>
      </w:r>
      <w:r>
        <w:t xml:space="preserve"> </w:t>
      </w:r>
      <w:r>
        <w:rPr>
          <w:rFonts w:hint="eastAsia"/>
        </w:rPr>
        <w:t>центра</w:t>
      </w:r>
      <w:r>
        <w:t xml:space="preserve"> </w:t>
      </w:r>
      <w:r>
        <w:rPr>
          <w:rFonts w:hint="eastAsia"/>
        </w:rPr>
        <w:t>инноваций</w:t>
      </w:r>
    </w:p>
    <w:p w14:paraId="3B66C681" w14:textId="77777777" w:rsidR="00081CB4" w:rsidRDefault="00081CB4" w:rsidP="00081CB4"/>
    <w:p w14:paraId="70DA1AE7" w14:textId="77777777" w:rsidR="00081CB4" w:rsidRDefault="00081CB4" w:rsidP="00081CB4">
      <w:r>
        <w:t xml:space="preserve">2.2. </w:t>
      </w:r>
      <w:r>
        <w:rPr>
          <w:rFonts w:hint="eastAsia"/>
        </w:rPr>
        <w:t>Исследование</w:t>
      </w:r>
      <w:r>
        <w:t xml:space="preserve"> </w:t>
      </w:r>
      <w:r>
        <w:rPr>
          <w:rFonts w:hint="eastAsia"/>
        </w:rPr>
        <w:t>процесса</w:t>
      </w:r>
      <w:r>
        <w:t xml:space="preserve"> </w:t>
      </w:r>
      <w:r>
        <w:rPr>
          <w:rFonts w:hint="eastAsia"/>
        </w:rPr>
        <w:t>формирования</w:t>
      </w:r>
      <w:r>
        <w:t xml:space="preserve"> </w:t>
      </w:r>
      <w:r>
        <w:rPr>
          <w:rFonts w:hint="eastAsia"/>
        </w:rPr>
        <w:t>лояльности</w:t>
      </w:r>
      <w:r>
        <w:t xml:space="preserve"> </w:t>
      </w:r>
      <w:r>
        <w:rPr>
          <w:rFonts w:hint="eastAsia"/>
        </w:rPr>
        <w:t>университета</w:t>
      </w:r>
    </w:p>
    <w:p w14:paraId="7A46FA2A" w14:textId="77777777" w:rsidR="00081CB4" w:rsidRDefault="00081CB4" w:rsidP="00081CB4"/>
    <w:p w14:paraId="0FF80CFB" w14:textId="77777777" w:rsidR="00081CB4" w:rsidRDefault="00081CB4" w:rsidP="00081CB4">
      <w:r>
        <w:rPr>
          <w:rFonts w:hint="eastAsia"/>
        </w:rPr>
        <w:t>на</w:t>
      </w:r>
      <w:r>
        <w:t xml:space="preserve"> </w:t>
      </w:r>
      <w:r>
        <w:rPr>
          <w:rFonts w:hint="eastAsia"/>
        </w:rPr>
        <w:t>рынке</w:t>
      </w:r>
      <w:r>
        <w:t xml:space="preserve"> </w:t>
      </w:r>
      <w:r>
        <w:rPr>
          <w:rFonts w:hint="eastAsia"/>
        </w:rPr>
        <w:t>образовательных</w:t>
      </w:r>
      <w:r>
        <w:t xml:space="preserve"> </w:t>
      </w:r>
      <w:r>
        <w:rPr>
          <w:rFonts w:hint="eastAsia"/>
        </w:rPr>
        <w:t>услуг</w:t>
      </w:r>
    </w:p>
    <w:p w14:paraId="3A16A611" w14:textId="77777777" w:rsidR="00081CB4" w:rsidRDefault="00081CB4" w:rsidP="00081CB4"/>
    <w:p w14:paraId="11EDAC73" w14:textId="77777777" w:rsidR="00081CB4" w:rsidRDefault="00081CB4" w:rsidP="00081CB4">
      <w:r>
        <w:lastRenderedPageBreak/>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развитию</w:t>
      </w:r>
      <w:r>
        <w:t xml:space="preserve"> </w:t>
      </w:r>
      <w:r>
        <w:rPr>
          <w:rFonts w:hint="eastAsia"/>
        </w:rPr>
        <w:t>блока</w:t>
      </w:r>
      <w:r>
        <w:t xml:space="preserve"> </w:t>
      </w:r>
      <w:r>
        <w:rPr>
          <w:rFonts w:hint="eastAsia"/>
        </w:rPr>
        <w:t>«</w:t>
      </w:r>
      <w:r>
        <w:rPr>
          <w:rFonts w:hint="eastAsia"/>
        </w:rPr>
        <w:t>Наука</w:t>
      </w:r>
      <w:r>
        <w:t xml:space="preserve"> </w:t>
      </w:r>
      <w:r>
        <w:rPr>
          <w:rFonts w:hint="eastAsia"/>
        </w:rPr>
        <w:t>и</w:t>
      </w:r>
      <w:r>
        <w:t xml:space="preserve"> </w:t>
      </w:r>
      <w:r>
        <w:rPr>
          <w:rFonts w:hint="eastAsia"/>
        </w:rPr>
        <w:t>инновации</w:t>
      </w:r>
      <w:r>
        <w:rPr>
          <w:rFonts w:hint="eastAsia"/>
        </w:rPr>
        <w:t>»</w:t>
      </w:r>
      <w:r>
        <w:t xml:space="preserve"> </w:t>
      </w:r>
      <w:r>
        <w:rPr>
          <w:rFonts w:hint="eastAsia"/>
        </w:rPr>
        <w:t>университета</w:t>
      </w:r>
    </w:p>
    <w:p w14:paraId="65FD7C2F" w14:textId="77777777" w:rsidR="00081CB4" w:rsidRDefault="00081CB4" w:rsidP="00081CB4"/>
    <w:p w14:paraId="4892110F" w14:textId="77777777" w:rsidR="00081CB4" w:rsidRDefault="00081CB4" w:rsidP="00081CB4">
      <w:r>
        <w:t xml:space="preserve">3. </w:t>
      </w:r>
      <w:r>
        <w:rPr>
          <w:rFonts w:hint="eastAsia"/>
        </w:rPr>
        <w:t>ОРГАНИЗАЦИЯ</w:t>
      </w:r>
      <w:r>
        <w:t xml:space="preserve"> </w:t>
      </w:r>
      <w:r>
        <w:rPr>
          <w:rFonts w:hint="eastAsia"/>
        </w:rPr>
        <w:t>И</w:t>
      </w:r>
      <w:r>
        <w:t xml:space="preserve"> </w:t>
      </w:r>
      <w:r>
        <w:rPr>
          <w:rFonts w:hint="eastAsia"/>
        </w:rPr>
        <w:t>УПРАВЛЕНИЕ</w:t>
      </w:r>
      <w:r>
        <w:t xml:space="preserve"> </w:t>
      </w:r>
      <w:r>
        <w:rPr>
          <w:rFonts w:hint="eastAsia"/>
        </w:rPr>
        <w:t>УНИВЕРСИТЕТОМ</w:t>
      </w:r>
      <w:r>
        <w:t xml:space="preserve"> </w:t>
      </w:r>
      <w:r>
        <w:rPr>
          <w:rFonts w:hint="eastAsia"/>
        </w:rPr>
        <w:t>КАК</w:t>
      </w:r>
      <w:r>
        <w:t xml:space="preserve"> </w:t>
      </w:r>
      <w:r>
        <w:rPr>
          <w:rFonts w:hint="eastAsia"/>
        </w:rPr>
        <w:t>НАУЧНО</w:t>
      </w:r>
      <w:r>
        <w:t>-</w:t>
      </w:r>
      <w:r>
        <w:rPr>
          <w:rFonts w:hint="eastAsia"/>
        </w:rPr>
        <w:t>ОБРАЗОВАТЕЛЬНЫМ</w:t>
      </w:r>
      <w:r>
        <w:t xml:space="preserve"> </w:t>
      </w:r>
      <w:r>
        <w:rPr>
          <w:rFonts w:hint="eastAsia"/>
        </w:rPr>
        <w:t>ЦЕНТРОМ</w:t>
      </w:r>
      <w:r>
        <w:t xml:space="preserve"> </w:t>
      </w:r>
      <w:r>
        <w:rPr>
          <w:rFonts w:hint="eastAsia"/>
        </w:rPr>
        <w:t>ИННОВАЦИОННОГО</w:t>
      </w:r>
    </w:p>
    <w:p w14:paraId="26A53B33" w14:textId="77777777" w:rsidR="00081CB4" w:rsidRDefault="00081CB4" w:rsidP="00081CB4"/>
    <w:p w14:paraId="2BDCE9B2" w14:textId="77777777" w:rsidR="00081CB4" w:rsidRDefault="00081CB4" w:rsidP="00081CB4">
      <w:r>
        <w:rPr>
          <w:rFonts w:hint="eastAsia"/>
        </w:rPr>
        <w:t>РАЗВИТИЯ</w:t>
      </w:r>
    </w:p>
    <w:p w14:paraId="54FE2728" w14:textId="77777777" w:rsidR="00081CB4" w:rsidRDefault="00081CB4" w:rsidP="00081CB4"/>
    <w:p w14:paraId="35310D09" w14:textId="77777777" w:rsidR="00081CB4" w:rsidRDefault="00081CB4" w:rsidP="00081CB4">
      <w:r>
        <w:t xml:space="preserve">3.1. </w:t>
      </w:r>
      <w:r>
        <w:rPr>
          <w:rFonts w:hint="eastAsia"/>
        </w:rPr>
        <w:t>Концепция</w:t>
      </w:r>
      <w:r>
        <w:t xml:space="preserve"> </w:t>
      </w:r>
      <w:r>
        <w:rPr>
          <w:rFonts w:hint="eastAsia"/>
        </w:rPr>
        <w:t>комплементарной</w:t>
      </w:r>
      <w:r>
        <w:t xml:space="preserve"> </w:t>
      </w:r>
      <w:r>
        <w:rPr>
          <w:rFonts w:hint="eastAsia"/>
        </w:rPr>
        <w:t>трансформации</w:t>
      </w:r>
      <w:r>
        <w:t xml:space="preserve"> </w:t>
      </w:r>
      <w:r>
        <w:rPr>
          <w:rFonts w:hint="eastAsia"/>
        </w:rPr>
        <w:t>университета</w:t>
      </w:r>
    </w:p>
    <w:p w14:paraId="35CDF480" w14:textId="77777777" w:rsidR="00081CB4" w:rsidRDefault="00081CB4" w:rsidP="00081CB4"/>
    <w:p w14:paraId="3929B15C" w14:textId="77777777" w:rsidR="00081CB4" w:rsidRDefault="00081CB4" w:rsidP="00081CB4">
      <w:r>
        <w:rPr>
          <w:rFonts w:hint="eastAsia"/>
        </w:rPr>
        <w:t>в</w:t>
      </w:r>
      <w:r>
        <w:t xml:space="preserve"> </w:t>
      </w:r>
      <w:r>
        <w:rPr>
          <w:rFonts w:hint="eastAsia"/>
        </w:rPr>
        <w:t>научно</w:t>
      </w:r>
      <w:r>
        <w:t>-</w:t>
      </w:r>
      <w:r>
        <w:rPr>
          <w:rFonts w:hint="eastAsia"/>
        </w:rPr>
        <w:t>образовательный</w:t>
      </w:r>
      <w:r>
        <w:t xml:space="preserve"> </w:t>
      </w:r>
      <w:r>
        <w:rPr>
          <w:rFonts w:hint="eastAsia"/>
        </w:rPr>
        <w:t>центр</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инноваций</w:t>
      </w:r>
      <w:r>
        <w:t xml:space="preserve"> </w:t>
      </w:r>
      <w:r>
        <w:rPr>
          <w:rFonts w:hint="eastAsia"/>
        </w:rPr>
        <w:t>и</w:t>
      </w:r>
      <w:r>
        <w:t xml:space="preserve"> </w:t>
      </w:r>
      <w:r>
        <w:rPr>
          <w:rFonts w:hint="eastAsia"/>
        </w:rPr>
        <w:t>организационно</w:t>
      </w:r>
      <w:r>
        <w:t>-</w:t>
      </w:r>
      <w:r>
        <w:rPr>
          <w:rFonts w:hint="eastAsia"/>
        </w:rPr>
        <w:t>экономические</w:t>
      </w:r>
      <w:r>
        <w:t xml:space="preserve"> </w:t>
      </w:r>
      <w:r>
        <w:rPr>
          <w:rFonts w:hint="eastAsia"/>
        </w:rPr>
        <w:t>основы</w:t>
      </w:r>
      <w:r>
        <w:t xml:space="preserve"> </w:t>
      </w:r>
      <w:r>
        <w:rPr>
          <w:rFonts w:hint="eastAsia"/>
        </w:rPr>
        <w:t>управления</w:t>
      </w:r>
      <w:r>
        <w:t xml:space="preserve"> </w:t>
      </w:r>
      <w:r>
        <w:rPr>
          <w:rFonts w:hint="eastAsia"/>
        </w:rPr>
        <w:t>стратегическими</w:t>
      </w:r>
      <w:r>
        <w:t xml:space="preserve"> </w:t>
      </w:r>
      <w:r>
        <w:rPr>
          <w:rFonts w:hint="eastAsia"/>
        </w:rPr>
        <w:t>ресурсами</w:t>
      </w:r>
      <w:r>
        <w:t xml:space="preserve"> </w:t>
      </w:r>
      <w:r>
        <w:rPr>
          <w:rFonts w:hint="eastAsia"/>
        </w:rPr>
        <w:t>университета</w:t>
      </w:r>
    </w:p>
    <w:p w14:paraId="0F85EE9E" w14:textId="77777777" w:rsidR="00081CB4" w:rsidRDefault="00081CB4" w:rsidP="00081CB4"/>
    <w:p w14:paraId="201FCEDC" w14:textId="77777777" w:rsidR="00081CB4" w:rsidRDefault="00081CB4" w:rsidP="00081CB4">
      <w:r>
        <w:t xml:space="preserve">3.2. </w:t>
      </w:r>
      <w:r>
        <w:rPr>
          <w:rFonts w:hint="eastAsia"/>
        </w:rPr>
        <w:t>Исследование</w:t>
      </w:r>
      <w:r>
        <w:t xml:space="preserve"> </w:t>
      </w:r>
      <w:r>
        <w:rPr>
          <w:rFonts w:hint="eastAsia"/>
        </w:rPr>
        <w:t>процессов</w:t>
      </w:r>
      <w:r>
        <w:t xml:space="preserve"> </w:t>
      </w:r>
      <w:r>
        <w:rPr>
          <w:rFonts w:hint="eastAsia"/>
        </w:rPr>
        <w:t>цифровизации</w:t>
      </w:r>
      <w:r>
        <w:t xml:space="preserve"> </w:t>
      </w:r>
      <w:r>
        <w:rPr>
          <w:rFonts w:hint="eastAsia"/>
        </w:rPr>
        <w:t>университетской</w:t>
      </w:r>
      <w:r>
        <w:t xml:space="preserve"> </w:t>
      </w:r>
      <w:r>
        <w:rPr>
          <w:rFonts w:hint="eastAsia"/>
        </w:rPr>
        <w:t>среды</w:t>
      </w:r>
    </w:p>
    <w:p w14:paraId="7F4F8EE2" w14:textId="77777777" w:rsidR="00081CB4" w:rsidRDefault="00081CB4" w:rsidP="00081CB4"/>
    <w:p w14:paraId="2A296073" w14:textId="77777777" w:rsidR="00081CB4" w:rsidRDefault="00081CB4" w:rsidP="00081CB4">
      <w:r>
        <w:t xml:space="preserve">3.3. </w:t>
      </w:r>
      <w:r>
        <w:rPr>
          <w:rFonts w:hint="eastAsia"/>
        </w:rPr>
        <w:t>Формирование</w:t>
      </w:r>
      <w:r>
        <w:t xml:space="preserve"> </w:t>
      </w:r>
      <w:r>
        <w:rPr>
          <w:rFonts w:hint="eastAsia"/>
        </w:rPr>
        <w:t>организационно</w:t>
      </w:r>
      <w:r>
        <w:t>-</w:t>
      </w:r>
      <w:r>
        <w:rPr>
          <w:rFonts w:hint="eastAsia"/>
        </w:rPr>
        <w:t>управленческой</w:t>
      </w:r>
      <w:r>
        <w:t xml:space="preserve"> </w:t>
      </w:r>
      <w:r>
        <w:rPr>
          <w:rFonts w:hint="eastAsia"/>
        </w:rPr>
        <w:t>архитектуры</w:t>
      </w:r>
      <w:r>
        <w:t xml:space="preserve"> </w:t>
      </w:r>
      <w:r>
        <w:rPr>
          <w:rFonts w:hint="eastAsia"/>
        </w:rPr>
        <w:t>университета</w:t>
      </w:r>
    </w:p>
    <w:p w14:paraId="1065E86F" w14:textId="77777777" w:rsidR="00081CB4" w:rsidRDefault="00081CB4" w:rsidP="00081CB4"/>
    <w:p w14:paraId="309296D5" w14:textId="77777777" w:rsidR="00081CB4" w:rsidRDefault="00081CB4" w:rsidP="00081CB4">
      <w:r>
        <w:t xml:space="preserve">3.4. </w:t>
      </w:r>
      <w:r>
        <w:rPr>
          <w:rFonts w:hint="eastAsia"/>
        </w:rPr>
        <w:t>Мотивационные</w:t>
      </w:r>
      <w:r>
        <w:t xml:space="preserve"> </w:t>
      </w:r>
      <w:r>
        <w:rPr>
          <w:rFonts w:hint="eastAsia"/>
        </w:rPr>
        <w:t>механизмы</w:t>
      </w:r>
      <w:r>
        <w:t xml:space="preserve"> </w:t>
      </w:r>
      <w:r>
        <w:rPr>
          <w:rFonts w:hint="eastAsia"/>
        </w:rPr>
        <w:t>в</w:t>
      </w:r>
      <w:r>
        <w:t xml:space="preserve"> </w:t>
      </w:r>
      <w:r>
        <w:rPr>
          <w:rFonts w:hint="eastAsia"/>
        </w:rPr>
        <w:t>системе</w:t>
      </w:r>
      <w:r>
        <w:t xml:space="preserve"> </w:t>
      </w:r>
      <w:r>
        <w:rPr>
          <w:rFonts w:hint="eastAsia"/>
        </w:rPr>
        <w:t>кадрового</w:t>
      </w:r>
      <w:r>
        <w:t xml:space="preserve"> </w:t>
      </w:r>
      <w:r>
        <w:rPr>
          <w:rFonts w:hint="eastAsia"/>
        </w:rPr>
        <w:t>обеспечения</w:t>
      </w:r>
      <w:r>
        <w:t xml:space="preserve">: </w:t>
      </w:r>
      <w:r>
        <w:rPr>
          <w:rFonts w:hint="eastAsia"/>
        </w:rPr>
        <w:t>проблемы</w:t>
      </w:r>
      <w:r>
        <w:t xml:space="preserve"> </w:t>
      </w:r>
      <w:r>
        <w:rPr>
          <w:rFonts w:hint="eastAsia"/>
        </w:rPr>
        <w:t>вовлеченности</w:t>
      </w:r>
    </w:p>
    <w:p w14:paraId="02B13F2D" w14:textId="77777777" w:rsidR="00081CB4" w:rsidRDefault="00081CB4" w:rsidP="00081CB4"/>
    <w:p w14:paraId="64D153FF" w14:textId="77777777" w:rsidR="00081CB4" w:rsidRDefault="00081CB4" w:rsidP="00081CB4">
      <w:r>
        <w:t xml:space="preserve">4.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ЭФФЕКТИВНОСТИ</w:t>
      </w:r>
    </w:p>
    <w:p w14:paraId="4D9055C0" w14:textId="77777777" w:rsidR="00081CB4" w:rsidRDefault="00081CB4" w:rsidP="00081CB4"/>
    <w:p w14:paraId="353677C0" w14:textId="77777777" w:rsidR="00081CB4" w:rsidRDefault="00081CB4" w:rsidP="00081CB4">
      <w:r>
        <w:rPr>
          <w:rFonts w:hint="eastAsia"/>
        </w:rPr>
        <w:t>РЕАЛИЗАЦИИ</w:t>
      </w:r>
      <w:r>
        <w:t xml:space="preserve"> </w:t>
      </w:r>
      <w:r>
        <w:rPr>
          <w:rFonts w:hint="eastAsia"/>
        </w:rPr>
        <w:t>ОБРАЗОВАТЕЛЬНЫХ</w:t>
      </w:r>
      <w:r>
        <w:t xml:space="preserve"> </w:t>
      </w:r>
      <w:r>
        <w:rPr>
          <w:rFonts w:hint="eastAsia"/>
        </w:rPr>
        <w:t>ПРОГРАМММ</w:t>
      </w:r>
    </w:p>
    <w:p w14:paraId="059CC1CB" w14:textId="77777777" w:rsidR="00081CB4" w:rsidRDefault="00081CB4" w:rsidP="00081CB4"/>
    <w:p w14:paraId="69C32F55" w14:textId="77777777" w:rsidR="00081CB4" w:rsidRDefault="00081CB4" w:rsidP="00081CB4">
      <w:r>
        <w:t xml:space="preserve">4.1 </w:t>
      </w:r>
      <w:r>
        <w:rPr>
          <w:rFonts w:hint="eastAsia"/>
        </w:rPr>
        <w:t>Системные</w:t>
      </w:r>
      <w:r>
        <w:t xml:space="preserve"> </w:t>
      </w:r>
      <w:r>
        <w:rPr>
          <w:rFonts w:hint="eastAsia"/>
        </w:rPr>
        <w:t>изменения</w:t>
      </w:r>
      <w:r>
        <w:t xml:space="preserve"> </w:t>
      </w:r>
      <w:r>
        <w:rPr>
          <w:rFonts w:hint="eastAsia"/>
        </w:rPr>
        <w:t>в</w:t>
      </w:r>
      <w:r>
        <w:t xml:space="preserve"> </w:t>
      </w:r>
      <w:r>
        <w:rPr>
          <w:rFonts w:hint="eastAsia"/>
        </w:rPr>
        <w:t>сфере</w:t>
      </w:r>
      <w:r>
        <w:t xml:space="preserve"> </w:t>
      </w:r>
      <w:r>
        <w:rPr>
          <w:rFonts w:hint="eastAsia"/>
        </w:rPr>
        <w:t>высшего</w:t>
      </w:r>
      <w:r>
        <w:t xml:space="preserve"> </w:t>
      </w:r>
      <w:r>
        <w:rPr>
          <w:rFonts w:hint="eastAsia"/>
        </w:rPr>
        <w:t>образования</w:t>
      </w:r>
      <w:r>
        <w:t xml:space="preserve"> </w:t>
      </w:r>
      <w:r>
        <w:rPr>
          <w:rFonts w:hint="eastAsia"/>
        </w:rPr>
        <w:t>и</w:t>
      </w:r>
      <w:r>
        <w:t xml:space="preserve"> </w:t>
      </w:r>
      <w:r>
        <w:rPr>
          <w:rFonts w:hint="eastAsia"/>
        </w:rPr>
        <w:t>науки</w:t>
      </w:r>
    </w:p>
    <w:p w14:paraId="7FFBBE9F" w14:textId="77777777" w:rsidR="00081CB4" w:rsidRDefault="00081CB4" w:rsidP="00081CB4"/>
    <w:p w14:paraId="77CCC56E" w14:textId="77777777" w:rsidR="00081CB4" w:rsidRDefault="00081CB4" w:rsidP="00081CB4">
      <w:r>
        <w:t xml:space="preserve">4.2. </w:t>
      </w:r>
      <w:r>
        <w:rPr>
          <w:rFonts w:hint="eastAsia"/>
        </w:rPr>
        <w:t>Определение</w:t>
      </w:r>
      <w:r>
        <w:t xml:space="preserve"> </w:t>
      </w:r>
      <w:r>
        <w:rPr>
          <w:rFonts w:hint="eastAsia"/>
        </w:rPr>
        <w:t>потенциала</w:t>
      </w:r>
      <w:r>
        <w:t xml:space="preserve"> </w:t>
      </w:r>
      <w:r>
        <w:rPr>
          <w:rFonts w:hint="eastAsia"/>
        </w:rPr>
        <w:t>оптимизации</w:t>
      </w:r>
      <w:r>
        <w:t xml:space="preserve"> </w:t>
      </w:r>
      <w:r>
        <w:rPr>
          <w:rFonts w:hint="eastAsia"/>
        </w:rPr>
        <w:t>образовательных</w:t>
      </w:r>
      <w:r>
        <w:t xml:space="preserve"> </w:t>
      </w:r>
      <w:r>
        <w:rPr>
          <w:rFonts w:hint="eastAsia"/>
        </w:rPr>
        <w:t>программ</w:t>
      </w:r>
    </w:p>
    <w:p w14:paraId="05BF0DEB" w14:textId="77777777" w:rsidR="00081CB4" w:rsidRDefault="00081CB4" w:rsidP="00081CB4"/>
    <w:p w14:paraId="0D8594B7" w14:textId="77777777" w:rsidR="00081CB4" w:rsidRDefault="00081CB4" w:rsidP="00081CB4">
      <w:r>
        <w:lastRenderedPageBreak/>
        <w:t xml:space="preserve">4.3. </w:t>
      </w:r>
      <w:r>
        <w:rPr>
          <w:rFonts w:hint="eastAsia"/>
        </w:rPr>
        <w:t>Факторы</w:t>
      </w:r>
      <w:r>
        <w:t xml:space="preserve"> </w:t>
      </w:r>
      <w:r>
        <w:rPr>
          <w:rFonts w:hint="eastAsia"/>
        </w:rPr>
        <w:t>социально</w:t>
      </w:r>
      <w:r>
        <w:t>-</w:t>
      </w:r>
      <w:r>
        <w:rPr>
          <w:rFonts w:hint="eastAsia"/>
        </w:rPr>
        <w:t>экономической</w:t>
      </w:r>
      <w:r>
        <w:t xml:space="preserve"> </w:t>
      </w:r>
      <w:r>
        <w:rPr>
          <w:rFonts w:hint="eastAsia"/>
        </w:rPr>
        <w:t>эффективности</w:t>
      </w:r>
    </w:p>
    <w:p w14:paraId="58A6E7A0" w14:textId="77777777" w:rsidR="00081CB4" w:rsidRDefault="00081CB4" w:rsidP="00081CB4"/>
    <w:p w14:paraId="1610D957" w14:textId="77777777" w:rsidR="00081CB4" w:rsidRDefault="00081CB4" w:rsidP="00081CB4">
      <w:r>
        <w:rPr>
          <w:rFonts w:hint="eastAsia"/>
        </w:rPr>
        <w:t>реализации</w:t>
      </w:r>
      <w:r>
        <w:t xml:space="preserve"> </w:t>
      </w:r>
      <w:r>
        <w:rPr>
          <w:rFonts w:hint="eastAsia"/>
        </w:rPr>
        <w:t>образовательных</w:t>
      </w:r>
      <w:r>
        <w:t xml:space="preserve"> </w:t>
      </w:r>
      <w:r>
        <w:rPr>
          <w:rFonts w:hint="eastAsia"/>
        </w:rPr>
        <w:t>программ</w:t>
      </w:r>
    </w:p>
    <w:p w14:paraId="1F6EADE2" w14:textId="77777777" w:rsidR="00081CB4" w:rsidRDefault="00081CB4" w:rsidP="00081CB4"/>
    <w:p w14:paraId="74117151" w14:textId="77777777" w:rsidR="00081CB4" w:rsidRDefault="00081CB4" w:rsidP="00081CB4">
      <w:r>
        <w:t xml:space="preserve">5. </w:t>
      </w:r>
      <w:r>
        <w:rPr>
          <w:rFonts w:hint="eastAsia"/>
        </w:rPr>
        <w:t>КОНЦЕПТУАЛЬНЫЙ</w:t>
      </w:r>
      <w:r>
        <w:t xml:space="preserve"> </w:t>
      </w:r>
      <w:r>
        <w:rPr>
          <w:rFonts w:hint="eastAsia"/>
        </w:rPr>
        <w:t>ПОДХОД</w:t>
      </w:r>
      <w:r>
        <w:t xml:space="preserve"> </w:t>
      </w:r>
      <w:r>
        <w:rPr>
          <w:rFonts w:hint="eastAsia"/>
        </w:rPr>
        <w:t>К</w:t>
      </w:r>
      <w:r>
        <w:t xml:space="preserve"> </w:t>
      </w:r>
      <w:r>
        <w:rPr>
          <w:rFonts w:hint="eastAsia"/>
        </w:rPr>
        <w:t>ФОРМИРОВАНИЮ</w:t>
      </w:r>
      <w:r>
        <w:t xml:space="preserve"> </w:t>
      </w:r>
      <w:r>
        <w:rPr>
          <w:rFonts w:hint="eastAsia"/>
        </w:rPr>
        <w:t>СИСТЕМЫ</w:t>
      </w:r>
      <w:r>
        <w:t xml:space="preserve"> </w:t>
      </w:r>
      <w:r>
        <w:rPr>
          <w:rFonts w:hint="eastAsia"/>
        </w:rPr>
        <w:t>ОТРАСЛЕВОГО</w:t>
      </w:r>
      <w:r>
        <w:t xml:space="preserve"> </w:t>
      </w:r>
      <w:r>
        <w:rPr>
          <w:rFonts w:hint="eastAsia"/>
        </w:rPr>
        <w:t>ТРАНСПОРТНОГО</w:t>
      </w:r>
      <w:r>
        <w:t xml:space="preserve"> </w:t>
      </w:r>
      <w:r>
        <w:rPr>
          <w:rFonts w:hint="eastAsia"/>
        </w:rPr>
        <w:t>ОБРАЗОВАНИЯ</w:t>
      </w:r>
    </w:p>
    <w:p w14:paraId="5C3535CC" w14:textId="77777777" w:rsidR="00081CB4" w:rsidRDefault="00081CB4" w:rsidP="00081CB4"/>
    <w:p w14:paraId="005DB93E" w14:textId="77777777" w:rsidR="00081CB4" w:rsidRDefault="00081CB4" w:rsidP="00081CB4">
      <w:r>
        <w:t xml:space="preserve">5.1. </w:t>
      </w:r>
      <w:r>
        <w:rPr>
          <w:rFonts w:hint="eastAsia"/>
        </w:rPr>
        <w:t>Эффективные</w:t>
      </w:r>
      <w:r>
        <w:t xml:space="preserve"> </w:t>
      </w:r>
      <w:r>
        <w:rPr>
          <w:rFonts w:hint="eastAsia"/>
        </w:rPr>
        <w:t>модели</w:t>
      </w:r>
      <w:r>
        <w:t xml:space="preserve"> </w:t>
      </w:r>
      <w:r>
        <w:rPr>
          <w:rFonts w:hint="eastAsia"/>
        </w:rPr>
        <w:t>отраслевого</w:t>
      </w:r>
      <w:r>
        <w:t xml:space="preserve"> </w:t>
      </w:r>
      <w:r>
        <w:rPr>
          <w:rFonts w:hint="eastAsia"/>
        </w:rPr>
        <w:t>транспортного</w:t>
      </w:r>
      <w:r>
        <w:t xml:space="preserve"> </w:t>
      </w:r>
      <w:r>
        <w:rPr>
          <w:rFonts w:hint="eastAsia"/>
        </w:rPr>
        <w:t>образования</w:t>
      </w:r>
      <w:r>
        <w:t xml:space="preserve">: </w:t>
      </w:r>
      <w:r>
        <w:rPr>
          <w:rFonts w:hint="eastAsia"/>
        </w:rPr>
        <w:t>инновационные</w:t>
      </w:r>
      <w:r>
        <w:t xml:space="preserve"> </w:t>
      </w:r>
      <w:r>
        <w:rPr>
          <w:rFonts w:hint="eastAsia"/>
        </w:rPr>
        <w:t>подходы</w:t>
      </w:r>
    </w:p>
    <w:p w14:paraId="269822BE" w14:textId="77777777" w:rsidR="00081CB4" w:rsidRDefault="00081CB4" w:rsidP="00081CB4"/>
    <w:p w14:paraId="357994BD" w14:textId="77777777" w:rsidR="00081CB4" w:rsidRDefault="00081CB4" w:rsidP="00081CB4">
      <w:r>
        <w:t xml:space="preserve">5.2. </w:t>
      </w:r>
      <w:r>
        <w:rPr>
          <w:rFonts w:hint="eastAsia"/>
        </w:rPr>
        <w:t>Современные</w:t>
      </w:r>
      <w:r>
        <w:t xml:space="preserve">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отраслевого</w:t>
      </w:r>
      <w:r>
        <w:t xml:space="preserve"> </w:t>
      </w:r>
      <w:r>
        <w:rPr>
          <w:rFonts w:hint="eastAsia"/>
        </w:rPr>
        <w:t>транспортного</w:t>
      </w:r>
      <w:r>
        <w:t xml:space="preserve"> </w:t>
      </w:r>
      <w:r>
        <w:rPr>
          <w:rFonts w:hint="eastAsia"/>
        </w:rPr>
        <w:t>образования</w:t>
      </w:r>
      <w:r>
        <w:t xml:space="preserve"> </w:t>
      </w:r>
      <w:r>
        <w:rPr>
          <w:rFonts w:hint="eastAsia"/>
        </w:rPr>
        <w:t>в</w:t>
      </w:r>
      <w:r>
        <w:t xml:space="preserve"> </w:t>
      </w:r>
      <w:r>
        <w:rPr>
          <w:rFonts w:hint="eastAsia"/>
        </w:rPr>
        <w:t>России</w:t>
      </w:r>
      <w:r>
        <w:t xml:space="preserve"> </w:t>
      </w:r>
      <w:r>
        <w:rPr>
          <w:rFonts w:hint="eastAsia"/>
        </w:rPr>
        <w:t>под</w:t>
      </w:r>
      <w:r>
        <w:t xml:space="preserve"> </w:t>
      </w:r>
      <w:r>
        <w:rPr>
          <w:rFonts w:hint="eastAsia"/>
        </w:rPr>
        <w:t>влиянием</w:t>
      </w:r>
      <w:r>
        <w:t xml:space="preserve"> </w:t>
      </w:r>
      <w:r>
        <w:rPr>
          <w:rFonts w:hint="eastAsia"/>
        </w:rPr>
        <w:t>цифровизации</w:t>
      </w:r>
    </w:p>
    <w:p w14:paraId="144BE3FD" w14:textId="77777777" w:rsidR="00081CB4" w:rsidRDefault="00081CB4" w:rsidP="00081CB4"/>
    <w:p w14:paraId="3E7625C5" w14:textId="77777777" w:rsidR="00081CB4" w:rsidRDefault="00081CB4" w:rsidP="00081CB4">
      <w:r>
        <w:t xml:space="preserve">5.3. </w:t>
      </w:r>
      <w:r>
        <w:rPr>
          <w:rFonts w:hint="eastAsia"/>
        </w:rPr>
        <w:t>Модель</w:t>
      </w:r>
      <w:r>
        <w:t xml:space="preserve"> </w:t>
      </w:r>
      <w:r>
        <w:rPr>
          <w:rFonts w:hint="eastAsia"/>
        </w:rPr>
        <w:t>взаимодействия</w:t>
      </w:r>
      <w:r>
        <w:t xml:space="preserve"> </w:t>
      </w:r>
      <w:r>
        <w:rPr>
          <w:rFonts w:hint="eastAsia"/>
        </w:rPr>
        <w:t>Министерства</w:t>
      </w:r>
      <w:r>
        <w:t xml:space="preserve"> </w:t>
      </w:r>
      <w:r>
        <w:rPr>
          <w:rFonts w:hint="eastAsia"/>
        </w:rPr>
        <w:t>науки</w:t>
      </w:r>
      <w:r>
        <w:t xml:space="preserve"> </w:t>
      </w:r>
      <w:r>
        <w:rPr>
          <w:rFonts w:hint="eastAsia"/>
        </w:rPr>
        <w:t>и</w:t>
      </w:r>
      <w:r>
        <w:t xml:space="preserve"> </w:t>
      </w:r>
      <w:r>
        <w:rPr>
          <w:rFonts w:hint="eastAsia"/>
        </w:rPr>
        <w:t>высшего</w:t>
      </w:r>
      <w:r>
        <w:t xml:space="preserve"> </w:t>
      </w:r>
      <w:r>
        <w:rPr>
          <w:rFonts w:hint="eastAsia"/>
        </w:rPr>
        <w:t>образования</w:t>
      </w:r>
    </w:p>
    <w:p w14:paraId="5593CDA2" w14:textId="77777777" w:rsidR="00081CB4" w:rsidRDefault="00081CB4" w:rsidP="00081CB4"/>
    <w:p w14:paraId="22449C3E" w14:textId="77777777" w:rsidR="00081CB4" w:rsidRDefault="00081CB4" w:rsidP="00081CB4">
      <w:r>
        <w:rPr>
          <w:rFonts w:hint="eastAsia"/>
        </w:rPr>
        <w:t>и</w:t>
      </w:r>
      <w:r>
        <w:t xml:space="preserve"> </w:t>
      </w:r>
      <w:r>
        <w:rPr>
          <w:rFonts w:hint="eastAsia"/>
        </w:rPr>
        <w:t>Министерства</w:t>
      </w:r>
      <w:r>
        <w:t xml:space="preserve"> </w:t>
      </w:r>
      <w:r>
        <w:rPr>
          <w:rFonts w:hint="eastAsia"/>
        </w:rPr>
        <w:t>транспорта</w:t>
      </w:r>
    </w:p>
    <w:p w14:paraId="3D2AA893" w14:textId="77777777" w:rsidR="00081CB4" w:rsidRDefault="00081CB4" w:rsidP="00081CB4"/>
    <w:p w14:paraId="2891F621" w14:textId="77777777" w:rsidR="00081CB4" w:rsidRDefault="00081CB4" w:rsidP="00081CB4">
      <w:r>
        <w:t xml:space="preserve">5.4. </w:t>
      </w:r>
      <w:r>
        <w:rPr>
          <w:rFonts w:hint="eastAsia"/>
        </w:rPr>
        <w:t>Влияние</w:t>
      </w:r>
      <w:r>
        <w:t xml:space="preserve"> </w:t>
      </w:r>
      <w:r>
        <w:rPr>
          <w:rFonts w:hint="eastAsia"/>
        </w:rPr>
        <w:t>трансформации</w:t>
      </w:r>
      <w:r>
        <w:t xml:space="preserve"> </w:t>
      </w:r>
      <w:r>
        <w:rPr>
          <w:rFonts w:hint="eastAsia"/>
        </w:rPr>
        <w:t>университета</w:t>
      </w:r>
      <w:r>
        <w:t xml:space="preserve"> </w:t>
      </w:r>
      <w:r>
        <w:rPr>
          <w:rFonts w:hint="eastAsia"/>
        </w:rPr>
        <w:t>на</w:t>
      </w:r>
      <w:r>
        <w:t xml:space="preserve"> </w:t>
      </w:r>
      <w:r>
        <w:rPr>
          <w:rFonts w:hint="eastAsia"/>
        </w:rPr>
        <w:t>характеристики</w:t>
      </w:r>
      <w:r>
        <w:t xml:space="preserve"> </w:t>
      </w:r>
      <w:r>
        <w:rPr>
          <w:rFonts w:hint="eastAsia"/>
        </w:rPr>
        <w:t>эффективности</w:t>
      </w:r>
      <w:r>
        <w:t xml:space="preserve"> </w:t>
      </w:r>
      <w:r>
        <w:rPr>
          <w:rFonts w:hint="eastAsia"/>
        </w:rPr>
        <w:t>на</w:t>
      </w:r>
      <w:r>
        <w:t xml:space="preserve"> </w:t>
      </w:r>
      <w:r>
        <w:rPr>
          <w:rFonts w:hint="eastAsia"/>
        </w:rPr>
        <w:t>примере</w:t>
      </w:r>
      <w:r>
        <w:t xml:space="preserve"> </w:t>
      </w:r>
      <w:r>
        <w:rPr>
          <w:rFonts w:hint="eastAsia"/>
        </w:rPr>
        <w:t>отраслевого</w:t>
      </w:r>
      <w:r>
        <w:t xml:space="preserve"> </w:t>
      </w:r>
      <w:r>
        <w:rPr>
          <w:rFonts w:hint="eastAsia"/>
        </w:rPr>
        <w:t>транспортного</w:t>
      </w:r>
      <w:r>
        <w:t xml:space="preserve"> </w:t>
      </w:r>
      <w:r>
        <w:rPr>
          <w:rFonts w:hint="eastAsia"/>
        </w:rPr>
        <w:t>университета</w:t>
      </w:r>
    </w:p>
    <w:p w14:paraId="029C2AF5" w14:textId="77777777" w:rsidR="00081CB4" w:rsidRDefault="00081CB4" w:rsidP="00081CB4"/>
    <w:p w14:paraId="3C2899C0" w14:textId="77777777" w:rsidR="00081CB4" w:rsidRDefault="00081CB4" w:rsidP="00081CB4">
      <w:r>
        <w:rPr>
          <w:rFonts w:hint="eastAsia"/>
        </w:rPr>
        <w:t>ЗАКЛЮЧЕНИЕ</w:t>
      </w:r>
    </w:p>
    <w:p w14:paraId="7C9F1CB0" w14:textId="77777777" w:rsidR="00081CB4" w:rsidRDefault="00081CB4" w:rsidP="00081CB4"/>
    <w:p w14:paraId="7F1C76C8" w14:textId="77777777" w:rsidR="00081CB4" w:rsidRDefault="00081CB4" w:rsidP="00081CB4">
      <w:r>
        <w:rPr>
          <w:rFonts w:hint="eastAsia"/>
        </w:rPr>
        <w:t>СПИСОК</w:t>
      </w:r>
      <w:r>
        <w:t xml:space="preserve"> </w:t>
      </w:r>
      <w:r>
        <w:rPr>
          <w:rFonts w:hint="eastAsia"/>
        </w:rPr>
        <w:t>ИСПОЛЬЗОВАННОЙ</w:t>
      </w:r>
      <w:r>
        <w:t xml:space="preserve"> </w:t>
      </w:r>
      <w:r>
        <w:rPr>
          <w:rFonts w:hint="eastAsia"/>
        </w:rPr>
        <w:t>ЛИТЕРАТУРЫ</w:t>
      </w:r>
    </w:p>
    <w:p w14:paraId="0205D7C3" w14:textId="77777777" w:rsidR="00081CB4" w:rsidRDefault="00081CB4" w:rsidP="00081CB4"/>
    <w:p w14:paraId="3533061E" w14:textId="77777777" w:rsidR="00081CB4" w:rsidRDefault="00081CB4" w:rsidP="00081CB4">
      <w:r>
        <w:rPr>
          <w:rFonts w:hint="eastAsia"/>
        </w:rPr>
        <w:t>Приложение</w:t>
      </w:r>
      <w:r>
        <w:t xml:space="preserve"> </w:t>
      </w:r>
      <w:r>
        <w:rPr>
          <w:rFonts w:hint="eastAsia"/>
        </w:rPr>
        <w:t>А</w:t>
      </w:r>
      <w:r>
        <w:t xml:space="preserve">. </w:t>
      </w:r>
      <w:r>
        <w:rPr>
          <w:rFonts w:hint="eastAsia"/>
        </w:rPr>
        <w:t>Зарубежные</w:t>
      </w:r>
      <w:r>
        <w:t xml:space="preserve"> </w:t>
      </w:r>
      <w:r>
        <w:rPr>
          <w:rFonts w:hint="eastAsia"/>
        </w:rPr>
        <w:t>учебные</w:t>
      </w:r>
      <w:r>
        <w:t xml:space="preserve"> </w:t>
      </w:r>
      <w:r>
        <w:rPr>
          <w:rFonts w:hint="eastAsia"/>
        </w:rPr>
        <w:t>заведения</w:t>
      </w:r>
      <w:r>
        <w:t>,</w:t>
      </w:r>
    </w:p>
    <w:p w14:paraId="017E822C" w14:textId="77777777" w:rsidR="00081CB4" w:rsidRDefault="00081CB4" w:rsidP="00081CB4"/>
    <w:p w14:paraId="09763C94" w14:textId="6D549139" w:rsidR="00081CB4" w:rsidRPr="00081CB4" w:rsidRDefault="00081CB4" w:rsidP="00081CB4">
      <w:r>
        <w:rPr>
          <w:rFonts w:hint="eastAsia"/>
        </w:rPr>
        <w:t>осуществляющие</w:t>
      </w:r>
      <w:r>
        <w:t xml:space="preserve"> </w:t>
      </w:r>
      <w:r>
        <w:rPr>
          <w:rFonts w:hint="eastAsia"/>
        </w:rPr>
        <w:t>подготовку</w:t>
      </w:r>
      <w:r>
        <w:t xml:space="preserve"> </w:t>
      </w:r>
      <w:r>
        <w:rPr>
          <w:rFonts w:hint="eastAsia"/>
        </w:rPr>
        <w:t>специалистов</w:t>
      </w:r>
      <w:r>
        <w:t xml:space="preserve"> </w:t>
      </w:r>
      <w:r>
        <w:rPr>
          <w:rFonts w:hint="eastAsia"/>
        </w:rPr>
        <w:t>для</w:t>
      </w:r>
      <w:r>
        <w:t xml:space="preserve"> </w:t>
      </w:r>
      <w:r>
        <w:rPr>
          <w:rFonts w:hint="eastAsia"/>
        </w:rPr>
        <w:t>транспортной</w:t>
      </w:r>
      <w:r>
        <w:t xml:space="preserve"> </w:t>
      </w:r>
      <w:r>
        <w:rPr>
          <w:rFonts w:hint="eastAsia"/>
        </w:rPr>
        <w:t>отрасли</w:t>
      </w:r>
    </w:p>
    <w:sectPr w:rsidR="00081CB4" w:rsidRPr="00081CB4" w:rsidSect="00B9310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8880" w14:textId="77777777" w:rsidR="00B93101" w:rsidRDefault="00B93101">
      <w:pPr>
        <w:spacing w:after="0" w:line="240" w:lineRule="auto"/>
      </w:pPr>
      <w:r>
        <w:separator/>
      </w:r>
    </w:p>
  </w:endnote>
  <w:endnote w:type="continuationSeparator" w:id="0">
    <w:p w14:paraId="67DE3C6B" w14:textId="77777777" w:rsidR="00B93101" w:rsidRDefault="00B9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812D" w14:textId="77777777" w:rsidR="00B93101" w:rsidRDefault="00B93101"/>
    <w:p w14:paraId="422293FB" w14:textId="77777777" w:rsidR="00B93101" w:rsidRDefault="00B93101"/>
    <w:p w14:paraId="4393EF1B" w14:textId="77777777" w:rsidR="00B93101" w:rsidRDefault="00B93101"/>
    <w:p w14:paraId="1D48C05E" w14:textId="77777777" w:rsidR="00B93101" w:rsidRDefault="00B93101"/>
    <w:p w14:paraId="0B089CA9" w14:textId="77777777" w:rsidR="00B93101" w:rsidRDefault="00B93101"/>
    <w:p w14:paraId="646EAFF2" w14:textId="77777777" w:rsidR="00B93101" w:rsidRDefault="00B93101"/>
    <w:p w14:paraId="0560CBBB" w14:textId="77777777" w:rsidR="00B93101" w:rsidRDefault="00B931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1F3001" wp14:editId="418166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046A" w14:textId="77777777" w:rsidR="00B93101" w:rsidRDefault="00B931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F30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AE046A" w14:textId="77777777" w:rsidR="00B93101" w:rsidRDefault="00B931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747F3A" w14:textId="77777777" w:rsidR="00B93101" w:rsidRDefault="00B93101"/>
    <w:p w14:paraId="2941BA0D" w14:textId="77777777" w:rsidR="00B93101" w:rsidRDefault="00B93101"/>
    <w:p w14:paraId="598B4070" w14:textId="77777777" w:rsidR="00B93101" w:rsidRDefault="00B931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391DE5" wp14:editId="563C9C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3476" w14:textId="77777777" w:rsidR="00B93101" w:rsidRDefault="00B93101"/>
                          <w:p w14:paraId="3EDC37CF" w14:textId="77777777" w:rsidR="00B93101" w:rsidRDefault="00B931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91D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8F3476" w14:textId="77777777" w:rsidR="00B93101" w:rsidRDefault="00B93101"/>
                    <w:p w14:paraId="3EDC37CF" w14:textId="77777777" w:rsidR="00B93101" w:rsidRDefault="00B931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33FFF9" w14:textId="77777777" w:rsidR="00B93101" w:rsidRDefault="00B93101"/>
    <w:p w14:paraId="3BEFD3E4" w14:textId="77777777" w:rsidR="00B93101" w:rsidRDefault="00B93101">
      <w:pPr>
        <w:rPr>
          <w:sz w:val="2"/>
          <w:szCs w:val="2"/>
        </w:rPr>
      </w:pPr>
    </w:p>
    <w:p w14:paraId="7AA0A2E6" w14:textId="77777777" w:rsidR="00B93101" w:rsidRDefault="00B93101"/>
    <w:p w14:paraId="7F963FEC" w14:textId="77777777" w:rsidR="00B93101" w:rsidRDefault="00B93101">
      <w:pPr>
        <w:spacing w:after="0" w:line="240" w:lineRule="auto"/>
      </w:pPr>
    </w:p>
  </w:footnote>
  <w:footnote w:type="continuationSeparator" w:id="0">
    <w:p w14:paraId="377519B5" w14:textId="77777777" w:rsidR="00B93101" w:rsidRDefault="00B93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1"/>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6555</TotalTime>
  <Pages>3</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781</cp:revision>
  <cp:lastPrinted>2009-02-06T05:36:00Z</cp:lastPrinted>
  <dcterms:created xsi:type="dcterms:W3CDTF">2024-04-09T10:20:00Z</dcterms:created>
  <dcterms:modified xsi:type="dcterms:W3CDTF">2024-04-18T14:57:00Z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