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FF17C0" w:rsidRDefault="00FF17C0" w:rsidP="00FF17C0">
      <w:r w:rsidRPr="00D858E0">
        <w:rPr>
          <w:rFonts w:ascii="Times New Roman" w:eastAsia="Times New Roman" w:hAnsi="Times New Roman" w:cs="Times New Roman"/>
          <w:b/>
          <w:sz w:val="24"/>
          <w:szCs w:val="24"/>
          <w:lang w:eastAsia="ru-RU"/>
        </w:rPr>
        <w:t>Гарига-Грихно Маргарита Михайлівна</w:t>
      </w:r>
      <w:r w:rsidRPr="00D858E0">
        <w:rPr>
          <w:rFonts w:ascii="Times New Roman" w:eastAsia="Times New Roman" w:hAnsi="Times New Roman" w:cs="Times New Roman"/>
          <w:sz w:val="24"/>
          <w:szCs w:val="24"/>
          <w:lang w:eastAsia="ru-RU"/>
        </w:rPr>
        <w:t>, судовий експерт Чернігівського науково-дослідного експерно-криміналістичного центру. Назва дисертації: «Давньоруські курганні старожитності Чернігово-Сіверщини у науковому та соціокультурному житті регіону». Шифр та назва спеціальності</w:t>
      </w:r>
      <w:r w:rsidRPr="00D858E0">
        <w:rPr>
          <w:rFonts w:ascii="Times New Roman" w:eastAsia="Times New Roman" w:hAnsi="Times New Roman" w:cs="Times New Roman"/>
          <w:b/>
          <w:i/>
          <w:sz w:val="24"/>
          <w:szCs w:val="24"/>
          <w:lang w:eastAsia="ru-RU"/>
        </w:rPr>
        <w:t xml:space="preserve"> </w:t>
      </w:r>
      <w:r w:rsidRPr="00D858E0">
        <w:rPr>
          <w:rFonts w:ascii="Times New Roman" w:eastAsia="Times New Roman" w:hAnsi="Times New Roman" w:cs="Times New Roman"/>
          <w:sz w:val="24"/>
          <w:szCs w:val="24"/>
          <w:lang w:eastAsia="ru-RU"/>
        </w:rPr>
        <w:t>– 07.00.01 – історія України. Спеціалізована рада</w:t>
      </w:r>
      <w:r w:rsidRPr="00D858E0">
        <w:rPr>
          <w:rFonts w:ascii="Times New Roman" w:eastAsia="Times New Roman" w:hAnsi="Times New Roman" w:cs="Times New Roman"/>
          <w:b/>
          <w:i/>
          <w:sz w:val="24"/>
          <w:szCs w:val="24"/>
          <w:lang w:eastAsia="ru-RU"/>
        </w:rPr>
        <w:t xml:space="preserve"> </w:t>
      </w:r>
      <w:r w:rsidRPr="00D858E0">
        <w:rPr>
          <w:rFonts w:ascii="Times New Roman" w:eastAsia="Times New Roman" w:hAnsi="Times New Roman" w:cs="Times New Roman"/>
          <w:sz w:val="24"/>
          <w:szCs w:val="24"/>
          <w:lang w:eastAsia="ru-RU"/>
        </w:rPr>
        <w:t>– К 79.053.01 Національного університету «Чернігівський колегіум» імені Т.Г. Шевченка</w:t>
      </w:r>
    </w:p>
    <w:sectPr w:rsidR="005B1831" w:rsidRPr="00FF17C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FF17C0" w:rsidRPr="00FF17C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5637F9-824B-47B3-9682-B2935B572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97</cp:revision>
  <cp:lastPrinted>2009-02-06T05:36:00Z</cp:lastPrinted>
  <dcterms:created xsi:type="dcterms:W3CDTF">2021-08-01T11:32:00Z</dcterms:created>
  <dcterms:modified xsi:type="dcterms:W3CDTF">2021-08-01T16:52:00Z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