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Коцур</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Дмитро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Вікторович</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інженер</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категорії</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кафе</w:t>
      </w:r>
      <w:r w:rsidRPr="002B2CF9">
        <w:rPr>
          <w:rFonts w:ascii="Verdana" w:eastAsia="Times New Roman" w:hAnsi="Verdana" w:cs="Times New Roman"/>
          <w:color w:val="000000"/>
          <w:kern w:val="0"/>
          <w:sz w:val="24"/>
          <w:szCs w:val="24"/>
          <w:lang w:eastAsia="ru-RU"/>
        </w:rPr>
        <w:t>&amp;shy;</w:t>
      </w:r>
      <w:r w:rsidRPr="002B2CF9">
        <w:rPr>
          <w:rFonts w:ascii="Verdana" w:eastAsia="Times New Roman" w:hAnsi="Verdana" w:cs="Times New Roman" w:hint="eastAsia"/>
          <w:color w:val="000000"/>
          <w:kern w:val="0"/>
          <w:sz w:val="24"/>
          <w:szCs w:val="24"/>
          <w:lang w:eastAsia="ru-RU"/>
        </w:rPr>
        <w:t>дри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математичної</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інформатики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Київського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національного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університету</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імені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Тараса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Шевченка</w:t>
      </w:r>
      <w:r w:rsidRPr="002B2CF9">
        <w:rPr>
          <w:rFonts w:ascii="Verdana" w:eastAsia="Times New Roman" w:hAnsi="Verdana" w:cs="Times New Roman"/>
          <w:color w:val="000000"/>
          <w:kern w:val="0"/>
          <w:sz w:val="24"/>
          <w:szCs w:val="24"/>
          <w:lang w:eastAsia="ru-RU"/>
        </w:rPr>
        <w:t>: &amp;laquo;</w:t>
      </w:r>
      <w:r w:rsidRPr="002B2CF9">
        <w:rPr>
          <w:rFonts w:ascii="Verdana" w:eastAsia="Times New Roman" w:hAnsi="Verdana" w:cs="Times New Roman" w:hint="eastAsia"/>
          <w:color w:val="000000"/>
          <w:kern w:val="0"/>
          <w:sz w:val="24"/>
          <w:szCs w:val="24"/>
          <w:lang w:eastAsia="ru-RU"/>
        </w:rPr>
        <w:t>Побудова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моделі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єдиного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алгоритмічного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середовища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на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основі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діаграми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Вороного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для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розв</w:t>
      </w:r>
      <w:r w:rsidRPr="002B2CF9">
        <w:rPr>
          <w:rFonts w:ascii="Verdana" w:eastAsia="Times New Roman" w:hAnsi="Verdana" w:cs="Times New Roman"/>
          <w:color w:val="000000"/>
          <w:kern w:val="0"/>
          <w:sz w:val="24"/>
          <w:szCs w:val="24"/>
          <w:lang w:eastAsia="ru-RU"/>
        </w:rPr>
        <w:t>&amp;rsquo;</w:t>
      </w:r>
      <w:r w:rsidRPr="002B2CF9">
        <w:rPr>
          <w:rFonts w:ascii="Verdana" w:eastAsia="Times New Roman" w:hAnsi="Verdana" w:cs="Times New Roman" w:hint="eastAsia"/>
          <w:color w:val="000000"/>
          <w:kern w:val="0"/>
          <w:sz w:val="24"/>
          <w:szCs w:val="24"/>
          <w:lang w:eastAsia="ru-RU"/>
        </w:rPr>
        <w:t>язування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комплексу</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задач</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обробки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зображень</w:t>
      </w:r>
      <w:r w:rsidRPr="002B2CF9">
        <w:rPr>
          <w:rFonts w:ascii="Verdana" w:eastAsia="Times New Roman" w:hAnsi="Verdana" w:cs="Times New Roman"/>
          <w:color w:val="000000"/>
          <w:kern w:val="0"/>
          <w:sz w:val="24"/>
          <w:szCs w:val="24"/>
          <w:lang w:eastAsia="ru-RU"/>
        </w:rPr>
        <w:t xml:space="preserve">&amp;raquo; (01.05.01 - </w:t>
      </w:r>
      <w:r w:rsidRPr="002B2CF9">
        <w:rPr>
          <w:rFonts w:ascii="Verdana" w:eastAsia="Times New Roman" w:hAnsi="Verdana" w:cs="Times New Roman" w:hint="eastAsia"/>
          <w:color w:val="000000"/>
          <w:kern w:val="0"/>
          <w:sz w:val="24"/>
          <w:szCs w:val="24"/>
          <w:lang w:eastAsia="ru-RU"/>
        </w:rPr>
        <w:t>теоретичні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основи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інформатики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та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кібернетики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Спецрада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w:t>
      </w:r>
      <w:r w:rsidRPr="002B2CF9">
        <w:rPr>
          <w:rFonts w:ascii="Verdana" w:eastAsia="Times New Roman" w:hAnsi="Verdana" w:cs="Times New Roman"/>
          <w:color w:val="000000"/>
          <w:kern w:val="0"/>
          <w:sz w:val="24"/>
          <w:szCs w:val="24"/>
          <w:lang w:eastAsia="ru-RU"/>
        </w:rPr>
        <w:t xml:space="preserve"> 26.001.09 </w:t>
      </w:r>
      <w:r w:rsidRPr="002B2CF9">
        <w:rPr>
          <w:rFonts w:ascii="Verdana" w:eastAsia="Times New Roman" w:hAnsi="Verdana" w:cs="Times New Roman" w:hint="eastAsia"/>
          <w:color w:val="000000"/>
          <w:kern w:val="0"/>
          <w:sz w:val="24"/>
          <w:szCs w:val="24"/>
          <w:lang w:eastAsia="ru-RU"/>
        </w:rPr>
        <w:t>у</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Київському</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на</w:t>
      </w:r>
      <w:r w:rsidRPr="002B2CF9">
        <w:rPr>
          <w:rFonts w:ascii="Verdana" w:eastAsia="Times New Roman" w:hAnsi="Verdana" w:cs="Times New Roman"/>
          <w:color w:val="000000"/>
          <w:kern w:val="0"/>
          <w:sz w:val="24"/>
          <w:szCs w:val="24"/>
          <w:lang w:eastAsia="ru-RU"/>
        </w:rPr>
        <w:t>&amp;shy;</w:t>
      </w:r>
      <w:r w:rsidRPr="002B2CF9">
        <w:rPr>
          <w:rFonts w:ascii="Verdana" w:eastAsia="Times New Roman" w:hAnsi="Verdana" w:cs="Times New Roman" w:hint="eastAsia"/>
          <w:color w:val="000000"/>
          <w:kern w:val="0"/>
          <w:sz w:val="24"/>
          <w:szCs w:val="24"/>
          <w:lang w:eastAsia="ru-RU"/>
        </w:rPr>
        <w:t>ціональному</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університеті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імені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Тараса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Шевченка</w:t>
      </w:r>
    </w:p>
    <w:p w:rsidR="002B2CF9" w:rsidRPr="002B2CF9" w:rsidRDefault="002B2CF9" w:rsidP="002B2CF9">
      <w:pPr>
        <w:rPr>
          <w:rFonts w:ascii="Verdana" w:eastAsia="Times New Roman" w:hAnsi="Verdana" w:cs="Times New Roman"/>
          <w:color w:val="000000"/>
          <w:kern w:val="0"/>
          <w:sz w:val="24"/>
          <w:szCs w:val="24"/>
          <w:lang w:eastAsia="ru-RU"/>
        </w:rPr>
      </w:pPr>
    </w:p>
    <w:p w:rsidR="002B2CF9" w:rsidRPr="002B2CF9" w:rsidRDefault="002B2CF9" w:rsidP="002B2CF9">
      <w:pPr>
        <w:rPr>
          <w:rFonts w:ascii="Verdana" w:eastAsia="Times New Roman" w:hAnsi="Verdana" w:cs="Times New Roman"/>
          <w:color w:val="000000"/>
          <w:kern w:val="0"/>
          <w:sz w:val="24"/>
          <w:szCs w:val="24"/>
          <w:lang w:eastAsia="ru-RU"/>
        </w:rPr>
      </w:pPr>
    </w:p>
    <w:p w:rsidR="002B2CF9" w:rsidRPr="002B2CF9" w:rsidRDefault="002B2CF9" w:rsidP="002B2CF9">
      <w:pPr>
        <w:rPr>
          <w:rFonts w:ascii="Verdana" w:eastAsia="Times New Roman" w:hAnsi="Verdana" w:cs="Times New Roman"/>
          <w:color w:val="000000"/>
          <w:kern w:val="0"/>
          <w:sz w:val="24"/>
          <w:szCs w:val="24"/>
          <w:lang w:eastAsia="ru-RU"/>
        </w:rPr>
      </w:pPr>
    </w:p>
    <w:p w:rsidR="002B2CF9" w:rsidRPr="002B2CF9" w:rsidRDefault="002B2CF9" w:rsidP="002B2CF9">
      <w:pPr>
        <w:rPr>
          <w:rFonts w:ascii="Verdana" w:eastAsia="Times New Roman" w:hAnsi="Verdana" w:cs="Times New Roman"/>
          <w:color w:val="000000"/>
          <w:kern w:val="0"/>
          <w:sz w:val="24"/>
          <w:szCs w:val="24"/>
          <w:lang w:eastAsia="ru-RU"/>
        </w:rPr>
      </w:pP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Київський</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національний</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університет</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імені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Тараса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Шевченка</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Міністерство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освіти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науки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України</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Київський</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національний</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університет</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імені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Тараса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Шевченка</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Міністерство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освіти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науки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України</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Кваліфікаційна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наукова</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праця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на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правах</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рукопису</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КОЦУР</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ДМИТРО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ВІКТОРОВИЧ</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УДК</w:t>
      </w:r>
      <w:r w:rsidRPr="002B2CF9">
        <w:rPr>
          <w:rFonts w:ascii="Verdana" w:eastAsia="Times New Roman" w:hAnsi="Verdana" w:cs="Times New Roman"/>
          <w:color w:val="000000"/>
          <w:kern w:val="0"/>
          <w:sz w:val="24"/>
          <w:szCs w:val="24"/>
          <w:lang w:eastAsia="ru-RU"/>
        </w:rPr>
        <w:t xml:space="preserve"> 004.021:004.023:004.932</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ДИСЕРТАЦІЯ</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ПОБУДОВА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МОДЕЛІ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ЄДИНОГО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АЛГОРИТМІЧНОГО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СЕРЕДОВИЩА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НА</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ОСНОВІ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ДІАГРАМИ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ВОРОНОГО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ДЛЯ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РОЗВ’ЯЗУВАННЯ</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КОМПЛЕКСУ</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ЗАДАЧ</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ОБРОБКИ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ЗОБРАЖЕНЬ</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01.05.01 </w:t>
      </w:r>
      <w:r w:rsidRPr="002B2CF9">
        <w:rPr>
          <w:rFonts w:ascii="Verdana" w:eastAsia="Times New Roman" w:hAnsi="Verdana" w:cs="Times New Roman" w:hint="eastAsia"/>
          <w:color w:val="000000"/>
          <w:kern w:val="0"/>
          <w:sz w:val="24"/>
          <w:szCs w:val="24"/>
          <w:lang w:eastAsia="ru-RU"/>
        </w:rPr>
        <w:t>–</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теоретичні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основи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інформатики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та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кібернетики</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Подається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на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здобуття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наукового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ступеня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кандидата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фізико</w:t>
      </w:r>
      <w:r w:rsidRPr="002B2CF9">
        <w:rPr>
          <w:rFonts w:ascii="Verdana" w:eastAsia="Times New Roman" w:hAnsi="Verdana" w:cs="Times New Roman"/>
          <w:color w:val="000000"/>
          <w:kern w:val="0"/>
          <w:sz w:val="24"/>
          <w:szCs w:val="24"/>
          <w:lang w:eastAsia="ru-RU"/>
        </w:rPr>
        <w:t>-</w:t>
      </w:r>
      <w:r w:rsidRPr="002B2CF9">
        <w:rPr>
          <w:rFonts w:ascii="Verdana" w:eastAsia="Times New Roman" w:hAnsi="Verdana" w:cs="Times New Roman" w:hint="eastAsia"/>
          <w:color w:val="000000"/>
          <w:kern w:val="0"/>
          <w:sz w:val="24"/>
          <w:szCs w:val="24"/>
          <w:lang w:eastAsia="ru-RU"/>
        </w:rPr>
        <w:t>математичних</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наук</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Дисертація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містить</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результати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власних</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досліджень</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Використання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ідей</w:t>
      </w:r>
      <w:r w:rsidRPr="002B2CF9">
        <w:rPr>
          <w:rFonts w:ascii="Verdana" w:eastAsia="Times New Roman" w:hAnsi="Verdana" w:cs="Times New Roman"/>
          <w:color w:val="000000"/>
          <w:kern w:val="0"/>
          <w:sz w:val="24"/>
          <w:szCs w:val="24"/>
          <w:lang w:eastAsia="ru-RU"/>
        </w:rPr>
        <w:t>,</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результатів</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текстів</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інших</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авторів</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мають</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посилання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на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відповідне</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джерело</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____________ </w:t>
      </w:r>
      <w:r w:rsidRPr="002B2CF9">
        <w:rPr>
          <w:rFonts w:ascii="Verdana" w:eastAsia="Times New Roman" w:hAnsi="Verdana" w:cs="Times New Roman" w:hint="eastAsia"/>
          <w:color w:val="000000"/>
          <w:kern w:val="0"/>
          <w:sz w:val="24"/>
          <w:szCs w:val="24"/>
          <w:lang w:eastAsia="ru-RU"/>
        </w:rPr>
        <w:t>Д</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Коцур</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Науковий</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керівник</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Терещенко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Василь</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Миколайович</w:t>
      </w:r>
      <w:r w:rsidRPr="002B2CF9">
        <w:rPr>
          <w:rFonts w:ascii="Verdana" w:eastAsia="Times New Roman" w:hAnsi="Verdana" w:cs="Times New Roman"/>
          <w:color w:val="000000"/>
          <w:kern w:val="0"/>
          <w:sz w:val="24"/>
          <w:szCs w:val="24"/>
          <w:lang w:eastAsia="ru-RU"/>
        </w:rPr>
        <w:t>,</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доктор</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фізико</w:t>
      </w:r>
      <w:r w:rsidRPr="002B2CF9">
        <w:rPr>
          <w:rFonts w:ascii="Verdana" w:eastAsia="Times New Roman" w:hAnsi="Verdana" w:cs="Times New Roman"/>
          <w:color w:val="000000"/>
          <w:kern w:val="0"/>
          <w:sz w:val="24"/>
          <w:szCs w:val="24"/>
          <w:lang w:eastAsia="ru-RU"/>
        </w:rPr>
        <w:t>-</w:t>
      </w:r>
      <w:r w:rsidRPr="002B2CF9">
        <w:rPr>
          <w:rFonts w:ascii="Verdana" w:eastAsia="Times New Roman" w:hAnsi="Verdana" w:cs="Times New Roman" w:hint="eastAsia"/>
          <w:color w:val="000000"/>
          <w:kern w:val="0"/>
          <w:sz w:val="24"/>
          <w:szCs w:val="24"/>
          <w:lang w:eastAsia="ru-RU"/>
        </w:rPr>
        <w:t>математичних</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наук</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професор</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Київ</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w:t>
      </w:r>
      <w:r w:rsidRPr="002B2CF9">
        <w:rPr>
          <w:rFonts w:ascii="Verdana" w:eastAsia="Times New Roman" w:hAnsi="Verdana" w:cs="Times New Roman"/>
          <w:color w:val="000000"/>
          <w:kern w:val="0"/>
          <w:sz w:val="24"/>
          <w:szCs w:val="24"/>
          <w:lang w:eastAsia="ru-RU"/>
        </w:rPr>
        <w:t xml:space="preserve"> 2019</w:t>
      </w:r>
    </w:p>
    <w:p w:rsidR="002B2CF9" w:rsidRPr="002B2CF9" w:rsidRDefault="002B2CF9" w:rsidP="002B2CF9">
      <w:pPr>
        <w:rPr>
          <w:rFonts w:ascii="Verdana" w:eastAsia="Times New Roman" w:hAnsi="Verdana" w:cs="Times New Roman"/>
          <w:color w:val="000000"/>
          <w:kern w:val="0"/>
          <w:sz w:val="24"/>
          <w:szCs w:val="24"/>
          <w:lang w:eastAsia="ru-RU"/>
        </w:rPr>
      </w:pPr>
    </w:p>
    <w:p w:rsidR="002B2CF9" w:rsidRPr="002B2CF9" w:rsidRDefault="002B2CF9" w:rsidP="002B2CF9">
      <w:pPr>
        <w:rPr>
          <w:rFonts w:ascii="Verdana" w:eastAsia="Times New Roman" w:hAnsi="Verdana" w:cs="Times New Roman"/>
          <w:color w:val="000000"/>
          <w:kern w:val="0"/>
          <w:sz w:val="24"/>
          <w:szCs w:val="24"/>
          <w:lang w:eastAsia="ru-RU"/>
        </w:rPr>
      </w:pPr>
    </w:p>
    <w:p w:rsidR="002B2CF9" w:rsidRPr="002B2CF9" w:rsidRDefault="002B2CF9" w:rsidP="002B2CF9">
      <w:pPr>
        <w:rPr>
          <w:rFonts w:ascii="Verdana" w:eastAsia="Times New Roman" w:hAnsi="Verdana" w:cs="Times New Roman"/>
          <w:color w:val="000000"/>
          <w:kern w:val="0"/>
          <w:sz w:val="24"/>
          <w:szCs w:val="24"/>
          <w:lang w:eastAsia="ru-RU"/>
        </w:rPr>
      </w:pPr>
    </w:p>
    <w:p w:rsidR="002B2CF9" w:rsidRPr="002B2CF9" w:rsidRDefault="002B2CF9" w:rsidP="002B2CF9">
      <w:pPr>
        <w:rPr>
          <w:rFonts w:ascii="Verdana" w:eastAsia="Times New Roman" w:hAnsi="Verdana" w:cs="Times New Roman"/>
          <w:color w:val="000000"/>
          <w:kern w:val="0"/>
          <w:sz w:val="24"/>
          <w:szCs w:val="24"/>
          <w:lang w:eastAsia="ru-RU"/>
        </w:rPr>
      </w:pP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ЗМІСТ</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ПЕРЕЛІК</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УМОВНИХ</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ПОЗНАЧЕНЬ</w:t>
      </w:r>
      <w:r w:rsidRPr="002B2CF9">
        <w:rPr>
          <w:rFonts w:ascii="Verdana" w:eastAsia="Times New Roman" w:hAnsi="Verdana" w:cs="Times New Roman"/>
          <w:color w:val="000000"/>
          <w:kern w:val="0"/>
          <w:sz w:val="24"/>
          <w:szCs w:val="24"/>
          <w:lang w:eastAsia="ru-RU"/>
        </w:rPr>
        <w:t>.................................................................... 18</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ВСТУП</w:t>
      </w:r>
      <w:r w:rsidRPr="002B2CF9">
        <w:rPr>
          <w:rFonts w:ascii="Verdana" w:eastAsia="Times New Roman" w:hAnsi="Verdana" w:cs="Times New Roman"/>
          <w:color w:val="000000"/>
          <w:kern w:val="0"/>
          <w:sz w:val="24"/>
          <w:szCs w:val="24"/>
          <w:lang w:eastAsia="ru-RU"/>
        </w:rPr>
        <w:t>.................................................................................................................... 19</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РОЗДІЛ</w:t>
      </w:r>
      <w:r w:rsidRPr="002B2CF9">
        <w:rPr>
          <w:rFonts w:ascii="Verdana" w:eastAsia="Times New Roman" w:hAnsi="Verdana" w:cs="Times New Roman"/>
          <w:color w:val="000000"/>
          <w:kern w:val="0"/>
          <w:sz w:val="24"/>
          <w:szCs w:val="24"/>
          <w:lang w:eastAsia="ru-RU"/>
        </w:rPr>
        <w:t xml:space="preserve"> 1. </w:t>
      </w:r>
      <w:r w:rsidRPr="002B2CF9">
        <w:rPr>
          <w:rFonts w:ascii="Verdana" w:eastAsia="Times New Roman" w:hAnsi="Verdana" w:cs="Times New Roman" w:hint="eastAsia"/>
          <w:color w:val="000000"/>
          <w:kern w:val="0"/>
          <w:sz w:val="24"/>
          <w:szCs w:val="24"/>
          <w:lang w:eastAsia="ru-RU"/>
        </w:rPr>
        <w:t>ПОСТАНОВКА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ЗАДАЧ</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ТА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АНАЛІЗ</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ПІДХОДІВ</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ДО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РОЗВ’ЯЗАННЯ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ЗАДАЧ</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ОБРОБКИ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ЗОБРАЖЕНЬ</w:t>
      </w:r>
      <w:r w:rsidRPr="002B2CF9">
        <w:rPr>
          <w:rFonts w:ascii="Verdana" w:eastAsia="Times New Roman" w:hAnsi="Verdana" w:cs="Times New Roman"/>
          <w:color w:val="000000"/>
          <w:kern w:val="0"/>
          <w:sz w:val="24"/>
          <w:szCs w:val="24"/>
          <w:lang w:eastAsia="ru-RU"/>
        </w:rPr>
        <w:t>........................................ 26</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1.1. </w:t>
      </w:r>
      <w:r w:rsidRPr="002B2CF9">
        <w:rPr>
          <w:rFonts w:ascii="Verdana" w:eastAsia="Times New Roman" w:hAnsi="Verdana" w:cs="Times New Roman" w:hint="eastAsia"/>
          <w:color w:val="000000"/>
          <w:kern w:val="0"/>
          <w:sz w:val="24"/>
          <w:szCs w:val="24"/>
          <w:lang w:eastAsia="ru-RU"/>
        </w:rPr>
        <w:t>Опис</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основних</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задач</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обробки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зображень</w:t>
      </w:r>
      <w:r w:rsidRPr="002B2CF9">
        <w:rPr>
          <w:rFonts w:ascii="Verdana" w:eastAsia="Times New Roman" w:hAnsi="Verdana" w:cs="Times New Roman"/>
          <w:color w:val="000000"/>
          <w:kern w:val="0"/>
          <w:sz w:val="24"/>
          <w:szCs w:val="24"/>
          <w:lang w:eastAsia="ru-RU"/>
        </w:rPr>
        <w:t>.................................................. 27</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1.2. </w:t>
      </w:r>
      <w:r w:rsidRPr="002B2CF9">
        <w:rPr>
          <w:rFonts w:ascii="Verdana" w:eastAsia="Times New Roman" w:hAnsi="Verdana" w:cs="Times New Roman" w:hint="eastAsia"/>
          <w:color w:val="000000"/>
          <w:kern w:val="0"/>
          <w:sz w:val="24"/>
          <w:szCs w:val="24"/>
          <w:lang w:eastAsia="ru-RU"/>
        </w:rPr>
        <w:t>Аналіз</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наявних</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підходів</w:t>
      </w:r>
      <w:r w:rsidRPr="002B2CF9">
        <w:rPr>
          <w:rFonts w:ascii="Verdana" w:eastAsia="Times New Roman" w:hAnsi="Verdana" w:cs="Times New Roman"/>
          <w:color w:val="000000"/>
          <w:kern w:val="0"/>
          <w:sz w:val="24"/>
          <w:szCs w:val="24"/>
          <w:lang w:eastAsia="ru-RU"/>
        </w:rPr>
        <w:t>.............................................................................. 28</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1.2.1. </w:t>
      </w:r>
      <w:r w:rsidRPr="002B2CF9">
        <w:rPr>
          <w:rFonts w:ascii="Verdana" w:eastAsia="Times New Roman" w:hAnsi="Verdana" w:cs="Times New Roman" w:hint="eastAsia"/>
          <w:color w:val="000000"/>
          <w:kern w:val="0"/>
          <w:sz w:val="24"/>
          <w:szCs w:val="24"/>
          <w:lang w:eastAsia="ru-RU"/>
        </w:rPr>
        <w:t>Методи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обробки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зображень</w:t>
      </w:r>
      <w:r w:rsidRPr="002B2CF9">
        <w:rPr>
          <w:rFonts w:ascii="Verdana" w:eastAsia="Times New Roman" w:hAnsi="Verdana" w:cs="Times New Roman"/>
          <w:color w:val="000000"/>
          <w:kern w:val="0"/>
          <w:sz w:val="24"/>
          <w:szCs w:val="24"/>
          <w:lang w:eastAsia="ru-RU"/>
        </w:rPr>
        <w:t xml:space="preserve"> ................................................................. 28</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1.2.2. </w:t>
      </w:r>
      <w:r w:rsidRPr="002B2CF9">
        <w:rPr>
          <w:rFonts w:ascii="Verdana" w:eastAsia="Times New Roman" w:hAnsi="Verdana" w:cs="Times New Roman" w:hint="eastAsia"/>
          <w:color w:val="000000"/>
          <w:kern w:val="0"/>
          <w:sz w:val="24"/>
          <w:szCs w:val="24"/>
          <w:lang w:eastAsia="ru-RU"/>
        </w:rPr>
        <w:t>Програмні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пакети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їх</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переваги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та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недоліки</w:t>
      </w:r>
      <w:r w:rsidRPr="002B2CF9">
        <w:rPr>
          <w:rFonts w:ascii="Verdana" w:eastAsia="Times New Roman" w:hAnsi="Verdana" w:cs="Times New Roman"/>
          <w:color w:val="000000"/>
          <w:kern w:val="0"/>
          <w:sz w:val="24"/>
          <w:szCs w:val="24"/>
          <w:lang w:eastAsia="ru-RU"/>
        </w:rPr>
        <w:t>......................................... 29</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1.2.3. </w:t>
      </w:r>
      <w:r w:rsidRPr="002B2CF9">
        <w:rPr>
          <w:rFonts w:ascii="Verdana" w:eastAsia="Times New Roman" w:hAnsi="Verdana" w:cs="Times New Roman" w:hint="eastAsia"/>
          <w:color w:val="000000"/>
          <w:kern w:val="0"/>
          <w:sz w:val="24"/>
          <w:szCs w:val="24"/>
          <w:lang w:eastAsia="ru-RU"/>
        </w:rPr>
        <w:t>Модель</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єдиного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алгоритмічного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середовища</w:t>
      </w:r>
      <w:r w:rsidRPr="002B2CF9">
        <w:rPr>
          <w:rFonts w:ascii="Verdana" w:eastAsia="Times New Roman" w:hAnsi="Verdana" w:cs="Times New Roman"/>
          <w:color w:val="000000"/>
          <w:kern w:val="0"/>
          <w:sz w:val="24"/>
          <w:szCs w:val="24"/>
          <w:lang w:eastAsia="ru-RU"/>
        </w:rPr>
        <w:t>..................................... 31</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1.3. </w:t>
      </w:r>
      <w:r w:rsidRPr="002B2CF9">
        <w:rPr>
          <w:rFonts w:ascii="Verdana" w:eastAsia="Times New Roman" w:hAnsi="Verdana" w:cs="Times New Roman" w:hint="eastAsia"/>
          <w:color w:val="000000"/>
          <w:kern w:val="0"/>
          <w:sz w:val="24"/>
          <w:szCs w:val="24"/>
          <w:lang w:eastAsia="ru-RU"/>
        </w:rPr>
        <w:t>Основні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означення</w:t>
      </w:r>
      <w:r w:rsidRPr="002B2CF9">
        <w:rPr>
          <w:rFonts w:ascii="Verdana" w:eastAsia="Times New Roman" w:hAnsi="Verdana" w:cs="Times New Roman"/>
          <w:color w:val="000000"/>
          <w:kern w:val="0"/>
          <w:sz w:val="24"/>
          <w:szCs w:val="24"/>
          <w:lang w:eastAsia="ru-RU"/>
        </w:rPr>
        <w:t>....................................................................................... 34</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1.3.1. </w:t>
      </w:r>
      <w:r w:rsidRPr="002B2CF9">
        <w:rPr>
          <w:rFonts w:ascii="Verdana" w:eastAsia="Times New Roman" w:hAnsi="Verdana" w:cs="Times New Roman" w:hint="eastAsia"/>
          <w:color w:val="000000"/>
          <w:kern w:val="0"/>
          <w:sz w:val="24"/>
          <w:szCs w:val="24"/>
          <w:lang w:eastAsia="ru-RU"/>
        </w:rPr>
        <w:t>Базові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геометричні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поняття</w:t>
      </w:r>
      <w:r w:rsidRPr="002B2CF9">
        <w:rPr>
          <w:rFonts w:ascii="Verdana" w:eastAsia="Times New Roman" w:hAnsi="Verdana" w:cs="Times New Roman"/>
          <w:color w:val="000000"/>
          <w:kern w:val="0"/>
          <w:sz w:val="24"/>
          <w:szCs w:val="24"/>
          <w:lang w:eastAsia="ru-RU"/>
        </w:rPr>
        <w:t>.................................................................. 35</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1.3.2. </w:t>
      </w:r>
      <w:r w:rsidRPr="002B2CF9">
        <w:rPr>
          <w:rFonts w:ascii="Verdana" w:eastAsia="Times New Roman" w:hAnsi="Verdana" w:cs="Times New Roman" w:hint="eastAsia"/>
          <w:color w:val="000000"/>
          <w:kern w:val="0"/>
          <w:sz w:val="24"/>
          <w:szCs w:val="24"/>
          <w:lang w:eastAsia="ru-RU"/>
        </w:rPr>
        <w:t>Двовимірний</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евклідів</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простір</w:t>
      </w:r>
      <w:r w:rsidRPr="002B2CF9">
        <w:rPr>
          <w:rFonts w:ascii="Verdana" w:eastAsia="Times New Roman" w:hAnsi="Verdana" w:cs="Times New Roman"/>
          <w:color w:val="000000"/>
          <w:kern w:val="0"/>
          <w:sz w:val="24"/>
          <w:szCs w:val="24"/>
          <w:lang w:eastAsia="ru-RU"/>
        </w:rPr>
        <w:t>.............................................................. 36</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1.3.3. </w:t>
      </w:r>
      <w:r w:rsidRPr="002B2CF9">
        <w:rPr>
          <w:rFonts w:ascii="Verdana" w:eastAsia="Times New Roman" w:hAnsi="Verdana" w:cs="Times New Roman" w:hint="eastAsia"/>
          <w:color w:val="000000"/>
          <w:kern w:val="0"/>
          <w:sz w:val="24"/>
          <w:szCs w:val="24"/>
          <w:lang w:eastAsia="ru-RU"/>
        </w:rPr>
        <w:t>Основні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поняття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теорії</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графів</w:t>
      </w:r>
      <w:r w:rsidRPr="002B2CF9">
        <w:rPr>
          <w:rFonts w:ascii="Verdana" w:eastAsia="Times New Roman" w:hAnsi="Verdana" w:cs="Times New Roman"/>
          <w:color w:val="000000"/>
          <w:kern w:val="0"/>
          <w:sz w:val="24"/>
          <w:szCs w:val="24"/>
          <w:lang w:eastAsia="ru-RU"/>
        </w:rPr>
        <w:t>.............................................................. 38</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1.4. </w:t>
      </w:r>
      <w:r w:rsidRPr="002B2CF9">
        <w:rPr>
          <w:rFonts w:ascii="Verdana" w:eastAsia="Times New Roman" w:hAnsi="Verdana" w:cs="Times New Roman" w:hint="eastAsia"/>
          <w:color w:val="000000"/>
          <w:kern w:val="0"/>
          <w:sz w:val="24"/>
          <w:szCs w:val="24"/>
          <w:lang w:eastAsia="ru-RU"/>
        </w:rPr>
        <w:t>Складність</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алгоритмів</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та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модель</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обчислень</w:t>
      </w:r>
      <w:r w:rsidRPr="002B2CF9">
        <w:rPr>
          <w:rFonts w:ascii="Verdana" w:eastAsia="Times New Roman" w:hAnsi="Verdana" w:cs="Times New Roman"/>
          <w:color w:val="000000"/>
          <w:kern w:val="0"/>
          <w:sz w:val="24"/>
          <w:szCs w:val="24"/>
          <w:lang w:eastAsia="ru-RU"/>
        </w:rPr>
        <w:t xml:space="preserve"> ............................................. 40</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1.5. </w:t>
      </w:r>
      <w:r w:rsidRPr="002B2CF9">
        <w:rPr>
          <w:rFonts w:ascii="Verdana" w:eastAsia="Times New Roman" w:hAnsi="Verdana" w:cs="Times New Roman" w:hint="eastAsia"/>
          <w:color w:val="000000"/>
          <w:kern w:val="0"/>
          <w:sz w:val="24"/>
          <w:szCs w:val="24"/>
          <w:lang w:eastAsia="ru-RU"/>
        </w:rPr>
        <w:t>Поняття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звідності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редукції</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задач</w:t>
      </w:r>
      <w:r w:rsidRPr="002B2CF9">
        <w:rPr>
          <w:rFonts w:ascii="Verdana" w:eastAsia="Times New Roman" w:hAnsi="Verdana" w:cs="Times New Roman"/>
          <w:color w:val="000000"/>
          <w:kern w:val="0"/>
          <w:sz w:val="24"/>
          <w:szCs w:val="24"/>
          <w:lang w:eastAsia="ru-RU"/>
        </w:rPr>
        <w:t xml:space="preserve"> ............................................................. 44</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1.6. </w:t>
      </w:r>
      <w:r w:rsidRPr="002B2CF9">
        <w:rPr>
          <w:rFonts w:ascii="Verdana" w:eastAsia="Times New Roman" w:hAnsi="Verdana" w:cs="Times New Roman" w:hint="eastAsia"/>
          <w:color w:val="000000"/>
          <w:kern w:val="0"/>
          <w:sz w:val="24"/>
          <w:szCs w:val="24"/>
          <w:lang w:eastAsia="ru-RU"/>
        </w:rPr>
        <w:t>Математична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модель</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графічного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зображення</w:t>
      </w:r>
      <w:r w:rsidRPr="002B2CF9">
        <w:rPr>
          <w:rFonts w:ascii="Verdana" w:eastAsia="Times New Roman" w:hAnsi="Verdana" w:cs="Times New Roman"/>
          <w:color w:val="000000"/>
          <w:kern w:val="0"/>
          <w:sz w:val="24"/>
          <w:szCs w:val="24"/>
          <w:lang w:eastAsia="ru-RU"/>
        </w:rPr>
        <w:t xml:space="preserve"> ........................................... 45</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1.6.1. </w:t>
      </w:r>
      <w:r w:rsidRPr="002B2CF9">
        <w:rPr>
          <w:rFonts w:ascii="Verdana" w:eastAsia="Times New Roman" w:hAnsi="Verdana" w:cs="Times New Roman" w:hint="eastAsia"/>
          <w:color w:val="000000"/>
          <w:kern w:val="0"/>
          <w:sz w:val="24"/>
          <w:szCs w:val="24"/>
          <w:lang w:eastAsia="ru-RU"/>
        </w:rPr>
        <w:t>Поняття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неперервного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зображення</w:t>
      </w:r>
      <w:r w:rsidRPr="002B2CF9">
        <w:rPr>
          <w:rFonts w:ascii="Verdana" w:eastAsia="Times New Roman" w:hAnsi="Verdana" w:cs="Times New Roman"/>
          <w:color w:val="000000"/>
          <w:kern w:val="0"/>
          <w:sz w:val="24"/>
          <w:szCs w:val="24"/>
          <w:lang w:eastAsia="ru-RU"/>
        </w:rPr>
        <w:t xml:space="preserve"> ..................................................... 45</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1.6.2. </w:t>
      </w:r>
      <w:r w:rsidRPr="002B2CF9">
        <w:rPr>
          <w:rFonts w:ascii="Verdana" w:eastAsia="Times New Roman" w:hAnsi="Verdana" w:cs="Times New Roman" w:hint="eastAsia"/>
          <w:color w:val="000000"/>
          <w:kern w:val="0"/>
          <w:sz w:val="24"/>
          <w:szCs w:val="24"/>
          <w:lang w:eastAsia="ru-RU"/>
        </w:rPr>
        <w:t>Поняття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дискретного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зображення</w:t>
      </w:r>
      <w:r w:rsidRPr="002B2CF9">
        <w:rPr>
          <w:rFonts w:ascii="Verdana" w:eastAsia="Times New Roman" w:hAnsi="Verdana" w:cs="Times New Roman"/>
          <w:color w:val="000000"/>
          <w:kern w:val="0"/>
          <w:sz w:val="24"/>
          <w:szCs w:val="24"/>
          <w:lang w:eastAsia="ru-RU"/>
        </w:rPr>
        <w:t xml:space="preserve"> ....................................................... 46</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Висновки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розділу</w:t>
      </w:r>
      <w:r w:rsidRPr="002B2CF9">
        <w:rPr>
          <w:rFonts w:ascii="Verdana" w:eastAsia="Times New Roman" w:hAnsi="Verdana" w:cs="Times New Roman"/>
          <w:color w:val="000000"/>
          <w:kern w:val="0"/>
          <w:sz w:val="24"/>
          <w:szCs w:val="24"/>
          <w:lang w:eastAsia="ru-RU"/>
        </w:rPr>
        <w:t xml:space="preserve"> 1........................................................................................ 48</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РОЗДІЛ</w:t>
      </w:r>
      <w:r w:rsidRPr="002B2CF9">
        <w:rPr>
          <w:rFonts w:ascii="Verdana" w:eastAsia="Times New Roman" w:hAnsi="Verdana" w:cs="Times New Roman"/>
          <w:color w:val="000000"/>
          <w:kern w:val="0"/>
          <w:sz w:val="24"/>
          <w:szCs w:val="24"/>
          <w:lang w:eastAsia="ru-RU"/>
        </w:rPr>
        <w:t xml:space="preserve"> 2. </w:t>
      </w:r>
      <w:r w:rsidRPr="002B2CF9">
        <w:rPr>
          <w:rFonts w:ascii="Verdana" w:eastAsia="Times New Roman" w:hAnsi="Verdana" w:cs="Times New Roman" w:hint="eastAsia"/>
          <w:color w:val="000000"/>
          <w:kern w:val="0"/>
          <w:sz w:val="24"/>
          <w:szCs w:val="24"/>
          <w:lang w:eastAsia="ru-RU"/>
        </w:rPr>
        <w:t>ДІАГРАМА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ВОРОНОГО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ЯК</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УНІВЕРСАЛЬНА</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СТРУКТУРА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ДАНИХ</w:t>
      </w:r>
      <w:r w:rsidRPr="002B2CF9">
        <w:rPr>
          <w:rFonts w:ascii="Verdana" w:eastAsia="Times New Roman" w:hAnsi="Verdana" w:cs="Times New Roman"/>
          <w:color w:val="000000"/>
          <w:kern w:val="0"/>
          <w:sz w:val="24"/>
          <w:szCs w:val="24"/>
          <w:lang w:eastAsia="ru-RU"/>
        </w:rPr>
        <w:t>............................................................................................ 50</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2.1. </w:t>
      </w:r>
      <w:r w:rsidRPr="002B2CF9">
        <w:rPr>
          <w:rFonts w:ascii="Verdana" w:eastAsia="Times New Roman" w:hAnsi="Verdana" w:cs="Times New Roman" w:hint="eastAsia"/>
          <w:color w:val="000000"/>
          <w:kern w:val="0"/>
          <w:sz w:val="24"/>
          <w:szCs w:val="24"/>
          <w:lang w:eastAsia="ru-RU"/>
        </w:rPr>
        <w:t>Визначення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поняття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діаграми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Вороного</w:t>
      </w:r>
      <w:r w:rsidRPr="002B2CF9">
        <w:rPr>
          <w:rFonts w:ascii="Verdana" w:eastAsia="Times New Roman" w:hAnsi="Verdana" w:cs="Times New Roman"/>
          <w:color w:val="000000"/>
          <w:kern w:val="0"/>
          <w:sz w:val="24"/>
          <w:szCs w:val="24"/>
          <w:lang w:eastAsia="ru-RU"/>
        </w:rPr>
        <w:t>.................................................... 50</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2.1.1. </w:t>
      </w:r>
      <w:r w:rsidRPr="002B2CF9">
        <w:rPr>
          <w:rFonts w:ascii="Verdana" w:eastAsia="Times New Roman" w:hAnsi="Verdana" w:cs="Times New Roman" w:hint="eastAsia"/>
          <w:color w:val="000000"/>
          <w:kern w:val="0"/>
          <w:sz w:val="24"/>
          <w:szCs w:val="24"/>
          <w:lang w:eastAsia="ru-RU"/>
        </w:rPr>
        <w:t>Діаграма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Вороного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для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множини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точок</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на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площині</w:t>
      </w:r>
      <w:r w:rsidRPr="002B2CF9">
        <w:rPr>
          <w:rFonts w:ascii="Verdana" w:eastAsia="Times New Roman" w:hAnsi="Verdana" w:cs="Times New Roman"/>
          <w:color w:val="000000"/>
          <w:kern w:val="0"/>
          <w:sz w:val="24"/>
          <w:szCs w:val="24"/>
          <w:lang w:eastAsia="ru-RU"/>
        </w:rPr>
        <w:t xml:space="preserve"> .......................... 51</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2.1.2. </w:t>
      </w:r>
      <w:r w:rsidRPr="002B2CF9">
        <w:rPr>
          <w:rFonts w:ascii="Verdana" w:eastAsia="Times New Roman" w:hAnsi="Verdana" w:cs="Times New Roman" w:hint="eastAsia"/>
          <w:color w:val="000000"/>
          <w:kern w:val="0"/>
          <w:sz w:val="24"/>
          <w:szCs w:val="24"/>
          <w:lang w:eastAsia="ru-RU"/>
        </w:rPr>
        <w:t>Діаграма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Вороного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для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множини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відрізків</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на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площині</w:t>
      </w:r>
      <w:r w:rsidRPr="002B2CF9">
        <w:rPr>
          <w:rFonts w:ascii="Verdana" w:eastAsia="Times New Roman" w:hAnsi="Verdana" w:cs="Times New Roman"/>
          <w:color w:val="000000"/>
          <w:kern w:val="0"/>
          <w:sz w:val="24"/>
          <w:szCs w:val="24"/>
          <w:lang w:eastAsia="ru-RU"/>
        </w:rPr>
        <w:t xml:space="preserve"> ..................... 55</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2.1.3. </w:t>
      </w:r>
      <w:r w:rsidRPr="002B2CF9">
        <w:rPr>
          <w:rFonts w:ascii="Verdana" w:eastAsia="Times New Roman" w:hAnsi="Verdana" w:cs="Times New Roman" w:hint="eastAsia"/>
          <w:color w:val="000000"/>
          <w:kern w:val="0"/>
          <w:sz w:val="24"/>
          <w:szCs w:val="24"/>
          <w:lang w:eastAsia="ru-RU"/>
        </w:rPr>
        <w:t>Діаграма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Вороного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для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множини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кривих</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на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площині</w:t>
      </w:r>
      <w:r w:rsidRPr="002B2CF9">
        <w:rPr>
          <w:rFonts w:ascii="Verdana" w:eastAsia="Times New Roman" w:hAnsi="Verdana" w:cs="Times New Roman"/>
          <w:color w:val="000000"/>
          <w:kern w:val="0"/>
          <w:sz w:val="24"/>
          <w:szCs w:val="24"/>
          <w:lang w:eastAsia="ru-RU"/>
        </w:rPr>
        <w:t>........................ 59</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2.1.4. </w:t>
      </w:r>
      <w:r w:rsidRPr="002B2CF9">
        <w:rPr>
          <w:rFonts w:ascii="Verdana" w:eastAsia="Times New Roman" w:hAnsi="Verdana" w:cs="Times New Roman" w:hint="eastAsia"/>
          <w:color w:val="000000"/>
          <w:kern w:val="0"/>
          <w:sz w:val="24"/>
          <w:szCs w:val="24"/>
          <w:lang w:eastAsia="ru-RU"/>
        </w:rPr>
        <w:t>Діаграма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Вороного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для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множини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кіл</w:t>
      </w:r>
      <w:r w:rsidRPr="002B2CF9">
        <w:rPr>
          <w:rFonts w:ascii="Verdana" w:eastAsia="Times New Roman" w:hAnsi="Verdana" w:cs="Times New Roman"/>
          <w:color w:val="000000"/>
          <w:kern w:val="0"/>
          <w:sz w:val="24"/>
          <w:szCs w:val="24"/>
          <w:lang w:eastAsia="ru-RU"/>
        </w:rPr>
        <w:t>................................................... 61</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2.2. </w:t>
      </w:r>
      <w:r w:rsidRPr="002B2CF9">
        <w:rPr>
          <w:rFonts w:ascii="Verdana" w:eastAsia="Times New Roman" w:hAnsi="Verdana" w:cs="Times New Roman" w:hint="eastAsia"/>
          <w:color w:val="000000"/>
          <w:kern w:val="0"/>
          <w:sz w:val="24"/>
          <w:szCs w:val="24"/>
          <w:lang w:eastAsia="ru-RU"/>
        </w:rPr>
        <w:t>Властивості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діаграми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Вороного</w:t>
      </w:r>
      <w:r w:rsidRPr="002B2CF9">
        <w:rPr>
          <w:rFonts w:ascii="Verdana" w:eastAsia="Times New Roman" w:hAnsi="Verdana" w:cs="Times New Roman"/>
          <w:color w:val="000000"/>
          <w:kern w:val="0"/>
          <w:sz w:val="24"/>
          <w:szCs w:val="24"/>
          <w:lang w:eastAsia="ru-RU"/>
        </w:rPr>
        <w:t>.................................................................. 62</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15</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2.2.1. </w:t>
      </w:r>
      <w:r w:rsidRPr="002B2CF9">
        <w:rPr>
          <w:rFonts w:ascii="Verdana" w:eastAsia="Times New Roman" w:hAnsi="Verdana" w:cs="Times New Roman" w:hint="eastAsia"/>
          <w:color w:val="000000"/>
          <w:kern w:val="0"/>
          <w:sz w:val="24"/>
          <w:szCs w:val="24"/>
          <w:lang w:eastAsia="ru-RU"/>
        </w:rPr>
        <w:t>Властивості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діаграми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Вороного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для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множини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точок</w:t>
      </w:r>
      <w:r w:rsidRPr="002B2CF9">
        <w:rPr>
          <w:rFonts w:ascii="Verdana" w:eastAsia="Times New Roman" w:hAnsi="Verdana" w:cs="Times New Roman"/>
          <w:color w:val="000000"/>
          <w:kern w:val="0"/>
          <w:sz w:val="24"/>
          <w:szCs w:val="24"/>
          <w:lang w:eastAsia="ru-RU"/>
        </w:rPr>
        <w:t xml:space="preserve"> ......................... 62</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2.2.2. </w:t>
      </w:r>
      <w:r w:rsidRPr="002B2CF9">
        <w:rPr>
          <w:rFonts w:ascii="Verdana" w:eastAsia="Times New Roman" w:hAnsi="Verdana" w:cs="Times New Roman" w:hint="eastAsia"/>
          <w:color w:val="000000"/>
          <w:kern w:val="0"/>
          <w:sz w:val="24"/>
          <w:szCs w:val="24"/>
          <w:lang w:eastAsia="ru-RU"/>
        </w:rPr>
        <w:t>Властивості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діаграми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Вороного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для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множини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відрізків</w:t>
      </w:r>
      <w:r w:rsidRPr="002B2CF9">
        <w:rPr>
          <w:rFonts w:ascii="Verdana" w:eastAsia="Times New Roman" w:hAnsi="Verdana" w:cs="Times New Roman"/>
          <w:color w:val="000000"/>
          <w:kern w:val="0"/>
          <w:sz w:val="24"/>
          <w:szCs w:val="24"/>
          <w:lang w:eastAsia="ru-RU"/>
        </w:rPr>
        <w:t xml:space="preserve"> .................... 65</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2.3. </w:t>
      </w:r>
      <w:r w:rsidRPr="002B2CF9">
        <w:rPr>
          <w:rFonts w:ascii="Verdana" w:eastAsia="Times New Roman" w:hAnsi="Verdana" w:cs="Times New Roman" w:hint="eastAsia"/>
          <w:color w:val="000000"/>
          <w:kern w:val="0"/>
          <w:sz w:val="24"/>
          <w:szCs w:val="24"/>
          <w:lang w:eastAsia="ru-RU"/>
        </w:rPr>
        <w:t>Алгоритми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побудови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діаграми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Вороного</w:t>
      </w:r>
      <w:r w:rsidRPr="002B2CF9">
        <w:rPr>
          <w:rFonts w:ascii="Verdana" w:eastAsia="Times New Roman" w:hAnsi="Verdana" w:cs="Times New Roman"/>
          <w:color w:val="000000"/>
          <w:kern w:val="0"/>
          <w:sz w:val="24"/>
          <w:szCs w:val="24"/>
          <w:lang w:eastAsia="ru-RU"/>
        </w:rPr>
        <w:t xml:space="preserve"> .................................................. 67</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2.3.1. </w:t>
      </w:r>
      <w:r w:rsidRPr="002B2CF9">
        <w:rPr>
          <w:rFonts w:ascii="Verdana" w:eastAsia="Times New Roman" w:hAnsi="Verdana" w:cs="Times New Roman" w:hint="eastAsia"/>
          <w:color w:val="000000"/>
          <w:kern w:val="0"/>
          <w:sz w:val="24"/>
          <w:szCs w:val="24"/>
          <w:lang w:eastAsia="ru-RU"/>
        </w:rPr>
        <w:t>Реберний</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список</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із</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подвійними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зв’язками</w:t>
      </w:r>
      <w:r w:rsidRPr="002B2CF9">
        <w:rPr>
          <w:rFonts w:ascii="Verdana" w:eastAsia="Times New Roman" w:hAnsi="Verdana" w:cs="Times New Roman"/>
          <w:color w:val="000000"/>
          <w:kern w:val="0"/>
          <w:sz w:val="24"/>
          <w:szCs w:val="24"/>
          <w:lang w:eastAsia="ru-RU"/>
        </w:rPr>
        <w:t>.......................................... 68</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2.3.2. </w:t>
      </w:r>
      <w:r w:rsidRPr="002B2CF9">
        <w:rPr>
          <w:rFonts w:ascii="Verdana" w:eastAsia="Times New Roman" w:hAnsi="Verdana" w:cs="Times New Roman" w:hint="eastAsia"/>
          <w:color w:val="000000"/>
          <w:kern w:val="0"/>
          <w:sz w:val="24"/>
          <w:szCs w:val="24"/>
          <w:lang w:eastAsia="ru-RU"/>
        </w:rPr>
        <w:t>Алгоритм</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«розділяй</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та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володарюй»</w:t>
      </w:r>
      <w:r w:rsidRPr="002B2CF9">
        <w:rPr>
          <w:rFonts w:ascii="Verdana" w:eastAsia="Times New Roman" w:hAnsi="Verdana" w:cs="Times New Roman"/>
          <w:color w:val="000000"/>
          <w:kern w:val="0"/>
          <w:sz w:val="24"/>
          <w:szCs w:val="24"/>
          <w:lang w:eastAsia="ru-RU"/>
        </w:rPr>
        <w:t xml:space="preserve"> .................................................... 70</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2.3.3. </w:t>
      </w:r>
      <w:r w:rsidRPr="002B2CF9">
        <w:rPr>
          <w:rFonts w:ascii="Verdana" w:eastAsia="Times New Roman" w:hAnsi="Verdana" w:cs="Times New Roman" w:hint="eastAsia"/>
          <w:color w:val="000000"/>
          <w:kern w:val="0"/>
          <w:sz w:val="24"/>
          <w:szCs w:val="24"/>
          <w:lang w:eastAsia="ru-RU"/>
        </w:rPr>
        <w:t>Алгоритм</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Форчуна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для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множини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точок</w:t>
      </w:r>
      <w:r w:rsidRPr="002B2CF9">
        <w:rPr>
          <w:rFonts w:ascii="Verdana" w:eastAsia="Times New Roman" w:hAnsi="Verdana" w:cs="Times New Roman"/>
          <w:color w:val="000000"/>
          <w:kern w:val="0"/>
          <w:sz w:val="24"/>
          <w:szCs w:val="24"/>
          <w:lang w:eastAsia="ru-RU"/>
        </w:rPr>
        <w:t>.............................................. 76</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2.3.4. </w:t>
      </w:r>
      <w:r w:rsidRPr="002B2CF9">
        <w:rPr>
          <w:rFonts w:ascii="Verdana" w:eastAsia="Times New Roman" w:hAnsi="Verdana" w:cs="Times New Roman" w:hint="eastAsia"/>
          <w:color w:val="000000"/>
          <w:kern w:val="0"/>
          <w:sz w:val="24"/>
          <w:szCs w:val="24"/>
          <w:lang w:eastAsia="ru-RU"/>
        </w:rPr>
        <w:t>Алгоритм</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Форчуна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для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множини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відрізків</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на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площині</w:t>
      </w:r>
      <w:r w:rsidRPr="002B2CF9">
        <w:rPr>
          <w:rFonts w:ascii="Verdana" w:eastAsia="Times New Roman" w:hAnsi="Verdana" w:cs="Times New Roman"/>
          <w:color w:val="000000"/>
          <w:kern w:val="0"/>
          <w:sz w:val="24"/>
          <w:szCs w:val="24"/>
          <w:lang w:eastAsia="ru-RU"/>
        </w:rPr>
        <w:t>..................... 82</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2.4. </w:t>
      </w:r>
      <w:r w:rsidRPr="002B2CF9">
        <w:rPr>
          <w:rFonts w:ascii="Verdana" w:eastAsia="Times New Roman" w:hAnsi="Verdana" w:cs="Times New Roman" w:hint="eastAsia"/>
          <w:color w:val="000000"/>
          <w:kern w:val="0"/>
          <w:sz w:val="24"/>
          <w:szCs w:val="24"/>
          <w:lang w:eastAsia="ru-RU"/>
        </w:rPr>
        <w:t>Аналіз</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споріднених</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задач</w:t>
      </w:r>
      <w:r w:rsidRPr="002B2CF9">
        <w:rPr>
          <w:rFonts w:ascii="Verdana" w:eastAsia="Times New Roman" w:hAnsi="Verdana" w:cs="Times New Roman"/>
          <w:color w:val="000000"/>
          <w:kern w:val="0"/>
          <w:sz w:val="24"/>
          <w:szCs w:val="24"/>
          <w:lang w:eastAsia="ru-RU"/>
        </w:rPr>
        <w:t xml:space="preserve"> ........................................................................... 84</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Висновки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розділу</w:t>
      </w:r>
      <w:r w:rsidRPr="002B2CF9">
        <w:rPr>
          <w:rFonts w:ascii="Verdana" w:eastAsia="Times New Roman" w:hAnsi="Verdana" w:cs="Times New Roman"/>
          <w:color w:val="000000"/>
          <w:kern w:val="0"/>
          <w:sz w:val="24"/>
          <w:szCs w:val="24"/>
          <w:lang w:eastAsia="ru-RU"/>
        </w:rPr>
        <w:t xml:space="preserve"> 2........................................................................................ 89</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РОЗДІЛ</w:t>
      </w:r>
      <w:r w:rsidRPr="002B2CF9">
        <w:rPr>
          <w:rFonts w:ascii="Verdana" w:eastAsia="Times New Roman" w:hAnsi="Verdana" w:cs="Times New Roman"/>
          <w:color w:val="000000"/>
          <w:kern w:val="0"/>
          <w:sz w:val="24"/>
          <w:szCs w:val="24"/>
          <w:lang w:eastAsia="ru-RU"/>
        </w:rPr>
        <w:t xml:space="preserve"> 3. </w:t>
      </w:r>
      <w:r w:rsidRPr="002B2CF9">
        <w:rPr>
          <w:rFonts w:ascii="Verdana" w:eastAsia="Times New Roman" w:hAnsi="Verdana" w:cs="Times New Roman" w:hint="eastAsia"/>
          <w:color w:val="000000"/>
          <w:kern w:val="0"/>
          <w:sz w:val="24"/>
          <w:szCs w:val="24"/>
          <w:lang w:eastAsia="ru-RU"/>
        </w:rPr>
        <w:t>РОЗРОБКА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АПАРАТУ</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МОДЕЛІ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ЄДИНОГО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АЛГОРИТМІЧНОГО</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СЕРЕДОВИЩА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МЄАС</w:t>
      </w:r>
      <w:r w:rsidRPr="002B2CF9">
        <w:rPr>
          <w:rFonts w:ascii="Verdana" w:eastAsia="Times New Roman" w:hAnsi="Verdana" w:cs="Times New Roman"/>
          <w:color w:val="000000"/>
          <w:kern w:val="0"/>
          <w:sz w:val="24"/>
          <w:szCs w:val="24"/>
          <w:lang w:eastAsia="ru-RU"/>
        </w:rPr>
        <w:t>)....................................................................................... 91</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3.1. </w:t>
      </w:r>
      <w:r w:rsidRPr="002B2CF9">
        <w:rPr>
          <w:rFonts w:ascii="Verdana" w:eastAsia="Times New Roman" w:hAnsi="Verdana" w:cs="Times New Roman" w:hint="eastAsia"/>
          <w:color w:val="000000"/>
          <w:kern w:val="0"/>
          <w:sz w:val="24"/>
          <w:szCs w:val="24"/>
          <w:lang w:eastAsia="ru-RU"/>
        </w:rPr>
        <w:t>Аналіз</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критеріїв</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побудови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МЄАС</w:t>
      </w:r>
      <w:r w:rsidRPr="002B2CF9">
        <w:rPr>
          <w:rFonts w:ascii="Verdana" w:eastAsia="Times New Roman" w:hAnsi="Verdana" w:cs="Times New Roman"/>
          <w:color w:val="000000"/>
          <w:kern w:val="0"/>
          <w:sz w:val="24"/>
          <w:szCs w:val="24"/>
          <w:lang w:eastAsia="ru-RU"/>
        </w:rPr>
        <w:t>.............................................................. 91</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3.1.1. </w:t>
      </w:r>
      <w:r w:rsidRPr="002B2CF9">
        <w:rPr>
          <w:rFonts w:ascii="Verdana" w:eastAsia="Times New Roman" w:hAnsi="Verdana" w:cs="Times New Roman" w:hint="eastAsia"/>
          <w:color w:val="000000"/>
          <w:kern w:val="0"/>
          <w:sz w:val="24"/>
          <w:szCs w:val="24"/>
          <w:lang w:eastAsia="ru-RU"/>
        </w:rPr>
        <w:t>Основні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задачі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МЄАС</w:t>
      </w:r>
      <w:r w:rsidRPr="002B2CF9">
        <w:rPr>
          <w:rFonts w:ascii="Verdana" w:eastAsia="Times New Roman" w:hAnsi="Verdana" w:cs="Times New Roman"/>
          <w:color w:val="000000"/>
          <w:kern w:val="0"/>
          <w:sz w:val="24"/>
          <w:szCs w:val="24"/>
          <w:lang w:eastAsia="ru-RU"/>
        </w:rPr>
        <w:t xml:space="preserve"> .......................................................................... 92</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3.1.2. </w:t>
      </w:r>
      <w:r w:rsidRPr="002B2CF9">
        <w:rPr>
          <w:rFonts w:ascii="Verdana" w:eastAsia="Times New Roman" w:hAnsi="Verdana" w:cs="Times New Roman" w:hint="eastAsia"/>
          <w:color w:val="000000"/>
          <w:kern w:val="0"/>
          <w:sz w:val="24"/>
          <w:szCs w:val="24"/>
          <w:lang w:eastAsia="ru-RU"/>
        </w:rPr>
        <w:t>Типи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вхідних</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даних</w:t>
      </w:r>
      <w:r w:rsidRPr="002B2CF9">
        <w:rPr>
          <w:rFonts w:ascii="Verdana" w:eastAsia="Times New Roman" w:hAnsi="Verdana" w:cs="Times New Roman"/>
          <w:color w:val="000000"/>
          <w:kern w:val="0"/>
          <w:sz w:val="24"/>
          <w:szCs w:val="24"/>
          <w:lang w:eastAsia="ru-RU"/>
        </w:rPr>
        <w:t>.............................................................................. 93</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3.1.3. </w:t>
      </w:r>
      <w:r w:rsidRPr="002B2CF9">
        <w:rPr>
          <w:rFonts w:ascii="Verdana" w:eastAsia="Times New Roman" w:hAnsi="Verdana" w:cs="Times New Roman" w:hint="eastAsia"/>
          <w:color w:val="000000"/>
          <w:kern w:val="0"/>
          <w:sz w:val="24"/>
          <w:szCs w:val="24"/>
          <w:lang w:eastAsia="ru-RU"/>
        </w:rPr>
        <w:t>Аналіз</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основних</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вимог</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МЄАС</w:t>
      </w:r>
      <w:r w:rsidRPr="002B2CF9">
        <w:rPr>
          <w:rFonts w:ascii="Verdana" w:eastAsia="Times New Roman" w:hAnsi="Verdana" w:cs="Times New Roman"/>
          <w:color w:val="000000"/>
          <w:kern w:val="0"/>
          <w:sz w:val="24"/>
          <w:szCs w:val="24"/>
          <w:lang w:eastAsia="ru-RU"/>
        </w:rPr>
        <w:t xml:space="preserve"> ....................................................... 94</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3.2. </w:t>
      </w:r>
      <w:r w:rsidRPr="002B2CF9">
        <w:rPr>
          <w:rFonts w:ascii="Verdana" w:eastAsia="Times New Roman" w:hAnsi="Verdana" w:cs="Times New Roman" w:hint="eastAsia"/>
          <w:color w:val="000000"/>
          <w:kern w:val="0"/>
          <w:sz w:val="24"/>
          <w:szCs w:val="24"/>
          <w:lang w:eastAsia="ru-RU"/>
        </w:rPr>
        <w:t>Розробка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апарату</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МЄАС</w:t>
      </w:r>
      <w:r w:rsidRPr="002B2CF9">
        <w:rPr>
          <w:rFonts w:ascii="Verdana" w:eastAsia="Times New Roman" w:hAnsi="Verdana" w:cs="Times New Roman"/>
          <w:color w:val="000000"/>
          <w:kern w:val="0"/>
          <w:sz w:val="24"/>
          <w:szCs w:val="24"/>
          <w:lang w:eastAsia="ru-RU"/>
        </w:rPr>
        <w:t>............................................................................. 94</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3.2.1. </w:t>
      </w:r>
      <w:r w:rsidRPr="002B2CF9">
        <w:rPr>
          <w:rFonts w:ascii="Verdana" w:eastAsia="Times New Roman" w:hAnsi="Verdana" w:cs="Times New Roman" w:hint="eastAsia"/>
          <w:color w:val="000000"/>
          <w:kern w:val="0"/>
          <w:sz w:val="24"/>
          <w:szCs w:val="24"/>
          <w:lang w:eastAsia="ru-RU"/>
        </w:rPr>
        <w:t>Загальна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структура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МЄАС</w:t>
      </w:r>
      <w:r w:rsidRPr="002B2CF9">
        <w:rPr>
          <w:rFonts w:ascii="Verdana" w:eastAsia="Times New Roman" w:hAnsi="Verdana" w:cs="Times New Roman"/>
          <w:color w:val="000000"/>
          <w:kern w:val="0"/>
          <w:sz w:val="24"/>
          <w:szCs w:val="24"/>
          <w:lang w:eastAsia="ru-RU"/>
        </w:rPr>
        <w:t>................................................................... 95</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3.2.2. </w:t>
      </w:r>
      <w:r w:rsidRPr="002B2CF9">
        <w:rPr>
          <w:rFonts w:ascii="Verdana" w:eastAsia="Times New Roman" w:hAnsi="Verdana" w:cs="Times New Roman" w:hint="eastAsia"/>
          <w:color w:val="000000"/>
          <w:kern w:val="0"/>
          <w:sz w:val="24"/>
          <w:szCs w:val="24"/>
          <w:lang w:eastAsia="ru-RU"/>
        </w:rPr>
        <w:t>Етап</w:t>
      </w:r>
      <w:r w:rsidRPr="002B2CF9">
        <w:rPr>
          <w:rFonts w:ascii="Verdana" w:eastAsia="Times New Roman" w:hAnsi="Verdana" w:cs="Times New Roman"/>
          <w:color w:val="000000"/>
          <w:kern w:val="0"/>
          <w:sz w:val="24"/>
          <w:szCs w:val="24"/>
          <w:lang w:eastAsia="ru-RU"/>
        </w:rPr>
        <w:t xml:space="preserve"> 1. </w:t>
      </w:r>
      <w:r w:rsidRPr="002B2CF9">
        <w:rPr>
          <w:rFonts w:ascii="Verdana" w:eastAsia="Times New Roman" w:hAnsi="Verdana" w:cs="Times New Roman" w:hint="eastAsia"/>
          <w:color w:val="000000"/>
          <w:kern w:val="0"/>
          <w:sz w:val="24"/>
          <w:szCs w:val="24"/>
          <w:lang w:eastAsia="ru-RU"/>
        </w:rPr>
        <w:t>Попередня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обробка</w:t>
      </w:r>
      <w:r w:rsidRPr="002B2CF9">
        <w:rPr>
          <w:rFonts w:ascii="Verdana" w:eastAsia="Times New Roman" w:hAnsi="Verdana" w:cs="Times New Roman"/>
          <w:color w:val="000000"/>
          <w:kern w:val="0"/>
          <w:sz w:val="24"/>
          <w:szCs w:val="24"/>
          <w:lang w:eastAsia="ru-RU"/>
        </w:rPr>
        <w:t xml:space="preserve"> .................................................................. 95</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3.2.3. </w:t>
      </w:r>
      <w:r w:rsidRPr="002B2CF9">
        <w:rPr>
          <w:rFonts w:ascii="Verdana" w:eastAsia="Times New Roman" w:hAnsi="Verdana" w:cs="Times New Roman" w:hint="eastAsia"/>
          <w:color w:val="000000"/>
          <w:kern w:val="0"/>
          <w:sz w:val="24"/>
          <w:szCs w:val="24"/>
          <w:lang w:eastAsia="ru-RU"/>
        </w:rPr>
        <w:t>Етап</w:t>
      </w:r>
      <w:r w:rsidRPr="002B2CF9">
        <w:rPr>
          <w:rFonts w:ascii="Verdana" w:eastAsia="Times New Roman" w:hAnsi="Verdana" w:cs="Times New Roman"/>
          <w:color w:val="000000"/>
          <w:kern w:val="0"/>
          <w:sz w:val="24"/>
          <w:szCs w:val="24"/>
          <w:lang w:eastAsia="ru-RU"/>
        </w:rPr>
        <w:t xml:space="preserve"> 2. </w:t>
      </w:r>
      <w:r w:rsidRPr="002B2CF9">
        <w:rPr>
          <w:rFonts w:ascii="Verdana" w:eastAsia="Times New Roman" w:hAnsi="Verdana" w:cs="Times New Roman" w:hint="eastAsia"/>
          <w:color w:val="000000"/>
          <w:kern w:val="0"/>
          <w:sz w:val="24"/>
          <w:szCs w:val="24"/>
          <w:lang w:eastAsia="ru-RU"/>
        </w:rPr>
        <w:t>Побудова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діаграми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Вороного</w:t>
      </w:r>
      <w:r w:rsidRPr="002B2CF9">
        <w:rPr>
          <w:rFonts w:ascii="Verdana" w:eastAsia="Times New Roman" w:hAnsi="Verdana" w:cs="Times New Roman"/>
          <w:color w:val="000000"/>
          <w:kern w:val="0"/>
          <w:sz w:val="24"/>
          <w:szCs w:val="24"/>
          <w:lang w:eastAsia="ru-RU"/>
        </w:rPr>
        <w:t>.................................................. 97</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3.2.4. </w:t>
      </w:r>
      <w:r w:rsidRPr="002B2CF9">
        <w:rPr>
          <w:rFonts w:ascii="Verdana" w:eastAsia="Times New Roman" w:hAnsi="Verdana" w:cs="Times New Roman" w:hint="eastAsia"/>
          <w:color w:val="000000"/>
          <w:kern w:val="0"/>
          <w:sz w:val="24"/>
          <w:szCs w:val="24"/>
          <w:lang w:eastAsia="ru-RU"/>
        </w:rPr>
        <w:t>Етап</w:t>
      </w:r>
      <w:r w:rsidRPr="002B2CF9">
        <w:rPr>
          <w:rFonts w:ascii="Verdana" w:eastAsia="Times New Roman" w:hAnsi="Verdana" w:cs="Times New Roman"/>
          <w:color w:val="000000"/>
          <w:kern w:val="0"/>
          <w:sz w:val="24"/>
          <w:szCs w:val="24"/>
          <w:lang w:eastAsia="ru-RU"/>
        </w:rPr>
        <w:t xml:space="preserve"> 3. </w:t>
      </w:r>
      <w:r w:rsidRPr="002B2CF9">
        <w:rPr>
          <w:rFonts w:ascii="Verdana" w:eastAsia="Times New Roman" w:hAnsi="Verdana" w:cs="Times New Roman" w:hint="eastAsia"/>
          <w:color w:val="000000"/>
          <w:kern w:val="0"/>
          <w:sz w:val="24"/>
          <w:szCs w:val="24"/>
          <w:lang w:eastAsia="ru-RU"/>
        </w:rPr>
        <w:t>Подальша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обробка</w:t>
      </w:r>
      <w:r w:rsidRPr="002B2CF9">
        <w:rPr>
          <w:rFonts w:ascii="Verdana" w:eastAsia="Times New Roman" w:hAnsi="Verdana" w:cs="Times New Roman"/>
          <w:color w:val="000000"/>
          <w:kern w:val="0"/>
          <w:sz w:val="24"/>
          <w:szCs w:val="24"/>
          <w:lang w:eastAsia="ru-RU"/>
        </w:rPr>
        <w:t xml:space="preserve"> ................................................................... 98</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3.2.5. </w:t>
      </w:r>
      <w:r w:rsidRPr="002B2CF9">
        <w:rPr>
          <w:rFonts w:ascii="Verdana" w:eastAsia="Times New Roman" w:hAnsi="Verdana" w:cs="Times New Roman" w:hint="eastAsia"/>
          <w:color w:val="000000"/>
          <w:kern w:val="0"/>
          <w:sz w:val="24"/>
          <w:szCs w:val="24"/>
          <w:lang w:eastAsia="ru-RU"/>
        </w:rPr>
        <w:t>Опис</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уніфікованих</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структур</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даних</w:t>
      </w:r>
      <w:r w:rsidRPr="002B2CF9">
        <w:rPr>
          <w:rFonts w:ascii="Verdana" w:eastAsia="Times New Roman" w:hAnsi="Verdana" w:cs="Times New Roman"/>
          <w:color w:val="000000"/>
          <w:kern w:val="0"/>
          <w:sz w:val="24"/>
          <w:szCs w:val="24"/>
          <w:lang w:eastAsia="ru-RU"/>
        </w:rPr>
        <w:t>..................................................... 99</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3.2.6. </w:t>
      </w:r>
      <w:r w:rsidRPr="002B2CF9">
        <w:rPr>
          <w:rFonts w:ascii="Verdana" w:eastAsia="Times New Roman" w:hAnsi="Verdana" w:cs="Times New Roman" w:hint="eastAsia"/>
          <w:color w:val="000000"/>
          <w:kern w:val="0"/>
          <w:sz w:val="24"/>
          <w:szCs w:val="24"/>
          <w:lang w:eastAsia="ru-RU"/>
        </w:rPr>
        <w:t>Аналіз</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оцінки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складності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МЄАС</w:t>
      </w:r>
      <w:r w:rsidRPr="002B2CF9">
        <w:rPr>
          <w:rFonts w:ascii="Verdana" w:eastAsia="Times New Roman" w:hAnsi="Verdana" w:cs="Times New Roman"/>
          <w:color w:val="000000"/>
          <w:kern w:val="0"/>
          <w:sz w:val="24"/>
          <w:szCs w:val="24"/>
          <w:lang w:eastAsia="ru-RU"/>
        </w:rPr>
        <w:t>......................................................... 99</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3.3. </w:t>
      </w:r>
      <w:r w:rsidRPr="002B2CF9">
        <w:rPr>
          <w:rFonts w:ascii="Verdana" w:eastAsia="Times New Roman" w:hAnsi="Verdana" w:cs="Times New Roman" w:hint="eastAsia"/>
          <w:color w:val="000000"/>
          <w:kern w:val="0"/>
          <w:sz w:val="24"/>
          <w:szCs w:val="24"/>
          <w:lang w:eastAsia="ru-RU"/>
        </w:rPr>
        <w:t>Алгоритми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обробки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зображень</w:t>
      </w:r>
      <w:r w:rsidRPr="002B2CF9">
        <w:rPr>
          <w:rFonts w:ascii="Verdana" w:eastAsia="Times New Roman" w:hAnsi="Verdana" w:cs="Times New Roman"/>
          <w:color w:val="000000"/>
          <w:kern w:val="0"/>
          <w:sz w:val="24"/>
          <w:szCs w:val="24"/>
          <w:lang w:eastAsia="ru-RU"/>
        </w:rPr>
        <w:t>................................................................. 101</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3.3.1. </w:t>
      </w:r>
      <w:r w:rsidRPr="002B2CF9">
        <w:rPr>
          <w:rFonts w:ascii="Verdana" w:eastAsia="Times New Roman" w:hAnsi="Verdana" w:cs="Times New Roman" w:hint="eastAsia"/>
          <w:color w:val="000000"/>
          <w:kern w:val="0"/>
          <w:sz w:val="24"/>
          <w:szCs w:val="24"/>
          <w:lang w:eastAsia="ru-RU"/>
        </w:rPr>
        <w:t>Поняття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перетворювача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зображень</w:t>
      </w:r>
      <w:r w:rsidRPr="002B2CF9">
        <w:rPr>
          <w:rFonts w:ascii="Verdana" w:eastAsia="Times New Roman" w:hAnsi="Verdana" w:cs="Times New Roman"/>
          <w:color w:val="000000"/>
          <w:kern w:val="0"/>
          <w:sz w:val="24"/>
          <w:szCs w:val="24"/>
          <w:lang w:eastAsia="ru-RU"/>
        </w:rPr>
        <w:t xml:space="preserve"> ................................................... 101</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3.3.2. </w:t>
      </w:r>
      <w:r w:rsidRPr="002B2CF9">
        <w:rPr>
          <w:rFonts w:ascii="Verdana" w:eastAsia="Times New Roman" w:hAnsi="Verdana" w:cs="Times New Roman" w:hint="eastAsia"/>
          <w:color w:val="000000"/>
          <w:kern w:val="0"/>
          <w:sz w:val="24"/>
          <w:szCs w:val="24"/>
          <w:lang w:eastAsia="ru-RU"/>
        </w:rPr>
        <w:t>Приклади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перетворювачів</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зображень</w:t>
      </w:r>
      <w:r w:rsidRPr="002B2CF9">
        <w:rPr>
          <w:rFonts w:ascii="Verdana" w:eastAsia="Times New Roman" w:hAnsi="Verdana" w:cs="Times New Roman"/>
          <w:color w:val="000000"/>
          <w:kern w:val="0"/>
          <w:sz w:val="24"/>
          <w:szCs w:val="24"/>
          <w:lang w:eastAsia="ru-RU"/>
        </w:rPr>
        <w:t xml:space="preserve"> ............................................... 102</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3.4. </w:t>
      </w:r>
      <w:r w:rsidRPr="002B2CF9">
        <w:rPr>
          <w:rFonts w:ascii="Verdana" w:eastAsia="Times New Roman" w:hAnsi="Verdana" w:cs="Times New Roman" w:hint="eastAsia"/>
          <w:color w:val="000000"/>
          <w:kern w:val="0"/>
          <w:sz w:val="24"/>
          <w:szCs w:val="24"/>
          <w:lang w:eastAsia="ru-RU"/>
        </w:rPr>
        <w:t>Алгоритми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векторизації</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зображень</w:t>
      </w:r>
      <w:r w:rsidRPr="002B2CF9">
        <w:rPr>
          <w:rFonts w:ascii="Verdana" w:eastAsia="Times New Roman" w:hAnsi="Verdana" w:cs="Times New Roman"/>
          <w:color w:val="000000"/>
          <w:kern w:val="0"/>
          <w:sz w:val="24"/>
          <w:szCs w:val="24"/>
          <w:lang w:eastAsia="ru-RU"/>
        </w:rPr>
        <w:t>.......................................................... 106</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3.4.1. </w:t>
      </w:r>
      <w:r w:rsidRPr="002B2CF9">
        <w:rPr>
          <w:rFonts w:ascii="Verdana" w:eastAsia="Times New Roman" w:hAnsi="Verdana" w:cs="Times New Roman" w:hint="eastAsia"/>
          <w:color w:val="000000"/>
          <w:kern w:val="0"/>
          <w:sz w:val="24"/>
          <w:szCs w:val="24"/>
          <w:lang w:eastAsia="ru-RU"/>
        </w:rPr>
        <w:t>Метод</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квадратів</w:t>
      </w:r>
      <w:r w:rsidRPr="002B2CF9">
        <w:rPr>
          <w:rFonts w:ascii="Verdana" w:eastAsia="Times New Roman" w:hAnsi="Verdana" w:cs="Times New Roman"/>
          <w:color w:val="000000"/>
          <w:kern w:val="0"/>
          <w:sz w:val="24"/>
          <w:szCs w:val="24"/>
          <w:lang w:eastAsia="ru-RU"/>
        </w:rPr>
        <w:t>.................................................................................. 106</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3.4.2. </w:t>
      </w:r>
      <w:r w:rsidRPr="002B2CF9">
        <w:rPr>
          <w:rFonts w:ascii="Verdana" w:eastAsia="Times New Roman" w:hAnsi="Verdana" w:cs="Times New Roman" w:hint="eastAsia"/>
          <w:color w:val="000000"/>
          <w:kern w:val="0"/>
          <w:sz w:val="24"/>
          <w:szCs w:val="24"/>
          <w:lang w:eastAsia="ru-RU"/>
        </w:rPr>
        <w:t>Алгоритм</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Мура</w:t>
      </w:r>
      <w:r w:rsidRPr="002B2CF9">
        <w:rPr>
          <w:rFonts w:ascii="Verdana" w:eastAsia="Times New Roman" w:hAnsi="Verdana" w:cs="Times New Roman"/>
          <w:color w:val="000000"/>
          <w:kern w:val="0"/>
          <w:sz w:val="24"/>
          <w:szCs w:val="24"/>
          <w:lang w:eastAsia="ru-RU"/>
        </w:rPr>
        <w:t>................................................................................... 107</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3.4.3. </w:t>
      </w:r>
      <w:r w:rsidRPr="002B2CF9">
        <w:rPr>
          <w:rFonts w:ascii="Verdana" w:eastAsia="Times New Roman" w:hAnsi="Verdana" w:cs="Times New Roman" w:hint="eastAsia"/>
          <w:color w:val="000000"/>
          <w:kern w:val="0"/>
          <w:sz w:val="24"/>
          <w:szCs w:val="24"/>
          <w:lang w:eastAsia="ru-RU"/>
        </w:rPr>
        <w:t>Алгоритм</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Тео</w:t>
      </w:r>
      <w:r w:rsidRPr="002B2CF9">
        <w:rPr>
          <w:rFonts w:ascii="Verdana" w:eastAsia="Times New Roman" w:hAnsi="Verdana" w:cs="Times New Roman"/>
          <w:color w:val="000000"/>
          <w:kern w:val="0"/>
          <w:sz w:val="24"/>
          <w:szCs w:val="24"/>
          <w:lang w:eastAsia="ru-RU"/>
        </w:rPr>
        <w:t>-</w:t>
      </w:r>
      <w:r w:rsidRPr="002B2CF9">
        <w:rPr>
          <w:rFonts w:ascii="Verdana" w:eastAsia="Times New Roman" w:hAnsi="Verdana" w:cs="Times New Roman" w:hint="eastAsia"/>
          <w:color w:val="000000"/>
          <w:kern w:val="0"/>
          <w:sz w:val="24"/>
          <w:szCs w:val="24"/>
          <w:lang w:eastAsia="ru-RU"/>
        </w:rPr>
        <w:t>Павлідіса</w:t>
      </w:r>
      <w:r w:rsidRPr="002B2CF9">
        <w:rPr>
          <w:rFonts w:ascii="Verdana" w:eastAsia="Times New Roman" w:hAnsi="Verdana" w:cs="Times New Roman"/>
          <w:color w:val="000000"/>
          <w:kern w:val="0"/>
          <w:sz w:val="24"/>
          <w:szCs w:val="24"/>
          <w:lang w:eastAsia="ru-RU"/>
        </w:rPr>
        <w:t>..................................................................... 107</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16</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3.4.4. </w:t>
      </w:r>
      <w:r w:rsidRPr="002B2CF9">
        <w:rPr>
          <w:rFonts w:ascii="Verdana" w:eastAsia="Times New Roman" w:hAnsi="Verdana" w:cs="Times New Roman" w:hint="eastAsia"/>
          <w:color w:val="000000"/>
          <w:kern w:val="0"/>
          <w:sz w:val="24"/>
          <w:szCs w:val="24"/>
          <w:lang w:eastAsia="ru-RU"/>
        </w:rPr>
        <w:t>Алгоритм</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«Рухомі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квадрати»</w:t>
      </w:r>
      <w:r w:rsidRPr="002B2CF9">
        <w:rPr>
          <w:rFonts w:ascii="Verdana" w:eastAsia="Times New Roman" w:hAnsi="Verdana" w:cs="Times New Roman"/>
          <w:color w:val="000000"/>
          <w:kern w:val="0"/>
          <w:sz w:val="24"/>
          <w:szCs w:val="24"/>
          <w:lang w:eastAsia="ru-RU"/>
        </w:rPr>
        <w:t>............................................................. 109</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3.5. </w:t>
      </w:r>
      <w:r w:rsidRPr="002B2CF9">
        <w:rPr>
          <w:rFonts w:ascii="Verdana" w:eastAsia="Times New Roman" w:hAnsi="Verdana" w:cs="Times New Roman" w:hint="eastAsia"/>
          <w:color w:val="000000"/>
          <w:kern w:val="0"/>
          <w:sz w:val="24"/>
          <w:szCs w:val="24"/>
          <w:lang w:eastAsia="ru-RU"/>
        </w:rPr>
        <w:t>Апроксимація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діаграми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Вороного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для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довільних</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об’єктів</w:t>
      </w:r>
      <w:r w:rsidRPr="002B2CF9">
        <w:rPr>
          <w:rFonts w:ascii="Verdana" w:eastAsia="Times New Roman" w:hAnsi="Verdana" w:cs="Times New Roman"/>
          <w:color w:val="000000"/>
          <w:kern w:val="0"/>
          <w:sz w:val="24"/>
          <w:szCs w:val="24"/>
          <w:lang w:eastAsia="ru-RU"/>
        </w:rPr>
        <w:t xml:space="preserve"> ..................... 110</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3.5.1. </w:t>
      </w:r>
      <w:r w:rsidRPr="002B2CF9">
        <w:rPr>
          <w:rFonts w:ascii="Verdana" w:eastAsia="Times New Roman" w:hAnsi="Verdana" w:cs="Times New Roman" w:hint="eastAsia"/>
          <w:color w:val="000000"/>
          <w:kern w:val="0"/>
          <w:sz w:val="24"/>
          <w:szCs w:val="24"/>
          <w:lang w:eastAsia="ru-RU"/>
        </w:rPr>
        <w:t>Методи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дискретизації</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параметричної</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кривої</w:t>
      </w:r>
      <w:r w:rsidRPr="002B2CF9">
        <w:rPr>
          <w:rFonts w:ascii="Verdana" w:eastAsia="Times New Roman" w:hAnsi="Verdana" w:cs="Times New Roman"/>
          <w:color w:val="000000"/>
          <w:kern w:val="0"/>
          <w:sz w:val="24"/>
          <w:szCs w:val="24"/>
          <w:lang w:eastAsia="ru-RU"/>
        </w:rPr>
        <w:t>.................................... 112</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3.5.2. </w:t>
      </w:r>
      <w:r w:rsidRPr="002B2CF9">
        <w:rPr>
          <w:rFonts w:ascii="Verdana" w:eastAsia="Times New Roman" w:hAnsi="Verdana" w:cs="Times New Roman" w:hint="eastAsia"/>
          <w:color w:val="000000"/>
          <w:kern w:val="0"/>
          <w:sz w:val="24"/>
          <w:szCs w:val="24"/>
          <w:lang w:eastAsia="ru-RU"/>
        </w:rPr>
        <w:t>Алгоритм</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побудови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апроксимації</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діаграми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Вороного</w:t>
      </w:r>
      <w:r w:rsidRPr="002B2CF9">
        <w:rPr>
          <w:rFonts w:ascii="Verdana" w:eastAsia="Times New Roman" w:hAnsi="Verdana" w:cs="Times New Roman"/>
          <w:color w:val="000000"/>
          <w:kern w:val="0"/>
          <w:sz w:val="24"/>
          <w:szCs w:val="24"/>
          <w:lang w:eastAsia="ru-RU"/>
        </w:rPr>
        <w:t>..................... 115</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3.5.3. </w:t>
      </w:r>
      <w:r w:rsidRPr="002B2CF9">
        <w:rPr>
          <w:rFonts w:ascii="Verdana" w:eastAsia="Times New Roman" w:hAnsi="Verdana" w:cs="Times New Roman" w:hint="eastAsia"/>
          <w:color w:val="000000"/>
          <w:kern w:val="0"/>
          <w:sz w:val="24"/>
          <w:szCs w:val="24"/>
          <w:lang w:eastAsia="ru-RU"/>
        </w:rPr>
        <w:t>Аналіз</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складності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алгоритму</w:t>
      </w:r>
      <w:r w:rsidRPr="002B2CF9">
        <w:rPr>
          <w:rFonts w:ascii="Verdana" w:eastAsia="Times New Roman" w:hAnsi="Verdana" w:cs="Times New Roman"/>
          <w:color w:val="000000"/>
          <w:kern w:val="0"/>
          <w:sz w:val="24"/>
          <w:szCs w:val="24"/>
          <w:lang w:eastAsia="ru-RU"/>
        </w:rPr>
        <w:t xml:space="preserve"> ............................................................. 117</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3.6. </w:t>
      </w:r>
      <w:r w:rsidRPr="002B2CF9">
        <w:rPr>
          <w:rFonts w:ascii="Verdana" w:eastAsia="Times New Roman" w:hAnsi="Verdana" w:cs="Times New Roman" w:hint="eastAsia"/>
          <w:color w:val="000000"/>
          <w:kern w:val="0"/>
          <w:sz w:val="24"/>
          <w:szCs w:val="24"/>
          <w:lang w:eastAsia="ru-RU"/>
        </w:rPr>
        <w:t>Серединна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вісь</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та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скелетон</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об’єкта</w:t>
      </w:r>
      <w:r w:rsidRPr="002B2CF9">
        <w:rPr>
          <w:rFonts w:ascii="Verdana" w:eastAsia="Times New Roman" w:hAnsi="Verdana" w:cs="Times New Roman"/>
          <w:color w:val="000000"/>
          <w:kern w:val="0"/>
          <w:sz w:val="24"/>
          <w:szCs w:val="24"/>
          <w:lang w:eastAsia="ru-RU"/>
        </w:rPr>
        <w:t>.......................................................... 119</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3.6.1. </w:t>
      </w:r>
      <w:r w:rsidRPr="002B2CF9">
        <w:rPr>
          <w:rFonts w:ascii="Verdana" w:eastAsia="Times New Roman" w:hAnsi="Verdana" w:cs="Times New Roman" w:hint="eastAsia"/>
          <w:color w:val="000000"/>
          <w:kern w:val="0"/>
          <w:sz w:val="24"/>
          <w:szCs w:val="24"/>
          <w:lang w:eastAsia="ru-RU"/>
        </w:rPr>
        <w:t>Визначення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серединної</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осі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та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скелетона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об’єкта</w:t>
      </w:r>
      <w:r w:rsidRPr="002B2CF9">
        <w:rPr>
          <w:rFonts w:ascii="Verdana" w:eastAsia="Times New Roman" w:hAnsi="Verdana" w:cs="Times New Roman"/>
          <w:color w:val="000000"/>
          <w:kern w:val="0"/>
          <w:sz w:val="24"/>
          <w:szCs w:val="24"/>
          <w:lang w:eastAsia="ru-RU"/>
        </w:rPr>
        <w:t>.............................. 119</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3.6.2. </w:t>
      </w:r>
      <w:r w:rsidRPr="002B2CF9">
        <w:rPr>
          <w:rFonts w:ascii="Verdana" w:eastAsia="Times New Roman" w:hAnsi="Verdana" w:cs="Times New Roman" w:hint="eastAsia"/>
          <w:color w:val="000000"/>
          <w:kern w:val="0"/>
          <w:sz w:val="24"/>
          <w:szCs w:val="24"/>
          <w:lang w:eastAsia="ru-RU"/>
        </w:rPr>
        <w:t>Побудова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серединної</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осі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на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основі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діаграми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Вороного</w:t>
      </w:r>
      <w:r w:rsidRPr="002B2CF9">
        <w:rPr>
          <w:rFonts w:ascii="Verdana" w:eastAsia="Times New Roman" w:hAnsi="Verdana" w:cs="Times New Roman"/>
          <w:color w:val="000000"/>
          <w:kern w:val="0"/>
          <w:sz w:val="24"/>
          <w:szCs w:val="24"/>
          <w:lang w:eastAsia="ru-RU"/>
        </w:rPr>
        <w:t xml:space="preserve"> ................... 120</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3.6.3. </w:t>
      </w:r>
      <w:r w:rsidRPr="002B2CF9">
        <w:rPr>
          <w:rFonts w:ascii="Verdana" w:eastAsia="Times New Roman" w:hAnsi="Verdana" w:cs="Times New Roman" w:hint="eastAsia"/>
          <w:color w:val="000000"/>
          <w:kern w:val="0"/>
          <w:sz w:val="24"/>
          <w:szCs w:val="24"/>
          <w:lang w:eastAsia="ru-RU"/>
        </w:rPr>
        <w:t>Методи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регуляризації</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серединної</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осі</w:t>
      </w:r>
      <w:r w:rsidRPr="002B2CF9">
        <w:rPr>
          <w:rFonts w:ascii="Verdana" w:eastAsia="Times New Roman" w:hAnsi="Verdana" w:cs="Times New Roman"/>
          <w:color w:val="000000"/>
          <w:kern w:val="0"/>
          <w:sz w:val="24"/>
          <w:szCs w:val="24"/>
          <w:lang w:eastAsia="ru-RU"/>
        </w:rPr>
        <w:t>................................................ 122</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3.6.4. </w:t>
      </w:r>
      <w:r w:rsidRPr="002B2CF9">
        <w:rPr>
          <w:rFonts w:ascii="Verdana" w:eastAsia="Times New Roman" w:hAnsi="Verdana" w:cs="Times New Roman" w:hint="eastAsia"/>
          <w:color w:val="000000"/>
          <w:kern w:val="0"/>
          <w:sz w:val="24"/>
          <w:szCs w:val="24"/>
          <w:lang w:eastAsia="ru-RU"/>
        </w:rPr>
        <w:t>Метод</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мультиплікативного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масштабування</w:t>
      </w:r>
      <w:r w:rsidRPr="002B2CF9">
        <w:rPr>
          <w:rFonts w:ascii="Verdana" w:eastAsia="Times New Roman" w:hAnsi="Verdana" w:cs="Times New Roman"/>
          <w:color w:val="000000"/>
          <w:kern w:val="0"/>
          <w:sz w:val="24"/>
          <w:szCs w:val="24"/>
          <w:lang w:eastAsia="ru-RU"/>
        </w:rPr>
        <w:t xml:space="preserve"> ..................................... 125</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3.7. </w:t>
      </w:r>
      <w:r w:rsidRPr="002B2CF9">
        <w:rPr>
          <w:rFonts w:ascii="Verdana" w:eastAsia="Times New Roman" w:hAnsi="Verdana" w:cs="Times New Roman" w:hint="eastAsia"/>
          <w:color w:val="000000"/>
          <w:kern w:val="0"/>
          <w:sz w:val="24"/>
          <w:szCs w:val="24"/>
          <w:lang w:eastAsia="ru-RU"/>
        </w:rPr>
        <w:t>Евристичні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методи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оптимізації</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роботи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МЄАС</w:t>
      </w:r>
      <w:r w:rsidRPr="002B2CF9">
        <w:rPr>
          <w:rFonts w:ascii="Verdana" w:eastAsia="Times New Roman" w:hAnsi="Verdana" w:cs="Times New Roman"/>
          <w:color w:val="000000"/>
          <w:kern w:val="0"/>
          <w:sz w:val="24"/>
          <w:szCs w:val="24"/>
          <w:lang w:eastAsia="ru-RU"/>
        </w:rPr>
        <w:t>........................................ 128</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3.7.1. </w:t>
      </w:r>
      <w:r w:rsidRPr="002B2CF9">
        <w:rPr>
          <w:rFonts w:ascii="Verdana" w:eastAsia="Times New Roman" w:hAnsi="Verdana" w:cs="Times New Roman" w:hint="eastAsia"/>
          <w:color w:val="000000"/>
          <w:kern w:val="0"/>
          <w:sz w:val="24"/>
          <w:szCs w:val="24"/>
          <w:lang w:eastAsia="ru-RU"/>
        </w:rPr>
        <w:t>Теоретичний</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базис</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оптимізаційних</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евристик</w:t>
      </w:r>
      <w:r w:rsidRPr="002B2CF9">
        <w:rPr>
          <w:rFonts w:ascii="Verdana" w:eastAsia="Times New Roman" w:hAnsi="Verdana" w:cs="Times New Roman"/>
          <w:color w:val="000000"/>
          <w:kern w:val="0"/>
          <w:sz w:val="24"/>
          <w:szCs w:val="24"/>
          <w:lang w:eastAsia="ru-RU"/>
        </w:rPr>
        <w:t>................................... 128</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3.7.2. </w:t>
      </w:r>
      <w:r w:rsidRPr="002B2CF9">
        <w:rPr>
          <w:rFonts w:ascii="Verdana" w:eastAsia="Times New Roman" w:hAnsi="Verdana" w:cs="Times New Roman" w:hint="eastAsia"/>
          <w:color w:val="000000"/>
          <w:kern w:val="0"/>
          <w:sz w:val="24"/>
          <w:szCs w:val="24"/>
          <w:lang w:eastAsia="ru-RU"/>
        </w:rPr>
        <w:t>Аналіз</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евристичних</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алгоритмів</w:t>
      </w:r>
      <w:r w:rsidRPr="002B2CF9">
        <w:rPr>
          <w:rFonts w:ascii="Verdana" w:eastAsia="Times New Roman" w:hAnsi="Verdana" w:cs="Times New Roman"/>
          <w:color w:val="000000"/>
          <w:kern w:val="0"/>
          <w:sz w:val="24"/>
          <w:szCs w:val="24"/>
          <w:lang w:eastAsia="ru-RU"/>
        </w:rPr>
        <w:t>......................................................... 132</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Висновки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розділу</w:t>
      </w:r>
      <w:r w:rsidRPr="002B2CF9">
        <w:rPr>
          <w:rFonts w:ascii="Verdana" w:eastAsia="Times New Roman" w:hAnsi="Verdana" w:cs="Times New Roman"/>
          <w:color w:val="000000"/>
          <w:kern w:val="0"/>
          <w:sz w:val="24"/>
          <w:szCs w:val="24"/>
          <w:lang w:eastAsia="ru-RU"/>
        </w:rPr>
        <w:t xml:space="preserve"> 3...................................................................................... 134</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РОЗДІЛ</w:t>
      </w:r>
      <w:r w:rsidRPr="002B2CF9">
        <w:rPr>
          <w:rFonts w:ascii="Verdana" w:eastAsia="Times New Roman" w:hAnsi="Verdana" w:cs="Times New Roman"/>
          <w:color w:val="000000"/>
          <w:kern w:val="0"/>
          <w:sz w:val="24"/>
          <w:szCs w:val="24"/>
          <w:lang w:eastAsia="ru-RU"/>
        </w:rPr>
        <w:t xml:space="preserve"> 4. </w:t>
      </w:r>
      <w:r w:rsidRPr="002B2CF9">
        <w:rPr>
          <w:rFonts w:ascii="Verdana" w:eastAsia="Times New Roman" w:hAnsi="Verdana" w:cs="Times New Roman" w:hint="eastAsia"/>
          <w:color w:val="000000"/>
          <w:kern w:val="0"/>
          <w:sz w:val="24"/>
          <w:szCs w:val="24"/>
          <w:lang w:eastAsia="ru-RU"/>
        </w:rPr>
        <w:t>ТЕСТУВАННЯ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ТА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РЕАЛІЗАЦІЯ</w:t>
      </w:r>
      <w:r w:rsidRPr="002B2CF9">
        <w:rPr>
          <w:rFonts w:ascii="Verdana" w:eastAsia="Times New Roman" w:hAnsi="Verdana" w:cs="Times New Roman"/>
          <w:color w:val="000000"/>
          <w:kern w:val="0"/>
          <w:sz w:val="24"/>
          <w:szCs w:val="24"/>
          <w:lang w:eastAsia="ru-RU"/>
        </w:rPr>
        <w:t>..................................................... 136</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4.1. </w:t>
      </w:r>
      <w:r w:rsidRPr="002B2CF9">
        <w:rPr>
          <w:rFonts w:ascii="Verdana" w:eastAsia="Times New Roman" w:hAnsi="Verdana" w:cs="Times New Roman" w:hint="eastAsia"/>
          <w:color w:val="000000"/>
          <w:kern w:val="0"/>
          <w:sz w:val="24"/>
          <w:szCs w:val="24"/>
          <w:lang w:eastAsia="ru-RU"/>
        </w:rPr>
        <w:t>Тестування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процедур</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оптимізації</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МЄАС</w:t>
      </w:r>
      <w:r w:rsidRPr="002B2CF9">
        <w:rPr>
          <w:rFonts w:ascii="Verdana" w:eastAsia="Times New Roman" w:hAnsi="Verdana" w:cs="Times New Roman"/>
          <w:color w:val="000000"/>
          <w:kern w:val="0"/>
          <w:sz w:val="24"/>
          <w:szCs w:val="24"/>
          <w:lang w:eastAsia="ru-RU"/>
        </w:rPr>
        <w:t xml:space="preserve"> ................................................ 136</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4.1.1. </w:t>
      </w:r>
      <w:r w:rsidRPr="002B2CF9">
        <w:rPr>
          <w:rFonts w:ascii="Verdana" w:eastAsia="Times New Roman" w:hAnsi="Verdana" w:cs="Times New Roman" w:hint="eastAsia"/>
          <w:color w:val="000000"/>
          <w:kern w:val="0"/>
          <w:sz w:val="24"/>
          <w:szCs w:val="24"/>
          <w:lang w:eastAsia="ru-RU"/>
        </w:rPr>
        <w:t>Постановка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обчислювального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експерименту</w:t>
      </w:r>
      <w:r w:rsidRPr="002B2CF9">
        <w:rPr>
          <w:rFonts w:ascii="Verdana" w:eastAsia="Times New Roman" w:hAnsi="Verdana" w:cs="Times New Roman"/>
          <w:color w:val="000000"/>
          <w:kern w:val="0"/>
          <w:sz w:val="24"/>
          <w:szCs w:val="24"/>
          <w:lang w:eastAsia="ru-RU"/>
        </w:rPr>
        <w:t>.................................... 136</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4.1.2. </w:t>
      </w:r>
      <w:r w:rsidRPr="002B2CF9">
        <w:rPr>
          <w:rFonts w:ascii="Verdana" w:eastAsia="Times New Roman" w:hAnsi="Verdana" w:cs="Times New Roman" w:hint="eastAsia"/>
          <w:color w:val="000000"/>
          <w:kern w:val="0"/>
          <w:sz w:val="24"/>
          <w:szCs w:val="24"/>
          <w:lang w:eastAsia="ru-RU"/>
        </w:rPr>
        <w:t>Набір</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даних</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та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основні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метрики</w:t>
      </w:r>
      <w:r w:rsidRPr="002B2CF9">
        <w:rPr>
          <w:rFonts w:ascii="Verdana" w:eastAsia="Times New Roman" w:hAnsi="Verdana" w:cs="Times New Roman"/>
          <w:color w:val="000000"/>
          <w:kern w:val="0"/>
          <w:sz w:val="24"/>
          <w:szCs w:val="24"/>
          <w:lang w:eastAsia="ru-RU"/>
        </w:rPr>
        <w:t xml:space="preserve"> ........................................................ 137</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4.1.3. </w:t>
      </w:r>
      <w:r w:rsidRPr="002B2CF9">
        <w:rPr>
          <w:rFonts w:ascii="Verdana" w:eastAsia="Times New Roman" w:hAnsi="Verdana" w:cs="Times New Roman" w:hint="eastAsia"/>
          <w:color w:val="000000"/>
          <w:kern w:val="0"/>
          <w:sz w:val="24"/>
          <w:szCs w:val="24"/>
          <w:lang w:eastAsia="ru-RU"/>
        </w:rPr>
        <w:t>Параметри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евристичних</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алгоритмів</w:t>
      </w:r>
      <w:r w:rsidRPr="002B2CF9">
        <w:rPr>
          <w:rFonts w:ascii="Verdana" w:eastAsia="Times New Roman" w:hAnsi="Verdana" w:cs="Times New Roman"/>
          <w:color w:val="000000"/>
          <w:kern w:val="0"/>
          <w:sz w:val="24"/>
          <w:szCs w:val="24"/>
          <w:lang w:eastAsia="ru-RU"/>
        </w:rPr>
        <w:t>.................................................. 138</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4.1.4. </w:t>
      </w:r>
      <w:r w:rsidRPr="002B2CF9">
        <w:rPr>
          <w:rFonts w:ascii="Verdana" w:eastAsia="Times New Roman" w:hAnsi="Verdana" w:cs="Times New Roman" w:hint="eastAsia"/>
          <w:color w:val="000000"/>
          <w:kern w:val="0"/>
          <w:sz w:val="24"/>
          <w:szCs w:val="24"/>
          <w:lang w:eastAsia="ru-RU"/>
        </w:rPr>
        <w:t>Тестування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алгоритмів</w:t>
      </w:r>
      <w:r w:rsidRPr="002B2CF9">
        <w:rPr>
          <w:rFonts w:ascii="Verdana" w:eastAsia="Times New Roman" w:hAnsi="Verdana" w:cs="Times New Roman"/>
          <w:color w:val="000000"/>
          <w:kern w:val="0"/>
          <w:sz w:val="24"/>
          <w:szCs w:val="24"/>
          <w:lang w:eastAsia="ru-RU"/>
        </w:rPr>
        <w:t xml:space="preserve"> ....................................................................... 139</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4.1.5. </w:t>
      </w:r>
      <w:r w:rsidRPr="002B2CF9">
        <w:rPr>
          <w:rFonts w:ascii="Verdana" w:eastAsia="Times New Roman" w:hAnsi="Verdana" w:cs="Times New Roman" w:hint="eastAsia"/>
          <w:color w:val="000000"/>
          <w:kern w:val="0"/>
          <w:sz w:val="24"/>
          <w:szCs w:val="24"/>
          <w:lang w:eastAsia="ru-RU"/>
        </w:rPr>
        <w:t>Результати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тестування</w:t>
      </w:r>
      <w:r w:rsidRPr="002B2CF9">
        <w:rPr>
          <w:rFonts w:ascii="Verdana" w:eastAsia="Times New Roman" w:hAnsi="Verdana" w:cs="Times New Roman"/>
          <w:color w:val="000000"/>
          <w:kern w:val="0"/>
          <w:sz w:val="24"/>
          <w:szCs w:val="24"/>
          <w:lang w:eastAsia="ru-RU"/>
        </w:rPr>
        <w:t>........................................................................ 142</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4.2. </w:t>
      </w:r>
      <w:r w:rsidRPr="002B2CF9">
        <w:rPr>
          <w:rFonts w:ascii="Verdana" w:eastAsia="Times New Roman" w:hAnsi="Verdana" w:cs="Times New Roman" w:hint="eastAsia"/>
          <w:color w:val="000000"/>
          <w:kern w:val="0"/>
          <w:sz w:val="24"/>
          <w:szCs w:val="24"/>
          <w:lang w:eastAsia="ru-RU"/>
        </w:rPr>
        <w:t>Порівняльний</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аналіз</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методів</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регуляризації</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серединної</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осі</w:t>
      </w:r>
      <w:r w:rsidRPr="002B2CF9">
        <w:rPr>
          <w:rFonts w:ascii="Verdana" w:eastAsia="Times New Roman" w:hAnsi="Verdana" w:cs="Times New Roman"/>
          <w:color w:val="000000"/>
          <w:kern w:val="0"/>
          <w:sz w:val="24"/>
          <w:szCs w:val="24"/>
          <w:lang w:eastAsia="ru-RU"/>
        </w:rPr>
        <w:t xml:space="preserve"> ................... 145</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4.3. </w:t>
      </w:r>
      <w:r w:rsidRPr="002B2CF9">
        <w:rPr>
          <w:rFonts w:ascii="Verdana" w:eastAsia="Times New Roman" w:hAnsi="Verdana" w:cs="Times New Roman" w:hint="eastAsia"/>
          <w:color w:val="000000"/>
          <w:kern w:val="0"/>
          <w:sz w:val="24"/>
          <w:szCs w:val="24"/>
          <w:lang w:eastAsia="ru-RU"/>
        </w:rPr>
        <w:t>Демонстрація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ефективності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роботи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МЄАС</w:t>
      </w:r>
      <w:r w:rsidRPr="002B2CF9">
        <w:rPr>
          <w:rFonts w:ascii="Verdana" w:eastAsia="Times New Roman" w:hAnsi="Verdana" w:cs="Times New Roman"/>
          <w:color w:val="000000"/>
          <w:kern w:val="0"/>
          <w:sz w:val="24"/>
          <w:szCs w:val="24"/>
          <w:lang w:eastAsia="ru-RU"/>
        </w:rPr>
        <w:t xml:space="preserve"> ............................................. 147</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4.3.1. </w:t>
      </w:r>
      <w:r w:rsidRPr="002B2CF9">
        <w:rPr>
          <w:rFonts w:ascii="Verdana" w:eastAsia="Times New Roman" w:hAnsi="Verdana" w:cs="Times New Roman" w:hint="eastAsia"/>
          <w:color w:val="000000"/>
          <w:kern w:val="0"/>
          <w:sz w:val="24"/>
          <w:szCs w:val="24"/>
          <w:lang w:eastAsia="ru-RU"/>
        </w:rPr>
        <w:t>Задача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обчислення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дескрипторів</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форми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об’єкта</w:t>
      </w:r>
      <w:r w:rsidRPr="002B2CF9">
        <w:rPr>
          <w:rFonts w:ascii="Verdana" w:eastAsia="Times New Roman" w:hAnsi="Verdana" w:cs="Times New Roman"/>
          <w:color w:val="000000"/>
          <w:kern w:val="0"/>
          <w:sz w:val="24"/>
          <w:szCs w:val="24"/>
          <w:lang w:eastAsia="ru-RU"/>
        </w:rPr>
        <w:t xml:space="preserve"> .............................. 147</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4.3.2. </w:t>
      </w:r>
      <w:r w:rsidRPr="002B2CF9">
        <w:rPr>
          <w:rFonts w:ascii="Verdana" w:eastAsia="Times New Roman" w:hAnsi="Verdana" w:cs="Times New Roman" w:hint="eastAsia"/>
          <w:color w:val="000000"/>
          <w:kern w:val="0"/>
          <w:sz w:val="24"/>
          <w:szCs w:val="24"/>
          <w:lang w:eastAsia="ru-RU"/>
        </w:rPr>
        <w:t>Порівняння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методів</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обчислення</w:t>
      </w:r>
      <w:r w:rsidRPr="002B2CF9">
        <w:rPr>
          <w:rFonts w:ascii="Verdana" w:eastAsia="Times New Roman" w:hAnsi="Verdana" w:cs="Times New Roman"/>
          <w:color w:val="000000"/>
          <w:kern w:val="0"/>
          <w:sz w:val="24"/>
          <w:szCs w:val="24"/>
          <w:lang w:eastAsia="ru-RU"/>
        </w:rPr>
        <w:t xml:space="preserve"> ........................................................ 149</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4.4. </w:t>
      </w:r>
      <w:r w:rsidRPr="002B2CF9">
        <w:rPr>
          <w:rFonts w:ascii="Verdana" w:eastAsia="Times New Roman" w:hAnsi="Verdana" w:cs="Times New Roman" w:hint="eastAsia"/>
          <w:color w:val="000000"/>
          <w:kern w:val="0"/>
          <w:sz w:val="24"/>
          <w:szCs w:val="24"/>
          <w:lang w:eastAsia="ru-RU"/>
        </w:rPr>
        <w:t>Особливості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програмної</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реалізації</w:t>
      </w:r>
      <w:r w:rsidRPr="002B2CF9">
        <w:rPr>
          <w:rFonts w:ascii="Verdana" w:eastAsia="Times New Roman" w:hAnsi="Verdana" w:cs="Times New Roman"/>
          <w:color w:val="000000"/>
          <w:kern w:val="0"/>
          <w:sz w:val="24"/>
          <w:szCs w:val="24"/>
          <w:lang w:eastAsia="ru-RU"/>
        </w:rPr>
        <w:t>........................................................... 150</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4.4.1. </w:t>
      </w:r>
      <w:r w:rsidRPr="002B2CF9">
        <w:rPr>
          <w:rFonts w:ascii="Verdana" w:eastAsia="Times New Roman" w:hAnsi="Verdana" w:cs="Times New Roman" w:hint="eastAsia"/>
          <w:color w:val="000000"/>
          <w:kern w:val="0"/>
          <w:sz w:val="24"/>
          <w:szCs w:val="24"/>
          <w:lang w:eastAsia="ru-RU"/>
        </w:rPr>
        <w:t>Основні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компоненти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МЄАС</w:t>
      </w:r>
      <w:r w:rsidRPr="002B2CF9">
        <w:rPr>
          <w:rFonts w:ascii="Verdana" w:eastAsia="Times New Roman" w:hAnsi="Verdana" w:cs="Times New Roman"/>
          <w:color w:val="000000"/>
          <w:kern w:val="0"/>
          <w:sz w:val="24"/>
          <w:szCs w:val="24"/>
          <w:lang w:eastAsia="ru-RU"/>
        </w:rPr>
        <w:t xml:space="preserve"> .............................................................. 150</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4.4.2. </w:t>
      </w:r>
      <w:r w:rsidRPr="002B2CF9">
        <w:rPr>
          <w:rFonts w:ascii="Verdana" w:eastAsia="Times New Roman" w:hAnsi="Verdana" w:cs="Times New Roman" w:hint="eastAsia"/>
          <w:color w:val="000000"/>
          <w:kern w:val="0"/>
          <w:sz w:val="24"/>
          <w:szCs w:val="24"/>
          <w:lang w:eastAsia="ru-RU"/>
        </w:rPr>
        <w:t>Організація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пам’яті</w:t>
      </w:r>
      <w:r w:rsidRPr="002B2CF9">
        <w:rPr>
          <w:rFonts w:ascii="Verdana" w:eastAsia="Times New Roman" w:hAnsi="Verdana" w:cs="Times New Roman"/>
          <w:color w:val="000000"/>
          <w:kern w:val="0"/>
          <w:sz w:val="24"/>
          <w:szCs w:val="24"/>
          <w:lang w:eastAsia="ru-RU"/>
        </w:rPr>
        <w:t>............................................................................. 152</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4.4.3. </w:t>
      </w:r>
      <w:r w:rsidRPr="002B2CF9">
        <w:rPr>
          <w:rFonts w:ascii="Verdana" w:eastAsia="Times New Roman" w:hAnsi="Verdana" w:cs="Times New Roman" w:hint="eastAsia"/>
          <w:color w:val="000000"/>
          <w:kern w:val="0"/>
          <w:sz w:val="24"/>
          <w:szCs w:val="24"/>
          <w:lang w:eastAsia="ru-RU"/>
        </w:rPr>
        <w:t>Програмна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реалізація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МЄАС</w:t>
      </w:r>
      <w:r w:rsidRPr="002B2CF9">
        <w:rPr>
          <w:rFonts w:ascii="Verdana" w:eastAsia="Times New Roman" w:hAnsi="Verdana" w:cs="Times New Roman"/>
          <w:color w:val="000000"/>
          <w:kern w:val="0"/>
          <w:sz w:val="24"/>
          <w:szCs w:val="24"/>
          <w:lang w:eastAsia="ru-RU"/>
        </w:rPr>
        <w:t xml:space="preserve"> ............................................................. 152</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17</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4.4.4. </w:t>
      </w:r>
      <w:r w:rsidRPr="002B2CF9">
        <w:rPr>
          <w:rFonts w:ascii="Verdana" w:eastAsia="Times New Roman" w:hAnsi="Verdana" w:cs="Times New Roman" w:hint="eastAsia"/>
          <w:color w:val="000000"/>
          <w:kern w:val="0"/>
          <w:sz w:val="24"/>
          <w:szCs w:val="24"/>
          <w:lang w:eastAsia="ru-RU"/>
        </w:rPr>
        <w:t>Модульність</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основні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інтерфейси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та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класи</w:t>
      </w:r>
      <w:r w:rsidRPr="002B2CF9">
        <w:rPr>
          <w:rFonts w:ascii="Verdana" w:eastAsia="Times New Roman" w:hAnsi="Verdana" w:cs="Times New Roman"/>
          <w:color w:val="000000"/>
          <w:kern w:val="0"/>
          <w:sz w:val="24"/>
          <w:szCs w:val="24"/>
          <w:lang w:eastAsia="ru-RU"/>
        </w:rPr>
        <w:t>....................................... 154</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Висновки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розділу</w:t>
      </w:r>
      <w:r w:rsidRPr="002B2CF9">
        <w:rPr>
          <w:rFonts w:ascii="Verdana" w:eastAsia="Times New Roman" w:hAnsi="Verdana" w:cs="Times New Roman"/>
          <w:color w:val="000000"/>
          <w:kern w:val="0"/>
          <w:sz w:val="24"/>
          <w:szCs w:val="24"/>
          <w:lang w:eastAsia="ru-RU"/>
        </w:rPr>
        <w:t xml:space="preserve"> 4...................................................................................... 154</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РОЗДІЛ</w:t>
      </w:r>
      <w:r w:rsidRPr="002B2CF9">
        <w:rPr>
          <w:rFonts w:ascii="Verdana" w:eastAsia="Times New Roman" w:hAnsi="Verdana" w:cs="Times New Roman"/>
          <w:color w:val="000000"/>
          <w:kern w:val="0"/>
          <w:sz w:val="24"/>
          <w:szCs w:val="24"/>
          <w:lang w:eastAsia="ru-RU"/>
        </w:rPr>
        <w:t xml:space="preserve"> 5. </w:t>
      </w:r>
      <w:r w:rsidRPr="002B2CF9">
        <w:rPr>
          <w:rFonts w:ascii="Verdana" w:eastAsia="Times New Roman" w:hAnsi="Verdana" w:cs="Times New Roman" w:hint="eastAsia"/>
          <w:color w:val="000000"/>
          <w:kern w:val="0"/>
          <w:sz w:val="24"/>
          <w:szCs w:val="24"/>
          <w:lang w:eastAsia="ru-RU"/>
        </w:rPr>
        <w:t>ПРАКТИЧНЕ</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ЗАСТОСУВАННЯ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МЄАС</w:t>
      </w:r>
      <w:r w:rsidRPr="002B2CF9">
        <w:rPr>
          <w:rFonts w:ascii="Verdana" w:eastAsia="Times New Roman" w:hAnsi="Verdana" w:cs="Times New Roman"/>
          <w:color w:val="000000"/>
          <w:kern w:val="0"/>
          <w:sz w:val="24"/>
          <w:szCs w:val="24"/>
          <w:lang w:eastAsia="ru-RU"/>
        </w:rPr>
        <w:t xml:space="preserve"> ........................................ 156</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5.1. </w:t>
      </w:r>
      <w:r w:rsidRPr="002B2CF9">
        <w:rPr>
          <w:rFonts w:ascii="Verdana" w:eastAsia="Times New Roman" w:hAnsi="Verdana" w:cs="Times New Roman" w:hint="eastAsia"/>
          <w:color w:val="000000"/>
          <w:kern w:val="0"/>
          <w:sz w:val="24"/>
          <w:szCs w:val="24"/>
          <w:lang w:eastAsia="ru-RU"/>
        </w:rPr>
        <w:t>Побудова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скелетона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об’єкта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заданої</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форми</w:t>
      </w:r>
      <w:r w:rsidRPr="002B2CF9">
        <w:rPr>
          <w:rFonts w:ascii="Verdana" w:eastAsia="Times New Roman" w:hAnsi="Verdana" w:cs="Times New Roman"/>
          <w:color w:val="000000"/>
          <w:kern w:val="0"/>
          <w:sz w:val="24"/>
          <w:szCs w:val="24"/>
          <w:lang w:eastAsia="ru-RU"/>
        </w:rPr>
        <w:t xml:space="preserve"> ............................................ 156</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5.2. </w:t>
      </w:r>
      <w:r w:rsidRPr="002B2CF9">
        <w:rPr>
          <w:rFonts w:ascii="Verdana" w:eastAsia="Times New Roman" w:hAnsi="Verdana" w:cs="Times New Roman" w:hint="eastAsia"/>
          <w:color w:val="000000"/>
          <w:kern w:val="0"/>
          <w:sz w:val="24"/>
          <w:szCs w:val="24"/>
          <w:lang w:eastAsia="ru-RU"/>
        </w:rPr>
        <w:t>Задачі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сегментації</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та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відстеження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клітинних</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структур</w:t>
      </w:r>
      <w:r w:rsidRPr="002B2CF9">
        <w:rPr>
          <w:rFonts w:ascii="Verdana" w:eastAsia="Times New Roman" w:hAnsi="Verdana" w:cs="Times New Roman"/>
          <w:color w:val="000000"/>
          <w:kern w:val="0"/>
          <w:sz w:val="24"/>
          <w:szCs w:val="24"/>
          <w:lang w:eastAsia="ru-RU"/>
        </w:rPr>
        <w:t xml:space="preserve"> .......................... 156</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5.2.1. </w:t>
      </w:r>
      <w:r w:rsidRPr="002B2CF9">
        <w:rPr>
          <w:rFonts w:ascii="Verdana" w:eastAsia="Times New Roman" w:hAnsi="Verdana" w:cs="Times New Roman" w:hint="eastAsia"/>
          <w:color w:val="000000"/>
          <w:kern w:val="0"/>
          <w:sz w:val="24"/>
          <w:szCs w:val="24"/>
          <w:lang w:eastAsia="ru-RU"/>
        </w:rPr>
        <w:t>Сегментація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філаментів</w:t>
      </w:r>
      <w:r w:rsidRPr="002B2CF9">
        <w:rPr>
          <w:rFonts w:ascii="Verdana" w:eastAsia="Times New Roman" w:hAnsi="Verdana" w:cs="Times New Roman"/>
          <w:color w:val="000000"/>
          <w:kern w:val="0"/>
          <w:sz w:val="24"/>
          <w:szCs w:val="24"/>
          <w:lang w:eastAsia="ru-RU"/>
        </w:rPr>
        <w:t>...................................................................... 156</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5.2.2. </w:t>
      </w:r>
      <w:r w:rsidRPr="002B2CF9">
        <w:rPr>
          <w:rFonts w:ascii="Verdana" w:eastAsia="Times New Roman" w:hAnsi="Verdana" w:cs="Times New Roman" w:hint="eastAsia"/>
          <w:color w:val="000000"/>
          <w:kern w:val="0"/>
          <w:sz w:val="24"/>
          <w:szCs w:val="24"/>
          <w:lang w:eastAsia="ru-RU"/>
        </w:rPr>
        <w:t>Відстеження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філаментів</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методом</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активних</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контурів</w:t>
      </w:r>
      <w:r w:rsidRPr="002B2CF9">
        <w:rPr>
          <w:rFonts w:ascii="Verdana" w:eastAsia="Times New Roman" w:hAnsi="Verdana" w:cs="Times New Roman"/>
          <w:color w:val="000000"/>
          <w:kern w:val="0"/>
          <w:sz w:val="24"/>
          <w:szCs w:val="24"/>
          <w:lang w:eastAsia="ru-RU"/>
        </w:rPr>
        <w:t xml:space="preserve"> ...................... 158</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5.2.3. </w:t>
      </w:r>
      <w:r w:rsidRPr="002B2CF9">
        <w:rPr>
          <w:rFonts w:ascii="Verdana" w:eastAsia="Times New Roman" w:hAnsi="Verdana" w:cs="Times New Roman" w:hint="eastAsia"/>
          <w:color w:val="000000"/>
          <w:kern w:val="0"/>
          <w:sz w:val="24"/>
          <w:szCs w:val="24"/>
          <w:lang w:eastAsia="ru-RU"/>
        </w:rPr>
        <w:t>Порівняльний</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аналіз</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алгоритмів</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відстеження</w:t>
      </w:r>
      <w:r w:rsidRPr="002B2CF9">
        <w:rPr>
          <w:rFonts w:ascii="Verdana" w:eastAsia="Times New Roman" w:hAnsi="Verdana" w:cs="Times New Roman"/>
          <w:color w:val="000000"/>
          <w:kern w:val="0"/>
          <w:sz w:val="24"/>
          <w:szCs w:val="24"/>
          <w:lang w:eastAsia="ru-RU"/>
        </w:rPr>
        <w:t xml:space="preserve"> .................................. 164</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5.3. </w:t>
      </w:r>
      <w:r w:rsidRPr="002B2CF9">
        <w:rPr>
          <w:rFonts w:ascii="Verdana" w:eastAsia="Times New Roman" w:hAnsi="Verdana" w:cs="Times New Roman" w:hint="eastAsia"/>
          <w:color w:val="000000"/>
          <w:kern w:val="0"/>
          <w:sz w:val="24"/>
          <w:szCs w:val="24"/>
          <w:lang w:eastAsia="ru-RU"/>
        </w:rPr>
        <w:t>Сегментація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біологічних</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нейронних</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мереж</w:t>
      </w:r>
      <w:r w:rsidRPr="002B2CF9">
        <w:rPr>
          <w:rFonts w:ascii="Verdana" w:eastAsia="Times New Roman" w:hAnsi="Verdana" w:cs="Times New Roman"/>
          <w:color w:val="000000"/>
          <w:kern w:val="0"/>
          <w:sz w:val="24"/>
          <w:szCs w:val="24"/>
          <w:lang w:eastAsia="ru-RU"/>
        </w:rPr>
        <w:t>............................................. 166</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5.3.1. </w:t>
      </w:r>
      <w:r w:rsidRPr="002B2CF9">
        <w:rPr>
          <w:rFonts w:ascii="Verdana" w:eastAsia="Times New Roman" w:hAnsi="Verdana" w:cs="Times New Roman" w:hint="eastAsia"/>
          <w:color w:val="000000"/>
          <w:kern w:val="0"/>
          <w:sz w:val="24"/>
          <w:szCs w:val="24"/>
          <w:lang w:eastAsia="ru-RU"/>
        </w:rPr>
        <w:t>Обробка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зображення</w:t>
      </w:r>
      <w:r w:rsidRPr="002B2CF9">
        <w:rPr>
          <w:rFonts w:ascii="Verdana" w:eastAsia="Times New Roman" w:hAnsi="Verdana" w:cs="Times New Roman"/>
          <w:color w:val="000000"/>
          <w:kern w:val="0"/>
          <w:sz w:val="24"/>
          <w:szCs w:val="24"/>
          <w:lang w:eastAsia="ru-RU"/>
        </w:rPr>
        <w:t>........................................................................... 167</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5.3.2. </w:t>
      </w:r>
      <w:r w:rsidRPr="002B2CF9">
        <w:rPr>
          <w:rFonts w:ascii="Verdana" w:eastAsia="Times New Roman" w:hAnsi="Verdana" w:cs="Times New Roman" w:hint="eastAsia"/>
          <w:color w:val="000000"/>
          <w:kern w:val="0"/>
          <w:sz w:val="24"/>
          <w:szCs w:val="24"/>
          <w:lang w:eastAsia="ru-RU"/>
        </w:rPr>
        <w:t>Серединна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вісь</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та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сегментація</w:t>
      </w:r>
      <w:r w:rsidRPr="002B2CF9">
        <w:rPr>
          <w:rFonts w:ascii="Verdana" w:eastAsia="Times New Roman" w:hAnsi="Verdana" w:cs="Times New Roman"/>
          <w:color w:val="000000"/>
          <w:kern w:val="0"/>
          <w:sz w:val="24"/>
          <w:szCs w:val="24"/>
          <w:lang w:eastAsia="ru-RU"/>
        </w:rPr>
        <w:t xml:space="preserve"> ........................................................... 168</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5.3.3. </w:t>
      </w:r>
      <w:r w:rsidRPr="002B2CF9">
        <w:rPr>
          <w:rFonts w:ascii="Verdana" w:eastAsia="Times New Roman" w:hAnsi="Verdana" w:cs="Times New Roman" w:hint="eastAsia"/>
          <w:color w:val="000000"/>
          <w:kern w:val="0"/>
          <w:sz w:val="24"/>
          <w:szCs w:val="24"/>
          <w:lang w:eastAsia="ru-RU"/>
        </w:rPr>
        <w:t>Подальший</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аналіз</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структур</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нейронної</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мережі</w:t>
      </w:r>
      <w:r w:rsidRPr="002B2CF9">
        <w:rPr>
          <w:rFonts w:ascii="Verdana" w:eastAsia="Times New Roman" w:hAnsi="Verdana" w:cs="Times New Roman"/>
          <w:color w:val="000000"/>
          <w:kern w:val="0"/>
          <w:sz w:val="24"/>
          <w:szCs w:val="24"/>
          <w:lang w:eastAsia="ru-RU"/>
        </w:rPr>
        <w:t>................................. 170</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5.4. </w:t>
      </w:r>
      <w:r w:rsidRPr="002B2CF9">
        <w:rPr>
          <w:rFonts w:ascii="Verdana" w:eastAsia="Times New Roman" w:hAnsi="Verdana" w:cs="Times New Roman" w:hint="eastAsia"/>
          <w:color w:val="000000"/>
          <w:kern w:val="0"/>
          <w:sz w:val="24"/>
          <w:szCs w:val="24"/>
          <w:lang w:eastAsia="ru-RU"/>
        </w:rPr>
        <w:t>Сегментація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судин</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сітківки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ока</w:t>
      </w:r>
      <w:r w:rsidRPr="002B2CF9">
        <w:rPr>
          <w:rFonts w:ascii="Verdana" w:eastAsia="Times New Roman" w:hAnsi="Verdana" w:cs="Times New Roman"/>
          <w:color w:val="000000"/>
          <w:kern w:val="0"/>
          <w:sz w:val="24"/>
          <w:szCs w:val="24"/>
          <w:lang w:eastAsia="ru-RU"/>
        </w:rPr>
        <w:t xml:space="preserve"> ................................................................ 170</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color w:val="000000"/>
          <w:kern w:val="0"/>
          <w:sz w:val="24"/>
          <w:szCs w:val="24"/>
          <w:lang w:eastAsia="ru-RU"/>
        </w:rPr>
        <w:t xml:space="preserve">5.5. </w:t>
      </w:r>
      <w:r w:rsidRPr="002B2CF9">
        <w:rPr>
          <w:rFonts w:ascii="Verdana" w:eastAsia="Times New Roman" w:hAnsi="Verdana" w:cs="Times New Roman" w:hint="eastAsia"/>
          <w:color w:val="000000"/>
          <w:kern w:val="0"/>
          <w:sz w:val="24"/>
          <w:szCs w:val="24"/>
          <w:lang w:eastAsia="ru-RU"/>
        </w:rPr>
        <w:t>Сегментація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клітин</w:t>
      </w:r>
      <w:r w:rsidRPr="002B2CF9">
        <w:rPr>
          <w:rFonts w:ascii="Verdana" w:eastAsia="Times New Roman" w:hAnsi="Verdana" w:cs="Times New Roman"/>
          <w:color w:val="000000"/>
          <w:kern w:val="0"/>
          <w:sz w:val="24"/>
          <w:szCs w:val="24"/>
          <w:lang w:eastAsia="ru-RU"/>
        </w:rPr>
        <w:t>.................................................................................... 171</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Висновки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розділу</w:t>
      </w:r>
      <w:r w:rsidRPr="002B2CF9">
        <w:rPr>
          <w:rFonts w:ascii="Verdana" w:eastAsia="Times New Roman" w:hAnsi="Verdana" w:cs="Times New Roman"/>
          <w:color w:val="000000"/>
          <w:kern w:val="0"/>
          <w:sz w:val="24"/>
          <w:szCs w:val="24"/>
          <w:lang w:eastAsia="ru-RU"/>
        </w:rPr>
        <w:t xml:space="preserve"> 5...................................................................................... 172</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ВИСНОВКИ</w:t>
      </w:r>
      <w:r w:rsidRPr="002B2CF9">
        <w:rPr>
          <w:rFonts w:ascii="Verdana" w:eastAsia="Times New Roman" w:hAnsi="Verdana" w:cs="Times New Roman"/>
          <w:color w:val="000000"/>
          <w:kern w:val="0"/>
          <w:sz w:val="24"/>
          <w:szCs w:val="24"/>
          <w:lang w:eastAsia="ru-RU"/>
        </w:rPr>
        <w:t xml:space="preserve"> ......................................................................................................... 173</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СПИСОК</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ВИКОРИСТАНИХ</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ДЖЕРЕЛ</w:t>
      </w:r>
      <w:r w:rsidRPr="002B2CF9">
        <w:rPr>
          <w:rFonts w:ascii="Verdana" w:eastAsia="Times New Roman" w:hAnsi="Verdana" w:cs="Times New Roman"/>
          <w:color w:val="000000"/>
          <w:kern w:val="0"/>
          <w:sz w:val="24"/>
          <w:szCs w:val="24"/>
          <w:lang w:eastAsia="ru-RU"/>
        </w:rPr>
        <w:t>............................................................. 176</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Додаток</w:t>
      </w:r>
      <w:r w:rsidRPr="002B2CF9">
        <w:rPr>
          <w:rFonts w:ascii="Verdana" w:eastAsia="Times New Roman" w:hAnsi="Verdana" w:cs="Times New Roman"/>
          <w:color w:val="000000"/>
          <w:kern w:val="0"/>
          <w:sz w:val="24"/>
          <w:szCs w:val="24"/>
          <w:lang w:eastAsia="ru-RU"/>
        </w:rPr>
        <w:t xml:space="preserve"> 1. </w:t>
      </w:r>
      <w:r w:rsidRPr="002B2CF9">
        <w:rPr>
          <w:rFonts w:ascii="Verdana" w:eastAsia="Times New Roman" w:hAnsi="Verdana" w:cs="Times New Roman" w:hint="eastAsia"/>
          <w:color w:val="000000"/>
          <w:kern w:val="0"/>
          <w:sz w:val="24"/>
          <w:szCs w:val="24"/>
          <w:lang w:eastAsia="ru-RU"/>
        </w:rPr>
        <w:t>Псевдокод</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процедури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обробки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діаграми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Вороного</w:t>
      </w:r>
      <w:r w:rsidRPr="002B2CF9">
        <w:rPr>
          <w:rFonts w:ascii="Verdana" w:eastAsia="Times New Roman" w:hAnsi="Verdana" w:cs="Times New Roman"/>
          <w:color w:val="000000"/>
          <w:kern w:val="0"/>
          <w:sz w:val="24"/>
          <w:szCs w:val="24"/>
          <w:lang w:eastAsia="ru-RU"/>
        </w:rPr>
        <w:t xml:space="preserve"> ........................ 190</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Додаток</w:t>
      </w:r>
      <w:r w:rsidRPr="002B2CF9">
        <w:rPr>
          <w:rFonts w:ascii="Verdana" w:eastAsia="Times New Roman" w:hAnsi="Verdana" w:cs="Times New Roman"/>
          <w:color w:val="000000"/>
          <w:kern w:val="0"/>
          <w:sz w:val="24"/>
          <w:szCs w:val="24"/>
          <w:lang w:eastAsia="ru-RU"/>
        </w:rPr>
        <w:t xml:space="preserve"> 2. </w:t>
      </w:r>
      <w:r w:rsidRPr="002B2CF9">
        <w:rPr>
          <w:rFonts w:ascii="Verdana" w:eastAsia="Times New Roman" w:hAnsi="Verdana" w:cs="Times New Roman" w:hint="eastAsia"/>
          <w:color w:val="000000"/>
          <w:kern w:val="0"/>
          <w:sz w:val="24"/>
          <w:szCs w:val="24"/>
          <w:lang w:eastAsia="ru-RU"/>
        </w:rPr>
        <w:t>Приклади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сегментації</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мережі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нейронів</w:t>
      </w:r>
      <w:r w:rsidRPr="002B2CF9">
        <w:rPr>
          <w:rFonts w:ascii="Verdana" w:eastAsia="Times New Roman" w:hAnsi="Verdana" w:cs="Times New Roman"/>
          <w:color w:val="000000"/>
          <w:kern w:val="0"/>
          <w:sz w:val="24"/>
          <w:szCs w:val="24"/>
          <w:lang w:eastAsia="ru-RU"/>
        </w:rPr>
        <w:t>............................................ 191</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Додаток</w:t>
      </w:r>
      <w:r w:rsidRPr="002B2CF9">
        <w:rPr>
          <w:rFonts w:ascii="Verdana" w:eastAsia="Times New Roman" w:hAnsi="Verdana" w:cs="Times New Roman"/>
          <w:color w:val="000000"/>
          <w:kern w:val="0"/>
          <w:sz w:val="24"/>
          <w:szCs w:val="24"/>
          <w:lang w:eastAsia="ru-RU"/>
        </w:rPr>
        <w:t xml:space="preserve"> 3. </w:t>
      </w:r>
      <w:r w:rsidRPr="002B2CF9">
        <w:rPr>
          <w:rFonts w:ascii="Verdana" w:eastAsia="Times New Roman" w:hAnsi="Verdana" w:cs="Times New Roman" w:hint="eastAsia"/>
          <w:color w:val="000000"/>
          <w:kern w:val="0"/>
          <w:sz w:val="24"/>
          <w:szCs w:val="24"/>
          <w:lang w:eastAsia="ru-RU"/>
        </w:rPr>
        <w:t>Приклади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роботи</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методів</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регуляризації</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серединної</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осі</w:t>
      </w:r>
      <w:r w:rsidRPr="002B2CF9">
        <w:rPr>
          <w:rFonts w:ascii="Verdana" w:eastAsia="Times New Roman" w:hAnsi="Verdana" w:cs="Times New Roman"/>
          <w:color w:val="000000"/>
          <w:kern w:val="0"/>
          <w:sz w:val="24"/>
          <w:szCs w:val="24"/>
          <w:lang w:eastAsia="ru-RU"/>
        </w:rPr>
        <w:t>................. 192</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Додаток</w:t>
      </w:r>
      <w:r w:rsidRPr="002B2CF9">
        <w:rPr>
          <w:rFonts w:ascii="Verdana" w:eastAsia="Times New Roman" w:hAnsi="Verdana" w:cs="Times New Roman"/>
          <w:color w:val="000000"/>
          <w:kern w:val="0"/>
          <w:sz w:val="24"/>
          <w:szCs w:val="24"/>
          <w:lang w:eastAsia="ru-RU"/>
        </w:rPr>
        <w:t xml:space="preserve"> 4. </w:t>
      </w:r>
      <w:r w:rsidRPr="002B2CF9">
        <w:rPr>
          <w:rFonts w:ascii="Verdana" w:eastAsia="Times New Roman" w:hAnsi="Verdana" w:cs="Times New Roman" w:hint="eastAsia"/>
          <w:color w:val="000000"/>
          <w:kern w:val="0"/>
          <w:sz w:val="24"/>
          <w:szCs w:val="24"/>
          <w:lang w:eastAsia="ru-RU"/>
        </w:rPr>
        <w:t>Реалізація</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базових</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класів</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та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інтерфейсів</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МЄАС</w:t>
      </w:r>
      <w:r w:rsidRPr="002B2CF9">
        <w:rPr>
          <w:rFonts w:ascii="Verdana" w:eastAsia="Times New Roman" w:hAnsi="Verdana" w:cs="Times New Roman"/>
          <w:color w:val="000000"/>
          <w:kern w:val="0"/>
          <w:sz w:val="24"/>
          <w:szCs w:val="24"/>
          <w:lang w:eastAsia="ru-RU"/>
        </w:rPr>
        <w:t>............................. 194</w:t>
      </w:r>
    </w:p>
    <w:p w:rsidR="002B2CF9" w:rsidRPr="002B2CF9"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Додаток</w:t>
      </w:r>
      <w:r w:rsidRPr="002B2CF9">
        <w:rPr>
          <w:rFonts w:ascii="Verdana" w:eastAsia="Times New Roman" w:hAnsi="Verdana" w:cs="Times New Roman"/>
          <w:color w:val="000000"/>
          <w:kern w:val="0"/>
          <w:sz w:val="24"/>
          <w:szCs w:val="24"/>
          <w:lang w:eastAsia="ru-RU"/>
        </w:rPr>
        <w:t xml:space="preserve"> 5. </w:t>
      </w:r>
      <w:r w:rsidRPr="002B2CF9">
        <w:rPr>
          <w:rFonts w:ascii="Verdana" w:eastAsia="Times New Roman" w:hAnsi="Verdana" w:cs="Times New Roman" w:hint="eastAsia"/>
          <w:color w:val="000000"/>
          <w:kern w:val="0"/>
          <w:sz w:val="24"/>
          <w:szCs w:val="24"/>
          <w:lang w:eastAsia="ru-RU"/>
        </w:rPr>
        <w:t>Список</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публікацій</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здобувача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за</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темою</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дисертації</w:t>
      </w:r>
      <w:r w:rsidRPr="002B2CF9">
        <w:rPr>
          <w:rFonts w:ascii="Verdana" w:eastAsia="Times New Roman" w:hAnsi="Verdana" w:cs="Times New Roman"/>
          <w:color w:val="000000"/>
          <w:kern w:val="0"/>
          <w:sz w:val="24"/>
          <w:szCs w:val="24"/>
          <w:lang w:eastAsia="ru-RU"/>
        </w:rPr>
        <w:t xml:space="preserve"> ......................... 197</w:t>
      </w:r>
    </w:p>
    <w:p w:rsidR="00872113" w:rsidRDefault="002B2CF9" w:rsidP="002B2CF9">
      <w:pPr>
        <w:rPr>
          <w:rFonts w:ascii="Verdana" w:eastAsia="Times New Roman" w:hAnsi="Verdana" w:cs="Times New Roman"/>
          <w:color w:val="000000"/>
          <w:kern w:val="0"/>
          <w:sz w:val="24"/>
          <w:szCs w:val="24"/>
          <w:lang w:eastAsia="ru-RU"/>
        </w:rPr>
      </w:pPr>
      <w:r w:rsidRPr="002B2CF9">
        <w:rPr>
          <w:rFonts w:ascii="Verdana" w:eastAsia="Times New Roman" w:hAnsi="Verdana" w:cs="Times New Roman" w:hint="eastAsia"/>
          <w:color w:val="000000"/>
          <w:kern w:val="0"/>
          <w:sz w:val="24"/>
          <w:szCs w:val="24"/>
          <w:lang w:eastAsia="ru-RU"/>
        </w:rPr>
        <w:t>Додаток</w:t>
      </w:r>
      <w:r w:rsidRPr="002B2CF9">
        <w:rPr>
          <w:rFonts w:ascii="Verdana" w:eastAsia="Times New Roman" w:hAnsi="Verdana" w:cs="Times New Roman"/>
          <w:color w:val="000000"/>
          <w:kern w:val="0"/>
          <w:sz w:val="24"/>
          <w:szCs w:val="24"/>
          <w:lang w:eastAsia="ru-RU"/>
        </w:rPr>
        <w:t xml:space="preserve"> 6. </w:t>
      </w:r>
      <w:r w:rsidRPr="002B2CF9">
        <w:rPr>
          <w:rFonts w:ascii="Verdana" w:eastAsia="Times New Roman" w:hAnsi="Verdana" w:cs="Times New Roman" w:hint="eastAsia"/>
          <w:color w:val="000000"/>
          <w:kern w:val="0"/>
          <w:sz w:val="24"/>
          <w:szCs w:val="24"/>
          <w:lang w:eastAsia="ru-RU"/>
        </w:rPr>
        <w:t>Відомості</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про</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апробацію</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результатів</w:t>
      </w:r>
      <w:r w:rsidRPr="002B2CF9">
        <w:rPr>
          <w:rFonts w:ascii="Verdana" w:eastAsia="Times New Roman" w:hAnsi="Verdana" w:cs="Times New Roman"/>
          <w:color w:val="000000"/>
          <w:kern w:val="0"/>
          <w:sz w:val="24"/>
          <w:szCs w:val="24"/>
          <w:lang w:eastAsia="ru-RU"/>
        </w:rPr>
        <w:t xml:space="preserve"> </w:t>
      </w:r>
      <w:r w:rsidRPr="002B2CF9">
        <w:rPr>
          <w:rFonts w:ascii="Verdana" w:eastAsia="Times New Roman" w:hAnsi="Verdana" w:cs="Times New Roman" w:hint="eastAsia"/>
          <w:color w:val="000000"/>
          <w:kern w:val="0"/>
          <w:sz w:val="24"/>
          <w:szCs w:val="24"/>
          <w:lang w:eastAsia="ru-RU"/>
        </w:rPr>
        <w:t>дисертації</w:t>
      </w:r>
      <w:r w:rsidRPr="002B2CF9">
        <w:rPr>
          <w:rFonts w:ascii="Verdana" w:eastAsia="Times New Roman" w:hAnsi="Verdana" w:cs="Times New Roman"/>
          <w:color w:val="000000"/>
          <w:kern w:val="0"/>
          <w:sz w:val="24"/>
          <w:szCs w:val="24"/>
          <w:lang w:eastAsia="ru-RU"/>
        </w:rPr>
        <w:t xml:space="preserve"> ............................ 199</w:t>
      </w:r>
    </w:p>
    <w:p w:rsidR="002B2CF9" w:rsidRDefault="002B2CF9" w:rsidP="002B2CF9">
      <w:pPr>
        <w:rPr>
          <w:rFonts w:ascii="Verdana" w:eastAsia="Times New Roman" w:hAnsi="Verdana" w:cs="Times New Roman"/>
          <w:color w:val="000000"/>
          <w:kern w:val="0"/>
          <w:sz w:val="24"/>
          <w:szCs w:val="24"/>
          <w:lang w:eastAsia="ru-RU"/>
        </w:rPr>
      </w:pPr>
    </w:p>
    <w:p w:rsidR="002B2CF9" w:rsidRDefault="002B2CF9" w:rsidP="002B2CF9">
      <w:pPr>
        <w:rPr>
          <w:rFonts w:ascii="Verdana" w:eastAsia="Times New Roman" w:hAnsi="Verdana" w:cs="Times New Roman"/>
          <w:color w:val="000000"/>
          <w:kern w:val="0"/>
          <w:sz w:val="24"/>
          <w:szCs w:val="24"/>
          <w:lang w:eastAsia="ru-RU"/>
        </w:rPr>
      </w:pPr>
    </w:p>
    <w:p w:rsidR="002B2CF9" w:rsidRDefault="002B2CF9" w:rsidP="002B2CF9">
      <w:pPr>
        <w:rPr>
          <w:rFonts w:ascii="Verdana" w:eastAsia="Times New Roman" w:hAnsi="Verdana" w:cs="Times New Roman"/>
          <w:color w:val="000000"/>
          <w:kern w:val="0"/>
          <w:sz w:val="24"/>
          <w:szCs w:val="24"/>
          <w:lang w:eastAsia="ru-RU"/>
        </w:rPr>
      </w:pPr>
    </w:p>
    <w:p w:rsidR="002B2CF9" w:rsidRDefault="002B2CF9" w:rsidP="002B2CF9">
      <w:r>
        <w:rPr>
          <w:rFonts w:hint="eastAsia"/>
        </w:rPr>
        <w:t>ВИСНОВКИ</w:t>
      </w:r>
    </w:p>
    <w:p w:rsidR="002B2CF9" w:rsidRDefault="002B2CF9" w:rsidP="002B2CF9">
      <w:r>
        <w:rPr>
          <w:rFonts w:hint="eastAsia"/>
        </w:rPr>
        <w:t>Головним</w:t>
      </w:r>
      <w:r>
        <w:t></w:t>
      </w:r>
      <w:r>
        <w:rPr>
          <w:rFonts w:hint="eastAsia"/>
        </w:rPr>
        <w:t>результатом</w:t>
      </w:r>
      <w:r>
        <w:t></w:t>
      </w:r>
      <w:r>
        <w:rPr>
          <w:rFonts w:hint="eastAsia"/>
        </w:rPr>
        <w:t>дисертаційної</w:t>
      </w:r>
      <w:r>
        <w:t></w:t>
      </w:r>
      <w:r>
        <w:rPr>
          <w:rFonts w:hint="eastAsia"/>
        </w:rPr>
        <w:t>роботи</w:t>
      </w:r>
      <w:r>
        <w:t></w:t>
      </w:r>
      <w:r>
        <w:rPr>
          <w:rFonts w:hint="eastAsia"/>
        </w:rPr>
        <w:t>є</w:t>
      </w:r>
      <w:r>
        <w:t></w:t>
      </w:r>
      <w:r>
        <w:rPr>
          <w:rFonts w:hint="eastAsia"/>
        </w:rPr>
        <w:t>побудова</w:t>
      </w:r>
      <w:r>
        <w:t></w:t>
      </w:r>
      <w:r>
        <w:rPr>
          <w:rFonts w:hint="eastAsia"/>
        </w:rPr>
        <w:t>моделі</w:t>
      </w:r>
    </w:p>
    <w:p w:rsidR="002B2CF9" w:rsidRDefault="002B2CF9" w:rsidP="002B2CF9">
      <w:r>
        <w:rPr>
          <w:rFonts w:hint="eastAsia"/>
        </w:rPr>
        <w:t>алгоритмічного</w:t>
      </w:r>
      <w:r>
        <w:t></w:t>
      </w:r>
      <w:r>
        <w:rPr>
          <w:rFonts w:hint="eastAsia"/>
        </w:rPr>
        <w:t>середовища</w:t>
      </w:r>
      <w:r>
        <w:t></w:t>
      </w:r>
      <w:r>
        <w:rPr>
          <w:rFonts w:hint="eastAsia"/>
        </w:rPr>
        <w:t>на</w:t>
      </w:r>
      <w:r>
        <w:t></w:t>
      </w:r>
      <w:r>
        <w:rPr>
          <w:rFonts w:hint="eastAsia"/>
        </w:rPr>
        <w:t>основі</w:t>
      </w:r>
      <w:r>
        <w:t></w:t>
      </w:r>
      <w:r>
        <w:rPr>
          <w:rFonts w:hint="eastAsia"/>
        </w:rPr>
        <w:t>діаграм</w:t>
      </w:r>
      <w:r>
        <w:t></w:t>
      </w:r>
      <w:r>
        <w:rPr>
          <w:rFonts w:hint="eastAsia"/>
        </w:rPr>
        <w:t>Вороного</w:t>
      </w:r>
      <w:r>
        <w:t></w:t>
      </w:r>
      <w:r>
        <w:t></w:t>
      </w:r>
      <w:r>
        <w:rPr>
          <w:rFonts w:hint="eastAsia"/>
        </w:rPr>
        <w:t>що</w:t>
      </w:r>
      <w:r>
        <w:t></w:t>
      </w:r>
      <w:r>
        <w:rPr>
          <w:rFonts w:hint="eastAsia"/>
        </w:rPr>
        <w:t>дає</w:t>
      </w:r>
      <w:r>
        <w:t></w:t>
      </w:r>
      <w:r>
        <w:rPr>
          <w:rFonts w:hint="eastAsia"/>
        </w:rPr>
        <w:t>змогу</w:t>
      </w:r>
      <w:r>
        <w:t></w:t>
      </w:r>
      <w:r>
        <w:rPr>
          <w:rFonts w:hint="eastAsia"/>
        </w:rPr>
        <w:t>вирішити</w:t>
      </w:r>
    </w:p>
    <w:p w:rsidR="002B2CF9" w:rsidRDefault="002B2CF9" w:rsidP="002B2CF9">
      <w:r>
        <w:rPr>
          <w:rFonts w:hint="eastAsia"/>
        </w:rPr>
        <w:t>важливу</w:t>
      </w:r>
      <w:r>
        <w:t></w:t>
      </w:r>
      <w:r>
        <w:rPr>
          <w:rFonts w:hint="eastAsia"/>
        </w:rPr>
        <w:t>наукову</w:t>
      </w:r>
      <w:r>
        <w:t></w:t>
      </w:r>
      <w:r>
        <w:rPr>
          <w:rFonts w:hint="eastAsia"/>
        </w:rPr>
        <w:t>проблему</w:t>
      </w:r>
      <w:r>
        <w:t></w:t>
      </w:r>
      <w:r>
        <w:rPr>
          <w:rFonts w:hint="eastAsia"/>
        </w:rPr>
        <w:t>створення</w:t>
      </w:r>
      <w:r>
        <w:t></w:t>
      </w:r>
      <w:r>
        <w:rPr>
          <w:rFonts w:hint="eastAsia"/>
        </w:rPr>
        <w:t>єдиного</w:t>
      </w:r>
      <w:r>
        <w:t></w:t>
      </w:r>
      <w:r>
        <w:rPr>
          <w:rFonts w:hint="eastAsia"/>
        </w:rPr>
        <w:t>алгоритмічного</w:t>
      </w:r>
      <w:r>
        <w:t></w:t>
      </w:r>
      <w:r>
        <w:rPr>
          <w:rFonts w:hint="eastAsia"/>
        </w:rPr>
        <w:t>середовища</w:t>
      </w:r>
      <w:r>
        <w:t></w:t>
      </w:r>
      <w:r>
        <w:rPr>
          <w:rFonts w:hint="eastAsia"/>
        </w:rPr>
        <w:t>для</w:t>
      </w:r>
    </w:p>
    <w:p w:rsidR="002B2CF9" w:rsidRDefault="002B2CF9" w:rsidP="002B2CF9">
      <w:r>
        <w:rPr>
          <w:rFonts w:hint="eastAsia"/>
        </w:rPr>
        <w:t>ефективного</w:t>
      </w:r>
      <w:r>
        <w:t></w:t>
      </w:r>
      <w:r>
        <w:rPr>
          <w:rFonts w:hint="eastAsia"/>
        </w:rPr>
        <w:t>розв</w:t>
      </w:r>
      <w:r>
        <w:t></w:t>
      </w:r>
      <w:r>
        <w:rPr>
          <w:rFonts w:hint="eastAsia"/>
        </w:rPr>
        <w:t>язування</w:t>
      </w:r>
      <w:r>
        <w:t></w:t>
      </w:r>
      <w:r>
        <w:rPr>
          <w:rFonts w:hint="eastAsia"/>
        </w:rPr>
        <w:t>класу</w:t>
      </w:r>
      <w:r>
        <w:t></w:t>
      </w:r>
      <w:r>
        <w:rPr>
          <w:rFonts w:hint="eastAsia"/>
        </w:rPr>
        <w:t>задач</w:t>
      </w:r>
      <w:r>
        <w:t></w:t>
      </w:r>
      <w:r>
        <w:rPr>
          <w:rFonts w:hint="eastAsia"/>
        </w:rPr>
        <w:t>обробки</w:t>
      </w:r>
      <w:r>
        <w:t></w:t>
      </w:r>
      <w:r>
        <w:rPr>
          <w:rFonts w:hint="eastAsia"/>
        </w:rPr>
        <w:t>та</w:t>
      </w:r>
      <w:r>
        <w:t></w:t>
      </w:r>
      <w:r>
        <w:rPr>
          <w:rFonts w:hint="eastAsia"/>
        </w:rPr>
        <w:t>аналізу</w:t>
      </w:r>
      <w:r>
        <w:t></w:t>
      </w:r>
      <w:r>
        <w:rPr>
          <w:rFonts w:hint="eastAsia"/>
        </w:rPr>
        <w:t>зображень</w:t>
      </w:r>
      <w:r>
        <w:t></w:t>
      </w:r>
    </w:p>
    <w:p w:rsidR="002B2CF9" w:rsidRDefault="002B2CF9" w:rsidP="002B2CF9">
      <w:r>
        <w:rPr>
          <w:rFonts w:hint="eastAsia"/>
        </w:rPr>
        <w:t>У</w:t>
      </w:r>
      <w:r>
        <w:t></w:t>
      </w:r>
      <w:r>
        <w:rPr>
          <w:rFonts w:hint="eastAsia"/>
        </w:rPr>
        <w:t>дисертаційній</w:t>
      </w:r>
      <w:r>
        <w:t></w:t>
      </w:r>
      <w:r>
        <w:rPr>
          <w:rFonts w:hint="eastAsia"/>
        </w:rPr>
        <w:t>роботі</w:t>
      </w:r>
      <w:r>
        <w:t></w:t>
      </w:r>
      <w:r>
        <w:rPr>
          <w:rFonts w:hint="eastAsia"/>
        </w:rPr>
        <w:t>отримано</w:t>
      </w:r>
      <w:r>
        <w:t></w:t>
      </w:r>
      <w:r>
        <w:rPr>
          <w:rFonts w:hint="eastAsia"/>
        </w:rPr>
        <w:t>такі</w:t>
      </w:r>
      <w:r>
        <w:t></w:t>
      </w:r>
      <w:r>
        <w:rPr>
          <w:rFonts w:hint="eastAsia"/>
        </w:rPr>
        <w:t>результати</w:t>
      </w:r>
      <w:r>
        <w:t></w:t>
      </w:r>
      <w:r>
        <w:t></w:t>
      </w:r>
      <w:r>
        <w:rPr>
          <w:rFonts w:hint="eastAsia"/>
        </w:rPr>
        <w:t>Уперше</w:t>
      </w:r>
      <w:r>
        <w:t></w:t>
      </w:r>
    </w:p>
    <w:p w:rsidR="002B2CF9" w:rsidRDefault="002B2CF9" w:rsidP="002B2CF9">
      <w:r>
        <w:t></w:t>
      </w:r>
      <w:r>
        <w:t></w:t>
      </w:r>
      <w:r>
        <w:t></w:t>
      </w:r>
      <w:r>
        <w:rPr>
          <w:rFonts w:hint="eastAsia"/>
        </w:rPr>
        <w:t>Побудовано</w:t>
      </w:r>
      <w:r>
        <w:t></w:t>
      </w:r>
      <w:r>
        <w:rPr>
          <w:rFonts w:hint="eastAsia"/>
        </w:rPr>
        <w:t>концепцію</w:t>
      </w:r>
      <w:r>
        <w:t></w:t>
      </w:r>
      <w:r>
        <w:rPr>
          <w:rFonts w:hint="eastAsia"/>
        </w:rPr>
        <w:t>моделі</w:t>
      </w:r>
      <w:r>
        <w:t></w:t>
      </w:r>
      <w:r>
        <w:rPr>
          <w:rFonts w:hint="eastAsia"/>
        </w:rPr>
        <w:t>єдиного</w:t>
      </w:r>
      <w:r>
        <w:t></w:t>
      </w:r>
      <w:r>
        <w:rPr>
          <w:rFonts w:hint="eastAsia"/>
        </w:rPr>
        <w:t>алгоритмічного</w:t>
      </w:r>
      <w:r>
        <w:t></w:t>
      </w:r>
      <w:r>
        <w:rPr>
          <w:rFonts w:hint="eastAsia"/>
        </w:rPr>
        <w:t>середовища</w:t>
      </w:r>
    </w:p>
    <w:p w:rsidR="002B2CF9" w:rsidRDefault="002B2CF9" w:rsidP="002B2CF9">
      <w:r>
        <w:t></w:t>
      </w:r>
      <w:r>
        <w:rPr>
          <w:rFonts w:hint="eastAsia"/>
        </w:rPr>
        <w:t>МЄАС</w:t>
      </w:r>
      <w:r>
        <w:t></w:t>
      </w:r>
      <w:r>
        <w:t></w:t>
      </w:r>
      <w:r>
        <w:rPr>
          <w:rFonts w:hint="eastAsia"/>
        </w:rPr>
        <w:t>на</w:t>
      </w:r>
      <w:r>
        <w:t></w:t>
      </w:r>
      <w:r>
        <w:rPr>
          <w:rFonts w:hint="eastAsia"/>
        </w:rPr>
        <w:t>основі</w:t>
      </w:r>
      <w:r>
        <w:t></w:t>
      </w:r>
      <w:r>
        <w:rPr>
          <w:rFonts w:hint="eastAsia"/>
        </w:rPr>
        <w:t>діаграми</w:t>
      </w:r>
      <w:r>
        <w:t></w:t>
      </w:r>
      <w:r>
        <w:rPr>
          <w:rFonts w:hint="eastAsia"/>
        </w:rPr>
        <w:t>Вороного</w:t>
      </w:r>
      <w:r>
        <w:t></w:t>
      </w:r>
      <w:r>
        <w:rPr>
          <w:rFonts w:hint="eastAsia"/>
        </w:rPr>
        <w:t>для</w:t>
      </w:r>
      <w:r>
        <w:t></w:t>
      </w:r>
      <w:r>
        <w:rPr>
          <w:rFonts w:hint="eastAsia"/>
        </w:rPr>
        <w:t>розв’язування</w:t>
      </w:r>
      <w:r>
        <w:t></w:t>
      </w:r>
      <w:r>
        <w:rPr>
          <w:rFonts w:hint="eastAsia"/>
        </w:rPr>
        <w:t>таких</w:t>
      </w:r>
      <w:r>
        <w:t></w:t>
      </w:r>
      <w:r>
        <w:rPr>
          <w:rFonts w:hint="eastAsia"/>
        </w:rPr>
        <w:t>класів</w:t>
      </w:r>
      <w:r>
        <w:t></w:t>
      </w:r>
      <w:r>
        <w:rPr>
          <w:rFonts w:hint="eastAsia"/>
        </w:rPr>
        <w:t>задач</w:t>
      </w:r>
    </w:p>
    <w:p w:rsidR="002B2CF9" w:rsidRDefault="002B2CF9" w:rsidP="002B2CF9">
      <w:r>
        <w:rPr>
          <w:rFonts w:hint="eastAsia"/>
        </w:rPr>
        <w:t>обробки</w:t>
      </w:r>
      <w:r>
        <w:t></w:t>
      </w:r>
      <w:r>
        <w:rPr>
          <w:rFonts w:hint="eastAsia"/>
        </w:rPr>
        <w:t>зображень</w:t>
      </w:r>
      <w:r>
        <w:t></w:t>
      </w:r>
    </w:p>
    <w:p w:rsidR="002B2CF9" w:rsidRDefault="002B2CF9" w:rsidP="002B2CF9">
      <w:r>
        <w:rPr>
          <w:rFonts w:hint="eastAsia"/>
        </w:rPr>
        <w:t>•</w:t>
      </w:r>
      <w:r>
        <w:t></w:t>
      </w:r>
      <w:r>
        <w:rPr>
          <w:rFonts w:hint="eastAsia"/>
        </w:rPr>
        <w:t>сегментація</w:t>
      </w:r>
      <w:r>
        <w:t></w:t>
      </w:r>
      <w:r>
        <w:rPr>
          <w:rFonts w:hint="eastAsia"/>
        </w:rPr>
        <w:t>об’єктів</w:t>
      </w:r>
      <w:r>
        <w:t></w:t>
      </w:r>
      <w:r>
        <w:rPr>
          <w:rFonts w:hint="eastAsia"/>
        </w:rPr>
        <w:t>та</w:t>
      </w:r>
      <w:r>
        <w:t></w:t>
      </w:r>
      <w:r>
        <w:rPr>
          <w:rFonts w:hint="eastAsia"/>
        </w:rPr>
        <w:t>структур</w:t>
      </w:r>
      <w:r>
        <w:t></w:t>
      </w:r>
      <w:r>
        <w:rPr>
          <w:rFonts w:hint="eastAsia"/>
        </w:rPr>
        <w:t>на</w:t>
      </w:r>
      <w:r>
        <w:t></w:t>
      </w:r>
      <w:r>
        <w:rPr>
          <w:rFonts w:hint="eastAsia"/>
        </w:rPr>
        <w:t>зображенні</w:t>
      </w:r>
      <w:r>
        <w:t></w:t>
      </w:r>
    </w:p>
    <w:p w:rsidR="002B2CF9" w:rsidRDefault="002B2CF9" w:rsidP="002B2CF9">
      <w:r>
        <w:rPr>
          <w:rFonts w:hint="eastAsia"/>
        </w:rPr>
        <w:t>•</w:t>
      </w:r>
      <w:r>
        <w:t></w:t>
      </w:r>
      <w:r>
        <w:rPr>
          <w:rFonts w:hint="eastAsia"/>
        </w:rPr>
        <w:t>бінаризація</w:t>
      </w:r>
      <w:r>
        <w:t></w:t>
      </w:r>
      <w:r>
        <w:rPr>
          <w:rFonts w:hint="eastAsia"/>
        </w:rPr>
        <w:t>зображення</w:t>
      </w:r>
      <w:r>
        <w:t></w:t>
      </w:r>
    </w:p>
    <w:p w:rsidR="002B2CF9" w:rsidRDefault="002B2CF9" w:rsidP="002B2CF9">
      <w:r>
        <w:rPr>
          <w:rFonts w:hint="eastAsia"/>
        </w:rPr>
        <w:t>•</w:t>
      </w:r>
      <w:r>
        <w:t></w:t>
      </w:r>
      <w:r>
        <w:rPr>
          <w:rFonts w:hint="eastAsia"/>
        </w:rPr>
        <w:t>трекінг</w:t>
      </w:r>
      <w:r>
        <w:t></w:t>
      </w:r>
      <w:r>
        <w:rPr>
          <w:rFonts w:hint="eastAsia"/>
        </w:rPr>
        <w:t>об’єктів</w:t>
      </w:r>
      <w:r>
        <w:t></w:t>
      </w:r>
      <w:r>
        <w:rPr>
          <w:rFonts w:hint="eastAsia"/>
        </w:rPr>
        <w:t>та</w:t>
      </w:r>
      <w:r>
        <w:t></w:t>
      </w:r>
      <w:r>
        <w:rPr>
          <w:rFonts w:hint="eastAsia"/>
        </w:rPr>
        <w:t>структур</w:t>
      </w:r>
      <w:r>
        <w:t></w:t>
      </w:r>
      <w:r>
        <w:rPr>
          <w:rFonts w:hint="eastAsia"/>
        </w:rPr>
        <w:t>на</w:t>
      </w:r>
      <w:r>
        <w:t></w:t>
      </w:r>
      <w:r>
        <w:rPr>
          <w:rFonts w:hint="eastAsia"/>
        </w:rPr>
        <w:t>послідовності</w:t>
      </w:r>
      <w:r>
        <w:t></w:t>
      </w:r>
      <w:r>
        <w:rPr>
          <w:rFonts w:hint="eastAsia"/>
        </w:rPr>
        <w:t>зображень</w:t>
      </w:r>
      <w:r>
        <w:t></w:t>
      </w:r>
    </w:p>
    <w:p w:rsidR="002B2CF9" w:rsidRDefault="002B2CF9" w:rsidP="002B2CF9">
      <w:r>
        <w:rPr>
          <w:rFonts w:hint="eastAsia"/>
        </w:rPr>
        <w:t>•</w:t>
      </w:r>
      <w:r>
        <w:t></w:t>
      </w:r>
      <w:r>
        <w:rPr>
          <w:rFonts w:hint="eastAsia"/>
        </w:rPr>
        <w:t>побудова</w:t>
      </w:r>
      <w:r>
        <w:t></w:t>
      </w:r>
      <w:r>
        <w:rPr>
          <w:rFonts w:hint="eastAsia"/>
        </w:rPr>
        <w:t>серединної</w:t>
      </w:r>
      <w:r>
        <w:t></w:t>
      </w:r>
      <w:r>
        <w:rPr>
          <w:rFonts w:hint="eastAsia"/>
        </w:rPr>
        <w:t>осі</w:t>
      </w:r>
      <w:r>
        <w:t></w:t>
      </w:r>
      <w:r>
        <w:rPr>
          <w:rFonts w:hint="eastAsia"/>
        </w:rPr>
        <w:t>об’єкта</w:t>
      </w:r>
      <w:r>
        <w:t></w:t>
      </w:r>
      <w:r>
        <w:rPr>
          <w:rFonts w:hint="eastAsia"/>
        </w:rPr>
        <w:t>на</w:t>
      </w:r>
      <w:r>
        <w:t></w:t>
      </w:r>
      <w:r>
        <w:rPr>
          <w:rFonts w:hint="eastAsia"/>
        </w:rPr>
        <w:t>зображенні</w:t>
      </w:r>
      <w:r>
        <w:t></w:t>
      </w:r>
    </w:p>
    <w:p w:rsidR="002B2CF9" w:rsidRDefault="002B2CF9" w:rsidP="002B2CF9">
      <w:r>
        <w:rPr>
          <w:rFonts w:hint="eastAsia"/>
        </w:rPr>
        <w:t>•</w:t>
      </w:r>
      <w:r>
        <w:t></w:t>
      </w:r>
      <w:r>
        <w:rPr>
          <w:rFonts w:hint="eastAsia"/>
        </w:rPr>
        <w:t>знаходження</w:t>
      </w:r>
      <w:r>
        <w:t></w:t>
      </w:r>
      <w:r>
        <w:rPr>
          <w:rFonts w:hint="eastAsia"/>
        </w:rPr>
        <w:t>областей</w:t>
      </w:r>
      <w:r>
        <w:t></w:t>
      </w:r>
      <w:r>
        <w:rPr>
          <w:rFonts w:hint="eastAsia"/>
        </w:rPr>
        <w:t>близькості</w:t>
      </w:r>
      <w:r>
        <w:t></w:t>
      </w:r>
      <w:r>
        <w:rPr>
          <w:rFonts w:hint="eastAsia"/>
        </w:rPr>
        <w:t>для</w:t>
      </w:r>
      <w:r>
        <w:t></w:t>
      </w:r>
      <w:r>
        <w:rPr>
          <w:rFonts w:hint="eastAsia"/>
        </w:rPr>
        <w:t>множини</w:t>
      </w:r>
      <w:r>
        <w:t></w:t>
      </w:r>
      <w:r>
        <w:rPr>
          <w:rFonts w:hint="eastAsia"/>
        </w:rPr>
        <w:t>об’єктів</w:t>
      </w:r>
      <w:r>
        <w:t></w:t>
      </w:r>
      <w:r>
        <w:rPr>
          <w:rFonts w:hint="eastAsia"/>
        </w:rPr>
        <w:t>на</w:t>
      </w:r>
      <w:r>
        <w:t></w:t>
      </w:r>
      <w:r>
        <w:rPr>
          <w:rFonts w:hint="eastAsia"/>
        </w:rPr>
        <w:t>зображенні</w:t>
      </w:r>
      <w:r>
        <w:t></w:t>
      </w:r>
    </w:p>
    <w:p w:rsidR="002B2CF9" w:rsidRDefault="002B2CF9" w:rsidP="002B2CF9">
      <w:r>
        <w:rPr>
          <w:rFonts w:hint="eastAsia"/>
        </w:rPr>
        <w:t>•</w:t>
      </w:r>
      <w:r>
        <w:t></w:t>
      </w:r>
      <w:r>
        <w:rPr>
          <w:rFonts w:hint="eastAsia"/>
        </w:rPr>
        <w:t>визначення</w:t>
      </w:r>
      <w:r>
        <w:t></w:t>
      </w:r>
      <w:r>
        <w:rPr>
          <w:rFonts w:hint="eastAsia"/>
        </w:rPr>
        <w:t>чисельних</w:t>
      </w:r>
      <w:r>
        <w:t></w:t>
      </w:r>
      <w:r>
        <w:rPr>
          <w:rFonts w:hint="eastAsia"/>
        </w:rPr>
        <w:t>характеристик</w:t>
      </w:r>
      <w:r>
        <w:t></w:t>
      </w:r>
      <w:r>
        <w:rPr>
          <w:rFonts w:hint="eastAsia"/>
        </w:rPr>
        <w:t>об’єктів</w:t>
      </w:r>
      <w:r>
        <w:t></w:t>
      </w:r>
      <w:r>
        <w:rPr>
          <w:rFonts w:hint="eastAsia"/>
        </w:rPr>
        <w:t>на</w:t>
      </w:r>
      <w:r>
        <w:t></w:t>
      </w:r>
      <w:r>
        <w:rPr>
          <w:rFonts w:hint="eastAsia"/>
        </w:rPr>
        <w:t>зображенні</w:t>
      </w:r>
      <w:r>
        <w:t></w:t>
      </w:r>
    </w:p>
    <w:p w:rsidR="002B2CF9" w:rsidRDefault="002B2CF9" w:rsidP="002B2CF9">
      <w:r>
        <w:t></w:t>
      </w:r>
      <w:r>
        <w:t></w:t>
      </w:r>
      <w:r>
        <w:t></w:t>
      </w:r>
      <w:r>
        <w:rPr>
          <w:rFonts w:hint="eastAsia"/>
        </w:rPr>
        <w:t>Узагальнено</w:t>
      </w:r>
      <w:r>
        <w:t></w:t>
      </w:r>
      <w:r>
        <w:rPr>
          <w:rFonts w:hint="eastAsia"/>
        </w:rPr>
        <w:t>алгоритми</w:t>
      </w:r>
      <w:r>
        <w:t></w:t>
      </w:r>
      <w:r>
        <w:rPr>
          <w:rFonts w:hint="eastAsia"/>
        </w:rPr>
        <w:t>побудови</w:t>
      </w:r>
      <w:r>
        <w:t></w:t>
      </w:r>
      <w:r>
        <w:rPr>
          <w:rFonts w:hint="eastAsia"/>
        </w:rPr>
        <w:t>апроксимації</w:t>
      </w:r>
      <w:r>
        <w:t></w:t>
      </w:r>
      <w:r>
        <w:rPr>
          <w:rFonts w:hint="eastAsia"/>
        </w:rPr>
        <w:t>діаграми</w:t>
      </w:r>
      <w:r>
        <w:t></w:t>
      </w:r>
      <w:r>
        <w:rPr>
          <w:rFonts w:hint="eastAsia"/>
        </w:rPr>
        <w:t>Вороного</w:t>
      </w:r>
      <w:r>
        <w:t></w:t>
      </w:r>
      <w:r>
        <w:rPr>
          <w:rFonts w:hint="eastAsia"/>
        </w:rPr>
        <w:t>для</w:t>
      </w:r>
    </w:p>
    <w:p w:rsidR="002B2CF9" w:rsidRDefault="002B2CF9" w:rsidP="002B2CF9">
      <w:r>
        <w:rPr>
          <w:rFonts w:hint="eastAsia"/>
        </w:rPr>
        <w:t>множини</w:t>
      </w:r>
      <w:r>
        <w:t></w:t>
      </w:r>
      <w:r>
        <w:rPr>
          <w:rFonts w:hint="eastAsia"/>
        </w:rPr>
        <w:t>параметрично</w:t>
      </w:r>
      <w:r>
        <w:t></w:t>
      </w:r>
      <w:r>
        <w:rPr>
          <w:rFonts w:hint="eastAsia"/>
        </w:rPr>
        <w:t>заданих</w:t>
      </w:r>
      <w:r>
        <w:t></w:t>
      </w:r>
      <w:r>
        <w:rPr>
          <w:rFonts w:hint="eastAsia"/>
        </w:rPr>
        <w:t>кривих</w:t>
      </w:r>
      <w:r>
        <w:t></w:t>
      </w:r>
      <w:r>
        <w:rPr>
          <w:rFonts w:hint="eastAsia"/>
        </w:rPr>
        <w:t>на</w:t>
      </w:r>
      <w:r>
        <w:t></w:t>
      </w:r>
      <w:r>
        <w:rPr>
          <w:rFonts w:hint="eastAsia"/>
        </w:rPr>
        <w:t>площині</w:t>
      </w:r>
      <w:r>
        <w:t></w:t>
      </w:r>
      <w:r>
        <w:t></w:t>
      </w:r>
      <w:r>
        <w:rPr>
          <w:rFonts w:hint="eastAsia"/>
        </w:rPr>
        <w:t>що</w:t>
      </w:r>
      <w:r>
        <w:t></w:t>
      </w:r>
      <w:r>
        <w:rPr>
          <w:rFonts w:hint="eastAsia"/>
        </w:rPr>
        <w:t>дає</w:t>
      </w:r>
      <w:r>
        <w:t></w:t>
      </w:r>
      <w:r>
        <w:rPr>
          <w:rFonts w:hint="eastAsia"/>
        </w:rPr>
        <w:t>змогу</w:t>
      </w:r>
      <w:r>
        <w:t></w:t>
      </w:r>
      <w:r>
        <w:rPr>
          <w:rFonts w:hint="eastAsia"/>
        </w:rPr>
        <w:t>отримати</w:t>
      </w:r>
    </w:p>
    <w:p w:rsidR="002B2CF9" w:rsidRDefault="002B2CF9" w:rsidP="002B2CF9">
      <w:r>
        <w:rPr>
          <w:rFonts w:hint="eastAsia"/>
        </w:rPr>
        <w:t>наближений</w:t>
      </w:r>
      <w:r>
        <w:t></w:t>
      </w:r>
      <w:r>
        <w:rPr>
          <w:rFonts w:hint="eastAsia"/>
        </w:rPr>
        <w:t>розв’язок</w:t>
      </w:r>
      <w:r>
        <w:t></w:t>
      </w:r>
      <w:r>
        <w:rPr>
          <w:rFonts w:hint="eastAsia"/>
        </w:rPr>
        <w:t>задачі</w:t>
      </w:r>
      <w:r>
        <w:t></w:t>
      </w:r>
      <w:r>
        <w:rPr>
          <w:rFonts w:hint="eastAsia"/>
        </w:rPr>
        <w:t>визначення</w:t>
      </w:r>
      <w:r>
        <w:t></w:t>
      </w:r>
      <w:r>
        <w:rPr>
          <w:rFonts w:hint="eastAsia"/>
        </w:rPr>
        <w:t>областей</w:t>
      </w:r>
      <w:r>
        <w:t></w:t>
      </w:r>
      <w:r>
        <w:rPr>
          <w:rFonts w:hint="eastAsia"/>
        </w:rPr>
        <w:t>близькості</w:t>
      </w:r>
      <w:r>
        <w:t></w:t>
      </w:r>
      <w:r>
        <w:t></w:t>
      </w:r>
      <w:r>
        <w:rPr>
          <w:rFonts w:hint="eastAsia"/>
        </w:rPr>
        <w:t>Досліджено</w:t>
      </w:r>
    </w:p>
    <w:p w:rsidR="002B2CF9" w:rsidRDefault="002B2CF9" w:rsidP="002B2CF9">
      <w:r>
        <w:rPr>
          <w:rFonts w:hint="eastAsia"/>
        </w:rPr>
        <w:t>методи</w:t>
      </w:r>
      <w:r>
        <w:t></w:t>
      </w:r>
      <w:r>
        <w:rPr>
          <w:rFonts w:hint="eastAsia"/>
        </w:rPr>
        <w:t>параметризації</w:t>
      </w:r>
      <w:r>
        <w:t></w:t>
      </w:r>
      <w:r>
        <w:rPr>
          <w:rFonts w:hint="eastAsia"/>
        </w:rPr>
        <w:t>кривих</w:t>
      </w:r>
      <w:r>
        <w:t></w:t>
      </w:r>
      <w:r>
        <w:rPr>
          <w:rFonts w:hint="eastAsia"/>
        </w:rPr>
        <w:t>та</w:t>
      </w:r>
      <w:r>
        <w:t></w:t>
      </w:r>
      <w:r>
        <w:rPr>
          <w:rFonts w:hint="eastAsia"/>
        </w:rPr>
        <w:t>залежність</w:t>
      </w:r>
      <w:r>
        <w:t></w:t>
      </w:r>
      <w:r>
        <w:rPr>
          <w:rFonts w:hint="eastAsia"/>
        </w:rPr>
        <w:t>результату</w:t>
      </w:r>
      <w:r>
        <w:t></w:t>
      </w:r>
      <w:r>
        <w:rPr>
          <w:rFonts w:hint="eastAsia"/>
        </w:rPr>
        <w:t>апроксимації</w:t>
      </w:r>
      <w:r>
        <w:t></w:t>
      </w:r>
      <w:r>
        <w:rPr>
          <w:rFonts w:hint="eastAsia"/>
        </w:rPr>
        <w:t>від</w:t>
      </w:r>
    </w:p>
    <w:p w:rsidR="002B2CF9" w:rsidRDefault="002B2CF9" w:rsidP="002B2CF9">
      <w:r>
        <w:rPr>
          <w:rFonts w:hint="eastAsia"/>
        </w:rPr>
        <w:t>способу</w:t>
      </w:r>
      <w:r>
        <w:t></w:t>
      </w:r>
      <w:r>
        <w:rPr>
          <w:rFonts w:hint="eastAsia"/>
        </w:rPr>
        <w:t>параметризації</w:t>
      </w:r>
      <w:r>
        <w:t></w:t>
      </w:r>
    </w:p>
    <w:p w:rsidR="002B2CF9" w:rsidRDefault="002B2CF9" w:rsidP="002B2CF9">
      <w:r>
        <w:t></w:t>
      </w:r>
      <w:r>
        <w:t></w:t>
      </w:r>
      <w:r>
        <w:t></w:t>
      </w:r>
      <w:r>
        <w:rPr>
          <w:rFonts w:hint="eastAsia"/>
        </w:rPr>
        <w:t>Узагальнено</w:t>
      </w:r>
      <w:r>
        <w:t></w:t>
      </w:r>
      <w:r>
        <w:rPr>
          <w:rFonts w:hint="eastAsia"/>
        </w:rPr>
        <w:t>в</w:t>
      </w:r>
      <w:r>
        <w:t></w:t>
      </w:r>
      <w:r>
        <w:rPr>
          <w:rFonts w:hint="eastAsia"/>
        </w:rPr>
        <w:t>межах</w:t>
      </w:r>
      <w:r>
        <w:t></w:t>
      </w:r>
      <w:r>
        <w:rPr>
          <w:rFonts w:hint="eastAsia"/>
        </w:rPr>
        <w:t>МЄАС</w:t>
      </w:r>
      <w:r>
        <w:t></w:t>
      </w:r>
      <w:r>
        <w:rPr>
          <w:rFonts w:hint="eastAsia"/>
        </w:rPr>
        <w:t>алгоритми</w:t>
      </w:r>
      <w:r>
        <w:t></w:t>
      </w:r>
      <w:r>
        <w:rPr>
          <w:rFonts w:hint="eastAsia"/>
        </w:rPr>
        <w:t>на</w:t>
      </w:r>
      <w:r>
        <w:t></w:t>
      </w:r>
      <w:r>
        <w:rPr>
          <w:rFonts w:hint="eastAsia"/>
        </w:rPr>
        <w:t>основі</w:t>
      </w:r>
      <w:r>
        <w:t></w:t>
      </w:r>
      <w:r>
        <w:rPr>
          <w:rFonts w:hint="eastAsia"/>
        </w:rPr>
        <w:t>діаграми</w:t>
      </w:r>
      <w:r>
        <w:t></w:t>
      </w:r>
      <w:r>
        <w:rPr>
          <w:rFonts w:hint="eastAsia"/>
        </w:rPr>
        <w:t>Вороного</w:t>
      </w:r>
      <w:r>
        <w:t></w:t>
      </w:r>
      <w:r>
        <w:rPr>
          <w:rFonts w:hint="eastAsia"/>
        </w:rPr>
        <w:t>для</w:t>
      </w:r>
    </w:p>
    <w:p w:rsidR="002B2CF9" w:rsidRDefault="002B2CF9" w:rsidP="002B2CF9">
      <w:r>
        <w:rPr>
          <w:rFonts w:hint="eastAsia"/>
        </w:rPr>
        <w:t>побудови</w:t>
      </w:r>
      <w:r>
        <w:t></w:t>
      </w:r>
      <w:r>
        <w:rPr>
          <w:rFonts w:hint="eastAsia"/>
        </w:rPr>
        <w:t>скелетона</w:t>
      </w:r>
      <w:r>
        <w:t></w:t>
      </w:r>
      <w:r>
        <w:t></w:t>
      </w:r>
      <w:r>
        <w:rPr>
          <w:rFonts w:hint="eastAsia"/>
        </w:rPr>
        <w:t>серединної</w:t>
      </w:r>
      <w:r>
        <w:t></w:t>
      </w:r>
      <w:r>
        <w:rPr>
          <w:rFonts w:hint="eastAsia"/>
        </w:rPr>
        <w:t>осі</w:t>
      </w:r>
      <w:r>
        <w:t></w:t>
      </w:r>
      <w:r>
        <w:t></w:t>
      </w:r>
      <w:r>
        <w:rPr>
          <w:rFonts w:hint="eastAsia"/>
        </w:rPr>
        <w:t>об’єкта</w:t>
      </w:r>
      <w:r>
        <w:t></w:t>
      </w:r>
      <w:r>
        <w:rPr>
          <w:rFonts w:hint="eastAsia"/>
        </w:rPr>
        <w:t>з</w:t>
      </w:r>
      <w:r>
        <w:t></w:t>
      </w:r>
      <w:r>
        <w:rPr>
          <w:rFonts w:hint="eastAsia"/>
        </w:rPr>
        <w:t>порожнинами</w:t>
      </w:r>
      <w:r>
        <w:t></w:t>
      </w:r>
      <w:r>
        <w:t></w:t>
      </w:r>
      <w:r>
        <w:rPr>
          <w:rFonts w:hint="eastAsia"/>
        </w:rPr>
        <w:t>Встановлено</w:t>
      </w:r>
      <w:r>
        <w:t></w:t>
      </w:r>
    </w:p>
    <w:p w:rsidR="002B2CF9" w:rsidRDefault="002B2CF9" w:rsidP="002B2CF9">
      <w:r>
        <w:rPr>
          <w:rFonts w:hint="eastAsia"/>
        </w:rPr>
        <w:t>що</w:t>
      </w:r>
      <w:r>
        <w:t></w:t>
      </w:r>
      <w:r>
        <w:rPr>
          <w:rFonts w:hint="eastAsia"/>
        </w:rPr>
        <w:t>порівняно</w:t>
      </w:r>
      <w:r>
        <w:t></w:t>
      </w:r>
      <w:r>
        <w:rPr>
          <w:rFonts w:hint="eastAsia"/>
        </w:rPr>
        <w:t>з</w:t>
      </w:r>
      <w:r>
        <w:t></w:t>
      </w:r>
      <w:r>
        <w:rPr>
          <w:rFonts w:hint="eastAsia"/>
        </w:rPr>
        <w:t>методами</w:t>
      </w:r>
      <w:r>
        <w:t></w:t>
      </w:r>
      <w:r>
        <w:rPr>
          <w:rFonts w:hint="eastAsia"/>
        </w:rPr>
        <w:t>потоншення</w:t>
      </w:r>
      <w:r>
        <w:t></w:t>
      </w:r>
      <w:r>
        <w:rPr>
          <w:rFonts w:hint="eastAsia"/>
        </w:rPr>
        <w:t>такі</w:t>
      </w:r>
      <w:r>
        <w:t></w:t>
      </w:r>
      <w:r>
        <w:rPr>
          <w:rFonts w:hint="eastAsia"/>
        </w:rPr>
        <w:t>алгоритми</w:t>
      </w:r>
      <w:r>
        <w:t></w:t>
      </w:r>
      <w:r>
        <w:rPr>
          <w:rFonts w:hint="eastAsia"/>
        </w:rPr>
        <w:t>надають</w:t>
      </w:r>
      <w:r>
        <w:t></w:t>
      </w:r>
      <w:r>
        <w:rPr>
          <w:rFonts w:hint="eastAsia"/>
        </w:rPr>
        <w:t>можливість</w:t>
      </w:r>
    </w:p>
    <w:p w:rsidR="002B2CF9" w:rsidRDefault="002B2CF9" w:rsidP="002B2CF9">
      <w:r>
        <w:rPr>
          <w:rFonts w:hint="eastAsia"/>
        </w:rPr>
        <w:t>отримати</w:t>
      </w:r>
      <w:r>
        <w:t></w:t>
      </w:r>
      <w:r>
        <w:rPr>
          <w:rFonts w:hint="eastAsia"/>
        </w:rPr>
        <w:t>скелетон</w:t>
      </w:r>
      <w:r>
        <w:t></w:t>
      </w:r>
      <w:r>
        <w:rPr>
          <w:rFonts w:hint="eastAsia"/>
        </w:rPr>
        <w:t>із</w:t>
      </w:r>
      <w:r>
        <w:t></w:t>
      </w:r>
      <w:r>
        <w:rPr>
          <w:rFonts w:hint="eastAsia"/>
        </w:rPr>
        <w:t>субпіксельною</w:t>
      </w:r>
      <w:r>
        <w:t></w:t>
      </w:r>
      <w:r>
        <w:rPr>
          <w:rFonts w:hint="eastAsia"/>
        </w:rPr>
        <w:t>точністю</w:t>
      </w:r>
      <w:r>
        <w:t></w:t>
      </w:r>
      <w:r>
        <w:t></w:t>
      </w:r>
      <w:r>
        <w:rPr>
          <w:rFonts w:hint="eastAsia"/>
        </w:rPr>
        <w:t>що</w:t>
      </w:r>
      <w:r>
        <w:t></w:t>
      </w:r>
      <w:r>
        <w:rPr>
          <w:rFonts w:hint="eastAsia"/>
        </w:rPr>
        <w:t>інваріантний</w:t>
      </w:r>
      <w:r>
        <w:t></w:t>
      </w:r>
      <w:r>
        <w:rPr>
          <w:rFonts w:hint="eastAsia"/>
        </w:rPr>
        <w:t>до</w:t>
      </w:r>
      <w:r>
        <w:t></w:t>
      </w:r>
      <w:r>
        <w:rPr>
          <w:rFonts w:hint="eastAsia"/>
        </w:rPr>
        <w:t>повороту</w:t>
      </w:r>
    </w:p>
    <w:p w:rsidR="002B2CF9" w:rsidRDefault="002B2CF9" w:rsidP="002B2CF9">
      <w:r>
        <w:rPr>
          <w:rFonts w:hint="eastAsia"/>
        </w:rPr>
        <w:t>та</w:t>
      </w:r>
      <w:r>
        <w:t></w:t>
      </w:r>
      <w:r>
        <w:rPr>
          <w:rFonts w:hint="eastAsia"/>
        </w:rPr>
        <w:t>масштабування</w:t>
      </w:r>
      <w:r>
        <w:t></w:t>
      </w:r>
    </w:p>
    <w:p w:rsidR="002B2CF9" w:rsidRDefault="002B2CF9" w:rsidP="002B2CF9">
      <w:r>
        <w:t></w:t>
      </w:r>
      <w:r>
        <w:t></w:t>
      </w:r>
      <w:r>
        <w:t></w:t>
      </w:r>
      <w:r>
        <w:rPr>
          <w:rFonts w:hint="eastAsia"/>
        </w:rPr>
        <w:t>Розроблено</w:t>
      </w:r>
      <w:r>
        <w:t></w:t>
      </w:r>
      <w:r>
        <w:rPr>
          <w:rFonts w:hint="eastAsia"/>
        </w:rPr>
        <w:t>евристичний</w:t>
      </w:r>
      <w:r>
        <w:t></w:t>
      </w:r>
      <w:r>
        <w:rPr>
          <w:rFonts w:hint="eastAsia"/>
        </w:rPr>
        <w:t>підхід</w:t>
      </w:r>
      <w:r>
        <w:t></w:t>
      </w:r>
      <w:r>
        <w:t></w:t>
      </w:r>
      <w:r>
        <w:rPr>
          <w:rFonts w:hint="eastAsia"/>
        </w:rPr>
        <w:t>який</w:t>
      </w:r>
      <w:r>
        <w:t></w:t>
      </w:r>
      <w:r>
        <w:rPr>
          <w:rFonts w:hint="eastAsia"/>
        </w:rPr>
        <w:t>пришвидшує</w:t>
      </w:r>
      <w:r>
        <w:t></w:t>
      </w:r>
      <w:r>
        <w:rPr>
          <w:rFonts w:hint="eastAsia"/>
        </w:rPr>
        <w:t>роботу</w:t>
      </w:r>
      <w:r>
        <w:t></w:t>
      </w:r>
      <w:r>
        <w:rPr>
          <w:rFonts w:hint="eastAsia"/>
        </w:rPr>
        <w:t>МЄАС</w:t>
      </w:r>
      <w:r>
        <w:t></w:t>
      </w:r>
      <w:r>
        <w:rPr>
          <w:rFonts w:hint="eastAsia"/>
        </w:rPr>
        <w:t>шляхом</w:t>
      </w:r>
    </w:p>
    <w:p w:rsidR="002B2CF9" w:rsidRDefault="002B2CF9" w:rsidP="002B2CF9">
      <w:r>
        <w:rPr>
          <w:rFonts w:hint="eastAsia"/>
        </w:rPr>
        <w:t>спрощення</w:t>
      </w:r>
      <w:r>
        <w:t></w:t>
      </w:r>
      <w:r>
        <w:rPr>
          <w:rFonts w:hint="eastAsia"/>
        </w:rPr>
        <w:t>представлення</w:t>
      </w:r>
      <w:r>
        <w:t></w:t>
      </w:r>
      <w:r>
        <w:rPr>
          <w:rFonts w:hint="eastAsia"/>
        </w:rPr>
        <w:t>та</w:t>
      </w:r>
      <w:r>
        <w:t></w:t>
      </w:r>
      <w:r>
        <w:rPr>
          <w:rFonts w:hint="eastAsia"/>
        </w:rPr>
        <w:t>форми</w:t>
      </w:r>
      <w:r>
        <w:t></w:t>
      </w:r>
      <w:r>
        <w:rPr>
          <w:rFonts w:hint="eastAsia"/>
        </w:rPr>
        <w:t>об’єкта</w:t>
      </w:r>
      <w:r>
        <w:t></w:t>
      </w:r>
      <w:r>
        <w:t></w:t>
      </w:r>
      <w:r>
        <w:rPr>
          <w:rFonts w:hint="eastAsia"/>
        </w:rPr>
        <w:t>Були</w:t>
      </w:r>
      <w:r>
        <w:t></w:t>
      </w:r>
      <w:r>
        <w:rPr>
          <w:rFonts w:hint="eastAsia"/>
        </w:rPr>
        <w:t>сформульовані</w:t>
      </w:r>
      <w:r>
        <w:t></w:t>
      </w:r>
      <w:r>
        <w:rPr>
          <w:rFonts w:hint="eastAsia"/>
        </w:rPr>
        <w:t>та</w:t>
      </w:r>
    </w:p>
    <w:p w:rsidR="002B2CF9" w:rsidRDefault="002B2CF9" w:rsidP="002B2CF9">
      <w:r>
        <w:rPr>
          <w:rFonts w:hint="eastAsia"/>
        </w:rPr>
        <w:t>доведені</w:t>
      </w:r>
      <w:r>
        <w:t></w:t>
      </w:r>
      <w:r>
        <w:rPr>
          <w:rFonts w:hint="eastAsia"/>
        </w:rPr>
        <w:t>основні</w:t>
      </w:r>
      <w:r>
        <w:t></w:t>
      </w:r>
      <w:r>
        <w:rPr>
          <w:rFonts w:hint="eastAsia"/>
        </w:rPr>
        <w:t>теореми</w:t>
      </w:r>
      <w:r>
        <w:t></w:t>
      </w:r>
      <w:r>
        <w:rPr>
          <w:rFonts w:hint="eastAsia"/>
        </w:rPr>
        <w:t>для</w:t>
      </w:r>
      <w:r>
        <w:t></w:t>
      </w:r>
      <w:r>
        <w:rPr>
          <w:rFonts w:hint="eastAsia"/>
        </w:rPr>
        <w:t>евристичних</w:t>
      </w:r>
      <w:r>
        <w:t></w:t>
      </w:r>
      <w:r>
        <w:rPr>
          <w:rFonts w:hint="eastAsia"/>
        </w:rPr>
        <w:t>методів</w:t>
      </w:r>
      <w:r>
        <w:t></w:t>
      </w:r>
      <w:r>
        <w:rPr>
          <w:rFonts w:hint="eastAsia"/>
        </w:rPr>
        <w:t>оптимізації</w:t>
      </w:r>
      <w:r>
        <w:t></w:t>
      </w:r>
      <w:r>
        <w:t></w:t>
      </w:r>
      <w:r>
        <w:rPr>
          <w:rFonts w:hint="eastAsia"/>
        </w:rPr>
        <w:t>а</w:t>
      </w:r>
      <w:r>
        <w:t></w:t>
      </w:r>
      <w:r>
        <w:rPr>
          <w:rFonts w:hint="eastAsia"/>
        </w:rPr>
        <w:t>також</w:t>
      </w:r>
    </w:p>
    <w:p w:rsidR="002B2CF9" w:rsidRDefault="002B2CF9" w:rsidP="002B2CF9">
      <w:r>
        <w:t></w:t>
      </w:r>
      <w:r>
        <w:t></w:t>
      </w:r>
      <w:r>
        <w:t></w:t>
      </w:r>
    </w:p>
    <w:p w:rsidR="002B2CF9" w:rsidRDefault="002B2CF9" w:rsidP="002B2CF9">
      <w:r>
        <w:rPr>
          <w:rFonts w:hint="eastAsia"/>
        </w:rPr>
        <w:t>критерій</w:t>
      </w:r>
      <w:r>
        <w:t></w:t>
      </w:r>
      <w:r>
        <w:rPr>
          <w:rFonts w:hint="eastAsia"/>
        </w:rPr>
        <w:t>спрощення</w:t>
      </w:r>
      <w:r>
        <w:t></w:t>
      </w:r>
      <w:r>
        <w:rPr>
          <w:rFonts w:hint="eastAsia"/>
        </w:rPr>
        <w:t>форми</w:t>
      </w:r>
      <w:r>
        <w:t></w:t>
      </w:r>
      <w:r>
        <w:rPr>
          <w:rFonts w:hint="eastAsia"/>
        </w:rPr>
        <w:t>об’єкта</w:t>
      </w:r>
      <w:r>
        <w:t></w:t>
      </w:r>
      <w:r>
        <w:t></w:t>
      </w:r>
      <w:r>
        <w:rPr>
          <w:rFonts w:hint="eastAsia"/>
        </w:rPr>
        <w:t>що</w:t>
      </w:r>
      <w:r>
        <w:t></w:t>
      </w:r>
      <w:r>
        <w:rPr>
          <w:rFonts w:hint="eastAsia"/>
        </w:rPr>
        <w:t>є</w:t>
      </w:r>
      <w:r>
        <w:t></w:t>
      </w:r>
      <w:r>
        <w:rPr>
          <w:rFonts w:hint="eastAsia"/>
        </w:rPr>
        <w:t>основою</w:t>
      </w:r>
      <w:r>
        <w:t></w:t>
      </w:r>
      <w:r>
        <w:rPr>
          <w:rFonts w:hint="eastAsia"/>
        </w:rPr>
        <w:t>побудови</w:t>
      </w:r>
      <w:r>
        <w:t></w:t>
      </w:r>
      <w:r>
        <w:rPr>
          <w:rFonts w:hint="eastAsia"/>
        </w:rPr>
        <w:t>евристичних</w:t>
      </w:r>
    </w:p>
    <w:p w:rsidR="002B2CF9" w:rsidRDefault="002B2CF9" w:rsidP="002B2CF9">
      <w:r>
        <w:rPr>
          <w:rFonts w:hint="eastAsia"/>
        </w:rPr>
        <w:t>алгоритмів</w:t>
      </w:r>
      <w:r>
        <w:t></w:t>
      </w:r>
    </w:p>
    <w:p w:rsidR="002B2CF9" w:rsidRDefault="002B2CF9" w:rsidP="002B2CF9">
      <w:r>
        <w:t></w:t>
      </w:r>
      <w:r>
        <w:t></w:t>
      </w:r>
      <w:r>
        <w:t></w:t>
      </w:r>
      <w:r>
        <w:rPr>
          <w:rFonts w:hint="eastAsia"/>
        </w:rPr>
        <w:t>Проаналізовано</w:t>
      </w:r>
      <w:r>
        <w:t></w:t>
      </w:r>
      <w:r>
        <w:rPr>
          <w:rFonts w:hint="eastAsia"/>
        </w:rPr>
        <w:t>наявні</w:t>
      </w:r>
      <w:r>
        <w:t></w:t>
      </w:r>
      <w:r>
        <w:rPr>
          <w:rFonts w:hint="eastAsia"/>
        </w:rPr>
        <w:t>алгоритми</w:t>
      </w:r>
      <w:r>
        <w:t></w:t>
      </w:r>
      <w:r>
        <w:rPr>
          <w:rFonts w:hint="eastAsia"/>
        </w:rPr>
        <w:t>спрощення</w:t>
      </w:r>
      <w:r>
        <w:t></w:t>
      </w:r>
      <w:r>
        <w:rPr>
          <w:rFonts w:hint="eastAsia"/>
        </w:rPr>
        <w:t>багатокутників</w:t>
      </w:r>
      <w:r>
        <w:t></w:t>
      </w:r>
      <w:r>
        <w:rPr>
          <w:rFonts w:hint="eastAsia"/>
        </w:rPr>
        <w:t>та</w:t>
      </w:r>
      <w:r>
        <w:t></w:t>
      </w:r>
      <w:r>
        <w:rPr>
          <w:rFonts w:hint="eastAsia"/>
        </w:rPr>
        <w:t>перевірено</w:t>
      </w:r>
    </w:p>
    <w:p w:rsidR="002B2CF9" w:rsidRDefault="002B2CF9" w:rsidP="002B2CF9">
      <w:r>
        <w:rPr>
          <w:rFonts w:hint="eastAsia"/>
        </w:rPr>
        <w:t>їх</w:t>
      </w:r>
      <w:r>
        <w:t></w:t>
      </w:r>
      <w:r>
        <w:rPr>
          <w:rFonts w:hint="eastAsia"/>
        </w:rPr>
        <w:t>відповідність</w:t>
      </w:r>
      <w:r>
        <w:t></w:t>
      </w:r>
      <w:r>
        <w:rPr>
          <w:rFonts w:hint="eastAsia"/>
        </w:rPr>
        <w:t>критерію</w:t>
      </w:r>
      <w:r>
        <w:t></w:t>
      </w:r>
      <w:r>
        <w:rPr>
          <w:rFonts w:hint="eastAsia"/>
        </w:rPr>
        <w:t>оптимізації</w:t>
      </w:r>
      <w:r>
        <w:t></w:t>
      </w:r>
      <w:r>
        <w:t></w:t>
      </w:r>
      <w:r>
        <w:rPr>
          <w:rFonts w:hint="eastAsia"/>
        </w:rPr>
        <w:t>У</w:t>
      </w:r>
      <w:r>
        <w:t></w:t>
      </w:r>
      <w:r>
        <w:rPr>
          <w:rFonts w:hint="eastAsia"/>
        </w:rPr>
        <w:t>результаті</w:t>
      </w:r>
      <w:r>
        <w:t></w:t>
      </w:r>
      <w:r>
        <w:rPr>
          <w:rFonts w:hint="eastAsia"/>
        </w:rPr>
        <w:t>проведеного</w:t>
      </w:r>
      <w:r>
        <w:t></w:t>
      </w:r>
      <w:r>
        <w:rPr>
          <w:rFonts w:hint="eastAsia"/>
        </w:rPr>
        <w:t>аналізу</w:t>
      </w:r>
    </w:p>
    <w:p w:rsidR="002B2CF9" w:rsidRDefault="002B2CF9" w:rsidP="002B2CF9">
      <w:r>
        <w:rPr>
          <w:rFonts w:hint="eastAsia"/>
        </w:rPr>
        <w:t>було</w:t>
      </w:r>
      <w:r>
        <w:t></w:t>
      </w:r>
      <w:r>
        <w:rPr>
          <w:rFonts w:hint="eastAsia"/>
        </w:rPr>
        <w:t>визначено</w:t>
      </w:r>
      <w:r>
        <w:t></w:t>
      </w:r>
      <w:r>
        <w:rPr>
          <w:rFonts w:hint="eastAsia"/>
        </w:rPr>
        <w:t>сім</w:t>
      </w:r>
      <w:r>
        <w:t></w:t>
      </w:r>
      <w:r>
        <w:rPr>
          <w:rFonts w:hint="eastAsia"/>
        </w:rPr>
        <w:t>евристичних</w:t>
      </w:r>
      <w:r>
        <w:t></w:t>
      </w:r>
      <w:r>
        <w:rPr>
          <w:rFonts w:hint="eastAsia"/>
        </w:rPr>
        <w:t>алгоритмів</w:t>
      </w:r>
      <w:r>
        <w:t></w:t>
      </w:r>
      <w:r>
        <w:t></w:t>
      </w:r>
      <w:r>
        <w:rPr>
          <w:rFonts w:hint="eastAsia"/>
        </w:rPr>
        <w:t>які</w:t>
      </w:r>
      <w:r>
        <w:t></w:t>
      </w:r>
      <w:r>
        <w:rPr>
          <w:rFonts w:hint="eastAsia"/>
        </w:rPr>
        <w:t>дають</w:t>
      </w:r>
      <w:r>
        <w:t></w:t>
      </w:r>
      <w:r>
        <w:rPr>
          <w:rFonts w:hint="eastAsia"/>
        </w:rPr>
        <w:t>змогу</w:t>
      </w:r>
      <w:r>
        <w:t></w:t>
      </w:r>
      <w:r>
        <w:rPr>
          <w:rFonts w:hint="eastAsia"/>
        </w:rPr>
        <w:t>оптимізувати</w:t>
      </w:r>
    </w:p>
    <w:p w:rsidR="002B2CF9" w:rsidRDefault="002B2CF9" w:rsidP="002B2CF9">
      <w:r>
        <w:rPr>
          <w:rFonts w:hint="eastAsia"/>
        </w:rPr>
        <w:t>роботу</w:t>
      </w:r>
      <w:r>
        <w:t></w:t>
      </w:r>
      <w:r>
        <w:rPr>
          <w:rFonts w:hint="eastAsia"/>
        </w:rPr>
        <w:t>МЄАС</w:t>
      </w:r>
      <w:r>
        <w:t></w:t>
      </w:r>
    </w:p>
    <w:p w:rsidR="002B2CF9" w:rsidRDefault="002B2CF9" w:rsidP="002B2CF9">
      <w:r>
        <w:t></w:t>
      </w:r>
      <w:r>
        <w:t></w:t>
      </w:r>
      <w:r>
        <w:t></w:t>
      </w:r>
      <w:r>
        <w:rPr>
          <w:rFonts w:hint="eastAsia"/>
        </w:rPr>
        <w:t>Проведено</w:t>
      </w:r>
      <w:r>
        <w:t></w:t>
      </w:r>
      <w:r>
        <w:rPr>
          <w:rFonts w:hint="eastAsia"/>
        </w:rPr>
        <w:t>обчислювальні</w:t>
      </w:r>
      <w:r>
        <w:t></w:t>
      </w:r>
      <w:r>
        <w:rPr>
          <w:rFonts w:hint="eastAsia"/>
        </w:rPr>
        <w:t>експерименти</w:t>
      </w:r>
      <w:r>
        <w:t></w:t>
      </w:r>
      <w:r>
        <w:rPr>
          <w:rFonts w:hint="eastAsia"/>
        </w:rPr>
        <w:t>на</w:t>
      </w:r>
      <w:r>
        <w:t></w:t>
      </w:r>
      <w:r>
        <w:rPr>
          <w:rFonts w:hint="eastAsia"/>
        </w:rPr>
        <w:t>наборі</w:t>
      </w:r>
      <w:r>
        <w:t></w:t>
      </w:r>
      <w:r>
        <w:rPr>
          <w:rFonts w:hint="eastAsia"/>
        </w:rPr>
        <w:t>даних</w:t>
      </w:r>
      <w:r>
        <w:t></w:t>
      </w:r>
      <w:r>
        <w:t></w:t>
      </w:r>
      <w:r>
        <w:t></w:t>
      </w:r>
      <w:r>
        <w:t></w:t>
      </w:r>
      <w:r>
        <w:t></w:t>
      </w:r>
      <w:r>
        <w:t></w:t>
      </w:r>
      <w:r>
        <w:t></w:t>
      </w:r>
      <w:r>
        <w:t></w:t>
      </w:r>
      <w:r>
        <w:t></w:t>
      </w:r>
      <w:r>
        <w:t></w:t>
      </w:r>
    </w:p>
    <w:p w:rsidR="002B2CF9" w:rsidRDefault="002B2CF9" w:rsidP="002B2CF9">
      <w:r>
        <w:t></w:t>
      </w:r>
      <w:r>
        <w:t></w:t>
      </w:r>
      <w:r>
        <w:t></w:t>
      </w:r>
      <w:r>
        <w:t></w:t>
      </w:r>
      <w:r>
        <w:t></w:t>
      </w:r>
      <w:r>
        <w:t></w:t>
      </w:r>
      <w:r>
        <w:t></w:t>
      </w:r>
      <w:r>
        <w:t></w:t>
      </w:r>
      <w:r>
        <w:rPr>
          <w:rFonts w:hint="eastAsia"/>
        </w:rPr>
        <w:t>для</w:t>
      </w:r>
      <w:r>
        <w:t></w:t>
      </w:r>
      <w:r>
        <w:rPr>
          <w:rFonts w:hint="eastAsia"/>
        </w:rPr>
        <w:t>визначення</w:t>
      </w:r>
      <w:r>
        <w:t></w:t>
      </w:r>
      <w:r>
        <w:rPr>
          <w:rFonts w:hint="eastAsia"/>
        </w:rPr>
        <w:t>найефективніших</w:t>
      </w:r>
      <w:r>
        <w:t></w:t>
      </w:r>
      <w:r>
        <w:rPr>
          <w:rFonts w:hint="eastAsia"/>
        </w:rPr>
        <w:t>евристик</w:t>
      </w:r>
      <w:r>
        <w:t></w:t>
      </w:r>
      <w:r>
        <w:rPr>
          <w:rFonts w:hint="eastAsia"/>
        </w:rPr>
        <w:t>оптимізації</w:t>
      </w:r>
      <w:r>
        <w:t></w:t>
      </w:r>
      <w:r>
        <w:rPr>
          <w:rFonts w:hint="eastAsia"/>
        </w:rPr>
        <w:t>МЄАС</w:t>
      </w:r>
      <w:r>
        <w:t></w:t>
      </w:r>
    </w:p>
    <w:p w:rsidR="002B2CF9" w:rsidRDefault="002B2CF9" w:rsidP="002B2CF9">
      <w:r>
        <w:rPr>
          <w:rFonts w:hint="eastAsia"/>
        </w:rPr>
        <w:t>Для</w:t>
      </w:r>
      <w:r>
        <w:t></w:t>
      </w:r>
      <w:r>
        <w:rPr>
          <w:rFonts w:hint="eastAsia"/>
        </w:rPr>
        <w:t>прикладу</w:t>
      </w:r>
      <w:r>
        <w:t></w:t>
      </w:r>
      <w:r>
        <w:rPr>
          <w:rFonts w:hint="eastAsia"/>
        </w:rPr>
        <w:t>було</w:t>
      </w:r>
      <w:r>
        <w:t></w:t>
      </w:r>
      <w:r>
        <w:rPr>
          <w:rFonts w:hint="eastAsia"/>
        </w:rPr>
        <w:t>розглянуто</w:t>
      </w:r>
      <w:r>
        <w:t></w:t>
      </w:r>
      <w:r>
        <w:rPr>
          <w:rFonts w:hint="eastAsia"/>
        </w:rPr>
        <w:t>задачу</w:t>
      </w:r>
      <w:r>
        <w:t></w:t>
      </w:r>
      <w:r>
        <w:rPr>
          <w:rFonts w:hint="eastAsia"/>
        </w:rPr>
        <w:t>побудови</w:t>
      </w:r>
      <w:r>
        <w:t></w:t>
      </w:r>
      <w:r>
        <w:rPr>
          <w:rFonts w:hint="eastAsia"/>
        </w:rPr>
        <w:t>скелетона</w:t>
      </w:r>
      <w:r>
        <w:t></w:t>
      </w:r>
      <w:r>
        <w:rPr>
          <w:rFonts w:hint="eastAsia"/>
        </w:rPr>
        <w:t>об’єкта</w:t>
      </w:r>
      <w:r>
        <w:t></w:t>
      </w:r>
      <w:r>
        <w:rPr>
          <w:rFonts w:hint="eastAsia"/>
        </w:rPr>
        <w:t>та</w:t>
      </w:r>
    </w:p>
    <w:p w:rsidR="002B2CF9" w:rsidRDefault="002B2CF9" w:rsidP="002B2CF9">
      <w:r>
        <w:rPr>
          <w:rFonts w:hint="eastAsia"/>
        </w:rPr>
        <w:t>виміряно</w:t>
      </w:r>
      <w:r>
        <w:t></w:t>
      </w:r>
      <w:r>
        <w:rPr>
          <w:rFonts w:hint="eastAsia"/>
        </w:rPr>
        <w:t>час</w:t>
      </w:r>
      <w:r>
        <w:t></w:t>
      </w:r>
      <w:r>
        <w:rPr>
          <w:rFonts w:hint="eastAsia"/>
        </w:rPr>
        <w:t>роботи</w:t>
      </w:r>
      <w:r>
        <w:t></w:t>
      </w:r>
      <w:r>
        <w:rPr>
          <w:rFonts w:hint="eastAsia"/>
        </w:rPr>
        <w:t>евристик</w:t>
      </w:r>
      <w:r>
        <w:t></w:t>
      </w:r>
      <w:r>
        <w:rPr>
          <w:rFonts w:hint="eastAsia"/>
        </w:rPr>
        <w:t>і</w:t>
      </w:r>
      <w:r>
        <w:t></w:t>
      </w:r>
      <w:r>
        <w:rPr>
          <w:rFonts w:hint="eastAsia"/>
        </w:rPr>
        <w:t>методу</w:t>
      </w:r>
      <w:r>
        <w:t></w:t>
      </w:r>
      <w:r>
        <w:rPr>
          <w:rFonts w:hint="eastAsia"/>
        </w:rPr>
        <w:t>в</w:t>
      </w:r>
      <w:r>
        <w:t></w:t>
      </w:r>
      <w:r>
        <w:rPr>
          <w:rFonts w:hint="eastAsia"/>
        </w:rPr>
        <w:t>цілому</w:t>
      </w:r>
      <w:r>
        <w:t></w:t>
      </w:r>
      <w:r>
        <w:t></w:t>
      </w:r>
      <w:r>
        <w:rPr>
          <w:rFonts w:hint="eastAsia"/>
        </w:rPr>
        <w:t>Визначено</w:t>
      </w:r>
      <w:r>
        <w:t></w:t>
      </w:r>
      <w:r>
        <w:rPr>
          <w:rFonts w:hint="eastAsia"/>
        </w:rPr>
        <w:t>точність</w:t>
      </w:r>
    </w:p>
    <w:p w:rsidR="002B2CF9" w:rsidRDefault="002B2CF9" w:rsidP="002B2CF9">
      <w:r>
        <w:rPr>
          <w:rFonts w:hint="eastAsia"/>
        </w:rPr>
        <w:t>отриманих</w:t>
      </w:r>
      <w:r>
        <w:t></w:t>
      </w:r>
      <w:r>
        <w:rPr>
          <w:rFonts w:hint="eastAsia"/>
        </w:rPr>
        <w:t>результатів</w:t>
      </w:r>
      <w:r>
        <w:t></w:t>
      </w:r>
      <w:r>
        <w:rPr>
          <w:rFonts w:hint="eastAsia"/>
        </w:rPr>
        <w:t>у</w:t>
      </w:r>
      <w:r>
        <w:t></w:t>
      </w:r>
      <w:r>
        <w:rPr>
          <w:rFonts w:hint="eastAsia"/>
        </w:rPr>
        <w:t>порівнянні</w:t>
      </w:r>
      <w:r>
        <w:t></w:t>
      </w:r>
      <w:r>
        <w:rPr>
          <w:rFonts w:hint="eastAsia"/>
        </w:rPr>
        <w:t>з</w:t>
      </w:r>
      <w:r>
        <w:t></w:t>
      </w:r>
      <w:r>
        <w:rPr>
          <w:rFonts w:hint="eastAsia"/>
        </w:rPr>
        <w:t>еталоном</w:t>
      </w:r>
      <w:r>
        <w:t></w:t>
      </w:r>
      <w:r>
        <w:rPr>
          <w:rFonts w:hint="eastAsia"/>
        </w:rPr>
        <w:t>для</w:t>
      </w:r>
      <w:r>
        <w:t></w:t>
      </w:r>
      <w:r>
        <w:rPr>
          <w:rFonts w:hint="eastAsia"/>
        </w:rPr>
        <w:t>різних</w:t>
      </w:r>
      <w:r>
        <w:t></w:t>
      </w:r>
      <w:r>
        <w:rPr>
          <w:rFonts w:hint="eastAsia"/>
        </w:rPr>
        <w:t>значень</w:t>
      </w:r>
    </w:p>
    <w:p w:rsidR="002B2CF9" w:rsidRDefault="002B2CF9" w:rsidP="002B2CF9">
      <w:r>
        <w:rPr>
          <w:rFonts w:hint="eastAsia"/>
        </w:rPr>
        <w:t>допустимої</w:t>
      </w:r>
      <w:r>
        <w:t></w:t>
      </w:r>
      <w:r>
        <w:rPr>
          <w:rFonts w:hint="eastAsia"/>
        </w:rPr>
        <w:t>похибки</w:t>
      </w:r>
      <w:r>
        <w:t></w:t>
      </w:r>
      <w:r>
        <w:rPr>
          <w:rFonts w:hint="eastAsia"/>
        </w:rPr>
        <w:t>алгоритму</w:t>
      </w:r>
      <w:r>
        <w:t></w:t>
      </w:r>
      <w:r>
        <w:t></w:t>
      </w:r>
      <w:r>
        <w:rPr>
          <w:rFonts w:hint="eastAsia"/>
        </w:rPr>
        <w:t>Встановлено</w:t>
      </w:r>
      <w:r>
        <w:t></w:t>
      </w:r>
      <w:r>
        <w:t></w:t>
      </w:r>
      <w:r>
        <w:rPr>
          <w:rFonts w:hint="eastAsia"/>
        </w:rPr>
        <w:t>що</w:t>
      </w:r>
      <w:r>
        <w:t></w:t>
      </w:r>
      <w:r>
        <w:rPr>
          <w:rFonts w:hint="eastAsia"/>
        </w:rPr>
        <w:t>найбільше</w:t>
      </w:r>
      <w:r>
        <w:t></w:t>
      </w:r>
      <w:r>
        <w:rPr>
          <w:rFonts w:hint="eastAsia"/>
        </w:rPr>
        <w:t>пришвидшення</w:t>
      </w:r>
    </w:p>
    <w:p w:rsidR="002B2CF9" w:rsidRDefault="002B2CF9" w:rsidP="002B2CF9">
      <w:r>
        <w:t></w:t>
      </w:r>
      <w:r>
        <w:rPr>
          <w:rFonts w:hint="eastAsia"/>
        </w:rPr>
        <w:t>на</w:t>
      </w:r>
      <w:r>
        <w:t></w:t>
      </w:r>
      <w:r>
        <w:t></w:t>
      </w:r>
      <w:r>
        <w:t></w:t>
      </w:r>
      <w:r>
        <w:t></w:t>
      </w:r>
      <w:r>
        <w:t></w:t>
      </w:r>
      <w:r>
        <w:t></w:t>
      </w:r>
      <w:r>
        <w:rPr>
          <w:rFonts w:hint="eastAsia"/>
        </w:rPr>
        <w:t>з</w:t>
      </w:r>
      <w:r>
        <w:t></w:t>
      </w:r>
      <w:r>
        <w:rPr>
          <w:rFonts w:hint="eastAsia"/>
        </w:rPr>
        <w:t>похибкою</w:t>
      </w:r>
      <w:r>
        <w:t></w:t>
      </w:r>
      <w:r>
        <w:t></w:t>
      </w:r>
      <w:r>
        <w:t></w:t>
      </w:r>
      <w:r>
        <w:t></w:t>
      </w:r>
      <w:r>
        <w:t></w:t>
      </w:r>
    </w:p>
    <w:p w:rsidR="002B2CF9" w:rsidRDefault="002B2CF9" w:rsidP="002B2CF9">
      <w:r>
        <w:t></w:t>
      </w:r>
      <w:r>
        <w:t></w:t>
      </w:r>
      <w:r>
        <w:rPr>
          <w:rFonts w:hint="eastAsia"/>
        </w:rPr>
        <w:t>досягається</w:t>
      </w:r>
      <w:r>
        <w:t></w:t>
      </w:r>
      <w:r>
        <w:rPr>
          <w:rFonts w:hint="eastAsia"/>
        </w:rPr>
        <w:t>за</w:t>
      </w:r>
      <w:r>
        <w:t></w:t>
      </w:r>
      <w:r>
        <w:rPr>
          <w:rFonts w:hint="eastAsia"/>
        </w:rPr>
        <w:t>допомогою</w:t>
      </w:r>
      <w:r>
        <w:t></w:t>
      </w:r>
      <w:r>
        <w:rPr>
          <w:rFonts w:hint="eastAsia"/>
        </w:rPr>
        <w:t>евристик</w:t>
      </w:r>
      <w:r>
        <w:t></w:t>
      </w:r>
      <w:r>
        <w:rPr>
          <w:rFonts w:hint="eastAsia"/>
        </w:rPr>
        <w:t>РамераДугласа</w:t>
      </w:r>
      <w:r>
        <w:t></w:t>
      </w:r>
      <w:r>
        <w:rPr>
          <w:rFonts w:hint="eastAsia"/>
        </w:rPr>
        <w:t>Пекера</w:t>
      </w:r>
      <w:r>
        <w:t></w:t>
      </w:r>
      <w:r>
        <w:rPr>
          <w:rFonts w:hint="eastAsia"/>
        </w:rPr>
        <w:t>та</w:t>
      </w:r>
      <w:r>
        <w:t></w:t>
      </w:r>
      <w:r>
        <w:rPr>
          <w:rFonts w:hint="eastAsia"/>
        </w:rPr>
        <w:t>Вісвалінгама</w:t>
      </w:r>
      <w:r>
        <w:t></w:t>
      </w:r>
      <w:r>
        <w:rPr>
          <w:rFonts w:hint="eastAsia"/>
        </w:rPr>
        <w:t>Уайатта</w:t>
      </w:r>
      <w:r>
        <w:t></w:t>
      </w:r>
      <w:r>
        <w:t></w:t>
      </w:r>
      <w:r>
        <w:rPr>
          <w:rFonts w:hint="eastAsia"/>
        </w:rPr>
        <w:t>Визначено</w:t>
      </w:r>
      <w:r>
        <w:t></w:t>
      </w:r>
      <w:r>
        <w:t></w:t>
      </w:r>
      <w:r>
        <w:rPr>
          <w:rFonts w:hint="eastAsia"/>
        </w:rPr>
        <w:t>що</w:t>
      </w:r>
      <w:r>
        <w:t></w:t>
      </w:r>
      <w:r>
        <w:rPr>
          <w:rFonts w:hint="eastAsia"/>
        </w:rPr>
        <w:t>евристики</w:t>
      </w:r>
      <w:r>
        <w:t></w:t>
      </w:r>
      <w:r>
        <w:rPr>
          <w:rFonts w:hint="eastAsia"/>
        </w:rPr>
        <w:t>можуть</w:t>
      </w:r>
    </w:p>
    <w:p w:rsidR="002B2CF9" w:rsidRDefault="002B2CF9" w:rsidP="002B2CF9">
      <w:r>
        <w:rPr>
          <w:rFonts w:hint="eastAsia"/>
        </w:rPr>
        <w:t>погіршувати</w:t>
      </w:r>
      <w:r>
        <w:t></w:t>
      </w:r>
      <w:r>
        <w:rPr>
          <w:rFonts w:hint="eastAsia"/>
        </w:rPr>
        <w:t>точність</w:t>
      </w:r>
      <w:r>
        <w:t></w:t>
      </w:r>
      <w:r>
        <w:rPr>
          <w:rFonts w:hint="eastAsia"/>
        </w:rPr>
        <w:t>результату</w:t>
      </w:r>
      <w:r>
        <w:t></w:t>
      </w:r>
      <w:r>
        <w:t></w:t>
      </w:r>
      <w:r>
        <w:rPr>
          <w:rFonts w:hint="eastAsia"/>
        </w:rPr>
        <w:t>Тому</w:t>
      </w:r>
      <w:r>
        <w:t></w:t>
      </w:r>
      <w:r>
        <w:rPr>
          <w:rFonts w:hint="eastAsia"/>
        </w:rPr>
        <w:t>було</w:t>
      </w:r>
      <w:r>
        <w:t></w:t>
      </w:r>
      <w:r>
        <w:rPr>
          <w:rFonts w:hint="eastAsia"/>
        </w:rPr>
        <w:t>розроблено</w:t>
      </w:r>
      <w:r>
        <w:t></w:t>
      </w:r>
      <w:r>
        <w:rPr>
          <w:rFonts w:hint="eastAsia"/>
        </w:rPr>
        <w:t>правила</w:t>
      </w:r>
    </w:p>
    <w:p w:rsidR="002B2CF9" w:rsidRDefault="002B2CF9" w:rsidP="002B2CF9">
      <w:r>
        <w:rPr>
          <w:rFonts w:hint="eastAsia"/>
        </w:rPr>
        <w:t>застосування</w:t>
      </w:r>
      <w:r>
        <w:t></w:t>
      </w:r>
      <w:r>
        <w:rPr>
          <w:rFonts w:hint="eastAsia"/>
        </w:rPr>
        <w:t>евристик</w:t>
      </w:r>
      <w:r>
        <w:t></w:t>
      </w:r>
      <w:r>
        <w:rPr>
          <w:rFonts w:hint="eastAsia"/>
        </w:rPr>
        <w:t>залежно</w:t>
      </w:r>
      <w:r>
        <w:t></w:t>
      </w:r>
      <w:r>
        <w:rPr>
          <w:rFonts w:hint="eastAsia"/>
        </w:rPr>
        <w:t>від</w:t>
      </w:r>
      <w:r>
        <w:t></w:t>
      </w:r>
      <w:r>
        <w:rPr>
          <w:rFonts w:hint="eastAsia"/>
        </w:rPr>
        <w:t>критичних</w:t>
      </w:r>
      <w:r>
        <w:t></w:t>
      </w:r>
      <w:r>
        <w:rPr>
          <w:rFonts w:hint="eastAsia"/>
        </w:rPr>
        <w:t>вимог</w:t>
      </w:r>
      <w:r>
        <w:t></w:t>
      </w:r>
      <w:r>
        <w:rPr>
          <w:rFonts w:hint="eastAsia"/>
        </w:rPr>
        <w:t>системи</w:t>
      </w:r>
      <w:r>
        <w:t></w:t>
      </w:r>
      <w:r>
        <w:t></w:t>
      </w:r>
      <w:r>
        <w:rPr>
          <w:rFonts w:hint="eastAsia"/>
        </w:rPr>
        <w:t>часу</w:t>
      </w:r>
      <w:r>
        <w:t></w:t>
      </w:r>
      <w:r>
        <w:rPr>
          <w:rFonts w:hint="eastAsia"/>
        </w:rPr>
        <w:t>та</w:t>
      </w:r>
    </w:p>
    <w:p w:rsidR="002B2CF9" w:rsidRDefault="002B2CF9" w:rsidP="002B2CF9">
      <w:r>
        <w:rPr>
          <w:rFonts w:hint="eastAsia"/>
        </w:rPr>
        <w:t>точності</w:t>
      </w:r>
      <w:r>
        <w:t></w:t>
      </w:r>
      <w:r>
        <w:t></w:t>
      </w:r>
      <w:r>
        <w:t></w:t>
      </w:r>
      <w:r>
        <w:rPr>
          <w:rFonts w:hint="eastAsia"/>
        </w:rPr>
        <w:t>Для</w:t>
      </w:r>
      <w:r>
        <w:t></w:t>
      </w:r>
      <w:r>
        <w:rPr>
          <w:rFonts w:hint="eastAsia"/>
        </w:rPr>
        <w:t>задачі</w:t>
      </w:r>
      <w:r>
        <w:t></w:t>
      </w:r>
      <w:r>
        <w:rPr>
          <w:rFonts w:hint="eastAsia"/>
        </w:rPr>
        <w:t>побудови</w:t>
      </w:r>
      <w:r>
        <w:t></w:t>
      </w:r>
      <w:r>
        <w:rPr>
          <w:rFonts w:hint="eastAsia"/>
        </w:rPr>
        <w:t>скелетона</w:t>
      </w:r>
      <w:r>
        <w:t></w:t>
      </w:r>
      <w:r>
        <w:rPr>
          <w:rFonts w:hint="eastAsia"/>
        </w:rPr>
        <w:t>було</w:t>
      </w:r>
      <w:r>
        <w:t></w:t>
      </w:r>
      <w:r>
        <w:rPr>
          <w:rFonts w:hint="eastAsia"/>
        </w:rPr>
        <w:t>експериментально</w:t>
      </w:r>
    </w:p>
    <w:p w:rsidR="002B2CF9" w:rsidRDefault="002B2CF9" w:rsidP="002B2CF9">
      <w:r>
        <w:rPr>
          <w:rFonts w:hint="eastAsia"/>
        </w:rPr>
        <w:t>встановлено</w:t>
      </w:r>
      <w:r>
        <w:t></w:t>
      </w:r>
      <w:r>
        <w:t></w:t>
      </w:r>
      <w:r>
        <w:rPr>
          <w:rFonts w:hint="eastAsia"/>
        </w:rPr>
        <w:t>що</w:t>
      </w:r>
      <w:r>
        <w:t></w:t>
      </w:r>
      <w:r>
        <w:rPr>
          <w:rFonts w:hint="eastAsia"/>
        </w:rPr>
        <w:t>запропоновані</w:t>
      </w:r>
      <w:r>
        <w:t></w:t>
      </w:r>
      <w:r>
        <w:rPr>
          <w:rFonts w:hint="eastAsia"/>
        </w:rPr>
        <w:t>евристики</w:t>
      </w:r>
      <w:r>
        <w:t></w:t>
      </w:r>
      <w:r>
        <w:rPr>
          <w:rFonts w:hint="eastAsia"/>
        </w:rPr>
        <w:t>мають</w:t>
      </w:r>
      <w:r>
        <w:t></w:t>
      </w:r>
      <w:r>
        <w:rPr>
          <w:rFonts w:hint="eastAsia"/>
        </w:rPr>
        <w:t>ефект</w:t>
      </w:r>
      <w:r>
        <w:t></w:t>
      </w:r>
      <w:r>
        <w:rPr>
          <w:rFonts w:hint="eastAsia"/>
        </w:rPr>
        <w:t>регуляризації</w:t>
      </w:r>
      <w:r>
        <w:t></w:t>
      </w:r>
      <w:r>
        <w:t></w:t>
      </w:r>
      <w:r>
        <w:rPr>
          <w:rFonts w:hint="eastAsia"/>
        </w:rPr>
        <w:t>тобто</w:t>
      </w:r>
    </w:p>
    <w:p w:rsidR="002B2CF9" w:rsidRDefault="002B2CF9" w:rsidP="002B2CF9">
      <w:r>
        <w:rPr>
          <w:rFonts w:hint="eastAsia"/>
        </w:rPr>
        <w:t>виконують</w:t>
      </w:r>
      <w:r>
        <w:t></w:t>
      </w:r>
      <w:r>
        <w:rPr>
          <w:rFonts w:hint="eastAsia"/>
        </w:rPr>
        <w:t>автоматичне</w:t>
      </w:r>
      <w:r>
        <w:t></w:t>
      </w:r>
      <w:r>
        <w:rPr>
          <w:rFonts w:hint="eastAsia"/>
        </w:rPr>
        <w:t>видалення</w:t>
      </w:r>
      <w:r>
        <w:t></w:t>
      </w:r>
      <w:r>
        <w:rPr>
          <w:rFonts w:hint="eastAsia"/>
        </w:rPr>
        <w:t>розгалужень</w:t>
      </w:r>
      <w:r>
        <w:t></w:t>
      </w:r>
      <w:r>
        <w:rPr>
          <w:rFonts w:hint="eastAsia"/>
        </w:rPr>
        <w:t>осі</w:t>
      </w:r>
      <w:r>
        <w:t></w:t>
      </w:r>
      <w:r>
        <w:t></w:t>
      </w:r>
      <w:r>
        <w:rPr>
          <w:rFonts w:hint="eastAsia"/>
        </w:rPr>
        <w:t>які</w:t>
      </w:r>
      <w:r>
        <w:t></w:t>
      </w:r>
      <w:r>
        <w:rPr>
          <w:rFonts w:hint="eastAsia"/>
        </w:rPr>
        <w:t>відповідають</w:t>
      </w:r>
    </w:p>
    <w:p w:rsidR="002B2CF9" w:rsidRDefault="002B2CF9" w:rsidP="002B2CF9">
      <w:r>
        <w:rPr>
          <w:rFonts w:hint="eastAsia"/>
        </w:rPr>
        <w:t>випадковим</w:t>
      </w:r>
      <w:r>
        <w:t></w:t>
      </w:r>
      <w:r>
        <w:rPr>
          <w:rFonts w:hint="eastAsia"/>
        </w:rPr>
        <w:t>збуренням</w:t>
      </w:r>
      <w:r>
        <w:t></w:t>
      </w:r>
      <w:r>
        <w:rPr>
          <w:rFonts w:hint="eastAsia"/>
        </w:rPr>
        <w:t>границі</w:t>
      </w:r>
      <w:r>
        <w:t></w:t>
      </w:r>
      <w:r>
        <w:rPr>
          <w:rFonts w:hint="eastAsia"/>
        </w:rPr>
        <w:t>об’єкта</w:t>
      </w:r>
      <w:r>
        <w:t></w:t>
      </w:r>
    </w:p>
    <w:p w:rsidR="002B2CF9" w:rsidRDefault="002B2CF9" w:rsidP="002B2CF9">
      <w:r>
        <w:t></w:t>
      </w:r>
      <w:r>
        <w:t></w:t>
      </w:r>
      <w:r>
        <w:t></w:t>
      </w:r>
      <w:r>
        <w:rPr>
          <w:rFonts w:hint="eastAsia"/>
        </w:rPr>
        <w:t>Досліджено</w:t>
      </w:r>
      <w:r>
        <w:t></w:t>
      </w:r>
      <w:r>
        <w:rPr>
          <w:rFonts w:hint="eastAsia"/>
        </w:rPr>
        <w:t>наявні</w:t>
      </w:r>
      <w:r>
        <w:t></w:t>
      </w:r>
      <w:r>
        <w:rPr>
          <w:rFonts w:hint="eastAsia"/>
        </w:rPr>
        <w:t>на</w:t>
      </w:r>
      <w:r>
        <w:t></w:t>
      </w:r>
      <w:r>
        <w:rPr>
          <w:rFonts w:hint="eastAsia"/>
        </w:rPr>
        <w:t>сьогодні</w:t>
      </w:r>
      <w:r>
        <w:t></w:t>
      </w:r>
      <w:r>
        <w:rPr>
          <w:rFonts w:hint="eastAsia"/>
        </w:rPr>
        <w:t>методи</w:t>
      </w:r>
      <w:r>
        <w:t></w:t>
      </w:r>
      <w:r>
        <w:rPr>
          <w:rFonts w:hint="eastAsia"/>
        </w:rPr>
        <w:t>регуляризації</w:t>
      </w:r>
      <w:r>
        <w:t></w:t>
      </w:r>
      <w:r>
        <w:rPr>
          <w:rFonts w:hint="eastAsia"/>
        </w:rPr>
        <w:t>серединної</w:t>
      </w:r>
      <w:r>
        <w:t></w:t>
      </w:r>
      <w:r>
        <w:rPr>
          <w:rFonts w:hint="eastAsia"/>
        </w:rPr>
        <w:t>осі</w:t>
      </w:r>
      <w:r>
        <w:t></w:t>
      </w:r>
      <w:r>
        <w:t></w:t>
      </w:r>
      <w:r>
        <w:rPr>
          <w:rFonts w:hint="eastAsia"/>
        </w:rPr>
        <w:t>а</w:t>
      </w:r>
      <w:r>
        <w:t></w:t>
      </w:r>
      <w:r>
        <w:rPr>
          <w:rFonts w:hint="eastAsia"/>
        </w:rPr>
        <w:t>також</w:t>
      </w:r>
    </w:p>
    <w:p w:rsidR="002B2CF9" w:rsidRDefault="002B2CF9" w:rsidP="002B2CF9">
      <w:r>
        <w:rPr>
          <w:rFonts w:hint="eastAsia"/>
        </w:rPr>
        <w:t>запропоновано</w:t>
      </w:r>
      <w:r>
        <w:t></w:t>
      </w:r>
      <w:r>
        <w:rPr>
          <w:rFonts w:hint="eastAsia"/>
        </w:rPr>
        <w:t>новий</w:t>
      </w:r>
      <w:r>
        <w:t></w:t>
      </w:r>
      <w:r>
        <w:rPr>
          <w:rFonts w:hint="eastAsia"/>
        </w:rPr>
        <w:t>підхід</w:t>
      </w:r>
      <w:r>
        <w:t></w:t>
      </w:r>
      <w:r>
        <w:t></w:t>
      </w:r>
      <w:r>
        <w:t></w:t>
      </w:r>
      <w:r>
        <w:t></w:t>
      </w:r>
      <w:r>
        <w:t></w:t>
      </w:r>
      <w:r>
        <w:t></w:t>
      </w:r>
      <w:r>
        <w:t></w:t>
      </w:r>
      <w:r>
        <w:t></w:t>
      </w:r>
      <w:r>
        <w:t></w:t>
      </w:r>
      <w:r>
        <w:rPr>
          <w:rFonts w:hint="eastAsia"/>
        </w:rPr>
        <w:t>на</w:t>
      </w:r>
      <w:r>
        <w:t></w:t>
      </w:r>
      <w:r>
        <w:rPr>
          <w:rFonts w:hint="eastAsia"/>
        </w:rPr>
        <w:t>основі</w:t>
      </w:r>
      <w:r>
        <w:t></w:t>
      </w:r>
      <w:r>
        <w:rPr>
          <w:rFonts w:hint="eastAsia"/>
        </w:rPr>
        <w:t>діаграми</w:t>
      </w:r>
      <w:r>
        <w:t></w:t>
      </w:r>
      <w:r>
        <w:rPr>
          <w:rFonts w:hint="eastAsia"/>
        </w:rPr>
        <w:t>Вороного</w:t>
      </w:r>
      <w:r>
        <w:t></w:t>
      </w:r>
      <w:r>
        <w:rPr>
          <w:rFonts w:hint="eastAsia"/>
        </w:rPr>
        <w:t>для</w:t>
      </w:r>
    </w:p>
    <w:p w:rsidR="002B2CF9" w:rsidRDefault="002B2CF9" w:rsidP="002B2CF9">
      <w:r>
        <w:rPr>
          <w:rFonts w:hint="eastAsia"/>
        </w:rPr>
        <w:t>множини</w:t>
      </w:r>
      <w:r>
        <w:t></w:t>
      </w:r>
      <w:r>
        <w:rPr>
          <w:rFonts w:hint="eastAsia"/>
        </w:rPr>
        <w:t>кіл</w:t>
      </w:r>
      <w:r>
        <w:t></w:t>
      </w:r>
      <w:r>
        <w:t></w:t>
      </w:r>
      <w:r>
        <w:rPr>
          <w:rFonts w:hint="eastAsia"/>
        </w:rPr>
        <w:t>діаграми</w:t>
      </w:r>
      <w:r>
        <w:t></w:t>
      </w:r>
      <w:r>
        <w:rPr>
          <w:rFonts w:hint="eastAsia"/>
        </w:rPr>
        <w:t>потужності</w:t>
      </w:r>
      <w:r>
        <w:t></w:t>
      </w:r>
      <w:r>
        <w:t></w:t>
      </w:r>
      <w:r>
        <w:rPr>
          <w:rFonts w:hint="eastAsia"/>
        </w:rPr>
        <w:t>та</w:t>
      </w:r>
      <w:r>
        <w:t></w:t>
      </w:r>
      <w:r>
        <w:rPr>
          <w:rFonts w:hint="eastAsia"/>
        </w:rPr>
        <w:t>методу</w:t>
      </w:r>
      <w:r>
        <w:t></w:t>
      </w:r>
      <w:r>
        <w:rPr>
          <w:rFonts w:hint="eastAsia"/>
        </w:rPr>
        <w:t>мультиплікативного</w:t>
      </w:r>
    </w:p>
    <w:p w:rsidR="002B2CF9" w:rsidRDefault="002B2CF9" w:rsidP="002B2CF9">
      <w:r>
        <w:rPr>
          <w:rFonts w:hint="eastAsia"/>
        </w:rPr>
        <w:t>масштабування</w:t>
      </w:r>
      <w:r>
        <w:t></w:t>
      </w:r>
      <w:r>
        <w:t></w:t>
      </w:r>
      <w:r>
        <w:rPr>
          <w:rFonts w:hint="eastAsia"/>
        </w:rPr>
        <w:t>Ефективність</w:t>
      </w:r>
      <w:r>
        <w:t></w:t>
      </w:r>
      <w:r>
        <w:rPr>
          <w:rFonts w:hint="eastAsia"/>
        </w:rPr>
        <w:t>роботи</w:t>
      </w:r>
      <w:r>
        <w:t></w:t>
      </w:r>
      <w:r>
        <w:rPr>
          <w:rFonts w:hint="eastAsia"/>
        </w:rPr>
        <w:t>методу</w:t>
      </w:r>
      <w:r>
        <w:t></w:t>
      </w:r>
      <w:r>
        <w:t></w:t>
      </w:r>
      <w:r>
        <w:t></w:t>
      </w:r>
      <w:r>
        <w:t></w:t>
      </w:r>
      <w:r>
        <w:t></w:t>
      </w:r>
      <w:r>
        <w:t></w:t>
      </w:r>
      <w:r>
        <w:t></w:t>
      </w:r>
      <w:r>
        <w:t></w:t>
      </w:r>
      <w:r>
        <w:t></w:t>
      </w:r>
      <w:r>
        <w:rPr>
          <w:rFonts w:hint="eastAsia"/>
        </w:rPr>
        <w:t>та</w:t>
      </w:r>
      <w:r>
        <w:t></w:t>
      </w:r>
      <w:r>
        <w:rPr>
          <w:rFonts w:hint="eastAsia"/>
        </w:rPr>
        <w:t>інших</w:t>
      </w:r>
      <w:r>
        <w:t></w:t>
      </w:r>
      <w:r>
        <w:rPr>
          <w:rFonts w:hint="eastAsia"/>
        </w:rPr>
        <w:t>відомих</w:t>
      </w:r>
    </w:p>
    <w:p w:rsidR="002B2CF9" w:rsidRDefault="002B2CF9" w:rsidP="002B2CF9">
      <w:r>
        <w:rPr>
          <w:rFonts w:hint="eastAsia"/>
        </w:rPr>
        <w:t>алгоритмів</w:t>
      </w:r>
      <w:r>
        <w:t></w:t>
      </w:r>
      <w:r>
        <w:rPr>
          <w:rFonts w:hint="eastAsia"/>
        </w:rPr>
        <w:t>регуляризації</w:t>
      </w:r>
      <w:r>
        <w:t></w:t>
      </w:r>
      <w:r>
        <w:rPr>
          <w:rFonts w:hint="eastAsia"/>
        </w:rPr>
        <w:t>було</w:t>
      </w:r>
      <w:r>
        <w:t></w:t>
      </w:r>
      <w:r>
        <w:rPr>
          <w:rFonts w:hint="eastAsia"/>
        </w:rPr>
        <w:t>протестовано</w:t>
      </w:r>
      <w:r>
        <w:t></w:t>
      </w:r>
      <w:r>
        <w:rPr>
          <w:rFonts w:hint="eastAsia"/>
        </w:rPr>
        <w:t>на</w:t>
      </w:r>
      <w:r>
        <w:t></w:t>
      </w:r>
      <w:r>
        <w:rPr>
          <w:rFonts w:hint="eastAsia"/>
        </w:rPr>
        <w:t>наборі</w:t>
      </w:r>
      <w:r>
        <w:t></w:t>
      </w:r>
      <w:r>
        <w:rPr>
          <w:rFonts w:hint="eastAsia"/>
        </w:rPr>
        <w:t>даних</w:t>
      </w:r>
      <w:r>
        <w:t></w:t>
      </w:r>
      <w:r>
        <w:t></w:t>
      </w:r>
      <w:r>
        <w:t></w:t>
      </w:r>
      <w:r>
        <w:t></w:t>
      </w:r>
      <w:r>
        <w:t></w:t>
      </w:r>
      <w:r>
        <w:t></w:t>
      </w:r>
      <w:r>
        <w:t></w:t>
      </w:r>
      <w:r>
        <w:t></w:t>
      </w:r>
      <w:r>
        <w:t></w:t>
      </w:r>
      <w:r>
        <w:t></w:t>
      </w:r>
    </w:p>
    <w:p w:rsidR="002B2CF9" w:rsidRDefault="002B2CF9" w:rsidP="002B2CF9">
      <w:r>
        <w:t></w:t>
      </w:r>
      <w:r>
        <w:t></w:t>
      </w:r>
      <w:r>
        <w:t></w:t>
      </w:r>
      <w:r>
        <w:t></w:t>
      </w:r>
      <w:r>
        <w:t></w:t>
      </w:r>
      <w:r>
        <w:t></w:t>
      </w:r>
      <w:r>
        <w:t></w:t>
      </w:r>
      <w:r>
        <w:t></w:t>
      </w:r>
      <w:r>
        <w:t></w:t>
      </w:r>
      <w:r>
        <w:rPr>
          <w:rFonts w:hint="eastAsia"/>
        </w:rPr>
        <w:t>У</w:t>
      </w:r>
      <w:r>
        <w:t></w:t>
      </w:r>
      <w:r>
        <w:rPr>
          <w:rFonts w:hint="eastAsia"/>
        </w:rPr>
        <w:t>результаті</w:t>
      </w:r>
      <w:r>
        <w:t></w:t>
      </w:r>
      <w:r>
        <w:rPr>
          <w:rFonts w:hint="eastAsia"/>
        </w:rPr>
        <w:t>проведеного</w:t>
      </w:r>
      <w:r>
        <w:t></w:t>
      </w:r>
      <w:r>
        <w:rPr>
          <w:rFonts w:hint="eastAsia"/>
        </w:rPr>
        <w:t>порівняльного</w:t>
      </w:r>
      <w:r>
        <w:t></w:t>
      </w:r>
      <w:r>
        <w:rPr>
          <w:rFonts w:hint="eastAsia"/>
        </w:rPr>
        <w:t>аналізу</w:t>
      </w:r>
      <w:r>
        <w:t></w:t>
      </w:r>
      <w:r>
        <w:rPr>
          <w:rFonts w:hint="eastAsia"/>
        </w:rPr>
        <w:t>було</w:t>
      </w:r>
      <w:r>
        <w:t></w:t>
      </w:r>
      <w:r>
        <w:rPr>
          <w:rFonts w:hint="eastAsia"/>
        </w:rPr>
        <w:t>встановлено</w:t>
      </w:r>
      <w:r>
        <w:t></w:t>
      </w:r>
    </w:p>
    <w:p w:rsidR="002B2CF9" w:rsidRDefault="002B2CF9" w:rsidP="002B2CF9">
      <w:r>
        <w:rPr>
          <w:rFonts w:hint="eastAsia"/>
        </w:rPr>
        <w:t>що</w:t>
      </w:r>
      <w:r>
        <w:t></w:t>
      </w:r>
      <w:r>
        <w:rPr>
          <w:rFonts w:hint="eastAsia"/>
        </w:rPr>
        <w:t>алгоритми</w:t>
      </w:r>
      <w:r>
        <w:t></w:t>
      </w:r>
      <w:r>
        <w:t></w:t>
      </w:r>
      <w:r>
        <w:t></w:t>
      </w:r>
      <w:r>
        <w:t></w:t>
      </w:r>
      <w:r>
        <w:t></w:t>
      </w:r>
      <w:r>
        <w:t></w:t>
      </w:r>
      <w:r>
        <w:t></w:t>
      </w:r>
      <w:r>
        <w:t></w:t>
      </w:r>
      <w:r>
        <w:t></w:t>
      </w:r>
      <w:r>
        <w:rPr>
          <w:rFonts w:hint="eastAsia"/>
        </w:rPr>
        <w:t>та</w:t>
      </w:r>
      <w:r>
        <w:t></w:t>
      </w:r>
      <w:r>
        <w:rPr>
          <w:rFonts w:hint="eastAsia"/>
        </w:rPr>
        <w:t>λ</w:t>
      </w:r>
      <w:r>
        <w:t></w:t>
      </w:r>
      <w:r>
        <w:rPr>
          <w:rFonts w:hint="eastAsia"/>
        </w:rPr>
        <w:t>серединна</w:t>
      </w:r>
      <w:r>
        <w:t></w:t>
      </w:r>
      <w:r>
        <w:rPr>
          <w:rFonts w:hint="eastAsia"/>
        </w:rPr>
        <w:t>вісь</w:t>
      </w:r>
      <w:r>
        <w:t></w:t>
      </w:r>
      <w:r>
        <w:rPr>
          <w:rFonts w:hint="eastAsia"/>
        </w:rPr>
        <w:t>є</w:t>
      </w:r>
      <w:r>
        <w:t></w:t>
      </w:r>
      <w:r>
        <w:rPr>
          <w:rFonts w:hint="eastAsia"/>
        </w:rPr>
        <w:t>найефективнішими</w:t>
      </w:r>
    </w:p>
    <w:p w:rsidR="002B2CF9" w:rsidRDefault="002B2CF9" w:rsidP="002B2CF9">
      <w:r>
        <w:rPr>
          <w:rFonts w:hint="eastAsia"/>
        </w:rPr>
        <w:t>алгоритмами</w:t>
      </w:r>
      <w:r>
        <w:t></w:t>
      </w:r>
      <w:r>
        <w:rPr>
          <w:rFonts w:hint="eastAsia"/>
        </w:rPr>
        <w:t>регуляризації</w:t>
      </w:r>
      <w:r>
        <w:t></w:t>
      </w:r>
      <w:r>
        <w:rPr>
          <w:rFonts w:hint="eastAsia"/>
        </w:rPr>
        <w:t>з</w:t>
      </w:r>
      <w:r>
        <w:t></w:t>
      </w:r>
      <w:r>
        <w:rPr>
          <w:rFonts w:hint="eastAsia"/>
        </w:rPr>
        <w:t>найменшою</w:t>
      </w:r>
      <w:r>
        <w:t></w:t>
      </w:r>
      <w:r>
        <w:rPr>
          <w:rFonts w:hint="eastAsia"/>
        </w:rPr>
        <w:t>похибкою</w:t>
      </w:r>
      <w:r>
        <w:t></w:t>
      </w:r>
      <w:r>
        <w:t></w:t>
      </w:r>
      <w:r>
        <w:rPr>
          <w:rFonts w:hint="eastAsia"/>
        </w:rPr>
        <w:t>а</w:t>
      </w:r>
      <w:r>
        <w:t></w:t>
      </w:r>
      <w:r>
        <w:rPr>
          <w:rFonts w:hint="eastAsia"/>
        </w:rPr>
        <w:t>застосування</w:t>
      </w:r>
    </w:p>
    <w:p w:rsidR="002B2CF9" w:rsidRDefault="002B2CF9" w:rsidP="002B2CF9">
      <w:r>
        <w:rPr>
          <w:rFonts w:hint="eastAsia"/>
        </w:rPr>
        <w:t>комбінації</w:t>
      </w:r>
      <w:r>
        <w:t></w:t>
      </w:r>
      <w:r>
        <w:rPr>
          <w:rFonts w:hint="eastAsia"/>
        </w:rPr>
        <w:t>алгоритмів</w:t>
      </w:r>
      <w:r>
        <w:t></w:t>
      </w:r>
      <w:r>
        <w:t></w:t>
      </w:r>
      <w:r>
        <w:t></w:t>
      </w:r>
      <w:r>
        <w:t></w:t>
      </w:r>
      <w:r>
        <w:t></w:t>
      </w:r>
      <w:r>
        <w:t></w:t>
      </w:r>
      <w:r>
        <w:t></w:t>
      </w:r>
      <w:r>
        <w:t></w:t>
      </w:r>
      <w:r>
        <w:t></w:t>
      </w:r>
      <w:r>
        <w:rPr>
          <w:rFonts w:hint="eastAsia"/>
        </w:rPr>
        <w:t>та</w:t>
      </w:r>
      <w:r>
        <w:t></w:t>
      </w:r>
      <w:r>
        <w:rPr>
          <w:rFonts w:hint="eastAsia"/>
        </w:rPr>
        <w:t>λ</w:t>
      </w:r>
      <w:r>
        <w:t></w:t>
      </w:r>
      <w:r>
        <w:rPr>
          <w:rFonts w:hint="eastAsia"/>
        </w:rPr>
        <w:t>серединна</w:t>
      </w:r>
      <w:r>
        <w:t></w:t>
      </w:r>
      <w:r>
        <w:rPr>
          <w:rFonts w:hint="eastAsia"/>
        </w:rPr>
        <w:t>вісь</w:t>
      </w:r>
      <w:r>
        <w:t></w:t>
      </w:r>
      <w:r>
        <w:rPr>
          <w:rFonts w:hint="eastAsia"/>
        </w:rPr>
        <w:t>надає</w:t>
      </w:r>
      <w:r>
        <w:t></w:t>
      </w:r>
      <w:r>
        <w:rPr>
          <w:rFonts w:hint="eastAsia"/>
        </w:rPr>
        <w:t>можливість</w:t>
      </w:r>
    </w:p>
    <w:p w:rsidR="002B2CF9" w:rsidRDefault="002B2CF9" w:rsidP="002B2CF9">
      <w:r>
        <w:t></w:t>
      </w:r>
      <w:r>
        <w:t></w:t>
      </w:r>
      <w:r>
        <w:t></w:t>
      </w:r>
    </w:p>
    <w:p w:rsidR="002B2CF9" w:rsidRDefault="002B2CF9" w:rsidP="002B2CF9">
      <w:r>
        <w:rPr>
          <w:rFonts w:hint="eastAsia"/>
        </w:rPr>
        <w:t>покращити</w:t>
      </w:r>
      <w:r>
        <w:t></w:t>
      </w:r>
      <w:r>
        <w:rPr>
          <w:rFonts w:hint="eastAsia"/>
        </w:rPr>
        <w:t>точність</w:t>
      </w:r>
      <w:r>
        <w:t></w:t>
      </w:r>
      <w:r>
        <w:rPr>
          <w:rFonts w:hint="eastAsia"/>
        </w:rPr>
        <w:t>регуляризації</w:t>
      </w:r>
      <w:r>
        <w:t></w:t>
      </w:r>
      <w:r>
        <w:rPr>
          <w:rFonts w:hint="eastAsia"/>
        </w:rPr>
        <w:t>на</w:t>
      </w:r>
      <w:r>
        <w:t></w:t>
      </w:r>
      <w:r>
        <w:t></w:t>
      </w:r>
      <w:r>
        <w:t></w:t>
      </w:r>
      <w:r>
        <w:t></w:t>
      </w:r>
      <w:r>
        <w:t></w:t>
      </w:r>
      <w:r>
        <w:t></w:t>
      </w:r>
      <w:r>
        <w:t></w:t>
      </w:r>
      <w:r>
        <w:rPr>
          <w:rFonts w:hint="eastAsia"/>
        </w:rPr>
        <w:t>порівняно</w:t>
      </w:r>
      <w:r>
        <w:t></w:t>
      </w:r>
      <w:r>
        <w:rPr>
          <w:rFonts w:hint="eastAsia"/>
        </w:rPr>
        <w:t>з</w:t>
      </w:r>
      <w:r>
        <w:t></w:t>
      </w:r>
      <w:r>
        <w:rPr>
          <w:rFonts w:hint="eastAsia"/>
        </w:rPr>
        <w:t>окремими</w:t>
      </w:r>
    </w:p>
    <w:p w:rsidR="002B2CF9" w:rsidRDefault="002B2CF9" w:rsidP="002B2CF9">
      <w:r>
        <w:rPr>
          <w:rFonts w:hint="eastAsia"/>
        </w:rPr>
        <w:t>алгоритмами</w:t>
      </w:r>
      <w:r>
        <w:t></w:t>
      </w:r>
    </w:p>
    <w:p w:rsidR="002B2CF9" w:rsidRDefault="002B2CF9" w:rsidP="002B2CF9">
      <w:r>
        <w:t></w:t>
      </w:r>
      <w:r>
        <w:t></w:t>
      </w:r>
      <w:r>
        <w:t></w:t>
      </w:r>
      <w:r>
        <w:rPr>
          <w:rFonts w:hint="eastAsia"/>
        </w:rPr>
        <w:t>Реалізовано</w:t>
      </w:r>
      <w:r>
        <w:t></w:t>
      </w:r>
      <w:r>
        <w:rPr>
          <w:rFonts w:hint="eastAsia"/>
        </w:rPr>
        <w:t>програмний</w:t>
      </w:r>
      <w:r>
        <w:t></w:t>
      </w:r>
      <w:r>
        <w:rPr>
          <w:rFonts w:hint="eastAsia"/>
        </w:rPr>
        <w:t>прототип</w:t>
      </w:r>
      <w:r>
        <w:t></w:t>
      </w:r>
      <w:r>
        <w:rPr>
          <w:rFonts w:hint="eastAsia"/>
        </w:rPr>
        <w:t>МЄАС</w:t>
      </w:r>
      <w:r>
        <w:t></w:t>
      </w:r>
      <w:r>
        <w:rPr>
          <w:rFonts w:hint="eastAsia"/>
        </w:rPr>
        <w:t>на</w:t>
      </w:r>
      <w:r>
        <w:t></w:t>
      </w:r>
      <w:r>
        <w:rPr>
          <w:rFonts w:hint="eastAsia"/>
        </w:rPr>
        <w:t>принципах</w:t>
      </w:r>
      <w:r>
        <w:t></w:t>
      </w:r>
      <w:r>
        <w:rPr>
          <w:rFonts w:hint="eastAsia"/>
        </w:rPr>
        <w:t>модульності</w:t>
      </w:r>
      <w:r>
        <w:t></w:t>
      </w:r>
    </w:p>
    <w:p w:rsidR="002B2CF9" w:rsidRDefault="002B2CF9" w:rsidP="002B2CF9">
      <w:r>
        <w:rPr>
          <w:rFonts w:hint="eastAsia"/>
        </w:rPr>
        <w:t>розширюваності</w:t>
      </w:r>
      <w:r>
        <w:t></w:t>
      </w:r>
      <w:r>
        <w:rPr>
          <w:rFonts w:hint="eastAsia"/>
        </w:rPr>
        <w:t>та</w:t>
      </w:r>
      <w:r>
        <w:t></w:t>
      </w:r>
      <w:r>
        <w:rPr>
          <w:rFonts w:hint="eastAsia"/>
        </w:rPr>
        <w:t>універсальності</w:t>
      </w:r>
      <w:r>
        <w:t></w:t>
      </w:r>
      <w:r>
        <w:rPr>
          <w:rFonts w:hint="eastAsia"/>
        </w:rPr>
        <w:t>структур</w:t>
      </w:r>
      <w:r>
        <w:t></w:t>
      </w:r>
      <w:r>
        <w:rPr>
          <w:rFonts w:hint="eastAsia"/>
        </w:rPr>
        <w:t>даних</w:t>
      </w:r>
      <w:r>
        <w:t></w:t>
      </w:r>
      <w:r>
        <w:t></w:t>
      </w:r>
      <w:r>
        <w:rPr>
          <w:rFonts w:hint="eastAsia"/>
        </w:rPr>
        <w:t>На</w:t>
      </w:r>
      <w:r>
        <w:t></w:t>
      </w:r>
      <w:r>
        <w:rPr>
          <w:rFonts w:hint="eastAsia"/>
        </w:rPr>
        <w:t>прикладі</w:t>
      </w:r>
      <w:r>
        <w:t></w:t>
      </w:r>
      <w:r>
        <w:rPr>
          <w:rFonts w:hint="eastAsia"/>
        </w:rPr>
        <w:t>задачі</w:t>
      </w:r>
    </w:p>
    <w:p w:rsidR="002B2CF9" w:rsidRDefault="002B2CF9" w:rsidP="002B2CF9">
      <w:r>
        <w:rPr>
          <w:rFonts w:hint="eastAsia"/>
        </w:rPr>
        <w:t>підрахунку</w:t>
      </w:r>
      <w:r>
        <w:t></w:t>
      </w:r>
      <w:r>
        <w:rPr>
          <w:rFonts w:hint="eastAsia"/>
        </w:rPr>
        <w:t>складеного</w:t>
      </w:r>
      <w:r>
        <w:t></w:t>
      </w:r>
      <w:r>
        <w:rPr>
          <w:rFonts w:hint="eastAsia"/>
        </w:rPr>
        <w:t>дескриптора</w:t>
      </w:r>
      <w:r>
        <w:t></w:t>
      </w:r>
      <w:r>
        <w:rPr>
          <w:rFonts w:hint="eastAsia"/>
        </w:rPr>
        <w:t>форми</w:t>
      </w:r>
      <w:r>
        <w:t></w:t>
      </w:r>
      <w:r>
        <w:rPr>
          <w:rFonts w:hint="eastAsia"/>
        </w:rPr>
        <w:t>об’єкта</w:t>
      </w:r>
      <w:r>
        <w:t></w:t>
      </w:r>
      <w:r>
        <w:t></w:t>
      </w:r>
      <w:r>
        <w:rPr>
          <w:rFonts w:hint="eastAsia"/>
        </w:rPr>
        <w:t>опуклість</w:t>
      </w:r>
      <w:r>
        <w:t></w:t>
      </w:r>
      <w:r>
        <w:t></w:t>
      </w:r>
      <w:r>
        <w:rPr>
          <w:rFonts w:hint="eastAsia"/>
        </w:rPr>
        <w:t>округлість</w:t>
      </w:r>
      <w:r>
        <w:t></w:t>
      </w:r>
    </w:p>
    <w:p w:rsidR="002B2CF9" w:rsidRDefault="002B2CF9" w:rsidP="002B2CF9">
      <w:r>
        <w:rPr>
          <w:rFonts w:hint="eastAsia"/>
        </w:rPr>
        <w:t>встановлено</w:t>
      </w:r>
      <w:r>
        <w:t></w:t>
      </w:r>
      <w:r>
        <w:t></w:t>
      </w:r>
      <w:r>
        <w:rPr>
          <w:rFonts w:hint="eastAsia"/>
        </w:rPr>
        <w:t>що</w:t>
      </w:r>
      <w:r>
        <w:t></w:t>
      </w:r>
      <w:r>
        <w:rPr>
          <w:rFonts w:hint="eastAsia"/>
        </w:rPr>
        <w:t>МЄАС</w:t>
      </w:r>
      <w:r>
        <w:t></w:t>
      </w:r>
      <w:r>
        <w:rPr>
          <w:rFonts w:hint="eastAsia"/>
        </w:rPr>
        <w:t>без</w:t>
      </w:r>
      <w:r>
        <w:t></w:t>
      </w:r>
      <w:r>
        <w:rPr>
          <w:rFonts w:hint="eastAsia"/>
        </w:rPr>
        <w:t>оптимізації</w:t>
      </w:r>
      <w:r>
        <w:t></w:t>
      </w:r>
      <w:r>
        <w:rPr>
          <w:rFonts w:hint="eastAsia"/>
        </w:rPr>
        <w:t>дає</w:t>
      </w:r>
      <w:r>
        <w:t></w:t>
      </w:r>
      <w:r>
        <w:rPr>
          <w:rFonts w:hint="eastAsia"/>
        </w:rPr>
        <w:t>змогу</w:t>
      </w:r>
      <w:r>
        <w:t></w:t>
      </w:r>
      <w:r>
        <w:rPr>
          <w:rFonts w:hint="eastAsia"/>
        </w:rPr>
        <w:t>скоротити</w:t>
      </w:r>
      <w:r>
        <w:t></w:t>
      </w:r>
      <w:r>
        <w:rPr>
          <w:rFonts w:hint="eastAsia"/>
        </w:rPr>
        <w:t>час</w:t>
      </w:r>
      <w:r>
        <w:t></w:t>
      </w:r>
      <w:r>
        <w:rPr>
          <w:rFonts w:hint="eastAsia"/>
        </w:rPr>
        <w:t>виконання</w:t>
      </w:r>
    </w:p>
    <w:p w:rsidR="002B2CF9" w:rsidRDefault="002B2CF9" w:rsidP="002B2CF9">
      <w:r>
        <w:rPr>
          <w:rFonts w:hint="eastAsia"/>
        </w:rPr>
        <w:t>на</w:t>
      </w:r>
      <w:r>
        <w:t></w:t>
      </w:r>
      <w:r>
        <w:t></w:t>
      </w:r>
      <w:r>
        <w:t></w:t>
      </w:r>
      <w:r>
        <w:t></w:t>
      </w:r>
      <w:r>
        <w:t></w:t>
      </w:r>
      <w:r>
        <w:t></w:t>
      </w:r>
      <w:r>
        <w:rPr>
          <w:rFonts w:hint="eastAsia"/>
        </w:rPr>
        <w:t>порівняно</w:t>
      </w:r>
      <w:r>
        <w:t></w:t>
      </w:r>
      <w:r>
        <w:rPr>
          <w:rFonts w:hint="eastAsia"/>
        </w:rPr>
        <w:t>з</w:t>
      </w:r>
      <w:r>
        <w:t></w:t>
      </w:r>
      <w:r>
        <w:rPr>
          <w:rFonts w:hint="eastAsia"/>
        </w:rPr>
        <w:t>іншими</w:t>
      </w:r>
      <w:r>
        <w:t></w:t>
      </w:r>
      <w:r>
        <w:rPr>
          <w:rFonts w:hint="eastAsia"/>
        </w:rPr>
        <w:t>алгоритмами</w:t>
      </w:r>
      <w:r>
        <w:t></w:t>
      </w:r>
      <w:r>
        <w:t></w:t>
      </w:r>
      <w:r>
        <w:rPr>
          <w:rFonts w:hint="eastAsia"/>
        </w:rPr>
        <w:t>Уведення</w:t>
      </w:r>
      <w:r>
        <w:t></w:t>
      </w:r>
      <w:r>
        <w:rPr>
          <w:rFonts w:hint="eastAsia"/>
        </w:rPr>
        <w:t>етапу</w:t>
      </w:r>
      <w:r>
        <w:t></w:t>
      </w:r>
      <w:r>
        <w:rPr>
          <w:rFonts w:hint="eastAsia"/>
        </w:rPr>
        <w:t>оптимізації</w:t>
      </w:r>
    </w:p>
    <w:p w:rsidR="002B2CF9" w:rsidRDefault="002B2CF9" w:rsidP="002B2CF9">
      <w:r>
        <w:rPr>
          <w:rFonts w:hint="eastAsia"/>
        </w:rPr>
        <w:t>дозволяє</w:t>
      </w:r>
      <w:r>
        <w:t></w:t>
      </w:r>
      <w:r>
        <w:rPr>
          <w:rFonts w:hint="eastAsia"/>
        </w:rPr>
        <w:t>пришвидшити</w:t>
      </w:r>
      <w:r>
        <w:t></w:t>
      </w:r>
      <w:r>
        <w:rPr>
          <w:rFonts w:hint="eastAsia"/>
        </w:rPr>
        <w:t>час</w:t>
      </w:r>
      <w:r>
        <w:t></w:t>
      </w:r>
      <w:r>
        <w:rPr>
          <w:rFonts w:hint="eastAsia"/>
        </w:rPr>
        <w:t>виконання</w:t>
      </w:r>
      <w:r>
        <w:t></w:t>
      </w:r>
      <w:r>
        <w:rPr>
          <w:rFonts w:hint="eastAsia"/>
        </w:rPr>
        <w:t>в</w:t>
      </w:r>
      <w:r>
        <w:t></w:t>
      </w:r>
      <w:r>
        <w:rPr>
          <w:rFonts w:hint="eastAsia"/>
        </w:rPr>
        <w:t>середньому</w:t>
      </w:r>
      <w:r>
        <w:t></w:t>
      </w:r>
      <w:r>
        <w:rPr>
          <w:rFonts w:hint="eastAsia"/>
        </w:rPr>
        <w:t>в</w:t>
      </w:r>
      <w:r>
        <w:t></w:t>
      </w:r>
      <w:r>
        <w:t></w:t>
      </w:r>
      <w:r>
        <w:t></w:t>
      </w:r>
      <w:r>
        <w:t></w:t>
      </w:r>
      <w:r>
        <w:rPr>
          <w:rFonts w:hint="eastAsia"/>
        </w:rPr>
        <w:t>разів</w:t>
      </w:r>
      <w:r>
        <w:t></w:t>
      </w:r>
      <w:r>
        <w:rPr>
          <w:rFonts w:hint="eastAsia"/>
        </w:rPr>
        <w:t>при</w:t>
      </w:r>
    </w:p>
    <w:p w:rsidR="002B2CF9" w:rsidRDefault="002B2CF9" w:rsidP="002B2CF9">
      <w:r>
        <w:rPr>
          <w:rFonts w:hint="eastAsia"/>
        </w:rPr>
        <w:t>максимальній</w:t>
      </w:r>
      <w:r>
        <w:t></w:t>
      </w:r>
      <w:r>
        <w:rPr>
          <w:rFonts w:hint="eastAsia"/>
        </w:rPr>
        <w:t>похибці</w:t>
      </w:r>
      <w:r>
        <w:t></w:t>
      </w:r>
      <w:r>
        <w:t></w:t>
      </w:r>
      <w:r>
        <w:t></w:t>
      </w:r>
      <w:r>
        <w:t></w:t>
      </w:r>
      <w:r>
        <w:t></w:t>
      </w:r>
      <w:r>
        <w:t></w:t>
      </w:r>
      <w:r>
        <w:t></w:t>
      </w:r>
    </w:p>
    <w:p w:rsidR="002B2CF9" w:rsidRDefault="002B2CF9" w:rsidP="002B2CF9">
      <w:r>
        <w:t></w:t>
      </w:r>
      <w:r>
        <w:t></w:t>
      </w:r>
      <w:r>
        <w:t></w:t>
      </w:r>
      <w:r>
        <w:rPr>
          <w:rFonts w:hint="eastAsia"/>
        </w:rPr>
        <w:t>Розроблено</w:t>
      </w:r>
      <w:r>
        <w:t></w:t>
      </w:r>
      <w:r>
        <w:rPr>
          <w:rFonts w:hint="eastAsia"/>
        </w:rPr>
        <w:t>ефективний</w:t>
      </w:r>
      <w:r>
        <w:t></w:t>
      </w:r>
      <w:r>
        <w:rPr>
          <w:rFonts w:hint="eastAsia"/>
        </w:rPr>
        <w:t>алгоритм</w:t>
      </w:r>
      <w:r>
        <w:t></w:t>
      </w:r>
      <w:r>
        <w:rPr>
          <w:rFonts w:hint="eastAsia"/>
        </w:rPr>
        <w:t>відстеження</w:t>
      </w:r>
      <w:r>
        <w:t></w:t>
      </w:r>
      <w:r>
        <w:rPr>
          <w:rFonts w:hint="eastAsia"/>
        </w:rPr>
        <w:t>відкритих</w:t>
      </w:r>
      <w:r>
        <w:t></w:t>
      </w:r>
      <w:r>
        <w:rPr>
          <w:rFonts w:hint="eastAsia"/>
        </w:rPr>
        <w:t>кривих</w:t>
      </w:r>
      <w:r>
        <w:t></w:t>
      </w:r>
      <w:r>
        <w:t></w:t>
      </w:r>
      <w:r>
        <w:rPr>
          <w:rFonts w:hint="eastAsia"/>
        </w:rPr>
        <w:t>контурів</w:t>
      </w:r>
      <w:r>
        <w:t></w:t>
      </w:r>
    </w:p>
    <w:p w:rsidR="002B2CF9" w:rsidRDefault="002B2CF9" w:rsidP="002B2CF9">
      <w:r>
        <w:rPr>
          <w:rFonts w:hint="eastAsia"/>
        </w:rPr>
        <w:t>серединних</w:t>
      </w:r>
      <w:r>
        <w:t></w:t>
      </w:r>
      <w:r>
        <w:rPr>
          <w:rFonts w:hint="eastAsia"/>
        </w:rPr>
        <w:t>ліній</w:t>
      </w:r>
      <w:r>
        <w:t></w:t>
      </w:r>
      <w:r>
        <w:rPr>
          <w:rFonts w:hint="eastAsia"/>
        </w:rPr>
        <w:t>тонких</w:t>
      </w:r>
      <w:r>
        <w:t></w:t>
      </w:r>
      <w:r>
        <w:rPr>
          <w:rFonts w:hint="eastAsia"/>
        </w:rPr>
        <w:t>об’єктів</w:t>
      </w:r>
      <w:r>
        <w:t></w:t>
      </w:r>
      <w:r>
        <w:rPr>
          <w:rFonts w:hint="eastAsia"/>
        </w:rPr>
        <w:t>тощо</w:t>
      </w:r>
      <w:r>
        <w:t></w:t>
      </w:r>
      <w:r>
        <w:t></w:t>
      </w:r>
      <w:r>
        <w:rPr>
          <w:rFonts w:hint="eastAsia"/>
        </w:rPr>
        <w:t>на</w:t>
      </w:r>
      <w:r>
        <w:t></w:t>
      </w:r>
      <w:r>
        <w:rPr>
          <w:rFonts w:hint="eastAsia"/>
        </w:rPr>
        <w:t>основі</w:t>
      </w:r>
      <w:r>
        <w:t></w:t>
      </w:r>
      <w:r>
        <w:rPr>
          <w:rFonts w:hint="eastAsia"/>
        </w:rPr>
        <w:t>методу</w:t>
      </w:r>
      <w:r>
        <w:t></w:t>
      </w:r>
      <w:r>
        <w:rPr>
          <w:rFonts w:hint="eastAsia"/>
        </w:rPr>
        <w:t>активних</w:t>
      </w:r>
    </w:p>
    <w:p w:rsidR="002B2CF9" w:rsidRDefault="002B2CF9" w:rsidP="002B2CF9">
      <w:r>
        <w:rPr>
          <w:rFonts w:hint="eastAsia"/>
        </w:rPr>
        <w:t>контурів</w:t>
      </w:r>
      <w:r>
        <w:t></w:t>
      </w:r>
      <w:r>
        <w:t></w:t>
      </w:r>
      <w:r>
        <w:rPr>
          <w:rFonts w:hint="eastAsia"/>
        </w:rPr>
        <w:t>Запропоновано</w:t>
      </w:r>
      <w:r>
        <w:t></w:t>
      </w:r>
      <w:r>
        <w:rPr>
          <w:rFonts w:hint="eastAsia"/>
        </w:rPr>
        <w:t>новий</w:t>
      </w:r>
      <w:r>
        <w:t></w:t>
      </w:r>
      <w:r>
        <w:rPr>
          <w:rFonts w:hint="eastAsia"/>
        </w:rPr>
        <w:t>метод</w:t>
      </w:r>
      <w:r>
        <w:t></w:t>
      </w:r>
      <w:r>
        <w:rPr>
          <w:rFonts w:hint="eastAsia"/>
        </w:rPr>
        <w:t>обробки</w:t>
      </w:r>
      <w:r>
        <w:t></w:t>
      </w:r>
      <w:r>
        <w:rPr>
          <w:rFonts w:hint="eastAsia"/>
        </w:rPr>
        <w:t>кінців</w:t>
      </w:r>
      <w:r>
        <w:t></w:t>
      </w:r>
      <w:r>
        <w:rPr>
          <w:rFonts w:hint="eastAsia"/>
        </w:rPr>
        <w:t>кривої</w:t>
      </w:r>
      <w:r>
        <w:t></w:t>
      </w:r>
      <w:r>
        <w:rPr>
          <w:rFonts w:hint="eastAsia"/>
        </w:rPr>
        <w:t>шляхом</w:t>
      </w:r>
    </w:p>
    <w:p w:rsidR="002B2CF9" w:rsidRDefault="002B2CF9" w:rsidP="002B2CF9">
      <w:r>
        <w:rPr>
          <w:rFonts w:hint="eastAsia"/>
        </w:rPr>
        <w:t>мінімізації</w:t>
      </w:r>
      <w:r>
        <w:t></w:t>
      </w:r>
      <w:r>
        <w:rPr>
          <w:rFonts w:hint="eastAsia"/>
        </w:rPr>
        <w:t>запропонованої</w:t>
      </w:r>
      <w:r>
        <w:t></w:t>
      </w:r>
      <w:r>
        <w:rPr>
          <w:rFonts w:hint="eastAsia"/>
        </w:rPr>
        <w:t>функції</w:t>
      </w:r>
      <w:r>
        <w:t></w:t>
      </w:r>
      <w:r>
        <w:rPr>
          <w:rFonts w:hint="eastAsia"/>
        </w:rPr>
        <w:t>вартості</w:t>
      </w:r>
      <w:r>
        <w:t></w:t>
      </w:r>
      <w:r>
        <w:t></w:t>
      </w:r>
      <w:r>
        <w:rPr>
          <w:rFonts w:hint="eastAsia"/>
        </w:rPr>
        <w:t>Встановлено</w:t>
      </w:r>
      <w:r>
        <w:t></w:t>
      </w:r>
      <w:r>
        <w:t></w:t>
      </w:r>
      <w:r>
        <w:rPr>
          <w:rFonts w:hint="eastAsia"/>
        </w:rPr>
        <w:t>що</w:t>
      </w:r>
      <w:r>
        <w:t></w:t>
      </w:r>
      <w:r>
        <w:rPr>
          <w:rFonts w:hint="eastAsia"/>
        </w:rPr>
        <w:t>він</w:t>
      </w:r>
      <w:r>
        <w:t></w:t>
      </w:r>
      <w:r>
        <w:rPr>
          <w:rFonts w:hint="eastAsia"/>
        </w:rPr>
        <w:t>дає</w:t>
      </w:r>
      <w:r>
        <w:t></w:t>
      </w:r>
      <w:r>
        <w:rPr>
          <w:rFonts w:hint="eastAsia"/>
        </w:rPr>
        <w:t>змогу</w:t>
      </w:r>
    </w:p>
    <w:p w:rsidR="002B2CF9" w:rsidRDefault="002B2CF9" w:rsidP="002B2CF9">
      <w:r>
        <w:rPr>
          <w:rFonts w:hint="eastAsia"/>
        </w:rPr>
        <w:t>отримати</w:t>
      </w:r>
      <w:r>
        <w:t></w:t>
      </w:r>
      <w:r>
        <w:rPr>
          <w:rFonts w:hint="eastAsia"/>
        </w:rPr>
        <w:t>в</w:t>
      </w:r>
      <w:r>
        <w:t></w:t>
      </w:r>
      <w:r>
        <w:t></w:t>
      </w:r>
      <w:r>
        <w:t></w:t>
      </w:r>
      <w:r>
        <w:t></w:t>
      </w:r>
      <w:r>
        <w:t></w:t>
      </w:r>
      <w:r>
        <w:rPr>
          <w:rFonts w:hint="eastAsia"/>
        </w:rPr>
        <w:t>раза</w:t>
      </w:r>
      <w:r>
        <w:t></w:t>
      </w:r>
      <w:r>
        <w:rPr>
          <w:rFonts w:hint="eastAsia"/>
        </w:rPr>
        <w:t>точніший</w:t>
      </w:r>
      <w:r>
        <w:t></w:t>
      </w:r>
      <w:r>
        <w:rPr>
          <w:rFonts w:hint="eastAsia"/>
        </w:rPr>
        <w:t>результат</w:t>
      </w:r>
      <w:r>
        <w:t></w:t>
      </w:r>
      <w:r>
        <w:t></w:t>
      </w:r>
      <w:r>
        <w:rPr>
          <w:rFonts w:hint="eastAsia"/>
        </w:rPr>
        <w:t>за</w:t>
      </w:r>
      <w:r>
        <w:t></w:t>
      </w:r>
      <w:r>
        <w:rPr>
          <w:rFonts w:hint="eastAsia"/>
        </w:rPr>
        <w:t>метрикою</w:t>
      </w:r>
      <w:r>
        <w:t></w:t>
      </w:r>
      <w:r>
        <w:rPr>
          <w:rFonts w:hint="eastAsia"/>
        </w:rPr>
        <w:t>Фреше</w:t>
      </w:r>
      <w:r>
        <w:t></w:t>
      </w:r>
      <w:r>
        <w:t></w:t>
      </w:r>
      <w:r>
        <w:t></w:t>
      </w:r>
      <w:r>
        <w:rPr>
          <w:rFonts w:hint="eastAsia"/>
        </w:rPr>
        <w:t>ніж</w:t>
      </w:r>
      <w:r>
        <w:t></w:t>
      </w:r>
      <w:r>
        <w:rPr>
          <w:rFonts w:hint="eastAsia"/>
        </w:rPr>
        <w:t>наявні</w:t>
      </w:r>
    </w:p>
    <w:p w:rsidR="002B2CF9" w:rsidRDefault="002B2CF9" w:rsidP="002B2CF9">
      <w:r>
        <w:rPr>
          <w:rFonts w:hint="eastAsia"/>
        </w:rPr>
        <w:t>методи</w:t>
      </w:r>
      <w:r>
        <w:t></w:t>
      </w:r>
      <w:r>
        <w:rPr>
          <w:rFonts w:hint="eastAsia"/>
        </w:rPr>
        <w:t>для</w:t>
      </w:r>
      <w:r>
        <w:t></w:t>
      </w:r>
      <w:r>
        <w:rPr>
          <w:rFonts w:hint="eastAsia"/>
        </w:rPr>
        <w:t>задачі</w:t>
      </w:r>
      <w:r>
        <w:t></w:t>
      </w:r>
      <w:r>
        <w:rPr>
          <w:rFonts w:hint="eastAsia"/>
        </w:rPr>
        <w:t>відстеження</w:t>
      </w:r>
      <w:r>
        <w:t></w:t>
      </w:r>
      <w:r>
        <w:rPr>
          <w:rFonts w:hint="eastAsia"/>
        </w:rPr>
        <w:t>окремих</w:t>
      </w:r>
      <w:r>
        <w:t></w:t>
      </w:r>
      <w:r>
        <w:rPr>
          <w:rFonts w:hint="eastAsia"/>
        </w:rPr>
        <w:t>клітинних</w:t>
      </w:r>
      <w:r>
        <w:t></w:t>
      </w:r>
      <w:r>
        <w:rPr>
          <w:rFonts w:hint="eastAsia"/>
        </w:rPr>
        <w:t>філаментів</w:t>
      </w:r>
      <w:r>
        <w:t></w:t>
      </w:r>
    </w:p>
    <w:p w:rsidR="002B2CF9" w:rsidRDefault="002B2CF9" w:rsidP="002B2CF9">
      <w:r>
        <w:t></w:t>
      </w:r>
      <w:r>
        <w:t></w:t>
      </w:r>
      <w:r>
        <w:t></w:t>
      </w:r>
      <w:r>
        <w:rPr>
          <w:rFonts w:hint="eastAsia"/>
        </w:rPr>
        <w:t>Розроблену</w:t>
      </w:r>
      <w:r>
        <w:t></w:t>
      </w:r>
      <w:r>
        <w:rPr>
          <w:rFonts w:hint="eastAsia"/>
        </w:rPr>
        <w:t>МЄАС</w:t>
      </w:r>
      <w:r>
        <w:t></w:t>
      </w:r>
      <w:r>
        <w:rPr>
          <w:rFonts w:hint="eastAsia"/>
        </w:rPr>
        <w:t>було</w:t>
      </w:r>
      <w:r>
        <w:t></w:t>
      </w:r>
      <w:r>
        <w:rPr>
          <w:rFonts w:hint="eastAsia"/>
        </w:rPr>
        <w:t>успішно</w:t>
      </w:r>
      <w:r>
        <w:t></w:t>
      </w:r>
      <w:r>
        <w:rPr>
          <w:rFonts w:hint="eastAsia"/>
        </w:rPr>
        <w:t>застосовано</w:t>
      </w:r>
      <w:r>
        <w:t></w:t>
      </w:r>
      <w:r>
        <w:rPr>
          <w:rFonts w:hint="eastAsia"/>
        </w:rPr>
        <w:t>для</w:t>
      </w:r>
      <w:r>
        <w:t></w:t>
      </w:r>
      <w:r>
        <w:rPr>
          <w:rFonts w:hint="eastAsia"/>
        </w:rPr>
        <w:t>розв’язання</w:t>
      </w:r>
      <w:r>
        <w:t></w:t>
      </w:r>
      <w:r>
        <w:rPr>
          <w:rFonts w:hint="eastAsia"/>
        </w:rPr>
        <w:t>класу</w:t>
      </w:r>
    </w:p>
    <w:p w:rsidR="002B2CF9" w:rsidRDefault="002B2CF9" w:rsidP="002B2CF9">
      <w:r>
        <w:rPr>
          <w:rFonts w:hint="eastAsia"/>
        </w:rPr>
        <w:t>прикладних</w:t>
      </w:r>
      <w:r>
        <w:t></w:t>
      </w:r>
      <w:r>
        <w:rPr>
          <w:rFonts w:hint="eastAsia"/>
        </w:rPr>
        <w:t>задач</w:t>
      </w:r>
      <w:r>
        <w:t></w:t>
      </w:r>
      <w:r>
        <w:rPr>
          <w:rFonts w:hint="eastAsia"/>
        </w:rPr>
        <w:t>обробки</w:t>
      </w:r>
      <w:r>
        <w:t></w:t>
      </w:r>
      <w:r>
        <w:rPr>
          <w:rFonts w:hint="eastAsia"/>
        </w:rPr>
        <w:t>біологічних</w:t>
      </w:r>
      <w:r>
        <w:t></w:t>
      </w:r>
      <w:r>
        <w:rPr>
          <w:rFonts w:hint="eastAsia"/>
        </w:rPr>
        <w:t>та</w:t>
      </w:r>
      <w:r>
        <w:t></w:t>
      </w:r>
      <w:r>
        <w:rPr>
          <w:rFonts w:hint="eastAsia"/>
        </w:rPr>
        <w:t>медичних</w:t>
      </w:r>
      <w:r>
        <w:t></w:t>
      </w:r>
      <w:r>
        <w:rPr>
          <w:rFonts w:hint="eastAsia"/>
        </w:rPr>
        <w:t>зображень</w:t>
      </w:r>
      <w:r>
        <w:t></w:t>
      </w:r>
    </w:p>
    <w:p w:rsidR="002B2CF9" w:rsidRDefault="002B2CF9" w:rsidP="002B2CF9">
      <w:r>
        <w:rPr>
          <w:rFonts w:hint="eastAsia"/>
        </w:rPr>
        <w:t>•</w:t>
      </w:r>
      <w:r>
        <w:t></w:t>
      </w:r>
      <w:r>
        <w:rPr>
          <w:rFonts w:hint="eastAsia"/>
        </w:rPr>
        <w:t>сегментація</w:t>
      </w:r>
      <w:r>
        <w:t></w:t>
      </w:r>
      <w:r>
        <w:rPr>
          <w:rFonts w:hint="eastAsia"/>
        </w:rPr>
        <w:t>ниткоподібних</w:t>
      </w:r>
      <w:r>
        <w:t></w:t>
      </w:r>
      <w:r>
        <w:rPr>
          <w:rFonts w:hint="eastAsia"/>
        </w:rPr>
        <w:t>структур</w:t>
      </w:r>
      <w:r>
        <w:t></w:t>
      </w:r>
      <w:r>
        <w:rPr>
          <w:rFonts w:hint="eastAsia"/>
        </w:rPr>
        <w:t>клітини</w:t>
      </w:r>
      <w:r>
        <w:t></w:t>
      </w:r>
      <w:r>
        <w:rPr>
          <w:rFonts w:hint="eastAsia"/>
        </w:rPr>
        <w:t>з</w:t>
      </w:r>
      <w:r>
        <w:t></w:t>
      </w:r>
      <w:r>
        <w:rPr>
          <w:rFonts w:hint="eastAsia"/>
        </w:rPr>
        <w:t>використанням</w:t>
      </w:r>
    </w:p>
    <w:p w:rsidR="002B2CF9" w:rsidRDefault="002B2CF9" w:rsidP="002B2CF9">
      <w:r>
        <w:rPr>
          <w:rFonts w:hint="eastAsia"/>
        </w:rPr>
        <w:t>флуоресцентних</w:t>
      </w:r>
      <w:r>
        <w:t></w:t>
      </w:r>
      <w:r>
        <w:rPr>
          <w:rFonts w:hint="eastAsia"/>
        </w:rPr>
        <w:t>зображень</w:t>
      </w:r>
      <w:r>
        <w:t></w:t>
      </w:r>
      <w:r>
        <w:rPr>
          <w:rFonts w:hint="eastAsia"/>
        </w:rPr>
        <w:t>із</w:t>
      </w:r>
      <w:r>
        <w:t></w:t>
      </w:r>
      <w:r>
        <w:rPr>
          <w:rFonts w:hint="eastAsia"/>
        </w:rPr>
        <w:t>конфокального</w:t>
      </w:r>
      <w:r>
        <w:t></w:t>
      </w:r>
      <w:r>
        <w:rPr>
          <w:rFonts w:hint="eastAsia"/>
        </w:rPr>
        <w:t>мікроскопа</w:t>
      </w:r>
      <w:r>
        <w:t></w:t>
      </w:r>
      <w:r>
        <w:rPr>
          <w:rFonts w:hint="eastAsia"/>
        </w:rPr>
        <w:t>на</w:t>
      </w:r>
      <w:r>
        <w:t></w:t>
      </w:r>
      <w:r>
        <w:rPr>
          <w:rFonts w:hint="eastAsia"/>
        </w:rPr>
        <w:t>прикладі</w:t>
      </w:r>
    </w:p>
    <w:p w:rsidR="002B2CF9" w:rsidRDefault="002B2CF9" w:rsidP="002B2CF9">
      <w:r>
        <w:rPr>
          <w:rFonts w:hint="eastAsia"/>
        </w:rPr>
        <w:t>мережі</w:t>
      </w:r>
      <w:r>
        <w:t></w:t>
      </w:r>
      <w:r>
        <w:t></w:t>
      </w:r>
      <w:r>
        <w:rPr>
          <w:rFonts w:hint="eastAsia"/>
        </w:rPr>
        <w:t>утвореної</w:t>
      </w:r>
      <w:r>
        <w:t></w:t>
      </w:r>
      <w:r>
        <w:rPr>
          <w:rFonts w:hint="eastAsia"/>
        </w:rPr>
        <w:t>філаментами</w:t>
      </w:r>
      <w:r>
        <w:t></w:t>
      </w:r>
      <w:r>
        <w:rPr>
          <w:rFonts w:hint="eastAsia"/>
        </w:rPr>
        <w:t>кератину</w:t>
      </w:r>
      <w:r>
        <w:t></w:t>
      </w:r>
      <w:r>
        <w:rPr>
          <w:rFonts w:hint="eastAsia"/>
        </w:rPr>
        <w:t>або</w:t>
      </w:r>
      <w:r>
        <w:t></w:t>
      </w:r>
      <w:r>
        <w:rPr>
          <w:rFonts w:hint="eastAsia"/>
        </w:rPr>
        <w:t>мікротрубочками</w:t>
      </w:r>
      <w:r>
        <w:t></w:t>
      </w:r>
    </w:p>
    <w:p w:rsidR="002B2CF9" w:rsidRDefault="002B2CF9" w:rsidP="002B2CF9">
      <w:r>
        <w:rPr>
          <w:rFonts w:hint="eastAsia"/>
        </w:rPr>
        <w:t>•</w:t>
      </w:r>
      <w:r>
        <w:t></w:t>
      </w:r>
      <w:r>
        <w:rPr>
          <w:rFonts w:hint="eastAsia"/>
        </w:rPr>
        <w:t>трекінг</w:t>
      </w:r>
      <w:r>
        <w:t></w:t>
      </w:r>
      <w:r>
        <w:rPr>
          <w:rFonts w:hint="eastAsia"/>
        </w:rPr>
        <w:t>ниткоподібних</w:t>
      </w:r>
      <w:r>
        <w:t></w:t>
      </w:r>
      <w:r>
        <w:rPr>
          <w:rFonts w:hint="eastAsia"/>
        </w:rPr>
        <w:t>структур</w:t>
      </w:r>
      <w:r>
        <w:t></w:t>
      </w:r>
      <w:r>
        <w:rPr>
          <w:rFonts w:hint="eastAsia"/>
        </w:rPr>
        <w:t>цитоскелета</w:t>
      </w:r>
      <w:r>
        <w:t></w:t>
      </w:r>
      <w:r>
        <w:rPr>
          <w:rFonts w:hint="eastAsia"/>
        </w:rPr>
        <w:t>клітини</w:t>
      </w:r>
      <w:r>
        <w:t></w:t>
      </w:r>
      <w:r>
        <w:rPr>
          <w:rFonts w:hint="eastAsia"/>
        </w:rPr>
        <w:t>на</w:t>
      </w:r>
      <w:r>
        <w:t></w:t>
      </w:r>
      <w:r>
        <w:rPr>
          <w:rFonts w:hint="eastAsia"/>
        </w:rPr>
        <w:t>послідовності</w:t>
      </w:r>
    </w:p>
    <w:p w:rsidR="002B2CF9" w:rsidRDefault="002B2CF9" w:rsidP="002B2CF9">
      <w:r>
        <w:rPr>
          <w:rFonts w:hint="eastAsia"/>
        </w:rPr>
        <w:t>флуоресцентних</w:t>
      </w:r>
      <w:r>
        <w:t></w:t>
      </w:r>
      <w:r>
        <w:rPr>
          <w:rFonts w:hint="eastAsia"/>
        </w:rPr>
        <w:t>зображень</w:t>
      </w:r>
      <w:r>
        <w:t></w:t>
      </w:r>
      <w:r>
        <w:rPr>
          <w:rFonts w:hint="eastAsia"/>
        </w:rPr>
        <w:t>із</w:t>
      </w:r>
      <w:r>
        <w:t></w:t>
      </w:r>
      <w:r>
        <w:rPr>
          <w:rFonts w:hint="eastAsia"/>
        </w:rPr>
        <w:t>конфокального</w:t>
      </w:r>
      <w:r>
        <w:t></w:t>
      </w:r>
      <w:r>
        <w:rPr>
          <w:rFonts w:hint="eastAsia"/>
        </w:rPr>
        <w:t>мікроскопа</w:t>
      </w:r>
      <w:r>
        <w:t></w:t>
      </w:r>
      <w:r>
        <w:t></w:t>
      </w:r>
      <w:r>
        <w:rPr>
          <w:rFonts w:hint="eastAsia"/>
        </w:rPr>
        <w:t>трекінг</w:t>
      </w:r>
    </w:p>
    <w:p w:rsidR="002B2CF9" w:rsidRDefault="002B2CF9" w:rsidP="002B2CF9">
      <w:r>
        <w:rPr>
          <w:rFonts w:hint="eastAsia"/>
        </w:rPr>
        <w:t>окремих</w:t>
      </w:r>
      <w:r>
        <w:t></w:t>
      </w:r>
      <w:r>
        <w:rPr>
          <w:rFonts w:hint="eastAsia"/>
        </w:rPr>
        <w:t>актинових</w:t>
      </w:r>
      <w:r>
        <w:t></w:t>
      </w:r>
      <w:r>
        <w:t></w:t>
      </w:r>
      <w:r>
        <w:rPr>
          <w:rFonts w:hint="eastAsia"/>
        </w:rPr>
        <w:t>кератинових</w:t>
      </w:r>
      <w:r>
        <w:t></w:t>
      </w:r>
      <w:r>
        <w:rPr>
          <w:rFonts w:hint="eastAsia"/>
        </w:rPr>
        <w:t>волокон</w:t>
      </w:r>
      <w:r>
        <w:t></w:t>
      </w:r>
      <w:r>
        <w:rPr>
          <w:rFonts w:hint="eastAsia"/>
        </w:rPr>
        <w:t>та</w:t>
      </w:r>
      <w:r>
        <w:t></w:t>
      </w:r>
      <w:r>
        <w:rPr>
          <w:rFonts w:hint="eastAsia"/>
        </w:rPr>
        <w:t>мікротрубочок</w:t>
      </w:r>
      <w:r>
        <w:t></w:t>
      </w:r>
    </w:p>
    <w:p w:rsidR="002B2CF9" w:rsidRDefault="002B2CF9" w:rsidP="002B2CF9">
      <w:r>
        <w:rPr>
          <w:rFonts w:hint="eastAsia"/>
        </w:rPr>
        <w:t>•</w:t>
      </w:r>
      <w:r>
        <w:t></w:t>
      </w:r>
      <w:r>
        <w:rPr>
          <w:rFonts w:hint="eastAsia"/>
        </w:rPr>
        <w:t>сегментація</w:t>
      </w:r>
      <w:r>
        <w:t></w:t>
      </w:r>
      <w:r>
        <w:rPr>
          <w:rFonts w:hint="eastAsia"/>
        </w:rPr>
        <w:t>флуоресцентних</w:t>
      </w:r>
      <w:r>
        <w:t></w:t>
      </w:r>
      <w:r>
        <w:rPr>
          <w:rFonts w:hint="eastAsia"/>
        </w:rPr>
        <w:t>знімків</w:t>
      </w:r>
      <w:r>
        <w:t></w:t>
      </w:r>
      <w:r>
        <w:rPr>
          <w:rFonts w:hint="eastAsia"/>
        </w:rPr>
        <w:t>мережі</w:t>
      </w:r>
      <w:r>
        <w:t></w:t>
      </w:r>
      <w:r>
        <w:rPr>
          <w:rFonts w:hint="eastAsia"/>
        </w:rPr>
        <w:t>нервових</w:t>
      </w:r>
      <w:r>
        <w:t></w:t>
      </w:r>
      <w:r>
        <w:rPr>
          <w:rFonts w:hint="eastAsia"/>
        </w:rPr>
        <w:t>клітин</w:t>
      </w:r>
      <w:r>
        <w:t></w:t>
      </w:r>
      <w:r>
        <w:t></w:t>
      </w:r>
      <w:r>
        <w:rPr>
          <w:rFonts w:hint="eastAsia"/>
        </w:rPr>
        <w:t>виділення</w:t>
      </w:r>
    </w:p>
    <w:p w:rsidR="002B2CF9" w:rsidRDefault="002B2CF9" w:rsidP="002B2CF9">
      <w:r>
        <w:rPr>
          <w:rFonts w:hint="eastAsia"/>
        </w:rPr>
        <w:t>клітинних</w:t>
      </w:r>
      <w:r>
        <w:t></w:t>
      </w:r>
      <w:r>
        <w:rPr>
          <w:rFonts w:hint="eastAsia"/>
        </w:rPr>
        <w:t>тіл</w:t>
      </w:r>
      <w:r>
        <w:t></w:t>
      </w:r>
      <w:r>
        <w:t></w:t>
      </w:r>
      <w:r>
        <w:rPr>
          <w:rFonts w:hint="eastAsia"/>
        </w:rPr>
        <w:t>окремих</w:t>
      </w:r>
      <w:r>
        <w:t></w:t>
      </w:r>
      <w:r>
        <w:rPr>
          <w:rFonts w:hint="eastAsia"/>
        </w:rPr>
        <w:t>аксонів</w:t>
      </w:r>
      <w:r>
        <w:t></w:t>
      </w:r>
      <w:r>
        <w:rPr>
          <w:rFonts w:hint="eastAsia"/>
        </w:rPr>
        <w:t>та</w:t>
      </w:r>
      <w:r>
        <w:t></w:t>
      </w:r>
      <w:r>
        <w:rPr>
          <w:rFonts w:hint="eastAsia"/>
        </w:rPr>
        <w:t>дендритів</w:t>
      </w:r>
      <w:r>
        <w:t></w:t>
      </w:r>
      <w:r>
        <w:t></w:t>
      </w:r>
      <w:r>
        <w:rPr>
          <w:rFonts w:hint="eastAsia"/>
        </w:rPr>
        <w:t>реконструкція</w:t>
      </w:r>
      <w:r>
        <w:t></w:t>
      </w:r>
      <w:r>
        <w:rPr>
          <w:rFonts w:hint="eastAsia"/>
        </w:rPr>
        <w:t>топології</w:t>
      </w:r>
    </w:p>
    <w:p w:rsidR="002B2CF9" w:rsidRDefault="002B2CF9" w:rsidP="002B2CF9">
      <w:r>
        <w:rPr>
          <w:rFonts w:hint="eastAsia"/>
        </w:rPr>
        <w:t>такої</w:t>
      </w:r>
      <w:r>
        <w:t></w:t>
      </w:r>
      <w:r>
        <w:rPr>
          <w:rFonts w:hint="eastAsia"/>
        </w:rPr>
        <w:t>мережі</w:t>
      </w:r>
      <w:r>
        <w:t></w:t>
      </w:r>
      <w:r>
        <w:rPr>
          <w:rFonts w:hint="eastAsia"/>
        </w:rPr>
        <w:t>та</w:t>
      </w:r>
      <w:r>
        <w:t></w:t>
      </w:r>
      <w:r>
        <w:rPr>
          <w:rFonts w:hint="eastAsia"/>
        </w:rPr>
        <w:t>аналіз</w:t>
      </w:r>
      <w:r>
        <w:t></w:t>
      </w:r>
      <w:r>
        <w:rPr>
          <w:rFonts w:hint="eastAsia"/>
        </w:rPr>
        <w:t>її</w:t>
      </w:r>
      <w:r>
        <w:t></w:t>
      </w:r>
      <w:r>
        <w:rPr>
          <w:rFonts w:hint="eastAsia"/>
        </w:rPr>
        <w:t>зв’язності</w:t>
      </w:r>
      <w:r>
        <w:t></w:t>
      </w:r>
    </w:p>
    <w:p w:rsidR="002B2CF9" w:rsidRDefault="002B2CF9" w:rsidP="002B2CF9">
      <w:r>
        <w:rPr>
          <w:rFonts w:hint="eastAsia"/>
        </w:rPr>
        <w:t>•</w:t>
      </w:r>
      <w:r>
        <w:t></w:t>
      </w:r>
      <w:r>
        <w:rPr>
          <w:rFonts w:hint="eastAsia"/>
        </w:rPr>
        <w:t>сегментація</w:t>
      </w:r>
      <w:r>
        <w:t></w:t>
      </w:r>
      <w:r>
        <w:rPr>
          <w:rFonts w:hint="eastAsia"/>
        </w:rPr>
        <w:t>судинної</w:t>
      </w:r>
      <w:r>
        <w:t></w:t>
      </w:r>
      <w:r>
        <w:rPr>
          <w:rFonts w:hint="eastAsia"/>
        </w:rPr>
        <w:t>системи</w:t>
      </w:r>
      <w:r>
        <w:t></w:t>
      </w:r>
      <w:r>
        <w:rPr>
          <w:rFonts w:hint="eastAsia"/>
        </w:rPr>
        <w:t>за</w:t>
      </w:r>
      <w:r>
        <w:t></w:t>
      </w:r>
      <w:r>
        <w:rPr>
          <w:rFonts w:hint="eastAsia"/>
        </w:rPr>
        <w:t>знімками</w:t>
      </w:r>
      <w:r>
        <w:t></w:t>
      </w:r>
      <w:r>
        <w:rPr>
          <w:rFonts w:hint="eastAsia"/>
        </w:rPr>
        <w:t>сітківки</w:t>
      </w:r>
      <w:r>
        <w:t></w:t>
      </w:r>
      <w:r>
        <w:rPr>
          <w:rFonts w:hint="eastAsia"/>
        </w:rPr>
        <w:t>ока</w:t>
      </w:r>
      <w:r>
        <w:t></w:t>
      </w:r>
      <w:r>
        <w:t></w:t>
      </w:r>
      <w:r>
        <w:rPr>
          <w:rFonts w:hint="eastAsia"/>
        </w:rPr>
        <w:t>реконструкція</w:t>
      </w:r>
    </w:p>
    <w:p w:rsidR="002B2CF9" w:rsidRDefault="002B2CF9" w:rsidP="002B2CF9">
      <w:r>
        <w:rPr>
          <w:rFonts w:hint="eastAsia"/>
        </w:rPr>
        <w:t>топології</w:t>
      </w:r>
      <w:r>
        <w:t></w:t>
      </w:r>
      <w:r>
        <w:rPr>
          <w:rFonts w:hint="eastAsia"/>
        </w:rPr>
        <w:t>судинної</w:t>
      </w:r>
      <w:r>
        <w:t></w:t>
      </w:r>
      <w:r>
        <w:rPr>
          <w:rFonts w:hint="eastAsia"/>
        </w:rPr>
        <w:t>системи</w:t>
      </w:r>
      <w:r>
        <w:t></w:t>
      </w:r>
      <w:r>
        <w:t></w:t>
      </w:r>
      <w:r>
        <w:rPr>
          <w:rFonts w:hint="eastAsia"/>
        </w:rPr>
        <w:t>виділення</w:t>
      </w:r>
      <w:r>
        <w:t></w:t>
      </w:r>
      <w:r>
        <w:rPr>
          <w:rFonts w:hint="eastAsia"/>
        </w:rPr>
        <w:t>окремих</w:t>
      </w:r>
      <w:r>
        <w:t></w:t>
      </w:r>
      <w:r>
        <w:rPr>
          <w:rFonts w:hint="eastAsia"/>
        </w:rPr>
        <w:t>розгалужень</w:t>
      </w:r>
      <w:r>
        <w:t></w:t>
      </w:r>
      <w:r>
        <w:rPr>
          <w:rFonts w:hint="eastAsia"/>
        </w:rPr>
        <w:t>системи</w:t>
      </w:r>
      <w:r>
        <w:t></w:t>
      </w:r>
    </w:p>
    <w:p w:rsidR="002B2CF9" w:rsidRDefault="002B2CF9" w:rsidP="002B2CF9">
      <w:r>
        <w:rPr>
          <w:rFonts w:hint="eastAsia"/>
        </w:rPr>
        <w:t>Сегментація</w:t>
      </w:r>
      <w:r>
        <w:t></w:t>
      </w:r>
      <w:r>
        <w:rPr>
          <w:rFonts w:hint="eastAsia"/>
        </w:rPr>
        <w:t>та</w:t>
      </w:r>
      <w:r>
        <w:t></w:t>
      </w:r>
      <w:r>
        <w:rPr>
          <w:rFonts w:hint="eastAsia"/>
        </w:rPr>
        <w:t>виділення</w:t>
      </w:r>
      <w:r>
        <w:t></w:t>
      </w:r>
      <w:r>
        <w:rPr>
          <w:rFonts w:hint="eastAsia"/>
        </w:rPr>
        <w:t>окремих</w:t>
      </w:r>
      <w:r>
        <w:t></w:t>
      </w:r>
      <w:r>
        <w:rPr>
          <w:rFonts w:hint="eastAsia"/>
        </w:rPr>
        <w:t>клітин</w:t>
      </w:r>
      <w:r>
        <w:t></w:t>
      </w:r>
      <w:r>
        <w:rPr>
          <w:rFonts w:hint="eastAsia"/>
        </w:rPr>
        <w:t>епітеліальної</w:t>
      </w:r>
      <w:r>
        <w:t></w:t>
      </w:r>
      <w:r>
        <w:rPr>
          <w:rFonts w:hint="eastAsia"/>
        </w:rPr>
        <w:t>тканини</w:t>
      </w:r>
      <w:r>
        <w:t></w:t>
      </w:r>
      <w:r>
        <w:rPr>
          <w:rFonts w:hint="eastAsia"/>
        </w:rPr>
        <w:t>за</w:t>
      </w:r>
    </w:p>
    <w:p w:rsidR="002B2CF9" w:rsidRPr="002B2CF9" w:rsidRDefault="002B2CF9" w:rsidP="002B2CF9">
      <w:r>
        <w:rPr>
          <w:rFonts w:hint="eastAsia"/>
        </w:rPr>
        <w:t>двоканальними</w:t>
      </w:r>
      <w:r>
        <w:t></w:t>
      </w:r>
      <w:r>
        <w:rPr>
          <w:rFonts w:hint="eastAsia"/>
        </w:rPr>
        <w:t>флуоресцентними</w:t>
      </w:r>
      <w:r>
        <w:t></w:t>
      </w:r>
      <w:r>
        <w:rPr>
          <w:rFonts w:hint="eastAsia"/>
        </w:rPr>
        <w:t>зображеннями</w:t>
      </w:r>
      <w:r>
        <w:t></w:t>
      </w:r>
    </w:p>
    <w:sectPr w:rsidR="002B2CF9" w:rsidRPr="002B2CF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2B2CF9" w:rsidRPr="002B2CF9">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4CFC6-AD39-4ABC-B2A5-1946E047F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12</Pages>
  <Words>2529</Words>
  <Characters>14418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2021-09-22T20:50:00Z</dcterms:created>
  <dcterms:modified xsi:type="dcterms:W3CDTF">2021-09-23T09:35:00Z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