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D15" w:rsidRPr="00CD5D15" w:rsidRDefault="00CD5D15" w:rsidP="00CD5D1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CD5D15">
        <w:rPr>
          <w:rFonts w:ascii="Arial" w:hAnsi="Arial" w:cs="Arial"/>
          <w:b/>
          <w:bCs/>
          <w:color w:val="000000"/>
          <w:kern w:val="0"/>
          <w:sz w:val="28"/>
          <w:szCs w:val="28"/>
          <w:lang w:eastAsia="ru-RU"/>
        </w:rPr>
        <w:t>Керничний Богдан Ярославович</w:t>
      </w:r>
      <w:r w:rsidRPr="00CD5D15">
        <w:rPr>
          <w:rFonts w:ascii="Arial" w:hAnsi="Arial" w:cs="Arial"/>
          <w:color w:val="000000"/>
          <w:kern w:val="0"/>
          <w:sz w:val="28"/>
          <w:szCs w:val="28"/>
          <w:lang w:eastAsia="ru-RU"/>
        </w:rPr>
        <w:t>, аспірант Тернопільського національного технічного університету імені Івана Пулюя, тема дисертації:«Організаційно-економічний механізм управління транспортно-логістичним обслуговуванням промислового підприємства», (073 Менеджмент). Спеціалізована вчена рада ДФ58.052.005 в Тернопільському національному технічному університеті імені Івана Пулюя</w:t>
      </w:r>
    </w:p>
    <w:p w:rsidR="00D333D3" w:rsidRPr="00CD5D15" w:rsidRDefault="00D333D3" w:rsidP="00CD5D15"/>
    <w:sectPr w:rsidR="00D333D3" w:rsidRPr="00CD5D1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CD5D15" w:rsidRPr="00CD5D1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B527D-65C0-47A4-AD6F-730C866F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2021-11-19T18:13:00Z</dcterms:created>
  <dcterms:modified xsi:type="dcterms:W3CDTF">2021-11-19T18:17:00Z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