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B8F9" w14:textId="3A3EAA90" w:rsidR="00E43231" w:rsidRDefault="00CD7397" w:rsidP="00CD7397">
      <w:r w:rsidRPr="00CD7397">
        <w:rPr>
          <w:rFonts w:hint="eastAsia"/>
        </w:rPr>
        <w:t>Брикота</w:t>
      </w:r>
      <w:r w:rsidRPr="00CD7397">
        <w:t xml:space="preserve"> </w:t>
      </w:r>
      <w:r w:rsidRPr="00CD7397">
        <w:rPr>
          <w:rFonts w:hint="eastAsia"/>
        </w:rPr>
        <w:t>Кирилл</w:t>
      </w:r>
      <w:r w:rsidRPr="00CD7397">
        <w:t xml:space="preserve"> </w:t>
      </w:r>
      <w:r w:rsidRPr="00CD7397">
        <w:rPr>
          <w:rFonts w:hint="eastAsia"/>
        </w:rPr>
        <w:t>Юрьевич</w:t>
      </w:r>
      <w:r>
        <w:t xml:space="preserve"> </w:t>
      </w:r>
      <w:r w:rsidRPr="00CD7397">
        <w:rPr>
          <w:rFonts w:hint="eastAsia"/>
        </w:rPr>
        <w:t>Институты</w:t>
      </w:r>
      <w:r w:rsidRPr="00CD7397">
        <w:t xml:space="preserve"> </w:t>
      </w:r>
      <w:r w:rsidRPr="00CD7397">
        <w:rPr>
          <w:rFonts w:hint="eastAsia"/>
        </w:rPr>
        <w:t>поддержки</w:t>
      </w:r>
      <w:r w:rsidRPr="00CD7397">
        <w:t xml:space="preserve"> </w:t>
      </w:r>
      <w:r w:rsidRPr="00CD7397">
        <w:rPr>
          <w:rFonts w:hint="eastAsia"/>
        </w:rPr>
        <w:t>регионального</w:t>
      </w:r>
      <w:r w:rsidRPr="00CD7397">
        <w:t xml:space="preserve"> </w:t>
      </w:r>
      <w:r w:rsidRPr="00CD7397">
        <w:rPr>
          <w:rFonts w:hint="eastAsia"/>
        </w:rPr>
        <w:t>экономического</w:t>
      </w:r>
      <w:r w:rsidRPr="00CD7397">
        <w:t xml:space="preserve"> </w:t>
      </w:r>
      <w:r w:rsidRPr="00CD7397">
        <w:rPr>
          <w:rFonts w:hint="eastAsia"/>
        </w:rPr>
        <w:t>развития</w:t>
      </w:r>
      <w:r w:rsidRPr="00CD7397">
        <w:t xml:space="preserve">: </w:t>
      </w:r>
      <w:r w:rsidRPr="00CD7397">
        <w:rPr>
          <w:rFonts w:hint="eastAsia"/>
        </w:rPr>
        <w:t>роль</w:t>
      </w:r>
      <w:r w:rsidRPr="00CD7397">
        <w:t xml:space="preserve">, </w:t>
      </w:r>
      <w:r w:rsidRPr="00CD7397">
        <w:rPr>
          <w:rFonts w:hint="eastAsia"/>
        </w:rPr>
        <w:t>значение</w:t>
      </w:r>
      <w:r w:rsidRPr="00CD7397">
        <w:t xml:space="preserve"> </w:t>
      </w:r>
      <w:r w:rsidRPr="00CD7397">
        <w:rPr>
          <w:rFonts w:hint="eastAsia"/>
        </w:rPr>
        <w:t>и</w:t>
      </w:r>
      <w:r w:rsidRPr="00CD7397">
        <w:t xml:space="preserve"> </w:t>
      </w:r>
      <w:r w:rsidRPr="00CD7397">
        <w:rPr>
          <w:rFonts w:hint="eastAsia"/>
        </w:rPr>
        <w:t>пути</w:t>
      </w:r>
      <w:r w:rsidRPr="00CD7397">
        <w:t xml:space="preserve"> </w:t>
      </w:r>
      <w:r w:rsidRPr="00CD7397">
        <w:rPr>
          <w:rFonts w:hint="eastAsia"/>
        </w:rPr>
        <w:t>повышения</w:t>
      </w:r>
      <w:r w:rsidRPr="00CD7397">
        <w:t xml:space="preserve"> </w:t>
      </w:r>
      <w:r w:rsidRPr="00CD7397">
        <w:rPr>
          <w:rFonts w:hint="eastAsia"/>
        </w:rPr>
        <w:t>эффективности</w:t>
      </w:r>
    </w:p>
    <w:p w14:paraId="74D6B578" w14:textId="77777777" w:rsidR="00CD7397" w:rsidRDefault="00CD7397" w:rsidP="00CD7397">
      <w:r>
        <w:rPr>
          <w:rFonts w:hint="eastAsia"/>
        </w:rPr>
        <w:t>ОГЛАВЛЕНИЕ</w:t>
      </w:r>
      <w:r>
        <w:t xml:space="preserve"> </w:t>
      </w:r>
      <w:r>
        <w:rPr>
          <w:rFonts w:hint="eastAsia"/>
        </w:rPr>
        <w:t>ДИССЕРТАЦИИ</w:t>
      </w:r>
    </w:p>
    <w:p w14:paraId="6BFCA8F0" w14:textId="77777777" w:rsidR="00CD7397" w:rsidRDefault="00CD7397" w:rsidP="00CD7397">
      <w:r>
        <w:rPr>
          <w:rFonts w:hint="eastAsia"/>
        </w:rPr>
        <w:t>кандидат</w:t>
      </w:r>
      <w:r>
        <w:t xml:space="preserve"> </w:t>
      </w:r>
      <w:r>
        <w:rPr>
          <w:rFonts w:hint="eastAsia"/>
        </w:rPr>
        <w:t>наук</w:t>
      </w:r>
      <w:r>
        <w:t xml:space="preserve"> </w:t>
      </w:r>
      <w:r>
        <w:rPr>
          <w:rFonts w:hint="eastAsia"/>
        </w:rPr>
        <w:t>Брикота</w:t>
      </w:r>
      <w:r>
        <w:t xml:space="preserve"> </w:t>
      </w:r>
      <w:r>
        <w:rPr>
          <w:rFonts w:hint="eastAsia"/>
        </w:rPr>
        <w:t>Кирилл</w:t>
      </w:r>
      <w:r>
        <w:t xml:space="preserve"> </w:t>
      </w:r>
      <w:r>
        <w:rPr>
          <w:rFonts w:hint="eastAsia"/>
        </w:rPr>
        <w:t>Юрьевич</w:t>
      </w:r>
    </w:p>
    <w:p w14:paraId="56E9F234" w14:textId="77777777" w:rsidR="00CD7397" w:rsidRDefault="00CD7397" w:rsidP="00CD7397">
      <w:r>
        <w:rPr>
          <w:rFonts w:hint="eastAsia"/>
        </w:rPr>
        <w:t>Введение</w:t>
      </w:r>
    </w:p>
    <w:p w14:paraId="67FD87D6" w14:textId="77777777" w:rsidR="00CD7397" w:rsidRDefault="00CD7397" w:rsidP="00CD7397"/>
    <w:p w14:paraId="0450F982" w14:textId="77777777" w:rsidR="00CD7397" w:rsidRDefault="00CD7397" w:rsidP="00CD7397">
      <w:r>
        <w:t xml:space="preserve">1. </w:t>
      </w:r>
      <w:r>
        <w:rPr>
          <w:rFonts w:hint="eastAsia"/>
        </w:rPr>
        <w:t>Управление</w:t>
      </w:r>
      <w:r>
        <w:t xml:space="preserve"> </w:t>
      </w:r>
      <w:r>
        <w:rPr>
          <w:rFonts w:hint="eastAsia"/>
        </w:rPr>
        <w:t>развитием</w:t>
      </w:r>
      <w:r>
        <w:t xml:space="preserve"> </w:t>
      </w:r>
      <w:r>
        <w:rPr>
          <w:rFonts w:hint="eastAsia"/>
        </w:rPr>
        <w:t>как</w:t>
      </w:r>
      <w:r>
        <w:t xml:space="preserve"> </w:t>
      </w:r>
      <w:r>
        <w:rPr>
          <w:rFonts w:hint="eastAsia"/>
        </w:rPr>
        <w:t>специфическая</w:t>
      </w:r>
      <w:r>
        <w:t xml:space="preserve"> </w:t>
      </w:r>
      <w:r>
        <w:rPr>
          <w:rFonts w:hint="eastAsia"/>
        </w:rPr>
        <w:t>функция</w:t>
      </w:r>
      <w:r>
        <w:t xml:space="preserve"> </w:t>
      </w:r>
      <w:r>
        <w:rPr>
          <w:rFonts w:hint="eastAsia"/>
        </w:rPr>
        <w:t>в</w:t>
      </w:r>
      <w:r>
        <w:t xml:space="preserve"> </w:t>
      </w:r>
      <w:r>
        <w:rPr>
          <w:rFonts w:hint="eastAsia"/>
        </w:rPr>
        <w:t>составе</w:t>
      </w:r>
      <w:r>
        <w:t xml:space="preserve"> </w:t>
      </w:r>
      <w:r>
        <w:rPr>
          <w:rFonts w:hint="eastAsia"/>
        </w:rPr>
        <w:t>стратегического</w:t>
      </w:r>
      <w:r>
        <w:t xml:space="preserve"> </w:t>
      </w:r>
      <w:r>
        <w:rPr>
          <w:rFonts w:hint="eastAsia"/>
        </w:rPr>
        <w:t>управления</w:t>
      </w:r>
      <w:r>
        <w:t xml:space="preserve"> </w:t>
      </w:r>
      <w:r>
        <w:rPr>
          <w:rFonts w:hint="eastAsia"/>
        </w:rPr>
        <w:t>региональной</w:t>
      </w:r>
      <w:r>
        <w:t xml:space="preserve"> </w:t>
      </w:r>
      <w:r>
        <w:rPr>
          <w:rFonts w:hint="eastAsia"/>
        </w:rPr>
        <w:t>экономикой</w:t>
      </w:r>
    </w:p>
    <w:p w14:paraId="31809EC2" w14:textId="77777777" w:rsidR="00CD7397" w:rsidRDefault="00CD7397" w:rsidP="00CD7397"/>
    <w:p w14:paraId="2E574A99" w14:textId="77777777" w:rsidR="00CD7397" w:rsidRDefault="00CD7397" w:rsidP="00CD7397">
      <w:r>
        <w:t xml:space="preserve">1.1. </w:t>
      </w:r>
      <w:r>
        <w:rPr>
          <w:rFonts w:hint="eastAsia"/>
        </w:rPr>
        <w:t>Институты</w:t>
      </w:r>
      <w:r>
        <w:t xml:space="preserve"> </w:t>
      </w:r>
      <w:r>
        <w:rPr>
          <w:rFonts w:hint="eastAsia"/>
        </w:rPr>
        <w:t>регионального</w:t>
      </w:r>
      <w:r>
        <w:t xml:space="preserve"> </w:t>
      </w:r>
      <w:r>
        <w:rPr>
          <w:rFonts w:hint="eastAsia"/>
        </w:rPr>
        <w:t>развития</w:t>
      </w:r>
      <w:r>
        <w:t xml:space="preserve"> </w:t>
      </w:r>
      <w:r>
        <w:rPr>
          <w:rFonts w:hint="eastAsia"/>
        </w:rPr>
        <w:t>как</w:t>
      </w:r>
      <w:r>
        <w:t xml:space="preserve"> </w:t>
      </w:r>
      <w:r>
        <w:rPr>
          <w:rFonts w:hint="eastAsia"/>
        </w:rPr>
        <w:t>системная</w:t>
      </w:r>
      <w:r>
        <w:t xml:space="preserve"> </w:t>
      </w:r>
      <w:r>
        <w:rPr>
          <w:rFonts w:hint="eastAsia"/>
        </w:rPr>
        <w:t>основа</w:t>
      </w:r>
      <w:r>
        <w:t xml:space="preserve"> </w:t>
      </w:r>
      <w:r>
        <w:rPr>
          <w:rFonts w:hint="eastAsia"/>
        </w:rPr>
        <w:t>пространственных</w:t>
      </w:r>
      <w:r>
        <w:t xml:space="preserve"> </w:t>
      </w:r>
      <w:r>
        <w:rPr>
          <w:rFonts w:hint="eastAsia"/>
        </w:rPr>
        <w:t>стратегий</w:t>
      </w:r>
      <w:r>
        <w:t xml:space="preserve"> </w:t>
      </w:r>
      <w:r>
        <w:rPr>
          <w:rFonts w:hint="eastAsia"/>
        </w:rPr>
        <w:t>экономического</w:t>
      </w:r>
      <w:r>
        <w:t xml:space="preserve"> </w:t>
      </w:r>
      <w:r>
        <w:rPr>
          <w:rFonts w:hint="eastAsia"/>
        </w:rPr>
        <w:t>роста</w:t>
      </w:r>
    </w:p>
    <w:p w14:paraId="65D5AC6B" w14:textId="77777777" w:rsidR="00CD7397" w:rsidRDefault="00CD7397" w:rsidP="00CD7397"/>
    <w:p w14:paraId="514460BC" w14:textId="77777777" w:rsidR="00CD7397" w:rsidRDefault="00CD7397" w:rsidP="00CD7397">
      <w:r>
        <w:t xml:space="preserve">1.2. </w:t>
      </w:r>
      <w:r>
        <w:rPr>
          <w:rFonts w:hint="eastAsia"/>
        </w:rPr>
        <w:t>Современные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необходимости</w:t>
      </w:r>
      <w:r>
        <w:t xml:space="preserve">, </w:t>
      </w:r>
      <w:r>
        <w:rPr>
          <w:rFonts w:hint="eastAsia"/>
        </w:rPr>
        <w:t>состава</w:t>
      </w:r>
      <w:r>
        <w:t xml:space="preserve"> </w:t>
      </w:r>
      <w:r>
        <w:rPr>
          <w:rFonts w:hint="eastAsia"/>
        </w:rPr>
        <w:t>и</w:t>
      </w:r>
      <w:r>
        <w:t xml:space="preserve"> </w:t>
      </w:r>
      <w:r>
        <w:rPr>
          <w:rFonts w:hint="eastAsia"/>
        </w:rPr>
        <w:t>функциональности</w:t>
      </w:r>
      <w:r>
        <w:t xml:space="preserve"> </w:t>
      </w:r>
      <w:r>
        <w:rPr>
          <w:rFonts w:hint="eastAsia"/>
        </w:rPr>
        <w:t>систем</w:t>
      </w:r>
      <w:r>
        <w:t xml:space="preserve"> </w:t>
      </w:r>
      <w:r>
        <w:rPr>
          <w:rFonts w:hint="eastAsia"/>
        </w:rPr>
        <w:t>и</w:t>
      </w:r>
      <w:r>
        <w:t xml:space="preserve"> </w:t>
      </w:r>
      <w:r>
        <w:rPr>
          <w:rFonts w:hint="eastAsia"/>
        </w:rPr>
        <w:t>институтов</w:t>
      </w:r>
      <w:r>
        <w:t xml:space="preserve"> </w:t>
      </w:r>
      <w:r>
        <w:rPr>
          <w:rFonts w:hint="eastAsia"/>
        </w:rPr>
        <w:t>поддержки</w:t>
      </w:r>
      <w:r>
        <w:t xml:space="preserve"> </w:t>
      </w:r>
      <w:r>
        <w:rPr>
          <w:rFonts w:hint="eastAsia"/>
        </w:rPr>
        <w:t>регионального</w:t>
      </w:r>
      <w:r>
        <w:t xml:space="preserve"> </w:t>
      </w:r>
      <w:r>
        <w:rPr>
          <w:rFonts w:hint="eastAsia"/>
        </w:rPr>
        <w:t>экономического</w:t>
      </w:r>
      <w:r>
        <w:t xml:space="preserve"> </w:t>
      </w:r>
      <w:r>
        <w:rPr>
          <w:rFonts w:hint="eastAsia"/>
        </w:rPr>
        <w:t>развития</w:t>
      </w:r>
    </w:p>
    <w:p w14:paraId="473FDA4C" w14:textId="77777777" w:rsidR="00CD7397" w:rsidRDefault="00CD7397" w:rsidP="00CD7397"/>
    <w:p w14:paraId="77A672D1" w14:textId="77777777" w:rsidR="00CD7397" w:rsidRDefault="00CD7397" w:rsidP="00CD7397">
      <w:r>
        <w:t xml:space="preserve">1.3. </w:t>
      </w:r>
      <w:r>
        <w:rPr>
          <w:rFonts w:hint="eastAsia"/>
        </w:rPr>
        <w:t>Особенности</w:t>
      </w:r>
      <w:r>
        <w:t xml:space="preserve"> </w:t>
      </w:r>
      <w:r>
        <w:rPr>
          <w:rFonts w:hint="eastAsia"/>
        </w:rPr>
        <w:t>создания</w:t>
      </w:r>
      <w:r>
        <w:t xml:space="preserve"> </w:t>
      </w:r>
      <w:r>
        <w:rPr>
          <w:rFonts w:hint="eastAsia"/>
        </w:rPr>
        <w:t>и</w:t>
      </w:r>
      <w:r>
        <w:t xml:space="preserve"> </w:t>
      </w:r>
      <w:r>
        <w:rPr>
          <w:rFonts w:hint="eastAsia"/>
        </w:rPr>
        <w:t>функционирования</w:t>
      </w:r>
      <w:r>
        <w:t xml:space="preserve"> </w:t>
      </w:r>
      <w:r>
        <w:rPr>
          <w:rFonts w:hint="eastAsia"/>
        </w:rPr>
        <w:t>системы</w:t>
      </w:r>
      <w:r>
        <w:t xml:space="preserve"> </w:t>
      </w:r>
      <w:r>
        <w:rPr>
          <w:rFonts w:hint="eastAsia"/>
        </w:rPr>
        <w:t>институтов</w:t>
      </w:r>
      <w:r>
        <w:t xml:space="preserve"> </w:t>
      </w:r>
      <w:r>
        <w:rPr>
          <w:rFonts w:hint="eastAsia"/>
        </w:rPr>
        <w:t>поддержки</w:t>
      </w:r>
      <w:r>
        <w:t xml:space="preserve"> </w:t>
      </w:r>
      <w:r>
        <w:rPr>
          <w:rFonts w:hint="eastAsia"/>
        </w:rPr>
        <w:t>регионального</w:t>
      </w:r>
      <w:r>
        <w:t xml:space="preserve"> </w:t>
      </w:r>
      <w:r>
        <w:rPr>
          <w:rFonts w:hint="eastAsia"/>
        </w:rPr>
        <w:t>экономического</w:t>
      </w:r>
      <w:r>
        <w:t xml:space="preserve"> </w:t>
      </w:r>
      <w:r>
        <w:rPr>
          <w:rFonts w:hint="eastAsia"/>
        </w:rPr>
        <w:t>развития</w:t>
      </w:r>
    </w:p>
    <w:p w14:paraId="478FBAA1" w14:textId="77777777" w:rsidR="00CD7397" w:rsidRDefault="00CD7397" w:rsidP="00CD7397"/>
    <w:p w14:paraId="6FF79252" w14:textId="77777777" w:rsidR="00CD7397" w:rsidRDefault="00CD7397" w:rsidP="00CD7397">
      <w:r>
        <w:t xml:space="preserve">2. </w:t>
      </w:r>
      <w:r>
        <w:rPr>
          <w:rFonts w:hint="eastAsia"/>
        </w:rPr>
        <w:t>Исследование</w:t>
      </w:r>
      <w:r>
        <w:t xml:space="preserve"> </w:t>
      </w:r>
      <w:r>
        <w:rPr>
          <w:rFonts w:hint="eastAsia"/>
        </w:rPr>
        <w:t>особенностей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России</w:t>
      </w:r>
      <w:r>
        <w:t xml:space="preserve"> </w:t>
      </w:r>
      <w:r>
        <w:rPr>
          <w:rFonts w:hint="eastAsia"/>
        </w:rPr>
        <w:t>на</w:t>
      </w:r>
      <w:r>
        <w:t xml:space="preserve"> </w:t>
      </w:r>
      <w:r>
        <w:rPr>
          <w:rFonts w:hint="eastAsia"/>
        </w:rPr>
        <w:t>основе</w:t>
      </w:r>
      <w:r>
        <w:t xml:space="preserve"> </w:t>
      </w:r>
      <w:r>
        <w:rPr>
          <w:rFonts w:hint="eastAsia"/>
        </w:rPr>
        <w:t>функционирования</w:t>
      </w:r>
      <w:r>
        <w:t xml:space="preserve"> </w:t>
      </w:r>
      <w:r>
        <w:rPr>
          <w:rFonts w:hint="eastAsia"/>
        </w:rPr>
        <w:t>систем</w:t>
      </w:r>
      <w:r>
        <w:t xml:space="preserve"> </w:t>
      </w:r>
      <w:r>
        <w:rPr>
          <w:rFonts w:hint="eastAsia"/>
        </w:rPr>
        <w:t>и</w:t>
      </w:r>
      <w:r>
        <w:t xml:space="preserve"> </w:t>
      </w:r>
      <w:r>
        <w:rPr>
          <w:rFonts w:hint="eastAsia"/>
        </w:rPr>
        <w:t>институтов</w:t>
      </w:r>
      <w:r>
        <w:t xml:space="preserve"> </w:t>
      </w:r>
      <w:r>
        <w:rPr>
          <w:rFonts w:hint="eastAsia"/>
        </w:rPr>
        <w:t>поддержки</w:t>
      </w:r>
      <w:r>
        <w:t xml:space="preserve"> </w:t>
      </w:r>
      <w:r>
        <w:rPr>
          <w:rFonts w:hint="eastAsia"/>
        </w:rPr>
        <w:t>регионального</w:t>
      </w:r>
      <w:r>
        <w:t xml:space="preserve"> </w:t>
      </w:r>
      <w:r>
        <w:rPr>
          <w:rFonts w:hint="eastAsia"/>
        </w:rPr>
        <w:t>экономического</w:t>
      </w:r>
      <w:r>
        <w:t xml:space="preserve"> </w:t>
      </w:r>
      <w:r>
        <w:rPr>
          <w:rFonts w:hint="eastAsia"/>
        </w:rPr>
        <w:t>развития</w:t>
      </w:r>
    </w:p>
    <w:p w14:paraId="07B539D8" w14:textId="77777777" w:rsidR="00CD7397" w:rsidRDefault="00CD7397" w:rsidP="00CD7397"/>
    <w:p w14:paraId="4E78D63B" w14:textId="77777777" w:rsidR="00CD7397" w:rsidRDefault="00CD7397" w:rsidP="00CD7397">
      <w:r>
        <w:t xml:space="preserve">2.1. </w:t>
      </w:r>
      <w:r>
        <w:rPr>
          <w:rFonts w:hint="eastAsia"/>
        </w:rPr>
        <w:t>Ключевые</w:t>
      </w:r>
      <w:r>
        <w:t xml:space="preserve"> </w:t>
      </w:r>
      <w:r>
        <w:rPr>
          <w:rFonts w:hint="eastAsia"/>
        </w:rPr>
        <w:t>тенденции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федеральных</w:t>
      </w:r>
      <w:r>
        <w:t xml:space="preserve"> </w:t>
      </w:r>
      <w:r>
        <w:rPr>
          <w:rFonts w:hint="eastAsia"/>
        </w:rPr>
        <w:t>округов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2010-2016 </w:t>
      </w:r>
      <w:r>
        <w:rPr>
          <w:rFonts w:hint="eastAsia"/>
        </w:rPr>
        <w:t>гг</w:t>
      </w:r>
    </w:p>
    <w:p w14:paraId="0CBF6935" w14:textId="77777777" w:rsidR="00CD7397" w:rsidRDefault="00CD7397" w:rsidP="00CD7397"/>
    <w:p w14:paraId="2633CC94" w14:textId="77777777" w:rsidR="00CD7397" w:rsidRDefault="00CD7397" w:rsidP="00CD7397">
      <w:r>
        <w:t xml:space="preserve">2.2. </w:t>
      </w:r>
      <w:r>
        <w:rPr>
          <w:rFonts w:hint="eastAsia"/>
        </w:rPr>
        <w:t>Институциональная</w:t>
      </w:r>
      <w:r>
        <w:t xml:space="preserve"> </w:t>
      </w:r>
      <w:r>
        <w:rPr>
          <w:rFonts w:hint="eastAsia"/>
        </w:rPr>
        <w:t>стратегия</w:t>
      </w:r>
      <w:r>
        <w:t xml:space="preserve"> </w:t>
      </w:r>
      <w:r>
        <w:rPr>
          <w:rFonts w:hint="eastAsia"/>
        </w:rPr>
        <w:t>развития</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ее</w:t>
      </w:r>
      <w:r>
        <w:t xml:space="preserve"> </w:t>
      </w:r>
      <w:r>
        <w:rPr>
          <w:rFonts w:hint="eastAsia"/>
        </w:rPr>
        <w:t>территориально</w:t>
      </w:r>
      <w:r>
        <w:t>-</w:t>
      </w:r>
      <w:r>
        <w:rPr>
          <w:rFonts w:hint="eastAsia"/>
        </w:rPr>
        <w:t>пространственный</w:t>
      </w:r>
      <w:r>
        <w:t xml:space="preserve"> </w:t>
      </w:r>
      <w:r>
        <w:rPr>
          <w:rFonts w:hint="eastAsia"/>
        </w:rPr>
        <w:t>аспект</w:t>
      </w:r>
    </w:p>
    <w:p w14:paraId="2C3C17B1" w14:textId="77777777" w:rsidR="00CD7397" w:rsidRDefault="00CD7397" w:rsidP="00CD7397"/>
    <w:p w14:paraId="1865B78C" w14:textId="77777777" w:rsidR="00CD7397" w:rsidRDefault="00CD7397" w:rsidP="00CD7397">
      <w:r>
        <w:t xml:space="preserve">2.3. </w:t>
      </w:r>
      <w:r>
        <w:rPr>
          <w:rFonts w:hint="eastAsia"/>
        </w:rPr>
        <w:t>Исследование</w:t>
      </w:r>
      <w:r>
        <w:t xml:space="preserve"> </w:t>
      </w:r>
      <w:r>
        <w:rPr>
          <w:rFonts w:hint="eastAsia"/>
        </w:rPr>
        <w:t>региональных</w:t>
      </w:r>
      <w:r>
        <w:t xml:space="preserve"> </w:t>
      </w:r>
      <w:r>
        <w:rPr>
          <w:rFonts w:hint="eastAsia"/>
        </w:rPr>
        <w:t>систем</w:t>
      </w:r>
      <w:r>
        <w:t xml:space="preserve"> </w:t>
      </w:r>
      <w:r>
        <w:rPr>
          <w:rFonts w:hint="eastAsia"/>
        </w:rPr>
        <w:t>и</w:t>
      </w:r>
      <w:r>
        <w:t xml:space="preserve"> </w:t>
      </w:r>
      <w:r>
        <w:rPr>
          <w:rFonts w:hint="eastAsia"/>
        </w:rPr>
        <w:t>институто</w:t>
      </w:r>
      <w:r>
        <w:rPr>
          <w:rFonts w:hint="eastAsia"/>
        </w:rPr>
        <w:lastRenderedPageBreak/>
        <w:t>в</w:t>
      </w:r>
      <w:r>
        <w:t xml:space="preserve"> </w:t>
      </w:r>
      <w:r>
        <w:rPr>
          <w:rFonts w:hint="eastAsia"/>
        </w:rPr>
        <w:t>поддержки</w:t>
      </w:r>
      <w:r>
        <w:t xml:space="preserve"> </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регионах</w:t>
      </w:r>
      <w:r>
        <w:t xml:space="preserve"> </w:t>
      </w:r>
      <w:r>
        <w:rPr>
          <w:rFonts w:hint="eastAsia"/>
        </w:rPr>
        <w:t>ЮФО</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народнохозяйственной</w:t>
      </w:r>
      <w:r>
        <w:t xml:space="preserve"> </w:t>
      </w:r>
      <w:r>
        <w:rPr>
          <w:rFonts w:hint="eastAsia"/>
        </w:rPr>
        <w:t>эффективности</w:t>
      </w:r>
    </w:p>
    <w:p w14:paraId="113F2BF6" w14:textId="77777777" w:rsidR="00CD7397" w:rsidRDefault="00CD7397" w:rsidP="00CD7397"/>
    <w:p w14:paraId="3F863563" w14:textId="77777777" w:rsidR="00CD7397" w:rsidRDefault="00CD7397" w:rsidP="00CD7397">
      <w:r>
        <w:t xml:space="preserve">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системы</w:t>
      </w:r>
      <w:r>
        <w:t xml:space="preserve"> </w:t>
      </w:r>
      <w:r>
        <w:rPr>
          <w:rFonts w:hint="eastAsia"/>
        </w:rPr>
        <w:t>институтов</w:t>
      </w:r>
      <w:r>
        <w:t xml:space="preserve"> </w:t>
      </w:r>
      <w:r>
        <w:rPr>
          <w:rFonts w:hint="eastAsia"/>
        </w:rPr>
        <w:t>поддержки</w:t>
      </w:r>
      <w:r>
        <w:t xml:space="preserve"> </w:t>
      </w:r>
      <w:r>
        <w:rPr>
          <w:rFonts w:hint="eastAsia"/>
        </w:rPr>
        <w:t>регионального</w:t>
      </w:r>
      <w:r>
        <w:t xml:space="preserve"> </w:t>
      </w:r>
      <w:r>
        <w:rPr>
          <w:rFonts w:hint="eastAsia"/>
        </w:rPr>
        <w:t>экономического</w:t>
      </w:r>
      <w:r>
        <w:t xml:space="preserve"> </w:t>
      </w:r>
      <w:r>
        <w:rPr>
          <w:rFonts w:hint="eastAsia"/>
        </w:rPr>
        <w:t>развития</w:t>
      </w:r>
      <w:r>
        <w:t xml:space="preserve"> </w:t>
      </w:r>
      <w:r>
        <w:rPr>
          <w:rFonts w:hint="eastAsia"/>
        </w:rPr>
        <w:t>в</w:t>
      </w:r>
      <w:r>
        <w:t xml:space="preserve"> </w:t>
      </w:r>
      <w:r>
        <w:rPr>
          <w:rFonts w:hint="eastAsia"/>
        </w:rPr>
        <w:t>Краснодарском</w:t>
      </w:r>
      <w:r>
        <w:t xml:space="preserve"> </w:t>
      </w:r>
      <w:r>
        <w:rPr>
          <w:rFonts w:hint="eastAsia"/>
        </w:rPr>
        <w:t>крае</w:t>
      </w:r>
    </w:p>
    <w:p w14:paraId="1ABAF993" w14:textId="77777777" w:rsidR="00CD7397" w:rsidRDefault="00CD7397" w:rsidP="00CD7397"/>
    <w:p w14:paraId="12053161" w14:textId="77777777" w:rsidR="00CD7397" w:rsidRDefault="00CD7397" w:rsidP="00CD7397">
      <w:r>
        <w:t xml:space="preserve">3.1. </w:t>
      </w:r>
      <w:r>
        <w:rPr>
          <w:rFonts w:hint="eastAsia"/>
        </w:rPr>
        <w:t>Региональный</w:t>
      </w:r>
      <w:r>
        <w:t xml:space="preserve"> </w:t>
      </w:r>
      <w:r>
        <w:rPr>
          <w:rFonts w:hint="eastAsia"/>
        </w:rPr>
        <w:t>аспект</w:t>
      </w:r>
      <w:r>
        <w:t xml:space="preserve"> </w:t>
      </w:r>
      <w:r>
        <w:rPr>
          <w:rFonts w:hint="eastAsia"/>
        </w:rPr>
        <w:t>деятельности</w:t>
      </w:r>
      <w:r>
        <w:t xml:space="preserve"> </w:t>
      </w:r>
      <w:r>
        <w:rPr>
          <w:rFonts w:hint="eastAsia"/>
        </w:rPr>
        <w:t>Агентства</w:t>
      </w:r>
      <w:r>
        <w:t xml:space="preserve"> </w:t>
      </w:r>
      <w:r>
        <w:rPr>
          <w:rFonts w:hint="eastAsia"/>
        </w:rPr>
        <w:t>стратегических</w:t>
      </w:r>
      <w:r>
        <w:t xml:space="preserve"> </w:t>
      </w:r>
      <w:r>
        <w:rPr>
          <w:rFonts w:hint="eastAsia"/>
        </w:rPr>
        <w:t>инициатив</w:t>
      </w:r>
      <w:r>
        <w:t xml:space="preserve"> </w:t>
      </w:r>
      <w:r>
        <w:rPr>
          <w:rFonts w:hint="eastAsia"/>
        </w:rPr>
        <w:t>как</w:t>
      </w:r>
      <w:r>
        <w:t xml:space="preserve"> </w:t>
      </w:r>
      <w:r>
        <w:rPr>
          <w:rFonts w:hint="eastAsia"/>
        </w:rPr>
        <w:t>перспективного</w:t>
      </w:r>
      <w:r>
        <w:t xml:space="preserve"> </w:t>
      </w:r>
      <w:r>
        <w:rPr>
          <w:rFonts w:hint="eastAsia"/>
        </w:rPr>
        <w:t>института</w:t>
      </w:r>
      <w:r>
        <w:t xml:space="preserve"> </w:t>
      </w:r>
      <w:r>
        <w:rPr>
          <w:rFonts w:hint="eastAsia"/>
        </w:rPr>
        <w:t>регионального</w:t>
      </w:r>
      <w:r>
        <w:t xml:space="preserve"> </w:t>
      </w:r>
      <w:r>
        <w:rPr>
          <w:rFonts w:hint="eastAsia"/>
        </w:rPr>
        <w:t>развития</w:t>
      </w:r>
      <w:r>
        <w:t xml:space="preserve"> </w:t>
      </w:r>
      <w:r>
        <w:rPr>
          <w:rFonts w:hint="eastAsia"/>
        </w:rPr>
        <w:t>макроуровня</w:t>
      </w:r>
    </w:p>
    <w:p w14:paraId="6C4419D2" w14:textId="77777777" w:rsidR="00CD7397" w:rsidRDefault="00CD7397" w:rsidP="00CD7397"/>
    <w:p w14:paraId="0B9F875A" w14:textId="77777777" w:rsidR="00CD7397" w:rsidRDefault="00CD7397" w:rsidP="00CD7397">
      <w:r>
        <w:t xml:space="preserve">3.2. </w:t>
      </w:r>
      <w:r>
        <w:rPr>
          <w:rFonts w:hint="eastAsia"/>
        </w:rPr>
        <w:t>Корпорация</w:t>
      </w:r>
      <w:r>
        <w:t xml:space="preserve"> </w:t>
      </w:r>
      <w:r>
        <w:rPr>
          <w:rFonts w:hint="eastAsia"/>
        </w:rPr>
        <w:t>развития</w:t>
      </w:r>
      <w:r>
        <w:t xml:space="preserve"> </w:t>
      </w:r>
      <w:r>
        <w:rPr>
          <w:rFonts w:hint="eastAsia"/>
        </w:rPr>
        <w:t>Краснодарского</w:t>
      </w:r>
      <w:r>
        <w:t xml:space="preserve"> </w:t>
      </w:r>
      <w:r>
        <w:rPr>
          <w:rFonts w:hint="eastAsia"/>
        </w:rPr>
        <w:t>края</w:t>
      </w:r>
      <w:r>
        <w:t xml:space="preserve">: </w:t>
      </w:r>
      <w:r>
        <w:rPr>
          <w:rFonts w:hint="eastAsia"/>
        </w:rPr>
        <w:t>необходимость</w:t>
      </w:r>
      <w:r>
        <w:t xml:space="preserve"> </w:t>
      </w:r>
      <w:r>
        <w:rPr>
          <w:rFonts w:hint="eastAsia"/>
        </w:rPr>
        <w:t>создания</w:t>
      </w:r>
      <w:r>
        <w:t xml:space="preserve">, </w:t>
      </w:r>
      <w:r>
        <w:rPr>
          <w:rFonts w:hint="eastAsia"/>
        </w:rPr>
        <w:t>функциональность</w:t>
      </w:r>
      <w:r>
        <w:t xml:space="preserve"> </w:t>
      </w:r>
      <w:r>
        <w:rPr>
          <w:rFonts w:hint="eastAsia"/>
        </w:rPr>
        <w:t>и</w:t>
      </w:r>
      <w:r>
        <w:t xml:space="preserve"> </w:t>
      </w:r>
      <w:r>
        <w:rPr>
          <w:rFonts w:hint="eastAsia"/>
        </w:rPr>
        <w:t>реальное</w:t>
      </w:r>
      <w:r>
        <w:t xml:space="preserve"> </w:t>
      </w:r>
      <w:r>
        <w:rPr>
          <w:rFonts w:hint="eastAsia"/>
        </w:rPr>
        <w:t>народнохозяйственное</w:t>
      </w:r>
      <w:r>
        <w:t xml:space="preserve"> </w:t>
      </w:r>
      <w:r>
        <w:rPr>
          <w:rFonts w:hint="eastAsia"/>
        </w:rPr>
        <w:t>значение</w:t>
      </w:r>
      <w:r>
        <w:t xml:space="preserve"> </w:t>
      </w:r>
      <w:r>
        <w:rPr>
          <w:rFonts w:hint="eastAsia"/>
        </w:rPr>
        <w:t>для</w:t>
      </w:r>
      <w:r>
        <w:t xml:space="preserve"> </w:t>
      </w:r>
      <w:r>
        <w:rPr>
          <w:rFonts w:hint="eastAsia"/>
        </w:rPr>
        <w:t>экономики</w:t>
      </w:r>
      <w:r>
        <w:t xml:space="preserve"> </w:t>
      </w:r>
      <w:r>
        <w:rPr>
          <w:rFonts w:hint="eastAsia"/>
        </w:rPr>
        <w:t>региона</w:t>
      </w:r>
    </w:p>
    <w:p w14:paraId="02183721" w14:textId="77777777" w:rsidR="00CD7397" w:rsidRDefault="00CD7397" w:rsidP="00CD7397"/>
    <w:p w14:paraId="76079FA3" w14:textId="77777777" w:rsidR="00CD7397" w:rsidRDefault="00CD7397" w:rsidP="00CD7397">
      <w:r>
        <w:t>2</w:t>
      </w:r>
    </w:p>
    <w:p w14:paraId="1D842854" w14:textId="77777777" w:rsidR="00CD7397" w:rsidRDefault="00CD7397" w:rsidP="00CD7397"/>
    <w:p w14:paraId="720BEF83" w14:textId="77777777" w:rsidR="00CD7397" w:rsidRDefault="00CD7397" w:rsidP="00CD7397">
      <w:r>
        <w:t xml:space="preserve">3.3.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Корпорации</w:t>
      </w:r>
      <w:r>
        <w:t xml:space="preserve"> </w:t>
      </w:r>
      <w:r>
        <w:rPr>
          <w:rFonts w:hint="eastAsia"/>
        </w:rPr>
        <w:t>развития</w:t>
      </w:r>
      <w:r>
        <w:t xml:space="preserve"> </w:t>
      </w:r>
      <w:r>
        <w:rPr>
          <w:rFonts w:hint="eastAsia"/>
        </w:rPr>
        <w:t>Краснодарского</w:t>
      </w:r>
      <w:r>
        <w:t xml:space="preserve"> </w:t>
      </w:r>
      <w:r>
        <w:rPr>
          <w:rFonts w:hint="eastAsia"/>
        </w:rPr>
        <w:t>края</w:t>
      </w:r>
      <w:r>
        <w:t xml:space="preserve"> </w:t>
      </w:r>
      <w:r>
        <w:rPr>
          <w:rFonts w:hint="eastAsia"/>
        </w:rPr>
        <w:t>как</w:t>
      </w:r>
      <w:r>
        <w:t xml:space="preserve"> </w:t>
      </w:r>
      <w:r>
        <w:rPr>
          <w:rFonts w:hint="eastAsia"/>
        </w:rPr>
        <w:t>значимого</w:t>
      </w:r>
      <w:r>
        <w:t xml:space="preserve"> </w:t>
      </w:r>
      <w:r>
        <w:rPr>
          <w:rFonts w:hint="eastAsia"/>
        </w:rPr>
        <w:t>института</w:t>
      </w:r>
      <w:r>
        <w:t xml:space="preserve"> </w:t>
      </w:r>
      <w:r>
        <w:rPr>
          <w:rFonts w:hint="eastAsia"/>
        </w:rPr>
        <w:t>регионального</w:t>
      </w:r>
      <w:r>
        <w:t xml:space="preserve"> </w:t>
      </w:r>
      <w:r>
        <w:rPr>
          <w:rFonts w:hint="eastAsia"/>
        </w:rPr>
        <w:t>развития</w:t>
      </w:r>
    </w:p>
    <w:p w14:paraId="4EF05BFE" w14:textId="77777777" w:rsidR="00CD7397" w:rsidRDefault="00CD7397" w:rsidP="00CD7397"/>
    <w:p w14:paraId="7605EC39" w14:textId="77777777" w:rsidR="00CD7397" w:rsidRDefault="00CD7397" w:rsidP="00CD7397">
      <w:r>
        <w:rPr>
          <w:rFonts w:hint="eastAsia"/>
        </w:rPr>
        <w:t>Заключение</w:t>
      </w:r>
    </w:p>
    <w:p w14:paraId="5C443573" w14:textId="77777777" w:rsidR="00CD7397" w:rsidRDefault="00CD7397" w:rsidP="00CD7397"/>
    <w:p w14:paraId="3FC36899" w14:textId="77777777" w:rsidR="00CD7397" w:rsidRDefault="00CD7397" w:rsidP="00CD7397">
      <w:r>
        <w:rPr>
          <w:rFonts w:hint="eastAsia"/>
        </w:rPr>
        <w:t>Список</w:t>
      </w:r>
      <w:r>
        <w:t xml:space="preserve"> </w:t>
      </w:r>
      <w:r>
        <w:rPr>
          <w:rFonts w:hint="eastAsia"/>
        </w:rPr>
        <w:t>использованной</w:t>
      </w:r>
      <w:r>
        <w:t xml:space="preserve"> </w:t>
      </w:r>
      <w:r>
        <w:rPr>
          <w:rFonts w:hint="eastAsia"/>
        </w:rPr>
        <w:t>литературы</w:t>
      </w:r>
    </w:p>
    <w:p w14:paraId="46909E08" w14:textId="77777777" w:rsidR="00CD7397" w:rsidRDefault="00CD7397" w:rsidP="00CD7397"/>
    <w:p w14:paraId="67563D12" w14:textId="350B7AB0" w:rsidR="00CD7397" w:rsidRPr="00CD7397" w:rsidRDefault="00CD7397" w:rsidP="00CD7397">
      <w:r>
        <w:rPr>
          <w:rFonts w:hint="eastAsia"/>
        </w:rPr>
        <w:t>Приложения</w:t>
      </w:r>
    </w:p>
    <w:sectPr w:rsidR="00CD7397" w:rsidRPr="00CD7397" w:rsidSect="00206C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2488" w14:textId="77777777" w:rsidR="00206C66" w:rsidRDefault="00206C66">
      <w:pPr>
        <w:spacing w:after="0" w:line="240" w:lineRule="auto"/>
      </w:pPr>
      <w:r>
        <w:separator/>
      </w:r>
    </w:p>
  </w:endnote>
  <w:endnote w:type="continuationSeparator" w:id="0">
    <w:p w14:paraId="36F674EE" w14:textId="77777777" w:rsidR="00206C66" w:rsidRDefault="0020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44A4" w14:textId="77777777" w:rsidR="00206C66" w:rsidRDefault="00206C66"/>
    <w:p w14:paraId="334C2D7B" w14:textId="77777777" w:rsidR="00206C66" w:rsidRDefault="00206C66"/>
    <w:p w14:paraId="0C79A2BA" w14:textId="77777777" w:rsidR="00206C66" w:rsidRDefault="00206C66"/>
    <w:p w14:paraId="31646149" w14:textId="77777777" w:rsidR="00206C66" w:rsidRDefault="00206C66"/>
    <w:p w14:paraId="72F4EB55" w14:textId="77777777" w:rsidR="00206C66" w:rsidRDefault="00206C66"/>
    <w:p w14:paraId="38F51676" w14:textId="77777777" w:rsidR="00206C66" w:rsidRDefault="00206C66"/>
    <w:p w14:paraId="2D6B8D00" w14:textId="77777777" w:rsidR="00206C66" w:rsidRDefault="00206C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B9B45" wp14:editId="1640AA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95C6C" w14:textId="77777777" w:rsidR="00206C66" w:rsidRDefault="00206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B9B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A95C6C" w14:textId="77777777" w:rsidR="00206C66" w:rsidRDefault="00206C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0D1491" w14:textId="77777777" w:rsidR="00206C66" w:rsidRDefault="00206C66"/>
    <w:p w14:paraId="1ADAB0CE" w14:textId="77777777" w:rsidR="00206C66" w:rsidRDefault="00206C66"/>
    <w:p w14:paraId="52BD962B" w14:textId="77777777" w:rsidR="00206C66" w:rsidRDefault="00206C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EC8EBE" wp14:editId="132CD8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B9A8" w14:textId="77777777" w:rsidR="00206C66" w:rsidRDefault="00206C66"/>
                          <w:p w14:paraId="62DB2996" w14:textId="77777777" w:rsidR="00206C66" w:rsidRDefault="00206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EC8E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2CB9A8" w14:textId="77777777" w:rsidR="00206C66" w:rsidRDefault="00206C66"/>
                    <w:p w14:paraId="62DB2996" w14:textId="77777777" w:rsidR="00206C66" w:rsidRDefault="00206C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6C676" w14:textId="77777777" w:rsidR="00206C66" w:rsidRDefault="00206C66"/>
    <w:p w14:paraId="26688AB7" w14:textId="77777777" w:rsidR="00206C66" w:rsidRDefault="00206C66">
      <w:pPr>
        <w:rPr>
          <w:sz w:val="2"/>
          <w:szCs w:val="2"/>
        </w:rPr>
      </w:pPr>
    </w:p>
    <w:p w14:paraId="139E4CE6" w14:textId="77777777" w:rsidR="00206C66" w:rsidRDefault="00206C66"/>
    <w:p w14:paraId="3AF8D2CB" w14:textId="77777777" w:rsidR="00206C66" w:rsidRDefault="00206C66">
      <w:pPr>
        <w:spacing w:after="0" w:line="240" w:lineRule="auto"/>
      </w:pPr>
    </w:p>
  </w:footnote>
  <w:footnote w:type="continuationSeparator" w:id="0">
    <w:p w14:paraId="594F70AE" w14:textId="77777777" w:rsidR="00206C66" w:rsidRDefault="0020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66"/>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10076</TotalTime>
  <Pages>2</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1524</cp:revision>
  <cp:lastPrinted>2009-02-06T05:36:00Z</cp:lastPrinted>
  <dcterms:created xsi:type="dcterms:W3CDTF">2024-04-09T10:20:00Z</dcterms:created>
  <dcterms:modified xsi:type="dcterms:W3CDTF">2024-04-22T18:23:00Z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