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1B86651" w:rsidR="00410372" w:rsidRPr="00726800" w:rsidRDefault="00726800" w:rsidP="00726800">
      <w:r w:rsidRPr="00726800">
        <w:rPr>
          <w:rFonts w:ascii="Helvetica" w:eastAsia="Symbol" w:hAnsi="Helvetica" w:cs="Helvetica"/>
          <w:b/>
          <w:color w:val="222222"/>
          <w:kern w:val="0"/>
          <w:sz w:val="21"/>
          <w:szCs w:val="21"/>
          <w:lang w:eastAsia="ru-RU"/>
        </w:rPr>
        <w:t>Мащенко Володимир Андрійович, доцент кафедри автоматизації, електротехнічних та комп'ютерно-інтегрованих технологій Національного університету водного господарства та природокористування (м. Рівне). Назва дисертації: «Приладові системи для вимірювання модулів пружності та коефіцієнта Пуассона конструкційних полімерних та гетерогенних матеріалів». Шифр та назва спеціальності - 05.11.01 «Прилади та методи вимірювання механічних величин». Докторська рада Д 35.052.04 Національного університету «Львівська політехніка» (79013, м. Львів, вул. С. Бандери, 12; тел. (032) 258-24-84). Опоненти: Коробко Іван Васильович, доктор технічних наук, професор, директор навчально-наукового інституту аерокосмічних технологій Національного технічного університету України «Київський політехнічний інститут імені Ігоря Сікорського», Подчашинський Юрій Олександрович, доктор технічних наук, професор, завідувач кафедри інформаційновимірювальних технологій Державного університету «Житомирська політехніка», Середюк Орест Євгенович, доктор технічних наук, професор, професор кафедри інформаційно-вимірювальних технологій Івано-Франківського національного технічного університету нафти і газу.</w:t>
      </w:r>
    </w:p>
    <w:sectPr w:rsidR="00410372" w:rsidRPr="007268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1E4B" w14:textId="77777777" w:rsidR="00813B85" w:rsidRDefault="00813B85">
      <w:pPr>
        <w:spacing w:after="0" w:line="240" w:lineRule="auto"/>
      </w:pPr>
      <w:r>
        <w:separator/>
      </w:r>
    </w:p>
  </w:endnote>
  <w:endnote w:type="continuationSeparator" w:id="0">
    <w:p w14:paraId="3D581A36" w14:textId="77777777" w:rsidR="00813B85" w:rsidRDefault="0081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A0B5" w14:textId="77777777" w:rsidR="00813B85" w:rsidRDefault="00813B85"/>
    <w:p w14:paraId="14E7E359" w14:textId="77777777" w:rsidR="00813B85" w:rsidRDefault="00813B85"/>
    <w:p w14:paraId="1F098B87" w14:textId="77777777" w:rsidR="00813B85" w:rsidRDefault="00813B85"/>
    <w:p w14:paraId="4C3A6FE1" w14:textId="77777777" w:rsidR="00813B85" w:rsidRDefault="00813B85"/>
    <w:p w14:paraId="78E2E4E9" w14:textId="77777777" w:rsidR="00813B85" w:rsidRDefault="00813B85"/>
    <w:p w14:paraId="3374C2D2" w14:textId="77777777" w:rsidR="00813B85" w:rsidRDefault="00813B85"/>
    <w:p w14:paraId="2162B5A7" w14:textId="77777777" w:rsidR="00813B85" w:rsidRDefault="00813B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04B1D5" wp14:editId="5626FA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9BC5" w14:textId="77777777" w:rsidR="00813B85" w:rsidRDefault="00813B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04B1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09BC5" w14:textId="77777777" w:rsidR="00813B85" w:rsidRDefault="00813B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F8675" w14:textId="77777777" w:rsidR="00813B85" w:rsidRDefault="00813B85"/>
    <w:p w14:paraId="34361896" w14:textId="77777777" w:rsidR="00813B85" w:rsidRDefault="00813B85"/>
    <w:p w14:paraId="1A5A036B" w14:textId="77777777" w:rsidR="00813B85" w:rsidRDefault="00813B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5AE967" wp14:editId="2AB8D5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8CC9" w14:textId="77777777" w:rsidR="00813B85" w:rsidRDefault="00813B85"/>
                          <w:p w14:paraId="7750E08B" w14:textId="77777777" w:rsidR="00813B85" w:rsidRDefault="00813B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AE9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278CC9" w14:textId="77777777" w:rsidR="00813B85" w:rsidRDefault="00813B85"/>
                    <w:p w14:paraId="7750E08B" w14:textId="77777777" w:rsidR="00813B85" w:rsidRDefault="00813B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1D9F2" w14:textId="77777777" w:rsidR="00813B85" w:rsidRDefault="00813B85"/>
    <w:p w14:paraId="1B52C3A0" w14:textId="77777777" w:rsidR="00813B85" w:rsidRDefault="00813B85">
      <w:pPr>
        <w:rPr>
          <w:sz w:val="2"/>
          <w:szCs w:val="2"/>
        </w:rPr>
      </w:pPr>
    </w:p>
    <w:p w14:paraId="51279921" w14:textId="77777777" w:rsidR="00813B85" w:rsidRDefault="00813B85"/>
    <w:p w14:paraId="772A762E" w14:textId="77777777" w:rsidR="00813B85" w:rsidRDefault="00813B85">
      <w:pPr>
        <w:spacing w:after="0" w:line="240" w:lineRule="auto"/>
      </w:pPr>
    </w:p>
  </w:footnote>
  <w:footnote w:type="continuationSeparator" w:id="0">
    <w:p w14:paraId="08818057" w14:textId="77777777" w:rsidR="00813B85" w:rsidRDefault="0081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B85"/>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134453</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3538</cp:revision>
  <cp:lastPrinted>2009-02-06T05:36:00Z</cp:lastPrinted>
  <dcterms:created xsi:type="dcterms:W3CDTF">2024-01-07T13:43:00Z</dcterms:created>
  <dcterms:modified xsi:type="dcterms:W3CDTF">2025-07-18T18:45:00Z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