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7C097" w14:textId="77777777" w:rsidR="005809CE" w:rsidRPr="005809CE" w:rsidRDefault="005809CE" w:rsidP="005809CE">
      <w:pPr>
        <w:rPr>
          <w:rFonts w:ascii="Helvetica" w:hAnsi="Helvetica" w:cs="Helvetica"/>
          <w:b/>
          <w:bCs/>
          <w:color w:val="222222"/>
          <w:sz w:val="21"/>
          <w:szCs w:val="21"/>
        </w:rPr>
      </w:pPr>
      <w:r w:rsidRPr="005809CE">
        <w:rPr>
          <w:rFonts w:ascii="Helvetica" w:hAnsi="Helvetica" w:cs="Helvetica" w:hint="eastAsia"/>
          <w:b/>
          <w:bCs/>
          <w:color w:val="222222"/>
          <w:sz w:val="21"/>
          <w:szCs w:val="21"/>
        </w:rPr>
        <w:t>Архангельская</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Галина</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Петровна</w:t>
      </w:r>
      <w:r w:rsidRPr="005809CE">
        <w:rPr>
          <w:rFonts w:ascii="Helvetica" w:hAnsi="Helvetica" w:cs="Helvetica"/>
          <w:b/>
          <w:bCs/>
          <w:color w:val="222222"/>
          <w:sz w:val="21"/>
          <w:szCs w:val="21"/>
        </w:rPr>
        <w:t>.</w:t>
      </w:r>
    </w:p>
    <w:p w14:paraId="04945E97" w14:textId="77777777" w:rsidR="005809CE" w:rsidRPr="005809CE" w:rsidRDefault="005809CE" w:rsidP="005809CE">
      <w:pPr>
        <w:rPr>
          <w:rFonts w:ascii="Helvetica" w:hAnsi="Helvetica" w:cs="Helvetica"/>
          <w:b/>
          <w:bCs/>
          <w:color w:val="222222"/>
          <w:sz w:val="21"/>
          <w:szCs w:val="21"/>
        </w:rPr>
      </w:pPr>
      <w:r w:rsidRPr="005809CE">
        <w:rPr>
          <w:rFonts w:ascii="Helvetica" w:hAnsi="Helvetica" w:cs="Helvetica" w:hint="eastAsia"/>
          <w:b/>
          <w:bCs/>
          <w:color w:val="222222"/>
          <w:sz w:val="21"/>
          <w:szCs w:val="21"/>
        </w:rPr>
        <w:t>Физиологическая</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характеристика</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засухоустойчивости</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видов</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и</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гибридов</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вяза</w:t>
      </w:r>
      <w:r w:rsidRPr="005809CE">
        <w:rPr>
          <w:rFonts w:ascii="Helvetica" w:hAnsi="Helvetica" w:cs="Helvetica"/>
          <w:b/>
          <w:bCs/>
          <w:color w:val="222222"/>
          <w:sz w:val="21"/>
          <w:szCs w:val="21"/>
        </w:rPr>
        <w:t xml:space="preserve"> : </w:t>
      </w:r>
      <w:r w:rsidRPr="005809CE">
        <w:rPr>
          <w:rFonts w:ascii="Helvetica" w:hAnsi="Helvetica" w:cs="Helvetica" w:hint="eastAsia"/>
          <w:b/>
          <w:bCs/>
          <w:color w:val="222222"/>
          <w:sz w:val="21"/>
          <w:szCs w:val="21"/>
        </w:rPr>
        <w:t>диссертация</w:t>
      </w:r>
      <w:r w:rsidRPr="005809CE">
        <w:rPr>
          <w:rFonts w:ascii="Helvetica" w:hAnsi="Helvetica" w:cs="Helvetica"/>
          <w:b/>
          <w:bCs/>
          <w:color w:val="222222"/>
          <w:sz w:val="21"/>
          <w:szCs w:val="21"/>
        </w:rPr>
        <w:t xml:space="preserve"> ... </w:t>
      </w:r>
      <w:r w:rsidRPr="005809CE">
        <w:rPr>
          <w:rFonts w:ascii="Helvetica" w:hAnsi="Helvetica" w:cs="Helvetica" w:hint="eastAsia"/>
          <w:b/>
          <w:bCs/>
          <w:color w:val="222222"/>
          <w:sz w:val="21"/>
          <w:szCs w:val="21"/>
        </w:rPr>
        <w:t>кандидата</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биологических</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наук</w:t>
      </w:r>
      <w:r w:rsidRPr="005809CE">
        <w:rPr>
          <w:rFonts w:ascii="Helvetica" w:hAnsi="Helvetica" w:cs="Helvetica"/>
          <w:b/>
          <w:bCs/>
          <w:color w:val="222222"/>
          <w:sz w:val="21"/>
          <w:szCs w:val="21"/>
        </w:rPr>
        <w:t xml:space="preserve"> : 03.00.12. - </w:t>
      </w:r>
      <w:r w:rsidRPr="005809CE">
        <w:rPr>
          <w:rFonts w:ascii="Helvetica" w:hAnsi="Helvetica" w:cs="Helvetica" w:hint="eastAsia"/>
          <w:b/>
          <w:bCs/>
          <w:color w:val="222222"/>
          <w:sz w:val="21"/>
          <w:szCs w:val="21"/>
        </w:rPr>
        <w:t>Волгоград</w:t>
      </w:r>
      <w:r w:rsidRPr="005809CE">
        <w:rPr>
          <w:rFonts w:ascii="Helvetica" w:hAnsi="Helvetica" w:cs="Helvetica"/>
          <w:b/>
          <w:bCs/>
          <w:color w:val="222222"/>
          <w:sz w:val="21"/>
          <w:szCs w:val="21"/>
        </w:rPr>
        <w:t xml:space="preserve">, 1984. - 206 </w:t>
      </w:r>
      <w:r w:rsidRPr="005809CE">
        <w:rPr>
          <w:rFonts w:ascii="Helvetica" w:hAnsi="Helvetica" w:cs="Helvetica" w:hint="eastAsia"/>
          <w:b/>
          <w:bCs/>
          <w:color w:val="222222"/>
          <w:sz w:val="21"/>
          <w:szCs w:val="21"/>
        </w:rPr>
        <w:t>с</w:t>
      </w:r>
      <w:r w:rsidRPr="005809CE">
        <w:rPr>
          <w:rFonts w:ascii="Helvetica" w:hAnsi="Helvetica" w:cs="Helvetica"/>
          <w:b/>
          <w:bCs/>
          <w:color w:val="222222"/>
          <w:sz w:val="21"/>
          <w:szCs w:val="21"/>
        </w:rPr>
        <w:t xml:space="preserve">. : </w:t>
      </w:r>
      <w:r w:rsidRPr="005809CE">
        <w:rPr>
          <w:rFonts w:ascii="Helvetica" w:hAnsi="Helvetica" w:cs="Helvetica" w:hint="eastAsia"/>
          <w:b/>
          <w:bCs/>
          <w:color w:val="222222"/>
          <w:sz w:val="21"/>
          <w:szCs w:val="21"/>
        </w:rPr>
        <w:t>ил</w:t>
      </w:r>
      <w:r w:rsidRPr="005809CE">
        <w:rPr>
          <w:rFonts w:ascii="Helvetica" w:hAnsi="Helvetica" w:cs="Helvetica"/>
          <w:b/>
          <w:bCs/>
          <w:color w:val="222222"/>
          <w:sz w:val="21"/>
          <w:szCs w:val="21"/>
        </w:rPr>
        <w:t>.</w:t>
      </w:r>
    </w:p>
    <w:p w14:paraId="4AFD728A" w14:textId="77777777" w:rsidR="005809CE" w:rsidRPr="005809CE" w:rsidRDefault="005809CE" w:rsidP="005809CE">
      <w:pPr>
        <w:rPr>
          <w:rFonts w:ascii="Helvetica" w:hAnsi="Helvetica" w:cs="Helvetica"/>
          <w:b/>
          <w:bCs/>
          <w:color w:val="222222"/>
          <w:sz w:val="21"/>
          <w:szCs w:val="21"/>
        </w:rPr>
      </w:pPr>
      <w:r w:rsidRPr="005809CE">
        <w:rPr>
          <w:rFonts w:ascii="Helvetica" w:hAnsi="Helvetica" w:cs="Helvetica" w:hint="eastAsia"/>
          <w:b/>
          <w:bCs/>
          <w:color w:val="222222"/>
          <w:sz w:val="21"/>
          <w:szCs w:val="21"/>
        </w:rPr>
        <w:t>больше</w:t>
      </w:r>
    </w:p>
    <w:p w14:paraId="781FEDFF" w14:textId="77777777" w:rsidR="005809CE" w:rsidRPr="005809CE" w:rsidRDefault="005809CE" w:rsidP="005809CE">
      <w:pPr>
        <w:rPr>
          <w:rFonts w:ascii="Helvetica" w:hAnsi="Helvetica" w:cs="Helvetica"/>
          <w:b/>
          <w:bCs/>
          <w:color w:val="222222"/>
          <w:sz w:val="21"/>
          <w:szCs w:val="21"/>
        </w:rPr>
      </w:pPr>
      <w:r w:rsidRPr="005809CE">
        <w:rPr>
          <w:rFonts w:ascii="Helvetica" w:hAnsi="Helvetica" w:cs="Helvetica" w:hint="eastAsia"/>
          <w:b/>
          <w:bCs/>
          <w:color w:val="222222"/>
          <w:sz w:val="21"/>
          <w:szCs w:val="21"/>
        </w:rPr>
        <w:t>Цитаты</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из</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текста</w:t>
      </w:r>
      <w:r w:rsidRPr="005809CE">
        <w:rPr>
          <w:rFonts w:ascii="Helvetica" w:hAnsi="Helvetica" w:cs="Helvetica"/>
          <w:b/>
          <w:bCs/>
          <w:color w:val="222222"/>
          <w:sz w:val="21"/>
          <w:szCs w:val="21"/>
        </w:rPr>
        <w:t>:</w:t>
      </w:r>
    </w:p>
    <w:p w14:paraId="7BFA55FB" w14:textId="77777777" w:rsidR="005809CE" w:rsidRPr="005809CE" w:rsidRDefault="005809CE" w:rsidP="005809CE">
      <w:pPr>
        <w:rPr>
          <w:rFonts w:ascii="Helvetica" w:hAnsi="Helvetica" w:cs="Helvetica"/>
          <w:b/>
          <w:bCs/>
          <w:color w:val="222222"/>
          <w:sz w:val="21"/>
          <w:szCs w:val="21"/>
        </w:rPr>
      </w:pPr>
      <w:r w:rsidRPr="005809CE">
        <w:rPr>
          <w:rFonts w:ascii="Helvetica" w:hAnsi="Helvetica" w:cs="Helvetica" w:hint="eastAsia"/>
          <w:b/>
          <w:bCs/>
          <w:color w:val="222222"/>
          <w:sz w:val="21"/>
          <w:szCs w:val="21"/>
        </w:rPr>
        <w:t>стр</w:t>
      </w:r>
      <w:r w:rsidRPr="005809CE">
        <w:rPr>
          <w:rFonts w:ascii="Helvetica" w:hAnsi="Helvetica" w:cs="Helvetica"/>
          <w:b/>
          <w:bCs/>
          <w:color w:val="222222"/>
          <w:sz w:val="21"/>
          <w:szCs w:val="21"/>
        </w:rPr>
        <w:t>. 1</w:t>
      </w:r>
    </w:p>
    <w:p w14:paraId="4DC1723F" w14:textId="77777777" w:rsidR="005809CE" w:rsidRPr="005809CE" w:rsidRDefault="005809CE" w:rsidP="005809CE">
      <w:pPr>
        <w:rPr>
          <w:rFonts w:ascii="Helvetica" w:hAnsi="Helvetica" w:cs="Helvetica"/>
          <w:b/>
          <w:bCs/>
          <w:color w:val="222222"/>
          <w:sz w:val="21"/>
          <w:szCs w:val="21"/>
        </w:rPr>
      </w:pPr>
      <w:r w:rsidRPr="005809CE">
        <w:rPr>
          <w:rFonts w:ascii="Helvetica" w:hAnsi="Helvetica" w:cs="Helvetica" w:hint="eastAsia"/>
          <w:b/>
          <w:bCs/>
          <w:color w:val="222222"/>
          <w:sz w:val="21"/>
          <w:szCs w:val="21"/>
        </w:rPr>
        <w:t>ВСЕСОЮЗНЫЙ</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НАУЧНО</w:t>
      </w:r>
      <w:r w:rsidRPr="005809CE">
        <w:rPr>
          <w:rFonts w:ascii="Helvetica" w:hAnsi="Helvetica" w:cs="Helvetica"/>
          <w:b/>
          <w:bCs/>
          <w:color w:val="222222"/>
          <w:sz w:val="21"/>
          <w:szCs w:val="21"/>
        </w:rPr>
        <w:t>-</w:t>
      </w:r>
      <w:r w:rsidRPr="005809CE">
        <w:rPr>
          <w:rFonts w:ascii="Helvetica" w:hAnsi="Helvetica" w:cs="Helvetica" w:hint="eastAsia"/>
          <w:b/>
          <w:bCs/>
          <w:color w:val="222222"/>
          <w:sz w:val="21"/>
          <w:szCs w:val="21"/>
        </w:rPr>
        <w:t>ИССЛЕДОВАТЕЛЬСКИЙ</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ИНСТИТУТ</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АГРОЛЕСОМЕЛИОРАЦИИ</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ВАСХНИЛ</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На</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правах</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рукописи</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Архангельская</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Галина</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Петровна</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УДК</w:t>
      </w:r>
      <w:r w:rsidRPr="005809CE">
        <w:rPr>
          <w:rFonts w:ascii="Helvetica" w:hAnsi="Helvetica" w:cs="Helvetica"/>
          <w:b/>
          <w:bCs/>
          <w:color w:val="222222"/>
          <w:sz w:val="21"/>
          <w:szCs w:val="21"/>
        </w:rPr>
        <w:t xml:space="preserve"> 632.112:634.0.16 </w:t>
      </w:r>
      <w:r w:rsidRPr="005809CE">
        <w:rPr>
          <w:rFonts w:ascii="Helvetica" w:hAnsi="Helvetica" w:cs="Helvetica" w:hint="eastAsia"/>
          <w:b/>
          <w:bCs/>
          <w:color w:val="222222"/>
          <w:sz w:val="21"/>
          <w:szCs w:val="21"/>
        </w:rPr>
        <w:t>ФИЗИОЛОГИЧЕСКАЯ</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ХАРАКТЕРИСТИКА</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ЗАСУХОУСТОЙЧИВОСТИ</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ВВДОВ</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И</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ГИБРИДОВ</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ВЯЗА</w:t>
      </w:r>
      <w:r w:rsidRPr="005809CE">
        <w:rPr>
          <w:rFonts w:ascii="Helvetica" w:hAnsi="Helvetica" w:cs="Helvetica"/>
          <w:b/>
          <w:bCs/>
          <w:color w:val="222222"/>
          <w:sz w:val="21"/>
          <w:szCs w:val="21"/>
        </w:rPr>
        <w:t xml:space="preserve"> 03.00.12 - </w:t>
      </w:r>
      <w:r w:rsidRPr="005809CE">
        <w:rPr>
          <w:rFonts w:ascii="Helvetica" w:hAnsi="Helvetica" w:cs="Helvetica" w:hint="eastAsia"/>
          <w:b/>
          <w:bCs/>
          <w:color w:val="222222"/>
          <w:sz w:val="21"/>
          <w:szCs w:val="21"/>
        </w:rPr>
        <w:t>физиология</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растений</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Диссертация</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на</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соискание</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ученой</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степени</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кандидата</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биологических</w:t>
      </w:r>
    </w:p>
    <w:p w14:paraId="1148C2AA" w14:textId="77777777" w:rsidR="005809CE" w:rsidRPr="005809CE" w:rsidRDefault="005809CE" w:rsidP="005809CE">
      <w:pPr>
        <w:rPr>
          <w:rFonts w:ascii="Helvetica" w:hAnsi="Helvetica" w:cs="Helvetica"/>
          <w:b/>
          <w:bCs/>
          <w:color w:val="222222"/>
          <w:sz w:val="21"/>
          <w:szCs w:val="21"/>
        </w:rPr>
      </w:pPr>
      <w:r w:rsidRPr="005809CE">
        <w:rPr>
          <w:rFonts w:ascii="Helvetica" w:hAnsi="Helvetica" w:cs="Helvetica" w:hint="eastAsia"/>
          <w:b/>
          <w:bCs/>
          <w:color w:val="222222"/>
          <w:sz w:val="21"/>
          <w:szCs w:val="21"/>
        </w:rPr>
        <w:t>стр</w:t>
      </w:r>
      <w:r w:rsidRPr="005809CE">
        <w:rPr>
          <w:rFonts w:ascii="Helvetica" w:hAnsi="Helvetica" w:cs="Helvetica"/>
          <w:b/>
          <w:bCs/>
          <w:color w:val="222222"/>
          <w:sz w:val="21"/>
          <w:szCs w:val="21"/>
        </w:rPr>
        <w:t>. 41</w:t>
      </w:r>
    </w:p>
    <w:p w14:paraId="2F60BD30" w14:textId="77777777" w:rsidR="005809CE" w:rsidRPr="005809CE" w:rsidRDefault="005809CE" w:rsidP="005809CE">
      <w:pPr>
        <w:rPr>
          <w:rFonts w:ascii="Helvetica" w:hAnsi="Helvetica" w:cs="Helvetica"/>
          <w:b/>
          <w:bCs/>
          <w:color w:val="222222"/>
          <w:sz w:val="21"/>
          <w:szCs w:val="21"/>
        </w:rPr>
      </w:pPr>
      <w:r w:rsidRPr="005809CE">
        <w:rPr>
          <w:rFonts w:ascii="Helvetica" w:hAnsi="Helvetica" w:cs="Helvetica"/>
          <w:b/>
          <w:bCs/>
          <w:color w:val="222222"/>
          <w:sz w:val="21"/>
          <w:szCs w:val="21"/>
        </w:rPr>
        <w:t xml:space="preserve">1975 : 20 </w:t>
      </w:r>
      <w:r w:rsidRPr="005809CE">
        <w:rPr>
          <w:rFonts w:ascii="Helvetica" w:hAnsi="Helvetica" w:cs="Helvetica" w:hint="eastAsia"/>
          <w:b/>
          <w:bCs/>
          <w:color w:val="222222"/>
          <w:sz w:val="21"/>
          <w:szCs w:val="21"/>
        </w:rPr>
        <w:t>•</w:t>
      </w:r>
      <w:r w:rsidRPr="005809CE">
        <w:rPr>
          <w:rFonts w:ascii="Helvetica" w:hAnsi="Helvetica" w:cs="Helvetica"/>
          <w:b/>
          <w:bCs/>
          <w:color w:val="222222"/>
          <w:sz w:val="21"/>
          <w:szCs w:val="21"/>
        </w:rPr>
        <w:t xml:space="preserve"> : </w:t>
      </w:r>
      <w:r w:rsidRPr="005809CE">
        <w:rPr>
          <w:rFonts w:ascii="Helvetica" w:hAnsi="Helvetica" w:cs="Helvetica" w:hint="eastAsia"/>
          <w:b/>
          <w:bCs/>
          <w:color w:val="222222"/>
          <w:sz w:val="21"/>
          <w:szCs w:val="21"/>
        </w:rPr>
        <w:t>•</w:t>
      </w:r>
      <w:r w:rsidRPr="005809CE">
        <w:rPr>
          <w:rFonts w:ascii="Helvetica" w:hAnsi="Helvetica" w:cs="Helvetica"/>
          <w:b/>
          <w:bCs/>
          <w:color w:val="222222"/>
          <w:sz w:val="21"/>
          <w:szCs w:val="21"/>
        </w:rPr>
        <w:t xml:space="preserve"> 1976 : </w:t>
      </w:r>
      <w:r w:rsidRPr="005809CE">
        <w:rPr>
          <w:rFonts w:ascii="Helvetica" w:hAnsi="Helvetica" w:cs="Helvetica" w:hint="eastAsia"/>
          <w:b/>
          <w:bCs/>
          <w:color w:val="222222"/>
          <w:sz w:val="21"/>
          <w:szCs w:val="21"/>
        </w:rPr>
        <w:t>•</w:t>
      </w:r>
      <w:r w:rsidRPr="005809CE">
        <w:rPr>
          <w:rFonts w:ascii="Helvetica" w:hAnsi="Helvetica" w:cs="Helvetica"/>
          <w:b/>
          <w:bCs/>
          <w:color w:val="222222"/>
          <w:sz w:val="21"/>
          <w:szCs w:val="21"/>
        </w:rPr>
        <w:t xml:space="preserve"> 1977 </w:t>
      </w:r>
      <w:r w:rsidRPr="005809CE">
        <w:rPr>
          <w:rFonts w:ascii="Helvetica" w:hAnsi="Helvetica" w:cs="Helvetica" w:hint="eastAsia"/>
          <w:b/>
          <w:bCs/>
          <w:color w:val="222222"/>
          <w:sz w:val="21"/>
          <w:szCs w:val="21"/>
        </w:rPr>
        <w:t>Вид</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гибрид</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Вяз</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приземистый</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х</w:t>
      </w:r>
      <w:r w:rsidRPr="005809CE">
        <w:rPr>
          <w:rFonts w:ascii="Helvetica" w:hAnsi="Helvetica" w:cs="Helvetica"/>
          <w:b/>
          <w:bCs/>
          <w:color w:val="222222"/>
          <w:sz w:val="21"/>
          <w:szCs w:val="21"/>
        </w:rPr>
        <w:t xml:space="preserve"> X </w:t>
      </w:r>
      <w:r w:rsidRPr="005809CE">
        <w:rPr>
          <w:rFonts w:ascii="Helvetica" w:hAnsi="Helvetica" w:cs="Helvetica" w:hint="eastAsia"/>
          <w:b/>
          <w:bCs/>
          <w:color w:val="222222"/>
          <w:sz w:val="21"/>
          <w:szCs w:val="21"/>
        </w:rPr>
        <w:t>берест</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Берест</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х</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вяз</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при­</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земистый</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Вяз</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приземистый</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Берест</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Вяз</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обыкновенный</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Вяз</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приземистый</w:t>
      </w:r>
    </w:p>
    <w:p w14:paraId="2D46B494" w14:textId="77777777" w:rsidR="005809CE" w:rsidRPr="005809CE" w:rsidRDefault="005809CE" w:rsidP="005809CE">
      <w:pPr>
        <w:rPr>
          <w:rFonts w:ascii="Helvetica" w:hAnsi="Helvetica" w:cs="Helvetica"/>
          <w:b/>
          <w:bCs/>
          <w:color w:val="222222"/>
          <w:sz w:val="21"/>
          <w:szCs w:val="21"/>
        </w:rPr>
      </w:pPr>
      <w:r w:rsidRPr="005809CE">
        <w:rPr>
          <w:rFonts w:ascii="Helvetica" w:hAnsi="Helvetica" w:cs="Helvetica" w:hint="eastAsia"/>
          <w:b/>
          <w:bCs/>
          <w:color w:val="222222"/>
          <w:sz w:val="21"/>
          <w:szCs w:val="21"/>
        </w:rPr>
        <w:t>стр</w:t>
      </w:r>
      <w:r w:rsidRPr="005809CE">
        <w:rPr>
          <w:rFonts w:ascii="Helvetica" w:hAnsi="Helvetica" w:cs="Helvetica"/>
          <w:b/>
          <w:bCs/>
          <w:color w:val="222222"/>
          <w:sz w:val="21"/>
          <w:szCs w:val="21"/>
        </w:rPr>
        <w:t>. 42</w:t>
      </w:r>
    </w:p>
    <w:p w14:paraId="0C8A58F3" w14:textId="77777777" w:rsidR="005809CE" w:rsidRPr="005809CE" w:rsidRDefault="005809CE" w:rsidP="005809CE">
      <w:pPr>
        <w:rPr>
          <w:rFonts w:ascii="Helvetica" w:hAnsi="Helvetica" w:cs="Helvetica"/>
          <w:b/>
          <w:bCs/>
          <w:color w:val="222222"/>
          <w:sz w:val="21"/>
          <w:szCs w:val="21"/>
        </w:rPr>
      </w:pPr>
      <w:r w:rsidRPr="005809CE">
        <w:rPr>
          <w:rFonts w:ascii="Helvetica" w:hAnsi="Helvetica" w:cs="Helvetica" w:hint="eastAsia"/>
          <w:b/>
          <w:bCs/>
          <w:color w:val="222222"/>
          <w:sz w:val="21"/>
          <w:szCs w:val="21"/>
        </w:rPr>
        <w:t>вязов</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Таблица</w:t>
      </w:r>
      <w:r w:rsidRPr="005809CE">
        <w:rPr>
          <w:rFonts w:ascii="Helvetica" w:hAnsi="Helvetica" w:cs="Helvetica"/>
          <w:b/>
          <w:bCs/>
          <w:color w:val="222222"/>
          <w:sz w:val="21"/>
          <w:szCs w:val="21"/>
        </w:rPr>
        <w:t xml:space="preserve"> 4 </w:t>
      </w:r>
      <w:r w:rsidRPr="005809CE">
        <w:rPr>
          <w:rFonts w:ascii="Helvetica" w:hAnsi="Helvetica" w:cs="Helvetica" w:hint="eastAsia"/>
          <w:b/>
          <w:bCs/>
          <w:color w:val="222222"/>
          <w:sz w:val="21"/>
          <w:szCs w:val="21"/>
        </w:rPr>
        <w:t>Скорость</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выделения</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воды</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из</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корня</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вязов</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см</w:t>
      </w:r>
      <w:r w:rsidRPr="005809CE">
        <w:rPr>
          <w:rFonts w:ascii="Helvetica" w:hAnsi="Helvetica" w:cs="Helvetica"/>
          <w:b/>
          <w:bCs/>
          <w:color w:val="222222"/>
          <w:sz w:val="21"/>
          <w:szCs w:val="21"/>
        </w:rPr>
        <w:t>^/</w:t>
      </w:r>
      <w:r w:rsidRPr="005809CE">
        <w:rPr>
          <w:rFonts w:ascii="Helvetica" w:hAnsi="Helvetica" w:cs="Helvetica" w:hint="eastAsia"/>
          <w:b/>
          <w:bCs/>
          <w:color w:val="222222"/>
          <w:sz w:val="21"/>
          <w:szCs w:val="21"/>
        </w:rPr>
        <w:t>см</w:t>
      </w:r>
      <w:r w:rsidRPr="005809CE">
        <w:rPr>
          <w:rFonts w:ascii="Helvetica" w:hAnsi="Helvetica" w:cs="Helvetica"/>
          <w:b/>
          <w:bCs/>
          <w:color w:val="222222"/>
          <w:sz w:val="21"/>
          <w:szCs w:val="21"/>
        </w:rPr>
        <w:t>^</w:t>
      </w:r>
      <w:r w:rsidRPr="005809CE">
        <w:rPr>
          <w:rFonts w:ascii="Helvetica" w:hAnsi="Helvetica" w:cs="Helvetica" w:hint="eastAsia"/>
          <w:b/>
          <w:bCs/>
          <w:color w:val="222222"/>
          <w:sz w:val="21"/>
          <w:szCs w:val="21"/>
        </w:rPr>
        <w:t>»</w:t>
      </w:r>
      <w:r w:rsidRPr="005809CE">
        <w:rPr>
          <w:rFonts w:ascii="Helvetica" w:hAnsi="Helvetica" w:cs="Helvetica" w:hint="eastAsia"/>
          <w:b/>
          <w:bCs/>
          <w:color w:val="222222"/>
          <w:sz w:val="21"/>
          <w:szCs w:val="21"/>
        </w:rPr>
        <w:t>ч</w:t>
      </w:r>
      <w:r w:rsidRPr="005809CE">
        <w:rPr>
          <w:rFonts w:ascii="Helvetica" w:hAnsi="Helvetica" w:cs="Helvetica"/>
          <w:b/>
          <w:bCs/>
          <w:color w:val="222222"/>
          <w:sz w:val="21"/>
          <w:szCs w:val="21"/>
        </w:rPr>
        <w:t xml:space="preserve">.10"*^). </w:t>
      </w:r>
      <w:r w:rsidRPr="005809CE">
        <w:rPr>
          <w:rFonts w:ascii="Helvetica" w:hAnsi="Helvetica" w:cs="Helvetica" w:hint="eastAsia"/>
          <w:b/>
          <w:bCs/>
          <w:color w:val="222222"/>
          <w:sz w:val="21"/>
          <w:szCs w:val="21"/>
        </w:rPr>
        <w:t>Вегетационный</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опыт</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ав</w:t>
      </w:r>
      <w:r w:rsidRPr="005809CE">
        <w:rPr>
          <w:rFonts w:ascii="Helvetica" w:hAnsi="Helvetica" w:cs="Helvetica"/>
          <w:b/>
          <w:bCs/>
          <w:color w:val="222222"/>
          <w:sz w:val="21"/>
          <w:szCs w:val="21"/>
        </w:rPr>
        <w:t>]:</w:t>
      </w:r>
      <w:r w:rsidRPr="005809CE">
        <w:rPr>
          <w:rFonts w:ascii="Helvetica" w:hAnsi="Helvetica" w:cs="Helvetica" w:hint="eastAsia"/>
          <w:b/>
          <w:bCs/>
          <w:color w:val="222222"/>
          <w:sz w:val="21"/>
          <w:szCs w:val="21"/>
        </w:rPr>
        <w:t>уст</w:t>
      </w:r>
      <w:r w:rsidRPr="005809CE">
        <w:rPr>
          <w:rFonts w:ascii="Helvetica" w:hAnsi="Helvetica" w:cs="Helvetica"/>
          <w:b/>
          <w:bCs/>
          <w:color w:val="222222"/>
          <w:sz w:val="21"/>
          <w:szCs w:val="21"/>
        </w:rPr>
        <w:t xml:space="preserve">, 1976 </w:t>
      </w:r>
      <w:r w:rsidRPr="005809CE">
        <w:rPr>
          <w:rFonts w:ascii="Helvetica" w:hAnsi="Helvetica" w:cs="Helvetica" w:hint="eastAsia"/>
          <w:b/>
          <w:bCs/>
          <w:color w:val="222222"/>
          <w:sz w:val="21"/>
          <w:szCs w:val="21"/>
        </w:rPr>
        <w:t>г</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Влажность</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почвы</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w:t>
      </w:r>
      <w:r w:rsidRPr="005809CE">
        <w:rPr>
          <w:rFonts w:ascii="Helvetica" w:hAnsi="Helvetica" w:cs="Helvetica"/>
          <w:b/>
          <w:bCs/>
          <w:color w:val="222222"/>
          <w:sz w:val="21"/>
          <w:szCs w:val="21"/>
        </w:rPr>
        <w:t xml:space="preserve"> % </w:t>
      </w:r>
      <w:r w:rsidRPr="005809CE">
        <w:rPr>
          <w:rFonts w:ascii="Helvetica" w:hAnsi="Helvetica" w:cs="Helvetica" w:hint="eastAsia"/>
          <w:b/>
          <w:bCs/>
          <w:color w:val="222222"/>
          <w:sz w:val="21"/>
          <w:szCs w:val="21"/>
        </w:rPr>
        <w:t>от</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ПВ</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Вид</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гибрид</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Вяз</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приземистый</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х</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берест</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Берест</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х</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вяз</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приземистый</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Вяз</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приземистый</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Берест</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Вяз</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обыкновенный</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Вяз</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приземистый</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рядовой</w:t>
      </w:r>
      <w:r w:rsidRPr="005809CE">
        <w:rPr>
          <w:rFonts w:ascii="Helvetica" w:hAnsi="Helvetica" w:cs="Helvetica"/>
          <w:b/>
          <w:bCs/>
          <w:color w:val="222222"/>
          <w:sz w:val="21"/>
          <w:szCs w:val="21"/>
        </w:rPr>
        <w:t xml:space="preserve">) ^ </w:t>
      </w:r>
      <w:r w:rsidRPr="005809CE">
        <w:rPr>
          <w:rFonts w:ascii="Helvetica" w:hAnsi="Helvetica" w:cs="Helvetica" w:hint="eastAsia"/>
          <w:b/>
          <w:bCs/>
          <w:color w:val="222222"/>
          <w:sz w:val="21"/>
          <w:szCs w:val="21"/>
        </w:rPr>
        <w:t>ол</w:t>
      </w:r>
      <w:r w:rsidRPr="005809CE">
        <w:rPr>
          <w:rFonts w:ascii="Helvetica" w:hAnsi="Helvetica" w:cs="Helvetica"/>
          <w:b/>
          <w:bCs/>
          <w:color w:val="222222"/>
          <w:sz w:val="21"/>
          <w:szCs w:val="21"/>
        </w:rPr>
        <w:t xml:space="preserve"> 191 :</w:t>
      </w:r>
      <w:r w:rsidRPr="005809CE">
        <w:rPr>
          <w:rFonts w:ascii="Helvetica" w:hAnsi="Helvetica" w:cs="Helvetica" w:hint="eastAsia"/>
          <w:b/>
          <w:bCs/>
          <w:color w:val="222222"/>
          <w:sz w:val="21"/>
          <w:szCs w:val="21"/>
        </w:rPr>
        <w:t>В</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от</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вяза</w:t>
      </w:r>
      <w:r w:rsidRPr="005809CE">
        <w:rPr>
          <w:rFonts w:ascii="Helvetica" w:hAnsi="Helvetica" w:cs="Helvetica"/>
          <w:b/>
          <w:bCs/>
          <w:color w:val="222222"/>
          <w:sz w:val="21"/>
          <w:szCs w:val="21"/>
        </w:rPr>
        <w:t>: :</w:t>
      </w:r>
      <w:r w:rsidRPr="005809CE">
        <w:rPr>
          <w:rFonts w:ascii="Helvetica" w:hAnsi="Helvetica" w:cs="Helvetica" w:hint="eastAsia"/>
          <w:b/>
          <w:bCs/>
          <w:color w:val="222222"/>
          <w:sz w:val="21"/>
          <w:szCs w:val="21"/>
        </w:rPr>
        <w:t>В</w:t>
      </w:r>
      <w:r w:rsidRPr="005809CE">
        <w:rPr>
          <w:rFonts w:ascii="Helvetica" w:hAnsi="Helvetica" w:cs="Helvetica"/>
          <w:b/>
          <w:bCs/>
          <w:color w:val="222222"/>
          <w:sz w:val="21"/>
          <w:szCs w:val="21"/>
        </w:rPr>
        <w:t xml:space="preserve"> % </w:t>
      </w:r>
      <w:r w:rsidRPr="005809CE">
        <w:rPr>
          <w:rFonts w:ascii="Helvetica" w:hAnsi="Helvetica" w:cs="Helvetica" w:hint="eastAsia"/>
          <w:b/>
          <w:bCs/>
          <w:color w:val="222222"/>
          <w:sz w:val="21"/>
          <w:szCs w:val="21"/>
        </w:rPr>
        <w:t>от</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вяза</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приземисто</w:t>
      </w:r>
      <w:r w:rsidRPr="005809CE">
        <w:rPr>
          <w:rFonts w:ascii="Helvetica" w:hAnsi="Helvetica" w:cs="Helvetica"/>
          <w:b/>
          <w:bCs/>
          <w:color w:val="222222"/>
          <w:sz w:val="21"/>
          <w:szCs w:val="21"/>
        </w:rPr>
        <w:t>-:</w:t>
      </w:r>
    </w:p>
    <w:p w14:paraId="32832B2F" w14:textId="77777777" w:rsidR="005809CE" w:rsidRPr="005809CE" w:rsidRDefault="005809CE" w:rsidP="005809CE">
      <w:pPr>
        <w:rPr>
          <w:rFonts w:ascii="Helvetica" w:hAnsi="Helvetica" w:cs="Helvetica"/>
          <w:b/>
          <w:bCs/>
          <w:color w:val="222222"/>
          <w:sz w:val="21"/>
          <w:szCs w:val="21"/>
        </w:rPr>
      </w:pPr>
      <w:r w:rsidRPr="005809CE">
        <w:rPr>
          <w:rFonts w:ascii="Helvetica" w:hAnsi="Helvetica" w:cs="Helvetica"/>
          <w:b/>
          <w:bCs/>
          <w:color w:val="222222"/>
          <w:sz w:val="21"/>
          <w:szCs w:val="21"/>
        </w:rPr>
        <w:t xml:space="preserve"> </w:t>
      </w:r>
    </w:p>
    <w:p w14:paraId="6D1C79CC" w14:textId="77777777" w:rsidR="005809CE" w:rsidRPr="005809CE" w:rsidRDefault="005809CE" w:rsidP="005809CE">
      <w:pPr>
        <w:rPr>
          <w:rFonts w:ascii="Helvetica" w:hAnsi="Helvetica" w:cs="Helvetica"/>
          <w:b/>
          <w:bCs/>
          <w:color w:val="222222"/>
          <w:sz w:val="21"/>
          <w:szCs w:val="21"/>
        </w:rPr>
      </w:pPr>
      <w:r w:rsidRPr="005809CE">
        <w:rPr>
          <w:rFonts w:ascii="Helvetica" w:hAnsi="Helvetica" w:cs="Helvetica" w:hint="eastAsia"/>
          <w:b/>
          <w:bCs/>
          <w:color w:val="222222"/>
          <w:sz w:val="21"/>
          <w:szCs w:val="21"/>
        </w:rPr>
        <w:t>Оглавление</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диссертации</w:t>
      </w:r>
    </w:p>
    <w:p w14:paraId="78796B23" w14:textId="77777777" w:rsidR="005809CE" w:rsidRPr="005809CE" w:rsidRDefault="005809CE" w:rsidP="005809CE">
      <w:pPr>
        <w:rPr>
          <w:rFonts w:ascii="Helvetica" w:hAnsi="Helvetica" w:cs="Helvetica"/>
          <w:b/>
          <w:bCs/>
          <w:color w:val="222222"/>
          <w:sz w:val="21"/>
          <w:szCs w:val="21"/>
        </w:rPr>
      </w:pPr>
      <w:r w:rsidRPr="005809CE">
        <w:rPr>
          <w:rFonts w:ascii="Helvetica" w:hAnsi="Helvetica" w:cs="Helvetica" w:hint="eastAsia"/>
          <w:b/>
          <w:bCs/>
          <w:color w:val="222222"/>
          <w:sz w:val="21"/>
          <w:szCs w:val="21"/>
        </w:rPr>
        <w:t>кандидат</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биологических</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наук</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Архангельская</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Галина</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Петровна</w:t>
      </w:r>
    </w:p>
    <w:p w14:paraId="65100A6F" w14:textId="77777777" w:rsidR="005809CE" w:rsidRPr="005809CE" w:rsidRDefault="005809CE" w:rsidP="005809CE">
      <w:pPr>
        <w:rPr>
          <w:rFonts w:ascii="Helvetica" w:hAnsi="Helvetica" w:cs="Helvetica"/>
          <w:b/>
          <w:bCs/>
          <w:color w:val="222222"/>
          <w:sz w:val="21"/>
          <w:szCs w:val="21"/>
        </w:rPr>
      </w:pPr>
      <w:r w:rsidRPr="005809CE">
        <w:rPr>
          <w:rFonts w:ascii="Helvetica" w:hAnsi="Helvetica" w:cs="Helvetica" w:hint="eastAsia"/>
          <w:b/>
          <w:bCs/>
          <w:color w:val="222222"/>
          <w:sz w:val="21"/>
          <w:szCs w:val="21"/>
        </w:rPr>
        <w:t>БВДЕНИЕ</w:t>
      </w:r>
      <w:r w:rsidRPr="005809CE">
        <w:rPr>
          <w:rFonts w:ascii="Helvetica" w:hAnsi="Helvetica" w:cs="Helvetica"/>
          <w:b/>
          <w:bCs/>
          <w:color w:val="222222"/>
          <w:sz w:val="21"/>
          <w:szCs w:val="21"/>
        </w:rPr>
        <w:t>.</w:t>
      </w:r>
    </w:p>
    <w:p w14:paraId="336D33BE" w14:textId="77777777" w:rsidR="005809CE" w:rsidRPr="005809CE" w:rsidRDefault="005809CE" w:rsidP="005809CE">
      <w:pPr>
        <w:rPr>
          <w:rFonts w:ascii="Helvetica" w:hAnsi="Helvetica" w:cs="Helvetica"/>
          <w:b/>
          <w:bCs/>
          <w:color w:val="222222"/>
          <w:sz w:val="21"/>
          <w:szCs w:val="21"/>
        </w:rPr>
      </w:pPr>
    </w:p>
    <w:p w14:paraId="7F66DDAE" w14:textId="77777777" w:rsidR="005809CE" w:rsidRPr="005809CE" w:rsidRDefault="005809CE" w:rsidP="005809CE">
      <w:pPr>
        <w:rPr>
          <w:rFonts w:ascii="Helvetica" w:hAnsi="Helvetica" w:cs="Helvetica"/>
          <w:b/>
          <w:bCs/>
          <w:color w:val="222222"/>
          <w:sz w:val="21"/>
          <w:szCs w:val="21"/>
        </w:rPr>
      </w:pPr>
      <w:r w:rsidRPr="005809CE">
        <w:rPr>
          <w:rFonts w:ascii="Helvetica" w:hAnsi="Helvetica" w:cs="Helvetica" w:hint="eastAsia"/>
          <w:b/>
          <w:bCs/>
          <w:color w:val="222222"/>
          <w:sz w:val="21"/>
          <w:szCs w:val="21"/>
        </w:rPr>
        <w:t>Глава</w:t>
      </w:r>
      <w:r w:rsidRPr="005809CE">
        <w:rPr>
          <w:rFonts w:ascii="Helvetica" w:hAnsi="Helvetica" w:cs="Helvetica"/>
          <w:b/>
          <w:bCs/>
          <w:color w:val="222222"/>
          <w:sz w:val="21"/>
          <w:szCs w:val="21"/>
        </w:rPr>
        <w:t xml:space="preserve"> I. </w:t>
      </w:r>
      <w:r w:rsidRPr="005809CE">
        <w:rPr>
          <w:rFonts w:ascii="Helvetica" w:hAnsi="Helvetica" w:cs="Helvetica" w:hint="eastAsia"/>
          <w:b/>
          <w:bCs/>
          <w:color w:val="222222"/>
          <w:sz w:val="21"/>
          <w:szCs w:val="21"/>
        </w:rPr>
        <w:t>ПОЧВЕННО</w:t>
      </w:r>
      <w:r w:rsidRPr="005809CE">
        <w:rPr>
          <w:rFonts w:ascii="Helvetica" w:hAnsi="Helvetica" w:cs="Helvetica"/>
          <w:b/>
          <w:bCs/>
          <w:color w:val="222222"/>
          <w:sz w:val="21"/>
          <w:szCs w:val="21"/>
        </w:rPr>
        <w:t>-</w:t>
      </w:r>
      <w:r w:rsidRPr="005809CE">
        <w:rPr>
          <w:rFonts w:ascii="Helvetica" w:hAnsi="Helvetica" w:cs="Helvetica" w:hint="eastAsia"/>
          <w:b/>
          <w:bCs/>
          <w:color w:val="222222"/>
          <w:sz w:val="21"/>
          <w:szCs w:val="21"/>
        </w:rPr>
        <w:t>ЮПШАТИЧЕСКИЕ</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УСЛОВИЯ</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ЮГА</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ВОЛГ</w:t>
      </w:r>
      <w:r w:rsidRPr="005809CE">
        <w:rPr>
          <w:rFonts w:ascii="Helvetica" w:hAnsi="Helvetica" w:cs="Helvetica" w:hint="eastAsia"/>
          <w:b/>
          <w:bCs/>
          <w:color w:val="222222"/>
          <w:sz w:val="21"/>
          <w:szCs w:val="21"/>
        </w:rPr>
        <w:lastRenderedPageBreak/>
        <w:t>ОГРАДСКОЙ</w:t>
      </w:r>
    </w:p>
    <w:p w14:paraId="28535E5D" w14:textId="77777777" w:rsidR="005809CE" w:rsidRPr="005809CE" w:rsidRDefault="005809CE" w:rsidP="005809CE">
      <w:pPr>
        <w:rPr>
          <w:rFonts w:ascii="Helvetica" w:hAnsi="Helvetica" w:cs="Helvetica"/>
          <w:b/>
          <w:bCs/>
          <w:color w:val="222222"/>
          <w:sz w:val="21"/>
          <w:szCs w:val="21"/>
        </w:rPr>
      </w:pPr>
    </w:p>
    <w:p w14:paraId="2157DCE5" w14:textId="77777777" w:rsidR="005809CE" w:rsidRPr="005809CE" w:rsidRDefault="005809CE" w:rsidP="005809CE">
      <w:pPr>
        <w:rPr>
          <w:rFonts w:ascii="Helvetica" w:hAnsi="Helvetica" w:cs="Helvetica"/>
          <w:b/>
          <w:bCs/>
          <w:color w:val="222222"/>
          <w:sz w:val="21"/>
          <w:szCs w:val="21"/>
        </w:rPr>
      </w:pPr>
      <w:r w:rsidRPr="005809CE">
        <w:rPr>
          <w:rFonts w:ascii="Helvetica" w:hAnsi="Helvetica" w:cs="Helvetica" w:hint="eastAsia"/>
          <w:b/>
          <w:bCs/>
          <w:color w:val="222222"/>
          <w:sz w:val="21"/>
          <w:szCs w:val="21"/>
        </w:rPr>
        <w:t>ОБЛАСТИ</w:t>
      </w:r>
      <w:r w:rsidRPr="005809CE">
        <w:rPr>
          <w:rFonts w:ascii="Helvetica" w:hAnsi="Helvetica" w:cs="Helvetica"/>
          <w:b/>
          <w:bCs/>
          <w:color w:val="222222"/>
          <w:sz w:val="21"/>
          <w:szCs w:val="21"/>
        </w:rPr>
        <w:t>.</w:t>
      </w:r>
    </w:p>
    <w:p w14:paraId="42C1FF21" w14:textId="77777777" w:rsidR="005809CE" w:rsidRPr="005809CE" w:rsidRDefault="005809CE" w:rsidP="005809CE">
      <w:pPr>
        <w:rPr>
          <w:rFonts w:ascii="Helvetica" w:hAnsi="Helvetica" w:cs="Helvetica"/>
          <w:b/>
          <w:bCs/>
          <w:color w:val="222222"/>
          <w:sz w:val="21"/>
          <w:szCs w:val="21"/>
        </w:rPr>
      </w:pPr>
    </w:p>
    <w:p w14:paraId="276568D6" w14:textId="77777777" w:rsidR="005809CE" w:rsidRPr="005809CE" w:rsidRDefault="005809CE" w:rsidP="005809CE">
      <w:pPr>
        <w:rPr>
          <w:rFonts w:ascii="Helvetica" w:hAnsi="Helvetica" w:cs="Helvetica"/>
          <w:b/>
          <w:bCs/>
          <w:color w:val="222222"/>
          <w:sz w:val="21"/>
          <w:szCs w:val="21"/>
        </w:rPr>
      </w:pPr>
      <w:r w:rsidRPr="005809CE">
        <w:rPr>
          <w:rFonts w:ascii="Helvetica" w:hAnsi="Helvetica" w:cs="Helvetica" w:hint="eastAsia"/>
          <w:b/>
          <w:bCs/>
          <w:color w:val="222222"/>
          <w:sz w:val="21"/>
          <w:szCs w:val="21"/>
        </w:rPr>
        <w:t>Глава</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П</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ОБЪЕКТЫ</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И</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МЕТОДИКА</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ИССЛЕДОВАНИЙ</w:t>
      </w:r>
      <w:r w:rsidRPr="005809CE">
        <w:rPr>
          <w:rFonts w:ascii="Helvetica" w:hAnsi="Helvetica" w:cs="Helvetica"/>
          <w:b/>
          <w:bCs/>
          <w:color w:val="222222"/>
          <w:sz w:val="21"/>
          <w:szCs w:val="21"/>
        </w:rPr>
        <w:t xml:space="preserve"> ■.</w:t>
      </w:r>
    </w:p>
    <w:p w14:paraId="78739708" w14:textId="77777777" w:rsidR="005809CE" w:rsidRPr="005809CE" w:rsidRDefault="005809CE" w:rsidP="005809CE">
      <w:pPr>
        <w:rPr>
          <w:rFonts w:ascii="Helvetica" w:hAnsi="Helvetica" w:cs="Helvetica"/>
          <w:b/>
          <w:bCs/>
          <w:color w:val="222222"/>
          <w:sz w:val="21"/>
          <w:szCs w:val="21"/>
        </w:rPr>
      </w:pPr>
    </w:p>
    <w:p w14:paraId="0575FE14" w14:textId="77777777" w:rsidR="005809CE" w:rsidRPr="005809CE" w:rsidRDefault="005809CE" w:rsidP="005809CE">
      <w:pPr>
        <w:rPr>
          <w:rFonts w:ascii="Helvetica" w:hAnsi="Helvetica" w:cs="Helvetica"/>
          <w:b/>
          <w:bCs/>
          <w:color w:val="222222"/>
          <w:sz w:val="21"/>
          <w:szCs w:val="21"/>
        </w:rPr>
      </w:pPr>
      <w:r w:rsidRPr="005809CE">
        <w:rPr>
          <w:rFonts w:ascii="Helvetica" w:hAnsi="Helvetica" w:cs="Helvetica" w:hint="eastAsia"/>
          <w:b/>
          <w:bCs/>
          <w:color w:val="222222"/>
          <w:sz w:val="21"/>
          <w:szCs w:val="21"/>
        </w:rPr>
        <w:t>Глава</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Ш</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ПРОНИЦАЕМОСТЬ</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КЛЕТОЧНЫХ</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МЕМБРАН</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КОРНЯ</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ДЛЯ</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ВОДЫ</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И</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ЕЁ</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ИЗМЕНЕНИЕ</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ПРИ</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ВСДНОМ</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ДЕФИЦИТЕ</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И</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ДЕЙСТВИИ</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СУПЕРОПТИМАЛЬНЫХ</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ТЕМПЕРАТУР</w:t>
      </w:r>
    </w:p>
    <w:p w14:paraId="1AA0F599" w14:textId="77777777" w:rsidR="005809CE" w:rsidRPr="005809CE" w:rsidRDefault="005809CE" w:rsidP="005809CE">
      <w:pPr>
        <w:rPr>
          <w:rFonts w:ascii="Helvetica" w:hAnsi="Helvetica" w:cs="Helvetica"/>
          <w:b/>
          <w:bCs/>
          <w:color w:val="222222"/>
          <w:sz w:val="21"/>
          <w:szCs w:val="21"/>
        </w:rPr>
      </w:pPr>
    </w:p>
    <w:p w14:paraId="2BFAA821" w14:textId="77777777" w:rsidR="005809CE" w:rsidRPr="005809CE" w:rsidRDefault="005809CE" w:rsidP="005809CE">
      <w:pPr>
        <w:rPr>
          <w:rFonts w:ascii="Helvetica" w:hAnsi="Helvetica" w:cs="Helvetica"/>
          <w:b/>
          <w:bCs/>
          <w:color w:val="222222"/>
          <w:sz w:val="21"/>
          <w:szCs w:val="21"/>
        </w:rPr>
      </w:pPr>
      <w:r w:rsidRPr="005809CE">
        <w:rPr>
          <w:rFonts w:ascii="Helvetica" w:hAnsi="Helvetica" w:cs="Helvetica" w:hint="eastAsia"/>
          <w:b/>
          <w:bCs/>
          <w:color w:val="222222"/>
          <w:sz w:val="21"/>
          <w:szCs w:val="21"/>
        </w:rPr>
        <w:t>Глава</w:t>
      </w:r>
      <w:r w:rsidRPr="005809CE">
        <w:rPr>
          <w:rFonts w:ascii="Helvetica" w:hAnsi="Helvetica" w:cs="Helvetica"/>
          <w:b/>
          <w:bCs/>
          <w:color w:val="222222"/>
          <w:sz w:val="21"/>
          <w:szCs w:val="21"/>
        </w:rPr>
        <w:t xml:space="preserve"> 1</w:t>
      </w:r>
      <w:r w:rsidRPr="005809CE">
        <w:rPr>
          <w:rFonts w:ascii="Helvetica" w:hAnsi="Helvetica" w:cs="Helvetica" w:hint="eastAsia"/>
          <w:b/>
          <w:bCs/>
          <w:color w:val="222222"/>
          <w:sz w:val="21"/>
          <w:szCs w:val="21"/>
        </w:rPr>
        <w:t>У</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ИНТЕНСИВНОСТЬ</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ТРАНСПИРАЩИ</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ВЯЗОВ</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ЗАВИСИМОСТИ</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ОТ</w:t>
      </w:r>
    </w:p>
    <w:p w14:paraId="4A10C0A5" w14:textId="77777777" w:rsidR="005809CE" w:rsidRPr="005809CE" w:rsidRDefault="005809CE" w:rsidP="005809CE">
      <w:pPr>
        <w:rPr>
          <w:rFonts w:ascii="Helvetica" w:hAnsi="Helvetica" w:cs="Helvetica"/>
          <w:b/>
          <w:bCs/>
          <w:color w:val="222222"/>
          <w:sz w:val="21"/>
          <w:szCs w:val="21"/>
        </w:rPr>
      </w:pPr>
    </w:p>
    <w:p w14:paraId="7FBB5ECB" w14:textId="77777777" w:rsidR="005809CE" w:rsidRPr="005809CE" w:rsidRDefault="005809CE" w:rsidP="005809CE">
      <w:pPr>
        <w:rPr>
          <w:rFonts w:ascii="Helvetica" w:hAnsi="Helvetica" w:cs="Helvetica"/>
          <w:b/>
          <w:bCs/>
          <w:color w:val="222222"/>
          <w:sz w:val="21"/>
          <w:szCs w:val="21"/>
        </w:rPr>
      </w:pPr>
      <w:r w:rsidRPr="005809CE">
        <w:rPr>
          <w:rFonts w:ascii="Helvetica" w:hAnsi="Helvetica" w:cs="Helvetica" w:hint="eastAsia"/>
          <w:b/>
          <w:bCs/>
          <w:color w:val="222222"/>
          <w:sz w:val="21"/>
          <w:szCs w:val="21"/>
        </w:rPr>
        <w:t>ФАКТОРОВ</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СРЕДЫ</w:t>
      </w:r>
      <w:r w:rsidRPr="005809CE">
        <w:rPr>
          <w:rFonts w:ascii="Helvetica" w:hAnsi="Helvetica" w:cs="Helvetica"/>
          <w:b/>
          <w:bCs/>
          <w:color w:val="222222"/>
          <w:sz w:val="21"/>
          <w:szCs w:val="21"/>
        </w:rPr>
        <w:t>.</w:t>
      </w:r>
    </w:p>
    <w:p w14:paraId="52307E51" w14:textId="77777777" w:rsidR="005809CE" w:rsidRPr="005809CE" w:rsidRDefault="005809CE" w:rsidP="005809CE">
      <w:pPr>
        <w:rPr>
          <w:rFonts w:ascii="Helvetica" w:hAnsi="Helvetica" w:cs="Helvetica"/>
          <w:b/>
          <w:bCs/>
          <w:color w:val="222222"/>
          <w:sz w:val="21"/>
          <w:szCs w:val="21"/>
        </w:rPr>
      </w:pPr>
    </w:p>
    <w:p w14:paraId="296ACAE9" w14:textId="77777777" w:rsidR="005809CE" w:rsidRPr="005809CE" w:rsidRDefault="005809CE" w:rsidP="005809CE">
      <w:pPr>
        <w:rPr>
          <w:rFonts w:ascii="Helvetica" w:hAnsi="Helvetica" w:cs="Helvetica"/>
          <w:b/>
          <w:bCs/>
          <w:color w:val="222222"/>
          <w:sz w:val="21"/>
          <w:szCs w:val="21"/>
        </w:rPr>
      </w:pPr>
      <w:r w:rsidRPr="005809CE">
        <w:rPr>
          <w:rFonts w:ascii="Helvetica" w:hAnsi="Helvetica" w:cs="Helvetica" w:hint="eastAsia"/>
          <w:b/>
          <w:bCs/>
          <w:color w:val="222222"/>
          <w:sz w:val="21"/>
          <w:szCs w:val="21"/>
        </w:rPr>
        <w:t>Глава</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У</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СТОЙКОСТЬ</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К</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ОБЕЗВОЖИВАНИЮ</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У</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РАСТЕНИЙ</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РАЗЛИЧНЫХ</w:t>
      </w:r>
    </w:p>
    <w:p w14:paraId="00F70C30" w14:textId="77777777" w:rsidR="005809CE" w:rsidRPr="005809CE" w:rsidRDefault="005809CE" w:rsidP="005809CE">
      <w:pPr>
        <w:rPr>
          <w:rFonts w:ascii="Helvetica" w:hAnsi="Helvetica" w:cs="Helvetica"/>
          <w:b/>
          <w:bCs/>
          <w:color w:val="222222"/>
          <w:sz w:val="21"/>
          <w:szCs w:val="21"/>
        </w:rPr>
      </w:pPr>
    </w:p>
    <w:p w14:paraId="209B421D" w14:textId="77777777" w:rsidR="005809CE" w:rsidRPr="005809CE" w:rsidRDefault="005809CE" w:rsidP="005809CE">
      <w:pPr>
        <w:rPr>
          <w:rFonts w:ascii="Helvetica" w:hAnsi="Helvetica" w:cs="Helvetica"/>
          <w:b/>
          <w:bCs/>
          <w:color w:val="222222"/>
          <w:sz w:val="21"/>
          <w:szCs w:val="21"/>
        </w:rPr>
      </w:pPr>
      <w:r w:rsidRPr="005809CE">
        <w:rPr>
          <w:rFonts w:ascii="Helvetica" w:hAnsi="Helvetica" w:cs="Helvetica" w:hint="eastAsia"/>
          <w:b/>
          <w:bCs/>
          <w:color w:val="222222"/>
          <w:sz w:val="21"/>
          <w:szCs w:val="21"/>
        </w:rPr>
        <w:t>ВДОВ</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И</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ГИБРИДОВ</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ВЯЗА</w:t>
      </w:r>
      <w:r w:rsidRPr="005809CE">
        <w:rPr>
          <w:rFonts w:ascii="Helvetica" w:hAnsi="Helvetica" w:cs="Helvetica"/>
          <w:b/>
          <w:bCs/>
          <w:color w:val="222222"/>
          <w:sz w:val="21"/>
          <w:szCs w:val="21"/>
        </w:rPr>
        <w:t>.</w:t>
      </w:r>
    </w:p>
    <w:p w14:paraId="7F44209C" w14:textId="77777777" w:rsidR="005809CE" w:rsidRPr="005809CE" w:rsidRDefault="005809CE" w:rsidP="005809CE">
      <w:pPr>
        <w:rPr>
          <w:rFonts w:ascii="Helvetica" w:hAnsi="Helvetica" w:cs="Helvetica"/>
          <w:b/>
          <w:bCs/>
          <w:color w:val="222222"/>
          <w:sz w:val="21"/>
          <w:szCs w:val="21"/>
        </w:rPr>
      </w:pPr>
    </w:p>
    <w:p w14:paraId="73A3F05A" w14:textId="77777777" w:rsidR="005809CE" w:rsidRPr="005809CE" w:rsidRDefault="005809CE" w:rsidP="005809CE">
      <w:pPr>
        <w:rPr>
          <w:rFonts w:ascii="Helvetica" w:hAnsi="Helvetica" w:cs="Helvetica"/>
          <w:b/>
          <w:bCs/>
          <w:color w:val="222222"/>
          <w:sz w:val="21"/>
          <w:szCs w:val="21"/>
        </w:rPr>
      </w:pPr>
      <w:r w:rsidRPr="005809CE">
        <w:rPr>
          <w:rFonts w:ascii="Helvetica" w:hAnsi="Helvetica" w:cs="Helvetica" w:hint="eastAsia"/>
          <w:b/>
          <w:bCs/>
          <w:color w:val="222222"/>
          <w:sz w:val="21"/>
          <w:szCs w:val="21"/>
        </w:rPr>
        <w:t>Глава</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У</w:t>
      </w:r>
      <w:r w:rsidRPr="005809CE">
        <w:rPr>
          <w:rFonts w:ascii="Helvetica" w:hAnsi="Helvetica" w:cs="Helvetica"/>
          <w:b/>
          <w:bCs/>
          <w:color w:val="222222"/>
          <w:sz w:val="21"/>
          <w:szCs w:val="21"/>
        </w:rPr>
        <w:t xml:space="preserve">1. </w:t>
      </w:r>
      <w:r w:rsidRPr="005809CE">
        <w:rPr>
          <w:rFonts w:ascii="Helvetica" w:hAnsi="Helvetica" w:cs="Helvetica" w:hint="eastAsia"/>
          <w:b/>
          <w:bCs/>
          <w:color w:val="222222"/>
          <w:sz w:val="21"/>
          <w:szCs w:val="21"/>
        </w:rPr>
        <w:t>СОДЕРЖАНИЕ</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ПИШЕНТОВ</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ЛИСТЬЯХ</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ВЯЗОВ</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И</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ЕГО</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ИЗМЕ</w:t>
      </w:r>
    </w:p>
    <w:p w14:paraId="73488FAC" w14:textId="77777777" w:rsidR="005809CE" w:rsidRPr="005809CE" w:rsidRDefault="005809CE" w:rsidP="005809CE">
      <w:pPr>
        <w:rPr>
          <w:rFonts w:ascii="Helvetica" w:hAnsi="Helvetica" w:cs="Helvetica"/>
          <w:b/>
          <w:bCs/>
          <w:color w:val="222222"/>
          <w:sz w:val="21"/>
          <w:szCs w:val="21"/>
        </w:rPr>
      </w:pPr>
    </w:p>
    <w:p w14:paraId="41BCB7BD" w14:textId="77777777" w:rsidR="005809CE" w:rsidRPr="005809CE" w:rsidRDefault="005809CE" w:rsidP="005809CE">
      <w:pPr>
        <w:rPr>
          <w:rFonts w:ascii="Helvetica" w:hAnsi="Helvetica" w:cs="Helvetica"/>
          <w:b/>
          <w:bCs/>
          <w:color w:val="222222"/>
          <w:sz w:val="21"/>
          <w:szCs w:val="21"/>
        </w:rPr>
      </w:pPr>
      <w:r w:rsidRPr="005809CE">
        <w:rPr>
          <w:rFonts w:ascii="Helvetica" w:hAnsi="Helvetica" w:cs="Helvetica" w:hint="eastAsia"/>
          <w:b/>
          <w:bCs/>
          <w:color w:val="222222"/>
          <w:sz w:val="21"/>
          <w:szCs w:val="21"/>
        </w:rPr>
        <w:t>НИЕ</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ПРИ</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ЗАСУХЕ</w:t>
      </w:r>
      <w:r w:rsidRPr="005809CE">
        <w:rPr>
          <w:rFonts w:ascii="Helvetica" w:hAnsi="Helvetica" w:cs="Helvetica"/>
          <w:b/>
          <w:bCs/>
          <w:color w:val="222222"/>
          <w:sz w:val="21"/>
          <w:szCs w:val="21"/>
        </w:rPr>
        <w:t>.</w:t>
      </w:r>
      <w:r w:rsidRPr="005809CE">
        <w:rPr>
          <w:rFonts w:ascii="Helvetica" w:hAnsi="Helvetica" w:cs="Helvetica" w:hint="eastAsia"/>
          <w:b/>
          <w:bCs/>
          <w:color w:val="222222"/>
          <w:sz w:val="21"/>
          <w:szCs w:val="21"/>
        </w:rPr>
        <w:t>ИЗ</w:t>
      </w:r>
    </w:p>
    <w:p w14:paraId="7FE1AA0B" w14:textId="77777777" w:rsidR="005809CE" w:rsidRPr="005809CE" w:rsidRDefault="005809CE" w:rsidP="005809CE">
      <w:pPr>
        <w:rPr>
          <w:rFonts w:ascii="Helvetica" w:hAnsi="Helvetica" w:cs="Helvetica"/>
          <w:b/>
          <w:bCs/>
          <w:color w:val="222222"/>
          <w:sz w:val="21"/>
          <w:szCs w:val="21"/>
        </w:rPr>
      </w:pPr>
    </w:p>
    <w:p w14:paraId="0F4566C7" w14:textId="77777777" w:rsidR="005809CE" w:rsidRPr="005809CE" w:rsidRDefault="005809CE" w:rsidP="005809CE">
      <w:pPr>
        <w:rPr>
          <w:rFonts w:ascii="Helvetica" w:hAnsi="Helvetica" w:cs="Helvetica"/>
          <w:b/>
          <w:bCs/>
          <w:color w:val="222222"/>
          <w:sz w:val="21"/>
          <w:szCs w:val="21"/>
        </w:rPr>
      </w:pPr>
      <w:r w:rsidRPr="005809CE">
        <w:rPr>
          <w:rFonts w:ascii="Helvetica" w:hAnsi="Helvetica" w:cs="Helvetica" w:hint="eastAsia"/>
          <w:b/>
          <w:bCs/>
          <w:color w:val="222222"/>
          <w:sz w:val="21"/>
          <w:szCs w:val="21"/>
        </w:rPr>
        <w:t>Глава</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УП</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ИНТЕНСИВНОСТЬ</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ДЫХАНИЯ</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РАСТЕНИЙ</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ВЯЗОВ</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ПРИ</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РАЗЛИЧНЫХ</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УСЛОВИЯХ</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ВЛАЖНОСТИ</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И</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ТЕМПЕРАТУРЫ</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СРЕДЫ</w:t>
      </w:r>
    </w:p>
    <w:p w14:paraId="7484A0A7" w14:textId="77777777" w:rsidR="005809CE" w:rsidRPr="005809CE" w:rsidRDefault="005809CE" w:rsidP="005809CE">
      <w:pPr>
        <w:rPr>
          <w:rFonts w:ascii="Helvetica" w:hAnsi="Helvetica" w:cs="Helvetica"/>
          <w:b/>
          <w:bCs/>
          <w:color w:val="222222"/>
          <w:sz w:val="21"/>
          <w:szCs w:val="21"/>
        </w:rPr>
      </w:pPr>
    </w:p>
    <w:p w14:paraId="1F1427FF" w14:textId="77777777" w:rsidR="005809CE" w:rsidRPr="005809CE" w:rsidRDefault="005809CE" w:rsidP="005809CE">
      <w:pPr>
        <w:rPr>
          <w:rFonts w:ascii="Helvetica" w:hAnsi="Helvetica" w:cs="Helvetica"/>
          <w:b/>
          <w:bCs/>
          <w:color w:val="222222"/>
          <w:sz w:val="21"/>
          <w:szCs w:val="21"/>
        </w:rPr>
      </w:pPr>
      <w:r w:rsidRPr="005809CE">
        <w:rPr>
          <w:rFonts w:ascii="Helvetica" w:hAnsi="Helvetica" w:cs="Helvetica" w:hint="eastAsia"/>
          <w:b/>
          <w:bCs/>
          <w:color w:val="222222"/>
          <w:sz w:val="21"/>
          <w:szCs w:val="21"/>
        </w:rPr>
        <w:t>Глава</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УШ</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ЭЛЕКТРОФОРЕТИЧЕСКИЕ</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СПЕКТРЫ</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БЕЛКОВ</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С</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ФЕРМЕНТАТИВНОЙ</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АКТИВНОСТЬЮ</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СВЯЗИ</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С</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АДАПТАЦИЕЙ</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w:t>
      </w:r>
      <w:r w:rsidRPr="005809CE">
        <w:rPr>
          <w:rFonts w:ascii="Helvetica" w:hAnsi="Helvetica" w:cs="Helvetica" w:hint="eastAsia"/>
          <w:b/>
          <w:bCs/>
          <w:color w:val="222222"/>
          <w:sz w:val="21"/>
          <w:szCs w:val="21"/>
        </w:rPr>
        <w:lastRenderedPageBreak/>
        <w:t>ЯЗОВ</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К</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ДЕФИЦИТУ</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ВЛАГИ</w:t>
      </w:r>
      <w:r w:rsidRPr="005809CE">
        <w:rPr>
          <w:rFonts w:ascii="Helvetica" w:hAnsi="Helvetica" w:cs="Helvetica"/>
          <w:b/>
          <w:bCs/>
          <w:color w:val="222222"/>
          <w:sz w:val="21"/>
          <w:szCs w:val="21"/>
        </w:rPr>
        <w:t>.</w:t>
      </w:r>
    </w:p>
    <w:p w14:paraId="634F28E4" w14:textId="77777777" w:rsidR="005809CE" w:rsidRPr="005809CE" w:rsidRDefault="005809CE" w:rsidP="005809CE">
      <w:pPr>
        <w:rPr>
          <w:rFonts w:ascii="Helvetica" w:hAnsi="Helvetica" w:cs="Helvetica"/>
          <w:b/>
          <w:bCs/>
          <w:color w:val="222222"/>
          <w:sz w:val="21"/>
          <w:szCs w:val="21"/>
        </w:rPr>
      </w:pPr>
    </w:p>
    <w:p w14:paraId="6EE0A910" w14:textId="77777777" w:rsidR="005809CE" w:rsidRPr="005809CE" w:rsidRDefault="005809CE" w:rsidP="005809CE">
      <w:pPr>
        <w:rPr>
          <w:rFonts w:ascii="Helvetica" w:hAnsi="Helvetica" w:cs="Helvetica"/>
          <w:b/>
          <w:bCs/>
          <w:color w:val="222222"/>
          <w:sz w:val="21"/>
          <w:szCs w:val="21"/>
        </w:rPr>
      </w:pPr>
      <w:r w:rsidRPr="005809CE">
        <w:rPr>
          <w:rFonts w:ascii="Helvetica" w:hAnsi="Helvetica" w:cs="Helvetica" w:hint="eastAsia"/>
          <w:b/>
          <w:bCs/>
          <w:color w:val="222222"/>
          <w:sz w:val="21"/>
          <w:szCs w:val="21"/>
        </w:rPr>
        <w:t>Глава</w:t>
      </w:r>
      <w:r w:rsidRPr="005809CE">
        <w:rPr>
          <w:rFonts w:ascii="Helvetica" w:hAnsi="Helvetica" w:cs="Helvetica"/>
          <w:b/>
          <w:bCs/>
          <w:color w:val="222222"/>
          <w:sz w:val="21"/>
          <w:szCs w:val="21"/>
        </w:rPr>
        <w:t xml:space="preserve"> IX. </w:t>
      </w:r>
      <w:r w:rsidRPr="005809CE">
        <w:rPr>
          <w:rFonts w:ascii="Helvetica" w:hAnsi="Helvetica" w:cs="Helvetica" w:hint="eastAsia"/>
          <w:b/>
          <w:bCs/>
          <w:color w:val="222222"/>
          <w:sz w:val="21"/>
          <w:szCs w:val="21"/>
        </w:rPr>
        <w:t>ЭКОНОМИЧЕСКАЯ</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ЭФФЕКТИВНХТЬ</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ОРГАНИЗАЦИИ</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СЕМЕНОВОДСТВА</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ВЯЗА</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ДЛЯ</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ЗАЩИТНОГО</w:t>
      </w:r>
      <w:r w:rsidRPr="005809CE">
        <w:rPr>
          <w:rFonts w:ascii="Helvetica" w:hAnsi="Helvetica" w:cs="Helvetica"/>
          <w:b/>
          <w:bCs/>
          <w:color w:val="222222"/>
          <w:sz w:val="21"/>
          <w:szCs w:val="21"/>
        </w:rPr>
        <w:t xml:space="preserve"> </w:t>
      </w:r>
      <w:r w:rsidRPr="005809CE">
        <w:rPr>
          <w:rFonts w:ascii="Helvetica" w:hAnsi="Helvetica" w:cs="Helvetica" w:hint="eastAsia"/>
          <w:b/>
          <w:bCs/>
          <w:color w:val="222222"/>
          <w:sz w:val="21"/>
          <w:szCs w:val="21"/>
        </w:rPr>
        <w:t>ЛЕСОРАЗВЕДЕНИЯ</w:t>
      </w:r>
    </w:p>
    <w:p w14:paraId="3BC2BCC7" w14:textId="77777777" w:rsidR="005809CE" w:rsidRPr="005809CE" w:rsidRDefault="005809CE" w:rsidP="005809CE">
      <w:pPr>
        <w:rPr>
          <w:rFonts w:ascii="Helvetica" w:hAnsi="Helvetica" w:cs="Helvetica"/>
          <w:b/>
          <w:bCs/>
          <w:color w:val="222222"/>
          <w:sz w:val="21"/>
          <w:szCs w:val="21"/>
        </w:rPr>
      </w:pPr>
    </w:p>
    <w:p w14:paraId="109CC004" w14:textId="38D102C6" w:rsidR="00484EB4" w:rsidRPr="005809CE" w:rsidRDefault="005809CE" w:rsidP="005809CE">
      <w:r w:rsidRPr="005809CE">
        <w:rPr>
          <w:rFonts w:ascii="Helvetica" w:hAnsi="Helvetica" w:cs="Helvetica" w:hint="eastAsia"/>
          <w:b/>
          <w:bCs/>
          <w:color w:val="222222"/>
          <w:sz w:val="21"/>
          <w:szCs w:val="21"/>
        </w:rPr>
        <w:t>ВЫВОДЫ</w:t>
      </w:r>
      <w:r w:rsidRPr="005809CE">
        <w:rPr>
          <w:rFonts w:ascii="Helvetica" w:hAnsi="Helvetica" w:cs="Helvetica"/>
          <w:b/>
          <w:bCs/>
          <w:color w:val="222222"/>
          <w:sz w:val="21"/>
          <w:szCs w:val="21"/>
        </w:rPr>
        <w:t>.</w:t>
      </w:r>
    </w:p>
    <w:sectPr w:rsidR="00484EB4" w:rsidRPr="005809C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01721" w14:textId="77777777" w:rsidR="0059373E" w:rsidRDefault="0059373E">
      <w:pPr>
        <w:spacing w:after="0" w:line="240" w:lineRule="auto"/>
      </w:pPr>
      <w:r>
        <w:separator/>
      </w:r>
    </w:p>
  </w:endnote>
  <w:endnote w:type="continuationSeparator" w:id="0">
    <w:p w14:paraId="2F3A83AC" w14:textId="77777777" w:rsidR="0059373E" w:rsidRDefault="00593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A1D3F" w14:textId="77777777" w:rsidR="0059373E" w:rsidRDefault="0059373E"/>
    <w:p w14:paraId="64B0BFDE" w14:textId="77777777" w:rsidR="0059373E" w:rsidRDefault="0059373E"/>
    <w:p w14:paraId="6BBD9A83" w14:textId="77777777" w:rsidR="0059373E" w:rsidRDefault="0059373E"/>
    <w:p w14:paraId="63DD7EE3" w14:textId="77777777" w:rsidR="0059373E" w:rsidRDefault="0059373E"/>
    <w:p w14:paraId="4359A880" w14:textId="77777777" w:rsidR="0059373E" w:rsidRDefault="0059373E"/>
    <w:p w14:paraId="61A20EC4" w14:textId="77777777" w:rsidR="0059373E" w:rsidRDefault="0059373E"/>
    <w:p w14:paraId="211D4DFF" w14:textId="77777777" w:rsidR="0059373E" w:rsidRDefault="0059373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4F7414" wp14:editId="6625068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DE3AE" w14:textId="77777777" w:rsidR="0059373E" w:rsidRDefault="005937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4F741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BDE3AE" w14:textId="77777777" w:rsidR="0059373E" w:rsidRDefault="005937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45EC7A" w14:textId="77777777" w:rsidR="0059373E" w:rsidRDefault="0059373E"/>
    <w:p w14:paraId="218DF10B" w14:textId="77777777" w:rsidR="0059373E" w:rsidRDefault="0059373E"/>
    <w:p w14:paraId="5D64FC0D" w14:textId="77777777" w:rsidR="0059373E" w:rsidRDefault="0059373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78F630" wp14:editId="7C8954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49392" w14:textId="77777777" w:rsidR="0059373E" w:rsidRDefault="0059373E"/>
                          <w:p w14:paraId="7A3E1729" w14:textId="77777777" w:rsidR="0059373E" w:rsidRDefault="005937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78F6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249392" w14:textId="77777777" w:rsidR="0059373E" w:rsidRDefault="0059373E"/>
                    <w:p w14:paraId="7A3E1729" w14:textId="77777777" w:rsidR="0059373E" w:rsidRDefault="005937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265C63" w14:textId="77777777" w:rsidR="0059373E" w:rsidRDefault="0059373E"/>
    <w:p w14:paraId="08B2F764" w14:textId="77777777" w:rsidR="0059373E" w:rsidRDefault="0059373E">
      <w:pPr>
        <w:rPr>
          <w:sz w:val="2"/>
          <w:szCs w:val="2"/>
        </w:rPr>
      </w:pPr>
    </w:p>
    <w:p w14:paraId="54C97E5C" w14:textId="77777777" w:rsidR="0059373E" w:rsidRDefault="0059373E"/>
    <w:p w14:paraId="510170C1" w14:textId="77777777" w:rsidR="0059373E" w:rsidRDefault="0059373E">
      <w:pPr>
        <w:spacing w:after="0" w:line="240" w:lineRule="auto"/>
      </w:pPr>
    </w:p>
  </w:footnote>
  <w:footnote w:type="continuationSeparator" w:id="0">
    <w:p w14:paraId="6266CF62" w14:textId="77777777" w:rsidR="0059373E" w:rsidRDefault="00593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73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214377</TotalTime>
  <Pages>3</Pages>
  <Words>286</Words>
  <Characters>1635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2423</cp:revision>
  <cp:lastPrinted>2009-02-06T05:36:00Z</cp:lastPrinted>
  <dcterms:created xsi:type="dcterms:W3CDTF">2024-01-07T13:43:00Z</dcterms:created>
  <dcterms:modified xsi:type="dcterms:W3CDTF">2025-11-23T20:13:00Z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