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9EDC" w14:textId="70F2216C" w:rsidR="001E3948" w:rsidRDefault="0005594A" w:rsidP="0005594A">
      <w:r w:rsidRPr="0005594A">
        <w:rPr>
          <w:rFonts w:hint="eastAsia"/>
        </w:rPr>
        <w:t>Аврутина</w:t>
      </w:r>
      <w:r w:rsidRPr="0005594A">
        <w:t xml:space="preserve"> </w:t>
      </w:r>
      <w:r w:rsidRPr="0005594A">
        <w:rPr>
          <w:rFonts w:hint="eastAsia"/>
        </w:rPr>
        <w:t>Аполлинария</w:t>
      </w:r>
      <w:r w:rsidRPr="0005594A">
        <w:t xml:space="preserve"> </w:t>
      </w:r>
      <w:r w:rsidRPr="0005594A">
        <w:rPr>
          <w:rFonts w:hint="eastAsia"/>
        </w:rPr>
        <w:t>Сергеевна</w:t>
      </w:r>
      <w:r>
        <w:t xml:space="preserve"> </w:t>
      </w:r>
      <w:r w:rsidRPr="0005594A">
        <w:rPr>
          <w:rFonts w:hint="eastAsia"/>
        </w:rPr>
        <w:t>Фонология</w:t>
      </w:r>
      <w:r w:rsidRPr="0005594A">
        <w:t xml:space="preserve"> </w:t>
      </w:r>
      <w:r w:rsidRPr="0005594A">
        <w:rPr>
          <w:rFonts w:hint="eastAsia"/>
        </w:rPr>
        <w:t>и</w:t>
      </w:r>
      <w:r w:rsidRPr="0005594A">
        <w:t xml:space="preserve"> </w:t>
      </w:r>
      <w:r w:rsidRPr="0005594A">
        <w:rPr>
          <w:rFonts w:hint="eastAsia"/>
        </w:rPr>
        <w:t>морфонология</w:t>
      </w:r>
      <w:r w:rsidRPr="0005594A">
        <w:t xml:space="preserve"> </w:t>
      </w:r>
      <w:r w:rsidRPr="0005594A">
        <w:rPr>
          <w:rFonts w:hint="eastAsia"/>
        </w:rPr>
        <w:t>агглютинативных</w:t>
      </w:r>
      <w:r w:rsidRPr="0005594A">
        <w:t xml:space="preserve"> </w:t>
      </w:r>
      <w:r w:rsidRPr="0005594A">
        <w:rPr>
          <w:rFonts w:hint="eastAsia"/>
        </w:rPr>
        <w:t>языков</w:t>
      </w:r>
      <w:r w:rsidRPr="0005594A">
        <w:t xml:space="preserve"> </w:t>
      </w:r>
      <w:r w:rsidRPr="0005594A">
        <w:rPr>
          <w:rFonts w:hint="eastAsia"/>
        </w:rPr>
        <w:t>в</w:t>
      </w:r>
      <w:r w:rsidRPr="0005594A">
        <w:t xml:space="preserve"> </w:t>
      </w:r>
      <w:r w:rsidRPr="0005594A">
        <w:rPr>
          <w:rFonts w:hint="eastAsia"/>
        </w:rPr>
        <w:t>диахронической</w:t>
      </w:r>
      <w:r w:rsidRPr="0005594A">
        <w:t xml:space="preserve"> </w:t>
      </w:r>
      <w:r w:rsidRPr="0005594A">
        <w:rPr>
          <w:rFonts w:hint="eastAsia"/>
        </w:rPr>
        <w:t>перспективе</w:t>
      </w:r>
      <w:r w:rsidRPr="0005594A">
        <w:t xml:space="preserve"> (</w:t>
      </w:r>
      <w:r w:rsidRPr="0005594A">
        <w:rPr>
          <w:rFonts w:hint="eastAsia"/>
        </w:rPr>
        <w:t>на</w:t>
      </w:r>
      <w:r w:rsidRPr="0005594A">
        <w:t xml:space="preserve"> </w:t>
      </w:r>
      <w:r w:rsidRPr="0005594A">
        <w:rPr>
          <w:rFonts w:hint="eastAsia"/>
        </w:rPr>
        <w:t>материале</w:t>
      </w:r>
      <w:r w:rsidRPr="0005594A">
        <w:t xml:space="preserve"> </w:t>
      </w:r>
      <w:r w:rsidRPr="0005594A">
        <w:rPr>
          <w:rFonts w:hint="eastAsia"/>
        </w:rPr>
        <w:t>тюркских</w:t>
      </w:r>
      <w:r w:rsidRPr="0005594A">
        <w:t xml:space="preserve"> </w:t>
      </w:r>
      <w:r w:rsidRPr="0005594A">
        <w:rPr>
          <w:rFonts w:hint="eastAsia"/>
        </w:rPr>
        <w:t>литературных</w:t>
      </w:r>
      <w:r w:rsidRPr="0005594A">
        <w:t xml:space="preserve"> </w:t>
      </w:r>
      <w:r w:rsidRPr="0005594A">
        <w:rPr>
          <w:rFonts w:hint="eastAsia"/>
        </w:rPr>
        <w:t>языков</w:t>
      </w:r>
      <w:r w:rsidRPr="0005594A">
        <w:t xml:space="preserve"> </w:t>
      </w:r>
      <w:r w:rsidRPr="0005594A">
        <w:rPr>
          <w:rFonts w:hint="eastAsia"/>
        </w:rPr>
        <w:t>Малой</w:t>
      </w:r>
      <w:r w:rsidRPr="0005594A">
        <w:t xml:space="preserve"> </w:t>
      </w:r>
      <w:r w:rsidRPr="0005594A">
        <w:rPr>
          <w:rFonts w:hint="eastAsia"/>
        </w:rPr>
        <w:t>Азии</w:t>
      </w:r>
      <w:r w:rsidRPr="0005594A">
        <w:t xml:space="preserve"> XIII-XX </w:t>
      </w:r>
      <w:r w:rsidRPr="0005594A">
        <w:rPr>
          <w:rFonts w:hint="eastAsia"/>
        </w:rPr>
        <w:t>вв</w:t>
      </w:r>
      <w:r w:rsidRPr="0005594A">
        <w:t>.)</w:t>
      </w:r>
    </w:p>
    <w:p w14:paraId="7211AA50" w14:textId="77777777" w:rsidR="0005594A" w:rsidRDefault="0005594A" w:rsidP="0005594A">
      <w:r>
        <w:rPr>
          <w:rFonts w:hint="eastAsia"/>
        </w:rPr>
        <w:t>ОГЛАВЛЕНИЕ</w:t>
      </w:r>
      <w:r>
        <w:t xml:space="preserve"> </w:t>
      </w:r>
      <w:r>
        <w:rPr>
          <w:rFonts w:hint="eastAsia"/>
        </w:rPr>
        <w:t>ДИССЕРТАЦИИ</w:t>
      </w:r>
    </w:p>
    <w:p w14:paraId="2ABFA544" w14:textId="77777777" w:rsidR="0005594A" w:rsidRDefault="0005594A" w:rsidP="0005594A">
      <w:r>
        <w:rPr>
          <w:rFonts w:hint="eastAsia"/>
        </w:rPr>
        <w:t>доктор</w:t>
      </w:r>
      <w:r>
        <w:t xml:space="preserve"> </w:t>
      </w:r>
      <w:r>
        <w:rPr>
          <w:rFonts w:hint="eastAsia"/>
        </w:rPr>
        <w:t>наук</w:t>
      </w:r>
      <w:r>
        <w:t xml:space="preserve"> </w:t>
      </w:r>
      <w:r>
        <w:rPr>
          <w:rFonts w:hint="eastAsia"/>
        </w:rPr>
        <w:t>Аврутина</w:t>
      </w:r>
      <w:r>
        <w:t xml:space="preserve"> </w:t>
      </w:r>
      <w:r>
        <w:rPr>
          <w:rFonts w:hint="eastAsia"/>
        </w:rPr>
        <w:t>Аполлинария</w:t>
      </w:r>
      <w:r>
        <w:t xml:space="preserve"> </w:t>
      </w:r>
      <w:r>
        <w:rPr>
          <w:rFonts w:hint="eastAsia"/>
        </w:rPr>
        <w:t>Сергеевна</w:t>
      </w:r>
    </w:p>
    <w:p w14:paraId="1533F241" w14:textId="77777777" w:rsidR="0005594A" w:rsidRDefault="0005594A" w:rsidP="0005594A">
      <w:r>
        <w:rPr>
          <w:rFonts w:hint="eastAsia"/>
        </w:rPr>
        <w:t>ВВЕДЕНИЕ</w:t>
      </w:r>
    </w:p>
    <w:p w14:paraId="04E16535" w14:textId="77777777" w:rsidR="0005594A" w:rsidRDefault="0005594A" w:rsidP="0005594A"/>
    <w:p w14:paraId="55F46191" w14:textId="77777777" w:rsidR="0005594A" w:rsidRDefault="0005594A" w:rsidP="0005594A">
      <w:r>
        <w:rPr>
          <w:rFonts w:hint="eastAsia"/>
        </w:rPr>
        <w:t>Глава</w:t>
      </w:r>
      <w:r>
        <w:t xml:space="preserve"> 1. </w:t>
      </w:r>
      <w:r>
        <w:rPr>
          <w:rFonts w:hint="eastAsia"/>
        </w:rPr>
        <w:t>Предварительные</w:t>
      </w:r>
      <w:r>
        <w:t xml:space="preserve"> </w:t>
      </w:r>
      <w:r>
        <w:rPr>
          <w:rFonts w:hint="eastAsia"/>
        </w:rPr>
        <w:t>положения</w:t>
      </w:r>
    </w:p>
    <w:p w14:paraId="1B4FE42D" w14:textId="77777777" w:rsidR="0005594A" w:rsidRDefault="0005594A" w:rsidP="0005594A"/>
    <w:p w14:paraId="62F1466C" w14:textId="77777777" w:rsidR="0005594A" w:rsidRDefault="0005594A" w:rsidP="0005594A">
      <w:r>
        <w:t xml:space="preserve">1.1. </w:t>
      </w:r>
      <w:r>
        <w:rPr>
          <w:rFonts w:hint="eastAsia"/>
        </w:rPr>
        <w:t>Общелингвистические</w:t>
      </w:r>
      <w:r>
        <w:t xml:space="preserve"> </w:t>
      </w:r>
      <w:r>
        <w:rPr>
          <w:rFonts w:hint="eastAsia"/>
        </w:rPr>
        <w:t>проблемы</w:t>
      </w:r>
      <w:r>
        <w:t xml:space="preserve">, </w:t>
      </w:r>
      <w:r>
        <w:rPr>
          <w:rFonts w:hint="eastAsia"/>
        </w:rPr>
        <w:t>возникающие</w:t>
      </w:r>
      <w:r>
        <w:t xml:space="preserve"> </w:t>
      </w:r>
      <w:r>
        <w:rPr>
          <w:rFonts w:hint="eastAsia"/>
        </w:rPr>
        <w:t>в</w:t>
      </w:r>
      <w:r>
        <w:t xml:space="preserve"> </w:t>
      </w:r>
      <w:r>
        <w:rPr>
          <w:rFonts w:hint="eastAsia"/>
        </w:rPr>
        <w:t>диахронии</w:t>
      </w:r>
      <w:r>
        <w:t xml:space="preserve"> </w:t>
      </w:r>
      <w:r>
        <w:rPr>
          <w:rFonts w:hint="eastAsia"/>
        </w:rPr>
        <w:t>языков</w:t>
      </w:r>
    </w:p>
    <w:p w14:paraId="5D27804A" w14:textId="77777777" w:rsidR="0005594A" w:rsidRDefault="0005594A" w:rsidP="0005594A"/>
    <w:p w14:paraId="4F7175AB" w14:textId="77777777" w:rsidR="0005594A" w:rsidRDefault="0005594A" w:rsidP="0005594A">
      <w:r>
        <w:t xml:space="preserve">1.2. </w:t>
      </w:r>
      <w:r>
        <w:rPr>
          <w:rFonts w:hint="eastAsia"/>
        </w:rPr>
        <w:t>Статистическая</w:t>
      </w:r>
      <w:r>
        <w:t xml:space="preserve"> </w:t>
      </w:r>
      <w:r>
        <w:rPr>
          <w:rFonts w:hint="eastAsia"/>
        </w:rPr>
        <w:t>оценка</w:t>
      </w:r>
      <w:r>
        <w:t xml:space="preserve"> </w:t>
      </w:r>
      <w:r>
        <w:rPr>
          <w:rFonts w:hint="eastAsia"/>
        </w:rPr>
        <w:t>фонологических</w:t>
      </w:r>
      <w:r>
        <w:t xml:space="preserve"> </w:t>
      </w:r>
      <w:r>
        <w:rPr>
          <w:rFonts w:hint="eastAsia"/>
        </w:rPr>
        <w:t>данных</w:t>
      </w:r>
      <w:r>
        <w:t xml:space="preserve"> </w:t>
      </w:r>
      <w:r>
        <w:rPr>
          <w:rFonts w:hint="eastAsia"/>
        </w:rPr>
        <w:t>древних</w:t>
      </w:r>
      <w:r>
        <w:t xml:space="preserve"> </w:t>
      </w:r>
      <w:r>
        <w:rPr>
          <w:rFonts w:hint="eastAsia"/>
        </w:rPr>
        <w:t>и</w:t>
      </w:r>
      <w:r>
        <w:t xml:space="preserve"> </w:t>
      </w:r>
      <w:r>
        <w:rPr>
          <w:rFonts w:hint="eastAsia"/>
        </w:rPr>
        <w:t>современных</w:t>
      </w:r>
      <w:r>
        <w:t xml:space="preserve"> </w:t>
      </w:r>
      <w:r>
        <w:rPr>
          <w:rFonts w:hint="eastAsia"/>
        </w:rPr>
        <w:t>тюркских</w:t>
      </w:r>
      <w:r>
        <w:t xml:space="preserve"> </w:t>
      </w:r>
      <w:r>
        <w:rPr>
          <w:rFonts w:hint="eastAsia"/>
        </w:rPr>
        <w:t>языков</w:t>
      </w:r>
      <w:r>
        <w:t xml:space="preserve"> </w:t>
      </w:r>
      <w:r>
        <w:rPr>
          <w:rFonts w:hint="eastAsia"/>
        </w:rPr>
        <w:t>в</w:t>
      </w:r>
      <w:r>
        <w:t xml:space="preserve"> </w:t>
      </w:r>
      <w:r>
        <w:rPr>
          <w:rFonts w:hint="eastAsia"/>
        </w:rPr>
        <w:t>языкознании</w:t>
      </w:r>
    </w:p>
    <w:p w14:paraId="4EBBF258" w14:textId="77777777" w:rsidR="0005594A" w:rsidRDefault="0005594A" w:rsidP="0005594A"/>
    <w:p w14:paraId="1B4CEFEA" w14:textId="77777777" w:rsidR="0005594A" w:rsidRDefault="0005594A" w:rsidP="0005594A">
      <w:r>
        <w:t xml:space="preserve">1.3. </w:t>
      </w:r>
      <w:r>
        <w:rPr>
          <w:rFonts w:hint="eastAsia"/>
        </w:rPr>
        <w:t>Понятийно</w:t>
      </w:r>
      <w:r>
        <w:t>-</w:t>
      </w:r>
      <w:r>
        <w:rPr>
          <w:rFonts w:hint="eastAsia"/>
        </w:rPr>
        <w:t>терминологический</w:t>
      </w:r>
      <w:r>
        <w:t xml:space="preserve"> </w:t>
      </w:r>
      <w:r>
        <w:rPr>
          <w:rFonts w:hint="eastAsia"/>
        </w:rPr>
        <w:t>аппарат</w:t>
      </w:r>
    </w:p>
    <w:p w14:paraId="719CA498" w14:textId="77777777" w:rsidR="0005594A" w:rsidRDefault="0005594A" w:rsidP="0005594A"/>
    <w:p w14:paraId="21634B17" w14:textId="77777777" w:rsidR="0005594A" w:rsidRDefault="0005594A" w:rsidP="0005594A">
      <w:r>
        <w:t xml:space="preserve">1.4. </w:t>
      </w:r>
      <w:r>
        <w:rPr>
          <w:rFonts w:hint="eastAsia"/>
        </w:rPr>
        <w:t>Проблема</w:t>
      </w:r>
      <w:r>
        <w:t xml:space="preserve"> </w:t>
      </w:r>
      <w:r>
        <w:rPr>
          <w:rFonts w:hint="eastAsia"/>
        </w:rPr>
        <w:t>фонологической</w:t>
      </w:r>
      <w:r>
        <w:t xml:space="preserve"> </w:t>
      </w:r>
      <w:r>
        <w:rPr>
          <w:rFonts w:hint="eastAsia"/>
        </w:rPr>
        <w:t>интерпретации</w:t>
      </w:r>
      <w:r>
        <w:t xml:space="preserve"> </w:t>
      </w:r>
      <w:r>
        <w:rPr>
          <w:rFonts w:hint="eastAsia"/>
        </w:rPr>
        <w:t>данных</w:t>
      </w:r>
      <w:r>
        <w:t xml:space="preserve"> </w:t>
      </w:r>
      <w:r>
        <w:rPr>
          <w:rFonts w:hint="eastAsia"/>
        </w:rPr>
        <w:t>древних</w:t>
      </w:r>
      <w:r>
        <w:t xml:space="preserve"> </w:t>
      </w:r>
      <w:r>
        <w:rPr>
          <w:rFonts w:hint="eastAsia"/>
        </w:rPr>
        <w:t>и</w:t>
      </w:r>
      <w:r>
        <w:t xml:space="preserve"> </w:t>
      </w:r>
      <w:r>
        <w:rPr>
          <w:rFonts w:hint="eastAsia"/>
        </w:rPr>
        <w:t>современных</w:t>
      </w:r>
      <w:r>
        <w:t xml:space="preserve"> </w:t>
      </w:r>
      <w:r>
        <w:rPr>
          <w:rFonts w:hint="eastAsia"/>
        </w:rPr>
        <w:t>тюркских</w:t>
      </w:r>
      <w:r>
        <w:t xml:space="preserve"> </w:t>
      </w:r>
      <w:r>
        <w:rPr>
          <w:rFonts w:hint="eastAsia"/>
        </w:rPr>
        <w:t>языков</w:t>
      </w:r>
    </w:p>
    <w:p w14:paraId="79446C2C" w14:textId="77777777" w:rsidR="0005594A" w:rsidRDefault="0005594A" w:rsidP="0005594A"/>
    <w:p w14:paraId="50F6C460" w14:textId="77777777" w:rsidR="0005594A" w:rsidRDefault="0005594A" w:rsidP="0005594A">
      <w:r>
        <w:rPr>
          <w:rFonts w:hint="eastAsia"/>
        </w:rPr>
        <w:t>Глава</w:t>
      </w:r>
      <w:r>
        <w:t xml:space="preserve"> 2. </w:t>
      </w:r>
      <w:r>
        <w:rPr>
          <w:rFonts w:hint="eastAsia"/>
        </w:rPr>
        <w:t>Характеристика</w:t>
      </w:r>
      <w:r>
        <w:t xml:space="preserve"> </w:t>
      </w:r>
      <w:r>
        <w:rPr>
          <w:rFonts w:hint="eastAsia"/>
        </w:rPr>
        <w:t>рассматриваемых</w:t>
      </w:r>
      <w:r>
        <w:t xml:space="preserve"> </w:t>
      </w:r>
      <w:r>
        <w:rPr>
          <w:rFonts w:hint="eastAsia"/>
        </w:rPr>
        <w:t>памятников</w:t>
      </w:r>
      <w:r>
        <w:t xml:space="preserve">. </w:t>
      </w:r>
      <w:r>
        <w:rPr>
          <w:rFonts w:hint="eastAsia"/>
        </w:rPr>
        <w:t>Фонологическая</w:t>
      </w:r>
      <w:r>
        <w:t xml:space="preserve"> </w:t>
      </w:r>
      <w:r>
        <w:rPr>
          <w:rFonts w:hint="eastAsia"/>
        </w:rPr>
        <w:t>и</w:t>
      </w:r>
      <w:r>
        <w:t xml:space="preserve"> </w:t>
      </w:r>
      <w:r>
        <w:rPr>
          <w:rFonts w:hint="eastAsia"/>
        </w:rPr>
        <w:t>морфонологическая</w:t>
      </w:r>
      <w:r>
        <w:t xml:space="preserve"> </w:t>
      </w:r>
      <w:r>
        <w:rPr>
          <w:rFonts w:hint="eastAsia"/>
        </w:rPr>
        <w:t>подсистемы</w:t>
      </w:r>
    </w:p>
    <w:p w14:paraId="25D88266" w14:textId="77777777" w:rsidR="0005594A" w:rsidRDefault="0005594A" w:rsidP="0005594A"/>
    <w:p w14:paraId="7E0F4FA1" w14:textId="77777777" w:rsidR="0005594A" w:rsidRDefault="0005594A" w:rsidP="0005594A">
      <w:r>
        <w:t xml:space="preserve">2.1. </w:t>
      </w:r>
      <w:r>
        <w:rPr>
          <w:rFonts w:hint="eastAsia"/>
        </w:rPr>
        <w:t>Памятники</w:t>
      </w:r>
      <w:r>
        <w:t xml:space="preserve"> </w:t>
      </w:r>
      <w:r>
        <w:rPr>
          <w:rFonts w:hint="eastAsia"/>
        </w:rPr>
        <w:t>древнетюркской</w:t>
      </w:r>
      <w:r>
        <w:t xml:space="preserve"> </w:t>
      </w:r>
      <w:r>
        <w:rPr>
          <w:rFonts w:hint="eastAsia"/>
        </w:rPr>
        <w:t>рунической</w:t>
      </w:r>
      <w:r>
        <w:t xml:space="preserve"> </w:t>
      </w:r>
      <w:r>
        <w:rPr>
          <w:rFonts w:hint="eastAsia"/>
        </w:rPr>
        <w:t>письменности</w:t>
      </w:r>
      <w:r>
        <w:t xml:space="preserve"> (VI-</w:t>
      </w:r>
    </w:p>
    <w:p w14:paraId="2C6EC5C1" w14:textId="77777777" w:rsidR="0005594A" w:rsidRDefault="0005594A" w:rsidP="0005594A"/>
    <w:p w14:paraId="30A5571A" w14:textId="77777777" w:rsidR="0005594A" w:rsidRDefault="0005594A" w:rsidP="0005594A">
      <w:r>
        <w:t xml:space="preserve">IX </w:t>
      </w:r>
      <w:r>
        <w:rPr>
          <w:rFonts w:hint="eastAsia"/>
        </w:rPr>
        <w:t>вв</w:t>
      </w:r>
      <w:r>
        <w:t>.)</w:t>
      </w:r>
    </w:p>
    <w:p w14:paraId="520B600E" w14:textId="77777777" w:rsidR="0005594A" w:rsidRDefault="0005594A" w:rsidP="0005594A"/>
    <w:p w14:paraId="1970CA3C" w14:textId="77777777" w:rsidR="0005594A" w:rsidRDefault="0005594A" w:rsidP="0005594A">
      <w:r>
        <w:t xml:space="preserve">2.2. </w:t>
      </w:r>
      <w:r>
        <w:rPr>
          <w:rFonts w:hint="eastAsia"/>
        </w:rPr>
        <w:t>Памятники</w:t>
      </w:r>
      <w:r>
        <w:t xml:space="preserve">, </w:t>
      </w:r>
      <w:r>
        <w:rPr>
          <w:rFonts w:hint="eastAsia"/>
        </w:rPr>
        <w:t>написанные</w:t>
      </w:r>
      <w:r>
        <w:t xml:space="preserve"> </w:t>
      </w:r>
      <w:r>
        <w:rPr>
          <w:rFonts w:hint="eastAsia"/>
        </w:rPr>
        <w:t>на</w:t>
      </w:r>
      <w:r>
        <w:t xml:space="preserve"> </w:t>
      </w:r>
      <w:r>
        <w:rPr>
          <w:rFonts w:hint="eastAsia"/>
        </w:rPr>
        <w:t>староанатолийско</w:t>
      </w:r>
      <w:r>
        <w:t>-</w:t>
      </w:r>
      <w:r>
        <w:rPr>
          <w:rFonts w:hint="eastAsia"/>
        </w:rPr>
        <w:t>тюркском</w:t>
      </w:r>
      <w:r>
        <w:t xml:space="preserve"> </w:t>
      </w:r>
      <w:r>
        <w:rPr>
          <w:rFonts w:hint="eastAsia"/>
        </w:rPr>
        <w:t>языке</w:t>
      </w:r>
      <w:r>
        <w:t xml:space="preserve">: </w:t>
      </w:r>
      <w:r>
        <w:rPr>
          <w:rFonts w:hint="eastAsia"/>
        </w:rPr>
        <w:t>«</w:t>
      </w:r>
      <w:r>
        <w:rPr>
          <w:rFonts w:hint="eastAsia"/>
        </w:rPr>
        <w:t>Чарх</w:t>
      </w:r>
      <w:r>
        <w:t>-</w:t>
      </w:r>
      <w:r>
        <w:rPr>
          <w:rFonts w:hint="eastAsia"/>
        </w:rPr>
        <w:t>наме</w:t>
      </w:r>
      <w:r>
        <w:rPr>
          <w:rFonts w:hint="eastAsia"/>
        </w:rPr>
        <w:t>»</w:t>
      </w:r>
      <w:r>
        <w:t xml:space="preserve"> (XIII </w:t>
      </w:r>
      <w:r>
        <w:rPr>
          <w:rFonts w:hint="eastAsia"/>
        </w:rPr>
        <w:t>в</w:t>
      </w:r>
      <w:r>
        <w:t xml:space="preserve">.) </w:t>
      </w:r>
      <w:r>
        <w:rPr>
          <w:rFonts w:hint="eastAsia"/>
        </w:rPr>
        <w:t>и</w:t>
      </w:r>
      <w:r>
        <w:t xml:space="preserve"> </w:t>
      </w:r>
      <w:r>
        <w:rPr>
          <w:rFonts w:hint="eastAsia"/>
        </w:rPr>
        <w:t>«</w:t>
      </w:r>
      <w:r>
        <w:rPr>
          <w:rFonts w:hint="eastAsia"/>
        </w:rPr>
        <w:t>Сюхейль</w:t>
      </w:r>
      <w:r>
        <w:t xml:space="preserve"> </w:t>
      </w:r>
      <w:r>
        <w:rPr>
          <w:rFonts w:hint="eastAsia"/>
        </w:rPr>
        <w:t>и</w:t>
      </w:r>
      <w:r>
        <w:t xml:space="preserve"> </w:t>
      </w:r>
      <w:r>
        <w:rPr>
          <w:rFonts w:hint="eastAsia"/>
        </w:rPr>
        <w:t>Невбахар</w:t>
      </w:r>
      <w:r>
        <w:rPr>
          <w:rFonts w:hint="eastAsia"/>
        </w:rPr>
        <w:t>»</w:t>
      </w:r>
      <w:r>
        <w:t xml:space="preserve"> (XIV </w:t>
      </w:r>
      <w:r>
        <w:rPr>
          <w:rFonts w:hint="eastAsia"/>
        </w:rPr>
        <w:t>в</w:t>
      </w:r>
      <w:r>
        <w:t>.)</w:t>
      </w:r>
    </w:p>
    <w:p w14:paraId="170B2EC6" w14:textId="77777777" w:rsidR="0005594A" w:rsidRDefault="0005594A" w:rsidP="0005594A"/>
    <w:p w14:paraId="230E26A4" w14:textId="77777777" w:rsidR="0005594A" w:rsidRDefault="0005594A" w:rsidP="0005594A">
      <w:r>
        <w:lastRenderedPageBreak/>
        <w:t xml:space="preserve">2.3. </w:t>
      </w:r>
      <w:r>
        <w:rPr>
          <w:rFonts w:hint="eastAsia"/>
        </w:rPr>
        <w:t>«</w:t>
      </w:r>
      <w:r>
        <w:rPr>
          <w:rFonts w:hint="eastAsia"/>
        </w:rPr>
        <w:t>Красота</w:t>
      </w:r>
      <w:r>
        <w:t xml:space="preserve"> </w:t>
      </w:r>
      <w:r>
        <w:rPr>
          <w:rFonts w:hint="eastAsia"/>
        </w:rPr>
        <w:t>и</w:t>
      </w:r>
      <w:r>
        <w:t xml:space="preserve"> </w:t>
      </w:r>
      <w:r>
        <w:rPr>
          <w:rFonts w:hint="eastAsia"/>
        </w:rPr>
        <w:t>любовь</w:t>
      </w:r>
      <w:r>
        <w:rPr>
          <w:rFonts w:hint="eastAsia"/>
        </w:rPr>
        <w:t>»</w:t>
      </w:r>
      <w:r>
        <w:t xml:space="preserve"> </w:t>
      </w:r>
      <w:r>
        <w:rPr>
          <w:rFonts w:hint="eastAsia"/>
        </w:rPr>
        <w:t>Шейха</w:t>
      </w:r>
      <w:r>
        <w:t xml:space="preserve"> </w:t>
      </w:r>
      <w:r>
        <w:rPr>
          <w:rFonts w:hint="eastAsia"/>
        </w:rPr>
        <w:t>Галипа</w:t>
      </w:r>
      <w:r>
        <w:t xml:space="preserve"> (XVIII </w:t>
      </w:r>
      <w:r>
        <w:rPr>
          <w:rFonts w:hint="eastAsia"/>
        </w:rPr>
        <w:t>в</w:t>
      </w:r>
      <w:r>
        <w:t>.)</w:t>
      </w:r>
    </w:p>
    <w:p w14:paraId="70ED2AB5" w14:textId="77777777" w:rsidR="0005594A" w:rsidRDefault="0005594A" w:rsidP="0005594A"/>
    <w:p w14:paraId="558C4662" w14:textId="77777777" w:rsidR="0005594A" w:rsidRDefault="0005594A" w:rsidP="0005594A">
      <w:r>
        <w:t xml:space="preserve">2.4. </w:t>
      </w:r>
      <w:r>
        <w:rPr>
          <w:rFonts w:hint="eastAsia"/>
        </w:rPr>
        <w:t>«</w:t>
      </w:r>
      <w:r>
        <w:rPr>
          <w:rFonts w:hint="eastAsia"/>
        </w:rPr>
        <w:t>Приключения</w:t>
      </w:r>
      <w:r>
        <w:t xml:space="preserve"> </w:t>
      </w:r>
      <w:r>
        <w:rPr>
          <w:rFonts w:hint="eastAsia"/>
        </w:rPr>
        <w:t>Али</w:t>
      </w:r>
      <w:r>
        <w:t>-</w:t>
      </w:r>
      <w:r>
        <w:rPr>
          <w:rFonts w:hint="eastAsia"/>
        </w:rPr>
        <w:t>бея</w:t>
      </w:r>
      <w:r>
        <w:rPr>
          <w:rFonts w:hint="eastAsia"/>
        </w:rPr>
        <w:t>»</w:t>
      </w:r>
      <w:r>
        <w:t xml:space="preserve">, </w:t>
      </w:r>
      <w:r>
        <w:rPr>
          <w:rFonts w:hint="eastAsia"/>
        </w:rPr>
        <w:t>Намык</w:t>
      </w:r>
      <w:r>
        <w:t xml:space="preserve"> </w:t>
      </w:r>
      <w:r>
        <w:rPr>
          <w:rFonts w:hint="eastAsia"/>
        </w:rPr>
        <w:t>Кемаль</w:t>
      </w:r>
      <w:r>
        <w:t xml:space="preserve"> (XIX </w:t>
      </w:r>
      <w:r>
        <w:rPr>
          <w:rFonts w:hint="eastAsia"/>
        </w:rPr>
        <w:t>в</w:t>
      </w:r>
      <w:r>
        <w:t xml:space="preserve">., XX </w:t>
      </w:r>
      <w:r>
        <w:rPr>
          <w:rFonts w:hint="eastAsia"/>
        </w:rPr>
        <w:t>в</w:t>
      </w:r>
      <w:r>
        <w:t>.)</w:t>
      </w:r>
    </w:p>
    <w:p w14:paraId="0174F559" w14:textId="77777777" w:rsidR="0005594A" w:rsidRDefault="0005594A" w:rsidP="0005594A"/>
    <w:p w14:paraId="7EF4FF57" w14:textId="77777777" w:rsidR="0005594A" w:rsidRDefault="0005594A" w:rsidP="0005594A">
      <w:r>
        <w:rPr>
          <w:rFonts w:hint="eastAsia"/>
        </w:rPr>
        <w:t>Глава</w:t>
      </w:r>
      <w:r>
        <w:t xml:space="preserve"> 3. </w:t>
      </w:r>
      <w:r>
        <w:rPr>
          <w:rFonts w:hint="eastAsia"/>
        </w:rPr>
        <w:t>Квантитативный</w:t>
      </w:r>
      <w:r>
        <w:t xml:space="preserve"> </w:t>
      </w:r>
      <w:r>
        <w:rPr>
          <w:rFonts w:hint="eastAsia"/>
        </w:rPr>
        <w:t>анализ</w:t>
      </w:r>
      <w:r>
        <w:t xml:space="preserve"> </w:t>
      </w:r>
      <w:r>
        <w:rPr>
          <w:rFonts w:hint="eastAsia"/>
        </w:rPr>
        <w:t>языковых</w:t>
      </w:r>
      <w:r>
        <w:t xml:space="preserve"> </w:t>
      </w:r>
      <w:r>
        <w:rPr>
          <w:rFonts w:hint="eastAsia"/>
        </w:rPr>
        <w:t>подсистем</w:t>
      </w:r>
    </w:p>
    <w:p w14:paraId="17F4ACA9" w14:textId="77777777" w:rsidR="0005594A" w:rsidRDefault="0005594A" w:rsidP="0005594A"/>
    <w:p w14:paraId="20909EBF" w14:textId="77777777" w:rsidR="0005594A" w:rsidRDefault="0005594A" w:rsidP="0005594A">
      <w:r>
        <w:t xml:space="preserve">3.1. </w:t>
      </w:r>
      <w:r>
        <w:rPr>
          <w:rFonts w:hint="eastAsia"/>
        </w:rPr>
        <w:t>Исходный</w:t>
      </w:r>
      <w:r>
        <w:t xml:space="preserve"> </w:t>
      </w:r>
      <w:r>
        <w:rPr>
          <w:rFonts w:hint="eastAsia"/>
        </w:rPr>
        <w:t>материал</w:t>
      </w:r>
      <w:r>
        <w:t xml:space="preserve"> </w:t>
      </w:r>
      <w:r>
        <w:rPr>
          <w:rFonts w:hint="eastAsia"/>
        </w:rPr>
        <w:t>исследования</w:t>
      </w:r>
    </w:p>
    <w:p w14:paraId="6726C693" w14:textId="77777777" w:rsidR="0005594A" w:rsidRDefault="0005594A" w:rsidP="0005594A"/>
    <w:p w14:paraId="559CD04A" w14:textId="77777777" w:rsidR="0005594A" w:rsidRDefault="0005594A" w:rsidP="0005594A">
      <w:r>
        <w:t xml:space="preserve">3.2. </w:t>
      </w:r>
      <w:r>
        <w:rPr>
          <w:rFonts w:hint="eastAsia"/>
        </w:rPr>
        <w:t>Методика</w:t>
      </w:r>
      <w:r>
        <w:t xml:space="preserve"> </w:t>
      </w:r>
      <w:r>
        <w:rPr>
          <w:rFonts w:hint="eastAsia"/>
        </w:rPr>
        <w:t>исследования</w:t>
      </w:r>
    </w:p>
    <w:p w14:paraId="7BEF8D62" w14:textId="77777777" w:rsidR="0005594A" w:rsidRDefault="0005594A" w:rsidP="0005594A"/>
    <w:p w14:paraId="300FD506" w14:textId="77777777" w:rsidR="0005594A" w:rsidRDefault="0005594A" w:rsidP="0005594A">
      <w:r>
        <w:t xml:space="preserve">3.3. </w:t>
      </w:r>
      <w:r>
        <w:rPr>
          <w:rFonts w:hint="eastAsia"/>
        </w:rPr>
        <w:t>Результаты</w:t>
      </w:r>
      <w:r>
        <w:t xml:space="preserve"> </w:t>
      </w:r>
      <w:r>
        <w:rPr>
          <w:rFonts w:hint="eastAsia"/>
        </w:rPr>
        <w:t>исследования</w:t>
      </w:r>
    </w:p>
    <w:p w14:paraId="6A6C1AB9" w14:textId="77777777" w:rsidR="0005594A" w:rsidRDefault="0005594A" w:rsidP="0005594A"/>
    <w:p w14:paraId="504A195A" w14:textId="77777777" w:rsidR="0005594A" w:rsidRDefault="0005594A" w:rsidP="0005594A">
      <w:r>
        <w:t xml:space="preserve">3.3.1. </w:t>
      </w:r>
      <w:r>
        <w:rPr>
          <w:rFonts w:hint="eastAsia"/>
        </w:rPr>
        <w:t>Квантитативный</w:t>
      </w:r>
      <w:r>
        <w:t xml:space="preserve"> </w:t>
      </w:r>
      <w:r>
        <w:rPr>
          <w:rFonts w:hint="eastAsia"/>
        </w:rPr>
        <w:t>анализ</w:t>
      </w:r>
      <w:r>
        <w:t xml:space="preserve"> </w:t>
      </w:r>
      <w:r>
        <w:rPr>
          <w:rFonts w:hint="eastAsia"/>
        </w:rPr>
        <w:t>фонологической</w:t>
      </w:r>
      <w:r>
        <w:t xml:space="preserve"> </w:t>
      </w:r>
      <w:r>
        <w:rPr>
          <w:rFonts w:hint="eastAsia"/>
        </w:rPr>
        <w:t>и</w:t>
      </w:r>
      <w:r>
        <w:t xml:space="preserve"> </w:t>
      </w:r>
      <w:r>
        <w:rPr>
          <w:rFonts w:hint="eastAsia"/>
        </w:rPr>
        <w:t>морфонологической</w:t>
      </w:r>
      <w:r>
        <w:t xml:space="preserve"> </w:t>
      </w:r>
      <w:r>
        <w:rPr>
          <w:rFonts w:hint="eastAsia"/>
        </w:rPr>
        <w:t>подсистем</w:t>
      </w:r>
      <w:r>
        <w:t xml:space="preserve"> </w:t>
      </w:r>
      <w:r>
        <w:rPr>
          <w:rFonts w:hint="eastAsia"/>
        </w:rPr>
        <w:t>языка</w:t>
      </w:r>
      <w:r>
        <w:t xml:space="preserve"> </w:t>
      </w:r>
      <w:r>
        <w:rPr>
          <w:rFonts w:hint="eastAsia"/>
        </w:rPr>
        <w:t>древнетюркских</w:t>
      </w:r>
      <w:r>
        <w:t xml:space="preserve"> </w:t>
      </w:r>
      <w:r>
        <w:rPr>
          <w:rFonts w:hint="eastAsia"/>
        </w:rPr>
        <w:t>рунических</w:t>
      </w:r>
      <w:r>
        <w:t xml:space="preserve"> </w:t>
      </w:r>
      <w:r>
        <w:rPr>
          <w:rFonts w:hint="eastAsia"/>
        </w:rPr>
        <w:t>памятников</w:t>
      </w:r>
    </w:p>
    <w:p w14:paraId="45BB6BFC" w14:textId="77777777" w:rsidR="0005594A" w:rsidRDefault="0005594A" w:rsidP="0005594A"/>
    <w:p w14:paraId="422A77AA" w14:textId="77777777" w:rsidR="0005594A" w:rsidRDefault="0005594A" w:rsidP="0005594A">
      <w:r>
        <w:t xml:space="preserve">3.3.1.1. </w:t>
      </w:r>
      <w:r>
        <w:rPr>
          <w:rFonts w:hint="eastAsia"/>
        </w:rPr>
        <w:t>Текст</w:t>
      </w:r>
      <w:r>
        <w:t xml:space="preserve"> 1, </w:t>
      </w:r>
      <w:r>
        <w:rPr>
          <w:rFonts w:hint="eastAsia"/>
        </w:rPr>
        <w:t>«</w:t>
      </w:r>
      <w:r>
        <w:rPr>
          <w:rFonts w:hint="eastAsia"/>
        </w:rPr>
        <w:t>Памятник</w:t>
      </w:r>
      <w:r>
        <w:t xml:space="preserve"> </w:t>
      </w:r>
      <w:r>
        <w:rPr>
          <w:rFonts w:hint="eastAsia"/>
        </w:rPr>
        <w:t>Тоньюкука</w:t>
      </w:r>
      <w:r>
        <w:rPr>
          <w:rFonts w:hint="eastAsia"/>
        </w:rPr>
        <w:t>»</w:t>
      </w:r>
    </w:p>
    <w:p w14:paraId="723D9BC8" w14:textId="77777777" w:rsidR="0005594A" w:rsidRDefault="0005594A" w:rsidP="0005594A"/>
    <w:p w14:paraId="408E3E7E" w14:textId="77777777" w:rsidR="0005594A" w:rsidRDefault="0005594A" w:rsidP="0005594A">
      <w:r>
        <w:t xml:space="preserve">3.3.1.2. </w:t>
      </w:r>
      <w:r>
        <w:rPr>
          <w:rFonts w:hint="eastAsia"/>
        </w:rPr>
        <w:t>Текст</w:t>
      </w:r>
      <w:r>
        <w:t xml:space="preserve"> 2, </w:t>
      </w:r>
      <w:r>
        <w:rPr>
          <w:rFonts w:hint="eastAsia"/>
        </w:rPr>
        <w:t>«</w:t>
      </w:r>
      <w:r>
        <w:rPr>
          <w:rFonts w:hint="eastAsia"/>
        </w:rPr>
        <w:t>Памятник</w:t>
      </w:r>
      <w:r>
        <w:t xml:space="preserve"> </w:t>
      </w:r>
      <w:r>
        <w:rPr>
          <w:rFonts w:hint="eastAsia"/>
        </w:rPr>
        <w:t>Кюль</w:t>
      </w:r>
      <w:r>
        <w:t>-</w:t>
      </w:r>
      <w:r>
        <w:rPr>
          <w:rFonts w:hint="eastAsia"/>
        </w:rPr>
        <w:t>Тегина</w:t>
      </w:r>
      <w:r>
        <w:rPr>
          <w:rFonts w:hint="eastAsia"/>
        </w:rPr>
        <w:t>»</w:t>
      </w:r>
    </w:p>
    <w:p w14:paraId="2C0044E9" w14:textId="77777777" w:rsidR="0005594A" w:rsidRDefault="0005594A" w:rsidP="0005594A"/>
    <w:p w14:paraId="21607005" w14:textId="77777777" w:rsidR="0005594A" w:rsidRDefault="0005594A" w:rsidP="0005594A">
      <w:r>
        <w:t xml:space="preserve">3.3.2. </w:t>
      </w:r>
      <w:r>
        <w:rPr>
          <w:rFonts w:hint="eastAsia"/>
        </w:rPr>
        <w:t>Квантитативный</w:t>
      </w:r>
      <w:r>
        <w:t xml:space="preserve"> </w:t>
      </w:r>
      <w:r>
        <w:rPr>
          <w:rFonts w:hint="eastAsia"/>
        </w:rPr>
        <w:t>анализ</w:t>
      </w:r>
      <w:r>
        <w:t xml:space="preserve"> </w:t>
      </w:r>
      <w:r>
        <w:rPr>
          <w:rFonts w:hint="eastAsia"/>
        </w:rPr>
        <w:t>фонологической</w:t>
      </w:r>
      <w:r>
        <w:t xml:space="preserve"> </w:t>
      </w:r>
      <w:r>
        <w:rPr>
          <w:rFonts w:hint="eastAsia"/>
        </w:rPr>
        <w:t>и</w:t>
      </w:r>
      <w:r>
        <w:t xml:space="preserve"> </w:t>
      </w:r>
      <w:r>
        <w:rPr>
          <w:rFonts w:hint="eastAsia"/>
        </w:rPr>
        <w:t>морфонологической</w:t>
      </w:r>
      <w:r>
        <w:t xml:space="preserve"> </w:t>
      </w:r>
      <w:r>
        <w:rPr>
          <w:rFonts w:hint="eastAsia"/>
        </w:rPr>
        <w:t>подсистем</w:t>
      </w:r>
      <w:r>
        <w:t xml:space="preserve"> </w:t>
      </w:r>
      <w:r>
        <w:rPr>
          <w:rFonts w:hint="eastAsia"/>
        </w:rPr>
        <w:t>староанатолийско</w:t>
      </w:r>
      <w:r>
        <w:t>-</w:t>
      </w:r>
      <w:r>
        <w:rPr>
          <w:rFonts w:hint="eastAsia"/>
        </w:rPr>
        <w:t>тюркского</w:t>
      </w:r>
      <w:r>
        <w:t xml:space="preserve"> </w:t>
      </w:r>
      <w:r>
        <w:rPr>
          <w:rFonts w:hint="eastAsia"/>
        </w:rPr>
        <w:t>языка</w:t>
      </w:r>
    </w:p>
    <w:p w14:paraId="0BB62D56" w14:textId="77777777" w:rsidR="0005594A" w:rsidRDefault="0005594A" w:rsidP="0005594A"/>
    <w:p w14:paraId="66F5F496" w14:textId="77777777" w:rsidR="0005594A" w:rsidRDefault="0005594A" w:rsidP="0005594A">
      <w:r>
        <w:t xml:space="preserve">3.3.2.1. </w:t>
      </w:r>
      <w:r>
        <w:rPr>
          <w:rFonts w:hint="eastAsia"/>
        </w:rPr>
        <w:t>Текст</w:t>
      </w:r>
      <w:r>
        <w:t xml:space="preserve"> 3, </w:t>
      </w:r>
      <w:r>
        <w:rPr>
          <w:rFonts w:hint="eastAsia"/>
        </w:rPr>
        <w:t>«</w:t>
      </w:r>
      <w:r>
        <w:rPr>
          <w:rFonts w:hint="eastAsia"/>
        </w:rPr>
        <w:t>Чарх</w:t>
      </w:r>
      <w:r>
        <w:t>-</w:t>
      </w:r>
      <w:r>
        <w:rPr>
          <w:rFonts w:hint="eastAsia"/>
        </w:rPr>
        <w:t>наме</w:t>
      </w:r>
      <w:r>
        <w:rPr>
          <w:rFonts w:hint="eastAsia"/>
        </w:rPr>
        <w:t>»</w:t>
      </w:r>
    </w:p>
    <w:p w14:paraId="04B50F1D" w14:textId="77777777" w:rsidR="0005594A" w:rsidRDefault="0005594A" w:rsidP="0005594A"/>
    <w:p w14:paraId="31117F3D" w14:textId="77777777" w:rsidR="0005594A" w:rsidRDefault="0005594A" w:rsidP="0005594A">
      <w:r>
        <w:t xml:space="preserve">3.3.2.2. </w:t>
      </w:r>
      <w:r>
        <w:rPr>
          <w:rFonts w:hint="eastAsia"/>
        </w:rPr>
        <w:t>Текст</w:t>
      </w:r>
      <w:r>
        <w:t xml:space="preserve"> 4, </w:t>
      </w:r>
      <w:r>
        <w:rPr>
          <w:rFonts w:hint="eastAsia"/>
        </w:rPr>
        <w:t>«</w:t>
      </w:r>
      <w:r>
        <w:rPr>
          <w:rFonts w:hint="eastAsia"/>
        </w:rPr>
        <w:t>Сюхейль</w:t>
      </w:r>
      <w:r>
        <w:t xml:space="preserve"> </w:t>
      </w:r>
      <w:r>
        <w:rPr>
          <w:rFonts w:hint="eastAsia"/>
        </w:rPr>
        <w:t>и</w:t>
      </w:r>
      <w:r>
        <w:t xml:space="preserve"> </w:t>
      </w:r>
      <w:r>
        <w:rPr>
          <w:rFonts w:hint="eastAsia"/>
        </w:rPr>
        <w:t>Невбахар</w:t>
      </w:r>
      <w:r>
        <w:rPr>
          <w:rFonts w:hint="eastAsia"/>
        </w:rPr>
        <w:t>»</w:t>
      </w:r>
    </w:p>
    <w:p w14:paraId="074B0761" w14:textId="77777777" w:rsidR="0005594A" w:rsidRDefault="0005594A" w:rsidP="0005594A"/>
    <w:p w14:paraId="6466BAE6" w14:textId="77777777" w:rsidR="0005594A" w:rsidRDefault="0005594A" w:rsidP="0005594A">
      <w:r>
        <w:t xml:space="preserve">3.3.3. </w:t>
      </w:r>
      <w:r>
        <w:rPr>
          <w:rFonts w:hint="eastAsia"/>
        </w:rPr>
        <w:t>Квантитативный</w:t>
      </w:r>
      <w:r>
        <w:t xml:space="preserve"> </w:t>
      </w:r>
      <w:r>
        <w:rPr>
          <w:rFonts w:hint="eastAsia"/>
        </w:rPr>
        <w:t>анализ</w:t>
      </w:r>
      <w:r>
        <w:t xml:space="preserve"> </w:t>
      </w:r>
      <w:r>
        <w:rPr>
          <w:rFonts w:hint="eastAsia"/>
        </w:rPr>
        <w:t>фонологической</w:t>
      </w:r>
      <w:r>
        <w:t xml:space="preserve"> </w:t>
      </w:r>
      <w:r>
        <w:rPr>
          <w:rFonts w:hint="eastAsia"/>
        </w:rPr>
        <w:t>и</w:t>
      </w:r>
      <w:r>
        <w:t xml:space="preserve"> </w:t>
      </w:r>
      <w:r>
        <w:rPr>
          <w:rFonts w:hint="eastAsia"/>
        </w:rPr>
        <w:t>морфонологической</w:t>
      </w:r>
      <w:r>
        <w:t xml:space="preserve"> </w:t>
      </w:r>
      <w:r>
        <w:rPr>
          <w:rFonts w:hint="eastAsia"/>
        </w:rPr>
        <w:t>подсистем</w:t>
      </w:r>
      <w:r>
        <w:t xml:space="preserve"> </w:t>
      </w:r>
      <w:r>
        <w:rPr>
          <w:rFonts w:hint="eastAsia"/>
        </w:rPr>
        <w:t>староосманского</w:t>
      </w:r>
      <w:r>
        <w:t xml:space="preserve"> </w:t>
      </w:r>
      <w:r>
        <w:rPr>
          <w:rFonts w:hint="eastAsia"/>
        </w:rPr>
        <w:t>языка</w:t>
      </w:r>
    </w:p>
    <w:p w14:paraId="541CFF44" w14:textId="77777777" w:rsidR="0005594A" w:rsidRDefault="0005594A" w:rsidP="0005594A"/>
    <w:p w14:paraId="7779BB40" w14:textId="77777777" w:rsidR="0005594A" w:rsidRDefault="0005594A" w:rsidP="0005594A">
      <w:r>
        <w:t xml:space="preserve">3.3.3.1. </w:t>
      </w:r>
      <w:r>
        <w:rPr>
          <w:rFonts w:hint="eastAsia"/>
        </w:rPr>
        <w:t>Текст</w:t>
      </w:r>
      <w:r>
        <w:t xml:space="preserve"> 5, </w:t>
      </w:r>
      <w:r>
        <w:rPr>
          <w:rFonts w:hint="eastAsia"/>
        </w:rPr>
        <w:t>«</w:t>
      </w:r>
      <w:r>
        <w:rPr>
          <w:rFonts w:hint="eastAsia"/>
        </w:rPr>
        <w:t>Хюсн</w:t>
      </w:r>
      <w:r>
        <w:t>-</w:t>
      </w:r>
      <w:r>
        <w:rPr>
          <w:rFonts w:hint="eastAsia"/>
        </w:rPr>
        <w:t>ю</w:t>
      </w:r>
      <w:r>
        <w:t xml:space="preserve"> </w:t>
      </w:r>
      <w:r>
        <w:rPr>
          <w:rFonts w:hint="eastAsia"/>
        </w:rPr>
        <w:t>Ашк</w:t>
      </w:r>
      <w:r>
        <w:rPr>
          <w:rFonts w:hint="eastAsia"/>
        </w:rPr>
        <w:t>»</w:t>
      </w:r>
    </w:p>
    <w:p w14:paraId="14118781" w14:textId="77777777" w:rsidR="0005594A" w:rsidRDefault="0005594A" w:rsidP="0005594A"/>
    <w:p w14:paraId="7F882013" w14:textId="77777777" w:rsidR="0005594A" w:rsidRDefault="0005594A" w:rsidP="0005594A">
      <w:r>
        <w:t xml:space="preserve">3.3.4. </w:t>
      </w:r>
      <w:r>
        <w:rPr>
          <w:rFonts w:hint="eastAsia"/>
        </w:rPr>
        <w:t>Квантитативный</w:t>
      </w:r>
      <w:r>
        <w:t xml:space="preserve"> </w:t>
      </w:r>
      <w:r>
        <w:rPr>
          <w:rFonts w:hint="eastAsia"/>
        </w:rPr>
        <w:t>анализ</w:t>
      </w:r>
      <w:r>
        <w:t xml:space="preserve"> </w:t>
      </w:r>
      <w:r>
        <w:rPr>
          <w:rFonts w:hint="eastAsia"/>
        </w:rPr>
        <w:t>фонологической</w:t>
      </w:r>
      <w:r>
        <w:t xml:space="preserve"> </w:t>
      </w:r>
      <w:r>
        <w:rPr>
          <w:rFonts w:hint="eastAsia"/>
        </w:rPr>
        <w:t>и</w:t>
      </w:r>
      <w:r>
        <w:t xml:space="preserve"> </w:t>
      </w:r>
      <w:r>
        <w:rPr>
          <w:rFonts w:hint="eastAsia"/>
        </w:rPr>
        <w:t>морфонологической</w:t>
      </w:r>
      <w:r>
        <w:t xml:space="preserve"> </w:t>
      </w:r>
      <w:r>
        <w:rPr>
          <w:rFonts w:hint="eastAsia"/>
        </w:rPr>
        <w:t>подсистем</w:t>
      </w:r>
      <w:r>
        <w:t xml:space="preserve"> </w:t>
      </w:r>
      <w:r>
        <w:rPr>
          <w:rFonts w:hint="eastAsia"/>
        </w:rPr>
        <w:t>современного</w:t>
      </w:r>
      <w:r>
        <w:t xml:space="preserve"> </w:t>
      </w:r>
      <w:r>
        <w:rPr>
          <w:rFonts w:hint="eastAsia"/>
        </w:rPr>
        <w:t>турецкого</w:t>
      </w:r>
      <w:r>
        <w:t xml:space="preserve"> </w:t>
      </w:r>
      <w:r>
        <w:rPr>
          <w:rFonts w:hint="eastAsia"/>
        </w:rPr>
        <w:t>языка</w:t>
      </w:r>
    </w:p>
    <w:p w14:paraId="24436C4B" w14:textId="77777777" w:rsidR="0005594A" w:rsidRDefault="0005594A" w:rsidP="0005594A"/>
    <w:p w14:paraId="499E4898" w14:textId="77777777" w:rsidR="0005594A" w:rsidRDefault="0005594A" w:rsidP="0005594A">
      <w:r>
        <w:t xml:space="preserve">3.3.4.1. </w:t>
      </w:r>
      <w:r>
        <w:rPr>
          <w:rFonts w:hint="eastAsia"/>
        </w:rPr>
        <w:t>Текст</w:t>
      </w:r>
      <w:r>
        <w:t xml:space="preserve"> 6, </w:t>
      </w:r>
      <w:r>
        <w:rPr>
          <w:rFonts w:hint="eastAsia"/>
        </w:rPr>
        <w:t>«</w:t>
      </w:r>
      <w:r>
        <w:rPr>
          <w:rFonts w:hint="eastAsia"/>
        </w:rPr>
        <w:t>Приключения</w:t>
      </w:r>
      <w:r>
        <w:t xml:space="preserve"> </w:t>
      </w:r>
      <w:r>
        <w:rPr>
          <w:rFonts w:hint="eastAsia"/>
        </w:rPr>
        <w:t>Али</w:t>
      </w:r>
      <w:r>
        <w:t>-</w:t>
      </w:r>
      <w:r>
        <w:rPr>
          <w:rFonts w:hint="eastAsia"/>
        </w:rPr>
        <w:t>бея</w:t>
      </w:r>
      <w:r>
        <w:rPr>
          <w:rFonts w:hint="eastAsia"/>
        </w:rPr>
        <w:t>»</w:t>
      </w:r>
      <w:r>
        <w:t xml:space="preserve">, </w:t>
      </w:r>
      <w:r>
        <w:rPr>
          <w:rFonts w:hint="eastAsia"/>
        </w:rPr>
        <w:t>новоосманский</w:t>
      </w:r>
      <w:r>
        <w:t xml:space="preserve"> </w:t>
      </w:r>
      <w:r>
        <w:rPr>
          <w:rFonts w:hint="eastAsia"/>
        </w:rPr>
        <w:t>текст</w:t>
      </w:r>
    </w:p>
    <w:p w14:paraId="5853D6C5" w14:textId="77777777" w:rsidR="0005594A" w:rsidRDefault="0005594A" w:rsidP="0005594A"/>
    <w:p w14:paraId="23631E75" w14:textId="77777777" w:rsidR="0005594A" w:rsidRDefault="0005594A" w:rsidP="0005594A">
      <w:r>
        <w:t xml:space="preserve">3.3.4.2. </w:t>
      </w:r>
      <w:r>
        <w:rPr>
          <w:rFonts w:hint="eastAsia"/>
        </w:rPr>
        <w:t>Текст</w:t>
      </w:r>
      <w:r>
        <w:t xml:space="preserve"> 7, </w:t>
      </w:r>
      <w:r>
        <w:rPr>
          <w:rFonts w:hint="eastAsia"/>
        </w:rPr>
        <w:t>«</w:t>
      </w:r>
      <w:r>
        <w:rPr>
          <w:rFonts w:hint="eastAsia"/>
        </w:rPr>
        <w:t>Приключения</w:t>
      </w:r>
      <w:r>
        <w:t xml:space="preserve"> </w:t>
      </w:r>
      <w:r>
        <w:rPr>
          <w:rFonts w:hint="eastAsia"/>
        </w:rPr>
        <w:t>Али</w:t>
      </w:r>
      <w:r>
        <w:t>-</w:t>
      </w:r>
      <w:r>
        <w:rPr>
          <w:rFonts w:hint="eastAsia"/>
        </w:rPr>
        <w:t>бея</w:t>
      </w:r>
      <w:r>
        <w:rPr>
          <w:rFonts w:hint="eastAsia"/>
        </w:rPr>
        <w:t>»</w:t>
      </w:r>
      <w:r>
        <w:t xml:space="preserve">, </w:t>
      </w:r>
      <w:r>
        <w:rPr>
          <w:rFonts w:hint="eastAsia"/>
        </w:rPr>
        <w:t>современный</w:t>
      </w:r>
      <w:r>
        <w:t xml:space="preserve"> </w:t>
      </w:r>
      <w:r>
        <w:rPr>
          <w:rFonts w:hint="eastAsia"/>
        </w:rPr>
        <w:t>турецкий</w:t>
      </w:r>
      <w:r>
        <w:t xml:space="preserve"> </w:t>
      </w:r>
      <w:r>
        <w:rPr>
          <w:rFonts w:hint="eastAsia"/>
        </w:rPr>
        <w:t>язык</w:t>
      </w:r>
    </w:p>
    <w:p w14:paraId="2C942EA5" w14:textId="77777777" w:rsidR="0005594A" w:rsidRDefault="0005594A" w:rsidP="0005594A"/>
    <w:p w14:paraId="4BCE3600" w14:textId="77777777" w:rsidR="0005594A" w:rsidRDefault="0005594A" w:rsidP="0005594A">
      <w:r>
        <w:rPr>
          <w:rFonts w:hint="eastAsia"/>
        </w:rPr>
        <w:t>ЗАКЛЮЧЕНИЕ</w:t>
      </w:r>
    </w:p>
    <w:p w14:paraId="40FA7178" w14:textId="77777777" w:rsidR="0005594A" w:rsidRDefault="0005594A" w:rsidP="0005594A"/>
    <w:p w14:paraId="62DFEFC5" w14:textId="77777777" w:rsidR="0005594A" w:rsidRDefault="0005594A" w:rsidP="0005594A">
      <w:r>
        <w:rPr>
          <w:rFonts w:hint="eastAsia"/>
        </w:rPr>
        <w:t>Литература</w:t>
      </w:r>
    </w:p>
    <w:p w14:paraId="43FE36FA" w14:textId="77777777" w:rsidR="0005594A" w:rsidRDefault="0005594A" w:rsidP="0005594A"/>
    <w:p w14:paraId="5561E217" w14:textId="0A8FE991" w:rsidR="0005594A" w:rsidRPr="0005594A" w:rsidRDefault="0005594A" w:rsidP="0005594A">
      <w:r>
        <w:rPr>
          <w:rFonts w:hint="eastAsia"/>
        </w:rPr>
        <w:t>Приложение</w:t>
      </w:r>
    </w:p>
    <w:sectPr w:rsidR="0005594A" w:rsidRPr="0005594A" w:rsidSect="00F126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B8BB" w14:textId="77777777" w:rsidR="00F126E9" w:rsidRDefault="00F126E9">
      <w:pPr>
        <w:spacing w:after="0" w:line="240" w:lineRule="auto"/>
      </w:pPr>
      <w:r>
        <w:separator/>
      </w:r>
    </w:p>
  </w:endnote>
  <w:endnote w:type="continuationSeparator" w:id="0">
    <w:p w14:paraId="01B4D685" w14:textId="77777777" w:rsidR="00F126E9" w:rsidRDefault="00F1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7658" w14:textId="77777777" w:rsidR="00F126E9" w:rsidRDefault="00F126E9"/>
    <w:p w14:paraId="2D6BEBA1" w14:textId="77777777" w:rsidR="00F126E9" w:rsidRDefault="00F126E9"/>
    <w:p w14:paraId="203B5B47" w14:textId="77777777" w:rsidR="00F126E9" w:rsidRDefault="00F126E9"/>
    <w:p w14:paraId="202979D4" w14:textId="77777777" w:rsidR="00F126E9" w:rsidRDefault="00F126E9"/>
    <w:p w14:paraId="723374FB" w14:textId="77777777" w:rsidR="00F126E9" w:rsidRDefault="00F126E9"/>
    <w:p w14:paraId="3B1BBF83" w14:textId="77777777" w:rsidR="00F126E9" w:rsidRDefault="00F126E9"/>
    <w:p w14:paraId="328EE805" w14:textId="77777777" w:rsidR="00F126E9" w:rsidRDefault="00F126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425DBB" wp14:editId="7F127D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57EE" w14:textId="77777777" w:rsidR="00F126E9" w:rsidRDefault="00F12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25D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B657EE" w14:textId="77777777" w:rsidR="00F126E9" w:rsidRDefault="00F12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67E315" w14:textId="77777777" w:rsidR="00F126E9" w:rsidRDefault="00F126E9"/>
    <w:p w14:paraId="3F7F593F" w14:textId="77777777" w:rsidR="00F126E9" w:rsidRDefault="00F126E9"/>
    <w:p w14:paraId="138F9DB5" w14:textId="77777777" w:rsidR="00F126E9" w:rsidRDefault="00F126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5E509D" wp14:editId="544755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D48F" w14:textId="77777777" w:rsidR="00F126E9" w:rsidRDefault="00F126E9"/>
                          <w:p w14:paraId="00083CCF" w14:textId="77777777" w:rsidR="00F126E9" w:rsidRDefault="00F12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5E50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95D48F" w14:textId="77777777" w:rsidR="00F126E9" w:rsidRDefault="00F126E9"/>
                    <w:p w14:paraId="00083CCF" w14:textId="77777777" w:rsidR="00F126E9" w:rsidRDefault="00F12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1D7BD" w14:textId="77777777" w:rsidR="00F126E9" w:rsidRDefault="00F126E9"/>
    <w:p w14:paraId="66DE1CDD" w14:textId="77777777" w:rsidR="00F126E9" w:rsidRDefault="00F126E9">
      <w:pPr>
        <w:rPr>
          <w:sz w:val="2"/>
          <w:szCs w:val="2"/>
        </w:rPr>
      </w:pPr>
    </w:p>
    <w:p w14:paraId="720634C1" w14:textId="77777777" w:rsidR="00F126E9" w:rsidRDefault="00F126E9"/>
    <w:p w14:paraId="7322D495" w14:textId="77777777" w:rsidR="00F126E9" w:rsidRDefault="00F126E9">
      <w:pPr>
        <w:spacing w:after="0" w:line="240" w:lineRule="auto"/>
      </w:pPr>
    </w:p>
  </w:footnote>
  <w:footnote w:type="continuationSeparator" w:id="0">
    <w:p w14:paraId="445CA41C" w14:textId="77777777" w:rsidR="00F126E9" w:rsidRDefault="00F1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6E9"/>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45825</TotalTime>
  <Pages>3</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cp:revision>
  <cp:lastPrinted>2009-02-06T05:36:00Z</cp:lastPrinted>
  <dcterms:created xsi:type="dcterms:W3CDTF">2024-01-07T13:43:00Z</dcterms:created>
  <dcterms:modified xsi:type="dcterms:W3CDTF">2024-03-20T20:52:00Z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