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D0" w:rsidRDefault="00C27BD0" w:rsidP="00C27BD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Севост’янова Аліна Валеріївна</w:t>
      </w:r>
      <w:r>
        <w:rPr>
          <w:rFonts w:ascii="CIDFont+F4" w:hAnsi="CIDFont+F4" w:cs="CIDFont+F4"/>
          <w:kern w:val="0"/>
          <w:sz w:val="28"/>
          <w:szCs w:val="28"/>
          <w:lang w:eastAsia="ru-RU"/>
        </w:rPr>
        <w:t>, асистент кафедри транспортного</w:t>
      </w:r>
    </w:p>
    <w:p w:rsidR="00C27BD0" w:rsidRDefault="00C27BD0" w:rsidP="00C27BD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права та логістики, Національний транспортний університет, тема</w:t>
      </w:r>
    </w:p>
    <w:p w:rsidR="00C27BD0" w:rsidRDefault="00C27BD0" w:rsidP="00C27BD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«Моделі та методи управління загрозами та можливостями</w:t>
      </w:r>
    </w:p>
    <w:p w:rsidR="00C27BD0" w:rsidRDefault="00C27BD0" w:rsidP="00C27BD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стейкхолдерів проектів вітроенергетики» (073 Менеджмент).</w:t>
      </w:r>
    </w:p>
    <w:p w:rsidR="00C27BD0" w:rsidRDefault="00C27BD0" w:rsidP="00C27BD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26.059.002 у Національному</w:t>
      </w:r>
    </w:p>
    <w:p w:rsidR="004A5337" w:rsidRPr="00C27BD0" w:rsidRDefault="00C27BD0" w:rsidP="00C27BD0">
      <w:r>
        <w:rPr>
          <w:rFonts w:ascii="CIDFont+F4" w:hAnsi="CIDFont+F4" w:cs="CIDFont+F4"/>
          <w:kern w:val="0"/>
          <w:sz w:val="28"/>
          <w:szCs w:val="28"/>
          <w:lang w:eastAsia="ru-RU"/>
        </w:rPr>
        <w:t>транспортному університеті</w:t>
      </w:r>
    </w:p>
    <w:sectPr w:rsidR="004A5337" w:rsidRPr="00C27B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C27BD0" w:rsidRPr="00C27B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419E4-27F8-449A-9E1A-3E86A836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2021-11-02T21:23:00Z</dcterms:created>
  <dcterms:modified xsi:type="dcterms:W3CDTF">2021-11-05T11:47:00Z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