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407BC" w14:textId="286AEFE4" w:rsidR="00CC3689" w:rsidRDefault="009D4998" w:rsidP="009D4998">
      <w:r w:rsidRPr="009D4998">
        <w:rPr>
          <w:rFonts w:hint="eastAsia"/>
        </w:rPr>
        <w:t>Особенности</w:t>
      </w:r>
      <w:r w:rsidRPr="009D4998">
        <w:t xml:space="preserve"> </w:t>
      </w:r>
      <w:r w:rsidRPr="009D4998">
        <w:rPr>
          <w:rFonts w:hint="eastAsia"/>
        </w:rPr>
        <w:t>распространения</w:t>
      </w:r>
      <w:r w:rsidRPr="009D4998">
        <w:t xml:space="preserve"> </w:t>
      </w:r>
      <w:r w:rsidRPr="009D4998">
        <w:rPr>
          <w:rFonts w:hint="eastAsia"/>
        </w:rPr>
        <w:t>и</w:t>
      </w:r>
      <w:r w:rsidRPr="009D4998">
        <w:t xml:space="preserve"> </w:t>
      </w:r>
      <w:r w:rsidRPr="009D4998">
        <w:rPr>
          <w:rFonts w:hint="eastAsia"/>
        </w:rPr>
        <w:t>частота</w:t>
      </w:r>
      <w:r w:rsidRPr="009D4998">
        <w:t xml:space="preserve"> </w:t>
      </w:r>
      <w:r w:rsidRPr="009D4998">
        <w:rPr>
          <w:rFonts w:hint="eastAsia"/>
        </w:rPr>
        <w:t>ассоциативного</w:t>
      </w:r>
      <w:r w:rsidRPr="009D4998">
        <w:t xml:space="preserve"> </w:t>
      </w:r>
      <w:r w:rsidRPr="009D4998">
        <w:rPr>
          <w:rFonts w:hint="eastAsia"/>
        </w:rPr>
        <w:t>проявления</w:t>
      </w:r>
      <w:r w:rsidRPr="009D4998">
        <w:t xml:space="preserve"> </w:t>
      </w:r>
      <w:r w:rsidRPr="009D4998">
        <w:rPr>
          <w:rFonts w:hint="eastAsia"/>
        </w:rPr>
        <w:t>туберкулеза</w:t>
      </w:r>
      <w:r w:rsidRPr="009D4998">
        <w:t xml:space="preserve">, </w:t>
      </w:r>
      <w:r w:rsidRPr="009D4998">
        <w:rPr>
          <w:rFonts w:hint="eastAsia"/>
        </w:rPr>
        <w:t>бруцеллеза</w:t>
      </w:r>
      <w:r w:rsidRPr="009D4998">
        <w:t xml:space="preserve">, </w:t>
      </w:r>
      <w:r w:rsidRPr="009D4998">
        <w:rPr>
          <w:rFonts w:hint="eastAsia"/>
        </w:rPr>
        <w:t>лейкоза</w:t>
      </w:r>
      <w:r w:rsidRPr="009D4998">
        <w:t xml:space="preserve"> </w:t>
      </w:r>
      <w:r w:rsidRPr="009D4998">
        <w:rPr>
          <w:rFonts w:hint="eastAsia"/>
        </w:rPr>
        <w:t>и</w:t>
      </w:r>
      <w:r w:rsidRPr="009D4998">
        <w:t xml:space="preserve"> </w:t>
      </w:r>
      <w:r w:rsidRPr="009D4998">
        <w:rPr>
          <w:rFonts w:hint="eastAsia"/>
        </w:rPr>
        <w:t>паратуберкулеза</w:t>
      </w:r>
      <w:r w:rsidRPr="009D4998">
        <w:t xml:space="preserve"> </w:t>
      </w:r>
      <w:r w:rsidRPr="009D4998">
        <w:rPr>
          <w:rFonts w:hint="eastAsia"/>
        </w:rPr>
        <w:t>крупного</w:t>
      </w:r>
      <w:r w:rsidRPr="009D4998">
        <w:t xml:space="preserve"> </w:t>
      </w:r>
      <w:r w:rsidRPr="009D4998">
        <w:rPr>
          <w:rFonts w:hint="eastAsia"/>
        </w:rPr>
        <w:t>рогатого</w:t>
      </w:r>
      <w:r w:rsidRPr="009D4998">
        <w:t xml:space="preserve"> </w:t>
      </w:r>
      <w:r w:rsidRPr="009D4998">
        <w:rPr>
          <w:rFonts w:hint="eastAsia"/>
        </w:rPr>
        <w:t>скота</w:t>
      </w:r>
      <w:r w:rsidRPr="009D4998">
        <w:t xml:space="preserve"> </w:t>
      </w:r>
      <w:r w:rsidRPr="009D4998">
        <w:rPr>
          <w:rFonts w:hint="eastAsia"/>
        </w:rPr>
        <w:t>в</w:t>
      </w:r>
      <w:r w:rsidRPr="009D4998">
        <w:t xml:space="preserve"> </w:t>
      </w:r>
      <w:r w:rsidRPr="009D4998">
        <w:rPr>
          <w:rFonts w:hint="eastAsia"/>
        </w:rPr>
        <w:t>Якутии</w:t>
      </w:r>
      <w:r w:rsidRPr="009D4998">
        <w:t xml:space="preserve">: </w:t>
      </w:r>
      <w:r w:rsidRPr="009D4998">
        <w:rPr>
          <w:rFonts w:hint="eastAsia"/>
        </w:rPr>
        <w:t>На</w:t>
      </w:r>
      <w:r w:rsidRPr="009D4998">
        <w:t xml:space="preserve"> </w:t>
      </w:r>
      <w:r w:rsidRPr="009D4998">
        <w:rPr>
          <w:rFonts w:hint="eastAsia"/>
        </w:rPr>
        <w:t>примере</w:t>
      </w:r>
      <w:r w:rsidRPr="009D4998">
        <w:t xml:space="preserve"> </w:t>
      </w:r>
      <w:r w:rsidRPr="009D4998">
        <w:rPr>
          <w:rFonts w:hint="eastAsia"/>
        </w:rPr>
        <w:t>Хангаласского</w:t>
      </w:r>
      <w:r w:rsidRPr="009D4998">
        <w:t xml:space="preserve"> </w:t>
      </w:r>
      <w:r w:rsidRPr="009D4998">
        <w:rPr>
          <w:rFonts w:hint="eastAsia"/>
        </w:rPr>
        <w:t>улуса</w:t>
      </w:r>
      <w:r>
        <w:t xml:space="preserve"> </w:t>
      </w:r>
      <w:r w:rsidRPr="009D4998">
        <w:rPr>
          <w:rFonts w:hint="eastAsia"/>
        </w:rPr>
        <w:t>Аянитова</w:t>
      </w:r>
      <w:r w:rsidRPr="009D4998">
        <w:t xml:space="preserve">, </w:t>
      </w:r>
      <w:r w:rsidRPr="009D4998">
        <w:rPr>
          <w:rFonts w:hint="eastAsia"/>
        </w:rPr>
        <w:t>Мария</w:t>
      </w:r>
      <w:r w:rsidRPr="009D4998">
        <w:t xml:space="preserve"> </w:t>
      </w:r>
      <w:r w:rsidRPr="009D4998">
        <w:rPr>
          <w:rFonts w:hint="eastAsia"/>
        </w:rPr>
        <w:t>Спиридоновна</w:t>
      </w:r>
    </w:p>
    <w:p w14:paraId="64881D20" w14:textId="77777777" w:rsidR="009D4998" w:rsidRDefault="009D4998" w:rsidP="009D4998">
      <w:r>
        <w:rPr>
          <w:rFonts w:hint="eastAsia"/>
        </w:rPr>
        <w:t>ОГЛАВЛЕНИЕ</w:t>
      </w:r>
      <w:r>
        <w:t xml:space="preserve"> </w:t>
      </w:r>
      <w:r>
        <w:rPr>
          <w:rFonts w:hint="eastAsia"/>
        </w:rPr>
        <w:t>ДИССЕРТАЦИИ</w:t>
      </w:r>
    </w:p>
    <w:p w14:paraId="54D251C1" w14:textId="77777777" w:rsidR="009D4998" w:rsidRDefault="009D4998" w:rsidP="009D4998">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Аянитова</w:t>
      </w:r>
      <w:r>
        <w:t xml:space="preserve">, </w:t>
      </w:r>
      <w:r>
        <w:rPr>
          <w:rFonts w:hint="eastAsia"/>
        </w:rPr>
        <w:t>Мария</w:t>
      </w:r>
      <w:r>
        <w:t xml:space="preserve"> </w:t>
      </w:r>
      <w:r>
        <w:rPr>
          <w:rFonts w:hint="eastAsia"/>
        </w:rPr>
        <w:t>Спиридоновна</w:t>
      </w:r>
    </w:p>
    <w:p w14:paraId="23973FFE" w14:textId="77777777" w:rsidR="009D4998" w:rsidRDefault="009D4998" w:rsidP="009D4998">
      <w:r>
        <w:rPr>
          <w:rFonts w:hint="eastAsia"/>
        </w:rPr>
        <w:t>ВВЕДЕНИЕ</w:t>
      </w:r>
      <w:r>
        <w:t>. 4</w:t>
      </w:r>
    </w:p>
    <w:p w14:paraId="7C7EB5CE" w14:textId="77777777" w:rsidR="009D4998" w:rsidRDefault="009D4998" w:rsidP="009D4998"/>
    <w:p w14:paraId="2411AB6E" w14:textId="77777777" w:rsidR="009D4998" w:rsidRDefault="009D4998" w:rsidP="009D4998">
      <w:r>
        <w:rPr>
          <w:rFonts w:hint="eastAsia"/>
        </w:rPr>
        <w:t>ОБЗОР</w:t>
      </w:r>
      <w:r>
        <w:t xml:space="preserve"> </w:t>
      </w:r>
      <w:r>
        <w:rPr>
          <w:rFonts w:hint="eastAsia"/>
        </w:rPr>
        <w:t>ЛИТЕРАТУРЫ</w:t>
      </w:r>
      <w:r>
        <w:t>.</w:t>
      </w:r>
    </w:p>
    <w:p w14:paraId="54EA5DB9" w14:textId="77777777" w:rsidR="009D4998" w:rsidRDefault="009D4998" w:rsidP="009D4998"/>
    <w:p w14:paraId="3E1A55FA" w14:textId="77777777" w:rsidR="009D4998" w:rsidRDefault="009D4998" w:rsidP="009D4998">
      <w:r>
        <w:t xml:space="preserve">1. </w:t>
      </w:r>
      <w:r>
        <w:rPr>
          <w:rFonts w:hint="eastAsia"/>
        </w:rPr>
        <w:t>Распространение</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экономический</w:t>
      </w:r>
      <w:r>
        <w:t xml:space="preserve"> </w:t>
      </w:r>
      <w:r>
        <w:rPr>
          <w:rFonts w:hint="eastAsia"/>
        </w:rPr>
        <w:t>ущерб</w:t>
      </w:r>
      <w:r>
        <w:t xml:space="preserve">, </w:t>
      </w:r>
      <w:r>
        <w:rPr>
          <w:rFonts w:hint="eastAsia"/>
        </w:rPr>
        <w:t>причиняемый</w:t>
      </w:r>
      <w:r>
        <w:t xml:space="preserve"> </w:t>
      </w:r>
      <w:r>
        <w:rPr>
          <w:rFonts w:hint="eastAsia"/>
        </w:rPr>
        <w:t>животноводству</w:t>
      </w:r>
      <w:r>
        <w:t xml:space="preserve"> </w:t>
      </w:r>
      <w:r>
        <w:rPr>
          <w:rFonts w:hint="eastAsia"/>
        </w:rPr>
        <w:t>этим</w:t>
      </w:r>
      <w:r>
        <w:t xml:space="preserve"> </w:t>
      </w:r>
      <w:r>
        <w:rPr>
          <w:rFonts w:hint="eastAsia"/>
        </w:rPr>
        <w:t>заболеванием</w:t>
      </w:r>
      <w:r>
        <w:t>.7</w:t>
      </w:r>
    </w:p>
    <w:p w14:paraId="13613482" w14:textId="77777777" w:rsidR="009D4998" w:rsidRDefault="009D4998" w:rsidP="009D4998"/>
    <w:p w14:paraId="13282D28" w14:textId="77777777" w:rsidR="009D4998" w:rsidRDefault="009D4998" w:rsidP="009D4998">
      <w:r>
        <w:t xml:space="preserve">2.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.11</w:t>
      </w:r>
    </w:p>
    <w:p w14:paraId="0759076A" w14:textId="77777777" w:rsidR="009D4998" w:rsidRDefault="009D4998" w:rsidP="009D4998"/>
    <w:p w14:paraId="7D7E239A" w14:textId="77777777" w:rsidR="009D4998" w:rsidRDefault="009D4998" w:rsidP="009D4998">
      <w:r>
        <w:t xml:space="preserve">3. </w:t>
      </w:r>
      <w:r>
        <w:rPr>
          <w:rFonts w:hint="eastAsia"/>
        </w:rPr>
        <w:t>Распространение</w:t>
      </w:r>
      <w:r>
        <w:t xml:space="preserve"> </w:t>
      </w:r>
      <w:r>
        <w:rPr>
          <w:rFonts w:hint="eastAsia"/>
        </w:rPr>
        <w:t>туберкулеза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Якутии</w:t>
      </w:r>
      <w:r>
        <w:t xml:space="preserve"> </w:t>
      </w:r>
      <w:r>
        <w:rPr>
          <w:rFonts w:hint="eastAsia"/>
        </w:rPr>
        <w:t>и</w:t>
      </w:r>
      <w:r>
        <w:t xml:space="preserve"> </w:t>
      </w:r>
      <w:r>
        <w:rPr>
          <w:rFonts w:hint="eastAsia"/>
        </w:rPr>
        <w:t>Сибири</w:t>
      </w:r>
      <w:r>
        <w:t>.15</w:t>
      </w:r>
    </w:p>
    <w:p w14:paraId="6B28D0B1" w14:textId="77777777" w:rsidR="009D4998" w:rsidRDefault="009D4998" w:rsidP="009D4998"/>
    <w:p w14:paraId="17DAF8FC" w14:textId="77777777" w:rsidR="009D4998" w:rsidRDefault="009D4998" w:rsidP="009D4998">
      <w:r>
        <w:t xml:space="preserve">4. </w:t>
      </w:r>
      <w:r>
        <w:rPr>
          <w:rFonts w:hint="eastAsia"/>
        </w:rPr>
        <w:t>Проблемы</w:t>
      </w:r>
      <w:r>
        <w:t xml:space="preserve"> </w:t>
      </w:r>
      <w:r>
        <w:rPr>
          <w:rFonts w:hint="eastAsia"/>
        </w:rPr>
        <w:t>неспецифической</w:t>
      </w:r>
      <w:r>
        <w:t xml:space="preserve"> </w:t>
      </w:r>
      <w:r>
        <w:rPr>
          <w:rFonts w:hint="eastAsia"/>
        </w:rPr>
        <w:t>реактивности</w:t>
      </w:r>
      <w:r>
        <w:t xml:space="preserve"> </w:t>
      </w:r>
      <w:r>
        <w:rPr>
          <w:rFonts w:hint="eastAsia"/>
        </w:rPr>
        <w:t>животных</w:t>
      </w:r>
      <w:r>
        <w:t xml:space="preserve"> </w:t>
      </w:r>
      <w:r>
        <w:rPr>
          <w:rFonts w:hint="eastAsia"/>
        </w:rPr>
        <w:t>к</w:t>
      </w:r>
      <w:r>
        <w:t xml:space="preserve"> </w:t>
      </w:r>
      <w:r>
        <w:rPr>
          <w:rFonts w:hint="eastAsia"/>
        </w:rPr>
        <w:t>туберкулину</w:t>
      </w:r>
      <w:r>
        <w:t>.22</w:t>
      </w:r>
    </w:p>
    <w:p w14:paraId="468E9790" w14:textId="77777777" w:rsidR="009D4998" w:rsidRDefault="009D4998" w:rsidP="009D4998"/>
    <w:p w14:paraId="67595C1B" w14:textId="77777777" w:rsidR="009D4998" w:rsidRDefault="009D4998" w:rsidP="009D4998">
      <w:r>
        <w:t xml:space="preserve">5. </w:t>
      </w:r>
      <w:r>
        <w:rPr>
          <w:rFonts w:hint="eastAsia"/>
        </w:rPr>
        <w:t>Особенности</w:t>
      </w:r>
      <w:r>
        <w:t xml:space="preserve"> </w:t>
      </w:r>
      <w:r>
        <w:rPr>
          <w:rFonts w:hint="eastAsia"/>
        </w:rPr>
        <w:t>патогенеза</w:t>
      </w:r>
      <w:r>
        <w:t xml:space="preserve"> </w:t>
      </w:r>
      <w:r>
        <w:rPr>
          <w:rFonts w:hint="eastAsia"/>
        </w:rPr>
        <w:t>бруцеллеза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опыт</w:t>
      </w:r>
      <w:r>
        <w:t xml:space="preserve"> </w:t>
      </w:r>
      <w:r>
        <w:rPr>
          <w:rFonts w:hint="eastAsia"/>
        </w:rPr>
        <w:t>борьбы</w:t>
      </w:r>
      <w:r>
        <w:t xml:space="preserve"> </w:t>
      </w:r>
      <w:r>
        <w:rPr>
          <w:rFonts w:hint="eastAsia"/>
        </w:rPr>
        <w:t>с</w:t>
      </w:r>
      <w:r>
        <w:t xml:space="preserve"> </w:t>
      </w:r>
      <w:r>
        <w:rPr>
          <w:rFonts w:hint="eastAsia"/>
        </w:rPr>
        <w:t>бруцеллезом</w:t>
      </w:r>
      <w:r>
        <w:t xml:space="preserve"> </w:t>
      </w:r>
      <w:r>
        <w:rPr>
          <w:rFonts w:hint="eastAsia"/>
        </w:rPr>
        <w:t>животных</w:t>
      </w:r>
      <w:r>
        <w:t>'</w:t>
      </w:r>
      <w:r>
        <w:rPr>
          <w:rFonts w:hint="eastAsia"/>
        </w:rPr>
        <w:t>в</w:t>
      </w:r>
      <w:r>
        <w:t xml:space="preserve"> </w:t>
      </w:r>
      <w:r>
        <w:rPr>
          <w:rFonts w:hint="eastAsia"/>
        </w:rPr>
        <w:t>РФ</w:t>
      </w:r>
      <w:r>
        <w:t xml:space="preserve"> </w:t>
      </w:r>
      <w:r>
        <w:rPr>
          <w:rFonts w:hint="eastAsia"/>
        </w:rPr>
        <w:t>за</w:t>
      </w:r>
      <w:r>
        <w:t xml:space="preserve"> </w:t>
      </w:r>
      <w:r>
        <w:rPr>
          <w:rFonts w:hint="eastAsia"/>
        </w:rPr>
        <w:t>рубежом</w:t>
      </w:r>
      <w:r>
        <w:t>.26</w:t>
      </w:r>
    </w:p>
    <w:p w14:paraId="6A2F6E1E" w14:textId="77777777" w:rsidR="009D4998" w:rsidRDefault="009D4998" w:rsidP="009D4998"/>
    <w:p w14:paraId="38A06DD5" w14:textId="77777777" w:rsidR="009D4998" w:rsidRDefault="009D4998" w:rsidP="009D4998">
      <w:r>
        <w:t xml:space="preserve">6. </w:t>
      </w:r>
      <w:r>
        <w:rPr>
          <w:rFonts w:hint="eastAsia"/>
        </w:rPr>
        <w:t>Паратуберкулезный</w:t>
      </w:r>
      <w:r>
        <w:t xml:space="preserve"> </w:t>
      </w:r>
      <w:r>
        <w:rPr>
          <w:rFonts w:hint="eastAsia"/>
        </w:rPr>
        <w:t>энтерит</w:t>
      </w:r>
      <w:r>
        <w:t xml:space="preserve"> </w:t>
      </w:r>
      <w:r>
        <w:rPr>
          <w:rFonts w:hint="eastAsia"/>
        </w:rPr>
        <w:t>крупного</w:t>
      </w:r>
      <w:r>
        <w:t xml:space="preserve"> </w:t>
      </w:r>
      <w:r>
        <w:rPr>
          <w:rFonts w:hint="eastAsia"/>
        </w:rPr>
        <w:t>рогатого</w:t>
      </w:r>
      <w:r>
        <w:t xml:space="preserve"> </w:t>
      </w:r>
      <w:r>
        <w:rPr>
          <w:rFonts w:hint="eastAsia"/>
        </w:rPr>
        <w:t>скота</w:t>
      </w:r>
      <w:r>
        <w:t>.31</w:t>
      </w:r>
    </w:p>
    <w:p w14:paraId="7DA264A9" w14:textId="77777777" w:rsidR="009D4998" w:rsidRDefault="009D4998" w:rsidP="009D4998"/>
    <w:p w14:paraId="59FC90E4" w14:textId="77777777" w:rsidR="009D4998" w:rsidRDefault="009D4998" w:rsidP="009D4998">
      <w:r>
        <w:t xml:space="preserve">7. </w:t>
      </w:r>
      <w:r>
        <w:rPr>
          <w:rFonts w:hint="eastAsia"/>
        </w:rPr>
        <w:t>Особенности</w:t>
      </w:r>
      <w:r>
        <w:t xml:space="preserve"> </w:t>
      </w:r>
      <w:r>
        <w:rPr>
          <w:rFonts w:hint="eastAsia"/>
        </w:rPr>
        <w:t>постнатального</w:t>
      </w:r>
      <w:r>
        <w:t xml:space="preserve"> </w:t>
      </w:r>
      <w:r>
        <w:rPr>
          <w:rFonts w:hint="eastAsia"/>
        </w:rPr>
        <w:t>периода</w:t>
      </w:r>
      <w:r>
        <w:t xml:space="preserve"> </w:t>
      </w:r>
      <w:r>
        <w:rPr>
          <w:rFonts w:hint="eastAsia"/>
        </w:rPr>
        <w:t>у</w:t>
      </w:r>
      <w:r>
        <w:t xml:space="preserve"> </w:t>
      </w:r>
      <w:r>
        <w:rPr>
          <w:rFonts w:hint="eastAsia"/>
        </w:rPr>
        <w:t>телят</w:t>
      </w:r>
      <w:r>
        <w:t xml:space="preserve">, </w:t>
      </w:r>
      <w:r>
        <w:rPr>
          <w:rFonts w:hint="eastAsia"/>
        </w:rPr>
        <w:t>полученных</w:t>
      </w:r>
      <w:r>
        <w:t xml:space="preserve"> </w:t>
      </w:r>
      <w:r>
        <w:rPr>
          <w:rFonts w:hint="eastAsia"/>
        </w:rPr>
        <w:t>от</w:t>
      </w:r>
      <w:r>
        <w:t xml:space="preserve"> </w:t>
      </w:r>
      <w:r>
        <w:rPr>
          <w:rFonts w:hint="eastAsia"/>
        </w:rPr>
        <w:t>серопозитивных</w:t>
      </w:r>
      <w:r>
        <w:t xml:space="preserve"> </w:t>
      </w:r>
      <w:r>
        <w:rPr>
          <w:rFonts w:hint="eastAsia"/>
        </w:rPr>
        <w:t>и</w:t>
      </w:r>
      <w:r>
        <w:t xml:space="preserve"> </w:t>
      </w:r>
      <w:r>
        <w:rPr>
          <w:rFonts w:hint="eastAsia"/>
        </w:rPr>
        <w:t>серонегативных</w:t>
      </w:r>
      <w:r>
        <w:t xml:space="preserve"> </w:t>
      </w:r>
      <w:r>
        <w:rPr>
          <w:rFonts w:hint="eastAsia"/>
        </w:rPr>
        <w:t>коров</w:t>
      </w:r>
      <w:r>
        <w:t>-</w:t>
      </w:r>
      <w:r>
        <w:rPr>
          <w:rFonts w:hint="eastAsia"/>
        </w:rPr>
        <w:t>матерей</w:t>
      </w:r>
      <w:r>
        <w:t>.32</w:t>
      </w:r>
    </w:p>
    <w:p w14:paraId="494F7170" w14:textId="77777777" w:rsidR="009D4998" w:rsidRDefault="009D4998" w:rsidP="009D4998"/>
    <w:p w14:paraId="07BFC423" w14:textId="77777777" w:rsidR="009D4998" w:rsidRDefault="009D4998" w:rsidP="009D4998">
      <w:r>
        <w:t xml:space="preserve">8. </w:t>
      </w:r>
      <w:r>
        <w:rPr>
          <w:rFonts w:hint="eastAsia"/>
        </w:rPr>
        <w:t>Сравнительная</w:t>
      </w:r>
      <w:r>
        <w:t xml:space="preserve"> </w:t>
      </w:r>
      <w:r>
        <w:rPr>
          <w:rFonts w:hint="eastAsia"/>
        </w:rPr>
        <w:t>оценка</w:t>
      </w:r>
      <w:r>
        <w:t xml:space="preserve"> </w:t>
      </w:r>
      <w:r>
        <w:rPr>
          <w:rFonts w:hint="eastAsia"/>
        </w:rPr>
        <w:t>различных</w:t>
      </w:r>
      <w:r>
        <w:t xml:space="preserve"> </w:t>
      </w:r>
      <w:r>
        <w:rPr>
          <w:rFonts w:hint="eastAsia"/>
        </w:rPr>
        <w:t>систем</w:t>
      </w:r>
      <w:r>
        <w:t xml:space="preserve"> </w:t>
      </w:r>
      <w:r>
        <w:rPr>
          <w:rFonts w:hint="eastAsia"/>
        </w:rPr>
        <w:t>борьбы</w:t>
      </w:r>
      <w:r>
        <w:t xml:space="preserve"> </w:t>
      </w:r>
      <w:r>
        <w:rPr>
          <w:rFonts w:hint="eastAsia"/>
        </w:rPr>
        <w:t>с</w:t>
      </w:r>
      <w:r>
        <w:t xml:space="preserve"> </w:t>
      </w:r>
      <w:r>
        <w:rPr>
          <w:rFonts w:hint="eastAsia"/>
        </w:rPr>
        <w:t>лейкозом</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Сибири</w:t>
      </w:r>
      <w:r>
        <w:t xml:space="preserve"> </w:t>
      </w:r>
      <w:r>
        <w:rPr>
          <w:rFonts w:hint="eastAsia"/>
        </w:rPr>
        <w:t>и</w:t>
      </w:r>
      <w:r>
        <w:t xml:space="preserve"> </w:t>
      </w:r>
      <w:r>
        <w:rPr>
          <w:rFonts w:hint="eastAsia"/>
        </w:rPr>
        <w:t>в</w:t>
      </w:r>
      <w:r>
        <w:t xml:space="preserve"> </w:t>
      </w:r>
      <w:r>
        <w:rPr>
          <w:rFonts w:hint="eastAsia"/>
        </w:rPr>
        <w:t>Республике</w:t>
      </w:r>
      <w:r>
        <w:t xml:space="preserve"> </w:t>
      </w:r>
      <w:r>
        <w:rPr>
          <w:rFonts w:hint="eastAsia"/>
        </w:rPr>
        <w:t>Саха</w:t>
      </w:r>
    </w:p>
    <w:p w14:paraId="62D41C26" w14:textId="77777777" w:rsidR="009D4998" w:rsidRDefault="009D4998" w:rsidP="009D4998"/>
    <w:p w14:paraId="757AC9F2" w14:textId="7E48C8CC" w:rsidR="009D4998" w:rsidRPr="009D4998" w:rsidRDefault="009D4998" w:rsidP="009D4998">
      <w:r>
        <w:rPr>
          <w:rFonts w:hint="eastAsia"/>
        </w:rPr>
        <w:t>Якутия</w:t>
      </w:r>
      <w:r>
        <w:t xml:space="preserve"> (PC) (</w:t>
      </w:r>
      <w:r>
        <w:rPr>
          <w:rFonts w:hint="eastAsia"/>
        </w:rPr>
        <w:t>Я</w:t>
      </w:r>
      <w:r>
        <w:t>).34</w:t>
      </w:r>
    </w:p>
    <w:sectPr w:rsidR="009D4998" w:rsidRPr="009D499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57207" w14:textId="77777777" w:rsidR="00E513CD" w:rsidRPr="008D1934" w:rsidRDefault="00E513CD">
      <w:pPr>
        <w:spacing w:after="0" w:line="240" w:lineRule="auto"/>
      </w:pPr>
      <w:r w:rsidRPr="008D1934">
        <w:separator/>
      </w:r>
    </w:p>
  </w:endnote>
  <w:endnote w:type="continuationSeparator" w:id="0">
    <w:p w14:paraId="0E86405A" w14:textId="77777777" w:rsidR="00E513CD" w:rsidRPr="008D1934" w:rsidRDefault="00E513C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BE41D" w14:textId="77777777" w:rsidR="00E513CD" w:rsidRPr="008D1934" w:rsidRDefault="00E513CD"/>
    <w:p w14:paraId="256B07A6" w14:textId="77777777" w:rsidR="00E513CD" w:rsidRPr="008D1934" w:rsidRDefault="00E513CD"/>
    <w:p w14:paraId="1611405A" w14:textId="77777777" w:rsidR="00E513CD" w:rsidRPr="008D1934" w:rsidRDefault="00E513CD"/>
    <w:p w14:paraId="2EDE7664" w14:textId="77777777" w:rsidR="00E513CD" w:rsidRPr="008D1934" w:rsidRDefault="00E513CD"/>
    <w:p w14:paraId="2770AEED" w14:textId="77777777" w:rsidR="00E513CD" w:rsidRPr="008D1934" w:rsidRDefault="00E513CD"/>
    <w:p w14:paraId="28F37059" w14:textId="77777777" w:rsidR="00E513CD" w:rsidRPr="008D1934" w:rsidRDefault="00E513CD"/>
    <w:p w14:paraId="1E29CD4B" w14:textId="77777777" w:rsidR="00E513CD" w:rsidRPr="008D1934" w:rsidRDefault="00E513CD">
      <w:pPr>
        <w:rPr>
          <w:sz w:val="2"/>
          <w:szCs w:val="2"/>
        </w:rPr>
      </w:pPr>
      <w:r>
        <w:rPr>
          <w:noProof/>
        </w:rPr>
        <mc:AlternateContent>
          <mc:Choice Requires="wps">
            <w:drawing>
              <wp:anchor distT="0" distB="0" distL="63500" distR="63500" simplePos="0" relativeHeight="251660288" behindDoc="1" locked="0" layoutInCell="1" allowOverlap="1" wp14:anchorId="035FAB0D" wp14:editId="0831B95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4FE7252" w14:textId="77777777" w:rsidR="00E513CD" w:rsidRPr="008D1934" w:rsidRDefault="00E513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5FAB0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4FE7252" w14:textId="77777777" w:rsidR="00E513CD" w:rsidRPr="008D1934" w:rsidRDefault="00E513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4B56A3F" w14:textId="77777777" w:rsidR="00E513CD" w:rsidRPr="008D1934" w:rsidRDefault="00E513CD"/>
    <w:p w14:paraId="7EB9CEF8" w14:textId="77777777" w:rsidR="00E513CD" w:rsidRPr="008D1934" w:rsidRDefault="00E513CD"/>
    <w:p w14:paraId="3946095D" w14:textId="77777777" w:rsidR="00E513CD" w:rsidRPr="008D1934" w:rsidRDefault="00E513CD">
      <w:pPr>
        <w:rPr>
          <w:sz w:val="2"/>
          <w:szCs w:val="2"/>
        </w:rPr>
      </w:pPr>
      <w:r>
        <w:rPr>
          <w:noProof/>
        </w:rPr>
        <mc:AlternateContent>
          <mc:Choice Requires="wps">
            <w:drawing>
              <wp:anchor distT="0" distB="0" distL="63500" distR="63500" simplePos="0" relativeHeight="251659264" behindDoc="1" locked="0" layoutInCell="1" allowOverlap="1" wp14:anchorId="76A0DBA1" wp14:editId="1416AE3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3198345" w14:textId="77777777" w:rsidR="00E513CD" w:rsidRPr="008D1934" w:rsidRDefault="00E513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A0DBA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198345" w14:textId="77777777" w:rsidR="00E513CD" w:rsidRPr="008D1934" w:rsidRDefault="00E513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EE205A2" w14:textId="77777777" w:rsidR="00E513CD" w:rsidRPr="008D1934" w:rsidRDefault="00E513CD"/>
    <w:p w14:paraId="4FFEF151" w14:textId="77777777" w:rsidR="00E513CD" w:rsidRPr="008D1934" w:rsidRDefault="00E513CD">
      <w:pPr>
        <w:rPr>
          <w:sz w:val="2"/>
          <w:szCs w:val="2"/>
        </w:rPr>
      </w:pPr>
    </w:p>
    <w:p w14:paraId="027C85A0" w14:textId="77777777" w:rsidR="00E513CD" w:rsidRPr="008D1934" w:rsidRDefault="00E513CD"/>
    <w:p w14:paraId="7E1EEC64" w14:textId="77777777" w:rsidR="00E513CD" w:rsidRPr="008D1934" w:rsidRDefault="00E513CD">
      <w:pPr>
        <w:spacing w:after="0" w:line="240" w:lineRule="auto"/>
      </w:pPr>
    </w:p>
  </w:footnote>
  <w:footnote w:type="continuationSeparator" w:id="0">
    <w:p w14:paraId="47EBC5E7" w14:textId="77777777" w:rsidR="00E513CD" w:rsidRPr="008D1934" w:rsidRDefault="00E513C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3CD"/>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11222</TotalTime>
  <Pages>2</Pages>
  <Words>159</Words>
  <Characters>907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488</cp:revision>
  <cp:lastPrinted>2024-05-12T14:21:00Z</cp:lastPrinted>
  <dcterms:created xsi:type="dcterms:W3CDTF">2024-05-20T16:55:00Z</dcterms:created>
  <dcterms:modified xsi:type="dcterms:W3CDTF">2024-06-07T20:19:00Z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