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028AA717" w:rsidR="00996AF6" w:rsidRPr="00D27288" w:rsidRDefault="00D27288" w:rsidP="00D27288">
      <w:r w:rsidRPr="00D27288">
        <w:rPr>
          <w:rFonts w:hint="eastAsia"/>
        </w:rPr>
        <w:t>Лях</w:t>
      </w:r>
      <w:r w:rsidRPr="00D27288">
        <w:t xml:space="preserve"> </w:t>
      </w:r>
      <w:r w:rsidRPr="00D27288">
        <w:rPr>
          <w:rFonts w:hint="eastAsia"/>
        </w:rPr>
        <w:t>Ігор</w:t>
      </w:r>
      <w:r w:rsidRPr="00D27288">
        <w:t xml:space="preserve"> </w:t>
      </w:r>
      <w:r w:rsidRPr="00D27288">
        <w:rPr>
          <w:rFonts w:hint="eastAsia"/>
        </w:rPr>
        <w:t>Михайлович</w:t>
      </w:r>
      <w:r w:rsidRPr="00D27288">
        <w:t xml:space="preserve">, </w:t>
      </w:r>
      <w:r w:rsidRPr="00D27288">
        <w:rPr>
          <w:rFonts w:hint="eastAsia"/>
        </w:rPr>
        <w:t>доцент</w:t>
      </w:r>
      <w:r w:rsidRPr="00D27288">
        <w:t xml:space="preserve"> </w:t>
      </w:r>
      <w:r w:rsidRPr="00D27288">
        <w:rPr>
          <w:rFonts w:hint="eastAsia"/>
        </w:rPr>
        <w:t>кафедри</w:t>
      </w:r>
      <w:r w:rsidRPr="00D27288">
        <w:t xml:space="preserve"> </w:t>
      </w:r>
      <w:r w:rsidRPr="00D27288">
        <w:rPr>
          <w:rFonts w:hint="eastAsia"/>
        </w:rPr>
        <w:t>інформатики</w:t>
      </w:r>
      <w:r w:rsidRPr="00D27288">
        <w:t xml:space="preserve"> </w:t>
      </w:r>
      <w:r w:rsidRPr="00D27288">
        <w:rPr>
          <w:rFonts w:hint="eastAsia"/>
        </w:rPr>
        <w:t>та</w:t>
      </w:r>
      <w:r w:rsidRPr="00D27288">
        <w:t xml:space="preserve"> </w:t>
      </w:r>
      <w:r w:rsidRPr="00D27288">
        <w:rPr>
          <w:rFonts w:hint="eastAsia"/>
        </w:rPr>
        <w:t>фізико</w:t>
      </w:r>
      <w:r w:rsidRPr="00D27288">
        <w:t>-</w:t>
      </w:r>
      <w:r w:rsidRPr="00D27288">
        <w:rPr>
          <w:rFonts w:hint="eastAsia"/>
        </w:rPr>
        <w:t>математичних</w:t>
      </w:r>
      <w:r w:rsidRPr="00D27288">
        <w:t xml:space="preserve"> </w:t>
      </w:r>
      <w:r w:rsidRPr="00D27288">
        <w:rPr>
          <w:rFonts w:hint="eastAsia"/>
        </w:rPr>
        <w:t>дисциплін</w:t>
      </w:r>
      <w:r w:rsidRPr="00D27288">
        <w:t xml:space="preserve"> </w:t>
      </w:r>
      <w:r w:rsidRPr="00D27288">
        <w:rPr>
          <w:rFonts w:hint="eastAsia"/>
        </w:rPr>
        <w:t>ДВНЗ</w:t>
      </w:r>
      <w:r w:rsidRPr="00D27288">
        <w:t xml:space="preserve"> </w:t>
      </w:r>
      <w:r w:rsidRPr="00D27288">
        <w:rPr>
          <w:rFonts w:hint="eastAsia"/>
        </w:rPr>
        <w:t>«</w:t>
      </w:r>
      <w:r w:rsidRPr="00D27288">
        <w:rPr>
          <w:rFonts w:hint="eastAsia"/>
        </w:rPr>
        <w:t>Ужгородський</w:t>
      </w:r>
      <w:r w:rsidRPr="00D27288">
        <w:t xml:space="preserve"> </w:t>
      </w:r>
      <w:r w:rsidRPr="00D27288">
        <w:rPr>
          <w:rFonts w:hint="eastAsia"/>
        </w:rPr>
        <w:t>національний</w:t>
      </w:r>
      <w:r w:rsidRPr="00D27288">
        <w:t xml:space="preserve"> </w:t>
      </w:r>
      <w:r w:rsidRPr="00D27288">
        <w:rPr>
          <w:rFonts w:hint="eastAsia"/>
        </w:rPr>
        <w:t>університет</w:t>
      </w:r>
      <w:r w:rsidRPr="00D27288">
        <w:rPr>
          <w:rFonts w:hint="eastAsia"/>
        </w:rPr>
        <w:t>»</w:t>
      </w:r>
      <w:r w:rsidRPr="00D27288">
        <w:t xml:space="preserve">. </w:t>
      </w:r>
      <w:r w:rsidRPr="00D27288">
        <w:rPr>
          <w:rFonts w:hint="eastAsia"/>
        </w:rPr>
        <w:t>Назва</w:t>
      </w:r>
      <w:r w:rsidRPr="00D27288">
        <w:t xml:space="preserve"> </w:t>
      </w:r>
      <w:r w:rsidRPr="00D27288">
        <w:rPr>
          <w:rFonts w:hint="eastAsia"/>
        </w:rPr>
        <w:t>дисертації</w:t>
      </w:r>
      <w:r w:rsidRPr="00D27288">
        <w:t xml:space="preserve">: </w:t>
      </w:r>
      <w:r w:rsidRPr="00D27288">
        <w:rPr>
          <w:rFonts w:hint="eastAsia"/>
        </w:rPr>
        <w:t>«</w:t>
      </w:r>
      <w:r w:rsidRPr="00D27288">
        <w:rPr>
          <w:rFonts w:hint="eastAsia"/>
        </w:rPr>
        <w:t>Методологічні</w:t>
      </w:r>
      <w:r w:rsidRPr="00D27288">
        <w:t xml:space="preserve"> </w:t>
      </w:r>
      <w:r w:rsidRPr="00D27288">
        <w:rPr>
          <w:rFonts w:hint="eastAsia"/>
        </w:rPr>
        <w:t>основи</w:t>
      </w:r>
      <w:r w:rsidRPr="00D27288">
        <w:t xml:space="preserve"> </w:t>
      </w:r>
      <w:r w:rsidRPr="00D27288">
        <w:rPr>
          <w:rFonts w:hint="eastAsia"/>
        </w:rPr>
        <w:t>інформаційної</w:t>
      </w:r>
      <w:r w:rsidRPr="00D27288">
        <w:t xml:space="preserve"> </w:t>
      </w:r>
      <w:r w:rsidRPr="00D27288">
        <w:rPr>
          <w:rFonts w:hint="eastAsia"/>
        </w:rPr>
        <w:t>технології</w:t>
      </w:r>
      <w:r w:rsidRPr="00D27288">
        <w:t xml:space="preserve"> </w:t>
      </w:r>
      <w:r w:rsidRPr="00D27288">
        <w:rPr>
          <w:rFonts w:hint="eastAsia"/>
        </w:rPr>
        <w:t>обробки</w:t>
      </w:r>
      <w:r w:rsidRPr="00D27288">
        <w:t xml:space="preserve"> </w:t>
      </w:r>
      <w:r w:rsidRPr="00D27288">
        <w:rPr>
          <w:rFonts w:hint="eastAsia"/>
        </w:rPr>
        <w:t>даних</w:t>
      </w:r>
      <w:r w:rsidRPr="00D27288">
        <w:t xml:space="preserve"> </w:t>
      </w:r>
      <w:r w:rsidRPr="00D27288">
        <w:rPr>
          <w:rFonts w:hint="eastAsia"/>
        </w:rPr>
        <w:t>експресії</w:t>
      </w:r>
      <w:r w:rsidRPr="00D27288">
        <w:t xml:space="preserve"> </w:t>
      </w:r>
      <w:r w:rsidRPr="00D27288">
        <w:rPr>
          <w:rFonts w:hint="eastAsia"/>
        </w:rPr>
        <w:t>генів</w:t>
      </w:r>
      <w:r w:rsidRPr="00D27288">
        <w:t xml:space="preserve"> </w:t>
      </w:r>
      <w:r w:rsidRPr="00D27288">
        <w:rPr>
          <w:rFonts w:hint="eastAsia"/>
        </w:rPr>
        <w:t>та</w:t>
      </w:r>
      <w:r w:rsidRPr="00D27288">
        <w:t xml:space="preserve"> </w:t>
      </w:r>
      <w:r w:rsidRPr="00D27288">
        <w:rPr>
          <w:rFonts w:hint="eastAsia"/>
        </w:rPr>
        <w:t>їх</w:t>
      </w:r>
      <w:r w:rsidRPr="00D27288">
        <w:t xml:space="preserve"> </w:t>
      </w:r>
      <w:r w:rsidRPr="00D27288">
        <w:rPr>
          <w:rFonts w:hint="eastAsia"/>
        </w:rPr>
        <w:t>застосування</w:t>
      </w:r>
      <w:r w:rsidRPr="00D27288">
        <w:t xml:space="preserve"> </w:t>
      </w:r>
      <w:r w:rsidRPr="00D27288">
        <w:rPr>
          <w:rFonts w:hint="eastAsia"/>
        </w:rPr>
        <w:t>в</w:t>
      </w:r>
      <w:r w:rsidRPr="00D27288">
        <w:t xml:space="preserve"> </w:t>
      </w:r>
      <w:r w:rsidRPr="00D27288">
        <w:rPr>
          <w:rFonts w:hint="eastAsia"/>
        </w:rPr>
        <w:t>галузі</w:t>
      </w:r>
      <w:r w:rsidRPr="00D27288">
        <w:t xml:space="preserve"> </w:t>
      </w:r>
      <w:r w:rsidRPr="00D27288">
        <w:rPr>
          <w:rFonts w:hint="eastAsia"/>
        </w:rPr>
        <w:t>біоінформатики</w:t>
      </w:r>
      <w:r w:rsidRPr="00D27288">
        <w:rPr>
          <w:rFonts w:hint="eastAsia"/>
        </w:rPr>
        <w:t>»</w:t>
      </w:r>
      <w:r w:rsidRPr="00D27288">
        <w:t xml:space="preserve">. </w:t>
      </w:r>
      <w:r w:rsidRPr="00D27288">
        <w:rPr>
          <w:rFonts w:hint="eastAsia"/>
        </w:rPr>
        <w:t>Шифр</w:t>
      </w:r>
      <w:r w:rsidRPr="00D27288">
        <w:t xml:space="preserve"> </w:t>
      </w:r>
      <w:r w:rsidRPr="00D27288">
        <w:rPr>
          <w:rFonts w:hint="eastAsia"/>
        </w:rPr>
        <w:t>та</w:t>
      </w:r>
      <w:r w:rsidRPr="00D27288">
        <w:t xml:space="preserve"> </w:t>
      </w:r>
      <w:r w:rsidRPr="00D27288">
        <w:rPr>
          <w:rFonts w:hint="eastAsia"/>
        </w:rPr>
        <w:t>назва</w:t>
      </w:r>
      <w:r w:rsidRPr="00D27288">
        <w:t xml:space="preserve"> </w:t>
      </w:r>
      <w:r w:rsidRPr="00D27288">
        <w:rPr>
          <w:rFonts w:hint="eastAsia"/>
        </w:rPr>
        <w:t>спеціальності</w:t>
      </w:r>
      <w:r w:rsidRPr="00D27288">
        <w:t xml:space="preserve"> </w:t>
      </w:r>
      <w:r w:rsidRPr="00D27288">
        <w:rPr>
          <w:rFonts w:hint="eastAsia"/>
        </w:rPr>
        <w:t>–</w:t>
      </w:r>
      <w:r w:rsidRPr="00D27288">
        <w:t xml:space="preserve"> 05.13.06 </w:t>
      </w:r>
      <w:r w:rsidRPr="00D27288">
        <w:rPr>
          <w:rFonts w:hint="eastAsia"/>
        </w:rPr>
        <w:t>«</w:t>
      </w:r>
      <w:r w:rsidRPr="00D27288">
        <w:rPr>
          <w:rFonts w:hint="eastAsia"/>
        </w:rPr>
        <w:t>Інформаційні</w:t>
      </w:r>
      <w:r w:rsidRPr="00D27288">
        <w:t xml:space="preserve"> </w:t>
      </w:r>
      <w:r w:rsidRPr="00D27288">
        <w:rPr>
          <w:rFonts w:hint="eastAsia"/>
        </w:rPr>
        <w:t>технології</w:t>
      </w:r>
      <w:r w:rsidRPr="00D27288">
        <w:rPr>
          <w:rFonts w:hint="eastAsia"/>
        </w:rPr>
        <w:t>»</w:t>
      </w:r>
      <w:r w:rsidRPr="00D27288">
        <w:t xml:space="preserve">. </w:t>
      </w:r>
      <w:r w:rsidRPr="00D27288">
        <w:rPr>
          <w:rFonts w:hint="eastAsia"/>
        </w:rPr>
        <w:t>Докторська</w:t>
      </w:r>
      <w:r w:rsidRPr="00D27288">
        <w:t xml:space="preserve"> </w:t>
      </w:r>
      <w:r w:rsidRPr="00D27288">
        <w:rPr>
          <w:rFonts w:hint="eastAsia"/>
        </w:rPr>
        <w:t>рада</w:t>
      </w:r>
      <w:r w:rsidRPr="00D27288">
        <w:t xml:space="preserve"> </w:t>
      </w:r>
      <w:r w:rsidRPr="00D27288">
        <w:rPr>
          <w:rFonts w:hint="eastAsia"/>
        </w:rPr>
        <w:t>Д</w:t>
      </w:r>
      <w:r w:rsidRPr="00D27288">
        <w:t xml:space="preserve"> 35.101.01 </w:t>
      </w:r>
      <w:r w:rsidRPr="00D27288">
        <w:rPr>
          <w:rFonts w:hint="eastAsia"/>
        </w:rPr>
        <w:t>Української</w:t>
      </w:r>
      <w:r w:rsidRPr="00D27288">
        <w:t xml:space="preserve"> </w:t>
      </w:r>
      <w:r w:rsidRPr="00D27288">
        <w:rPr>
          <w:rFonts w:hint="eastAsia"/>
        </w:rPr>
        <w:t>академії</w:t>
      </w:r>
      <w:r w:rsidRPr="00D27288">
        <w:t xml:space="preserve"> </w:t>
      </w:r>
      <w:r w:rsidRPr="00D27288">
        <w:rPr>
          <w:rFonts w:hint="eastAsia"/>
        </w:rPr>
        <w:t>друкарства</w:t>
      </w:r>
    </w:p>
    <w:sectPr w:rsidR="00996AF6" w:rsidRPr="00D27288" w:rsidSect="00141B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6A3C" w14:textId="77777777" w:rsidR="00141BC5" w:rsidRDefault="00141BC5">
      <w:pPr>
        <w:spacing w:after="0" w:line="240" w:lineRule="auto"/>
      </w:pPr>
      <w:r>
        <w:separator/>
      </w:r>
    </w:p>
  </w:endnote>
  <w:endnote w:type="continuationSeparator" w:id="0">
    <w:p w14:paraId="17E2B1F3" w14:textId="77777777" w:rsidR="00141BC5" w:rsidRDefault="0014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A7C0" w14:textId="77777777" w:rsidR="00141BC5" w:rsidRDefault="00141BC5"/>
    <w:p w14:paraId="46CB39BB" w14:textId="77777777" w:rsidR="00141BC5" w:rsidRDefault="00141BC5"/>
    <w:p w14:paraId="7D72919F" w14:textId="77777777" w:rsidR="00141BC5" w:rsidRDefault="00141BC5"/>
    <w:p w14:paraId="2F498709" w14:textId="77777777" w:rsidR="00141BC5" w:rsidRDefault="00141BC5"/>
    <w:p w14:paraId="32CE2AEE" w14:textId="77777777" w:rsidR="00141BC5" w:rsidRDefault="00141BC5"/>
    <w:p w14:paraId="2A51AAF4" w14:textId="77777777" w:rsidR="00141BC5" w:rsidRDefault="00141BC5"/>
    <w:p w14:paraId="1A1818DA" w14:textId="77777777" w:rsidR="00141BC5" w:rsidRDefault="00141B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656C0" wp14:editId="3BEAD0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9A9C" w14:textId="77777777" w:rsidR="00141BC5" w:rsidRDefault="00141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656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D19A9C" w14:textId="77777777" w:rsidR="00141BC5" w:rsidRDefault="00141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7E1E3E" w14:textId="77777777" w:rsidR="00141BC5" w:rsidRDefault="00141BC5"/>
    <w:p w14:paraId="665AE918" w14:textId="77777777" w:rsidR="00141BC5" w:rsidRDefault="00141BC5"/>
    <w:p w14:paraId="48AD1CE1" w14:textId="77777777" w:rsidR="00141BC5" w:rsidRDefault="00141B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132AD" wp14:editId="7241F9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F1B5" w14:textId="77777777" w:rsidR="00141BC5" w:rsidRDefault="00141BC5"/>
                          <w:p w14:paraId="5945858B" w14:textId="77777777" w:rsidR="00141BC5" w:rsidRDefault="00141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132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00F1B5" w14:textId="77777777" w:rsidR="00141BC5" w:rsidRDefault="00141BC5"/>
                    <w:p w14:paraId="5945858B" w14:textId="77777777" w:rsidR="00141BC5" w:rsidRDefault="00141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39B171" w14:textId="77777777" w:rsidR="00141BC5" w:rsidRDefault="00141BC5"/>
    <w:p w14:paraId="2458FD64" w14:textId="77777777" w:rsidR="00141BC5" w:rsidRDefault="00141BC5">
      <w:pPr>
        <w:rPr>
          <w:sz w:val="2"/>
          <w:szCs w:val="2"/>
        </w:rPr>
      </w:pPr>
    </w:p>
    <w:p w14:paraId="04FDA7CB" w14:textId="77777777" w:rsidR="00141BC5" w:rsidRDefault="00141BC5"/>
    <w:p w14:paraId="121ACEA5" w14:textId="77777777" w:rsidR="00141BC5" w:rsidRDefault="00141BC5">
      <w:pPr>
        <w:spacing w:after="0" w:line="240" w:lineRule="auto"/>
      </w:pPr>
    </w:p>
  </w:footnote>
  <w:footnote w:type="continuationSeparator" w:id="0">
    <w:p w14:paraId="0E246101" w14:textId="77777777" w:rsidR="00141BC5" w:rsidRDefault="0014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C5"/>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57607</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1283</cp:revision>
  <cp:lastPrinted>2009-02-06T05:36:00Z</cp:lastPrinted>
  <dcterms:created xsi:type="dcterms:W3CDTF">2024-01-07T13:43:00Z</dcterms:created>
  <dcterms:modified xsi:type="dcterms:W3CDTF">2024-04-04T11:56:00Z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