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66C6" w14:textId="2703D252" w:rsidR="000F1A40" w:rsidRDefault="001B433C" w:rsidP="001B433C">
      <w:r w:rsidRPr="001B433C">
        <w:rPr>
          <w:rFonts w:hint="eastAsia"/>
        </w:rPr>
        <w:t>Михайлюк</w:t>
      </w:r>
      <w:r w:rsidRPr="001B433C">
        <w:t xml:space="preserve"> </w:t>
      </w:r>
      <w:r w:rsidRPr="001B433C">
        <w:rPr>
          <w:rFonts w:hint="eastAsia"/>
        </w:rPr>
        <w:t>Михаил</w:t>
      </w:r>
      <w:r w:rsidRPr="001B433C">
        <w:t xml:space="preserve"> </w:t>
      </w:r>
      <w:r w:rsidRPr="001B433C">
        <w:rPr>
          <w:rFonts w:hint="eastAsia"/>
        </w:rPr>
        <w:t>Владимирович</w:t>
      </w:r>
      <w:r>
        <w:t xml:space="preserve"> </w:t>
      </w:r>
      <w:r w:rsidRPr="001B433C">
        <w:rPr>
          <w:rFonts w:hint="eastAsia"/>
        </w:rPr>
        <w:t>Трансформация</w:t>
      </w:r>
      <w:r w:rsidRPr="001B433C">
        <w:t xml:space="preserve"> </w:t>
      </w:r>
      <w:r w:rsidRPr="001B433C">
        <w:rPr>
          <w:rFonts w:hint="eastAsia"/>
        </w:rPr>
        <w:t>и</w:t>
      </w:r>
      <w:r w:rsidRPr="001B433C">
        <w:t xml:space="preserve"> </w:t>
      </w:r>
      <w:r w:rsidRPr="001B433C">
        <w:rPr>
          <w:rFonts w:hint="eastAsia"/>
        </w:rPr>
        <w:t>развитие</w:t>
      </w:r>
      <w:r w:rsidRPr="001B433C">
        <w:t xml:space="preserve"> </w:t>
      </w:r>
      <w:r w:rsidRPr="001B433C">
        <w:rPr>
          <w:rFonts w:hint="eastAsia"/>
        </w:rPr>
        <w:t>логистики</w:t>
      </w:r>
      <w:r w:rsidRPr="001B433C">
        <w:t xml:space="preserve"> </w:t>
      </w:r>
      <w:r w:rsidRPr="001B433C">
        <w:rPr>
          <w:rFonts w:hint="eastAsia"/>
        </w:rPr>
        <w:t>интернет</w:t>
      </w:r>
      <w:r w:rsidRPr="001B433C">
        <w:t>-</w:t>
      </w:r>
      <w:r w:rsidRPr="001B433C">
        <w:rPr>
          <w:rFonts w:hint="eastAsia"/>
        </w:rPr>
        <w:t>торговли</w:t>
      </w:r>
      <w:r w:rsidRPr="001B433C">
        <w:t xml:space="preserve"> </w:t>
      </w:r>
      <w:r w:rsidRPr="001B433C">
        <w:rPr>
          <w:rFonts w:hint="eastAsia"/>
        </w:rPr>
        <w:t>в</w:t>
      </w:r>
      <w:r w:rsidRPr="001B433C">
        <w:t xml:space="preserve"> </w:t>
      </w:r>
      <w:r w:rsidRPr="001B433C">
        <w:rPr>
          <w:rFonts w:hint="eastAsia"/>
        </w:rPr>
        <w:t>условиях</w:t>
      </w:r>
      <w:r w:rsidRPr="001B433C">
        <w:t xml:space="preserve"> </w:t>
      </w:r>
      <w:r w:rsidRPr="001B433C">
        <w:rPr>
          <w:rFonts w:hint="eastAsia"/>
        </w:rPr>
        <w:t>многоканальной</w:t>
      </w:r>
      <w:r w:rsidRPr="001B433C">
        <w:t xml:space="preserve"> </w:t>
      </w:r>
      <w:r w:rsidRPr="001B433C">
        <w:rPr>
          <w:rFonts w:hint="eastAsia"/>
        </w:rPr>
        <w:t>модели</w:t>
      </w:r>
      <w:r w:rsidRPr="001B433C">
        <w:t xml:space="preserve"> </w:t>
      </w:r>
      <w:r w:rsidRPr="001B433C">
        <w:rPr>
          <w:rFonts w:hint="eastAsia"/>
        </w:rPr>
        <w:t>продаж</w:t>
      </w:r>
    </w:p>
    <w:p w14:paraId="0BE1233F" w14:textId="77777777" w:rsidR="001B433C" w:rsidRDefault="001B433C" w:rsidP="001B433C">
      <w:r>
        <w:rPr>
          <w:rFonts w:hint="eastAsia"/>
        </w:rPr>
        <w:t>ОГЛАВЛЕНИЕ</w:t>
      </w:r>
      <w:r>
        <w:t xml:space="preserve"> </w:t>
      </w:r>
      <w:r>
        <w:rPr>
          <w:rFonts w:hint="eastAsia"/>
        </w:rPr>
        <w:t>ДИССЕРТАЦИИ</w:t>
      </w:r>
    </w:p>
    <w:p w14:paraId="5711E8D9" w14:textId="77777777" w:rsidR="001B433C" w:rsidRDefault="001B433C" w:rsidP="001B433C">
      <w:r>
        <w:rPr>
          <w:rFonts w:hint="eastAsia"/>
        </w:rPr>
        <w:t>доктор</w:t>
      </w:r>
      <w:r>
        <w:t xml:space="preserve"> </w:t>
      </w:r>
      <w:r>
        <w:rPr>
          <w:rFonts w:hint="eastAsia"/>
        </w:rPr>
        <w:t>наук</w:t>
      </w:r>
      <w:r>
        <w:t xml:space="preserve"> </w:t>
      </w:r>
      <w:r>
        <w:rPr>
          <w:rFonts w:hint="eastAsia"/>
        </w:rPr>
        <w:t>Михайлюк</w:t>
      </w:r>
      <w:r>
        <w:t xml:space="preserve"> </w:t>
      </w:r>
      <w:r>
        <w:rPr>
          <w:rFonts w:hint="eastAsia"/>
        </w:rPr>
        <w:t>Михаил</w:t>
      </w:r>
      <w:r>
        <w:t xml:space="preserve"> </w:t>
      </w:r>
      <w:r>
        <w:rPr>
          <w:rFonts w:hint="eastAsia"/>
        </w:rPr>
        <w:t>Владимирович</w:t>
      </w:r>
    </w:p>
    <w:p w14:paraId="651EB92D" w14:textId="77777777" w:rsidR="001B433C" w:rsidRDefault="001B433C" w:rsidP="001B433C">
      <w:r>
        <w:rPr>
          <w:rFonts w:hint="eastAsia"/>
        </w:rPr>
        <w:t>ВВЕДЕНИЕ</w:t>
      </w:r>
    </w:p>
    <w:p w14:paraId="66B2E636" w14:textId="77777777" w:rsidR="001B433C" w:rsidRDefault="001B433C" w:rsidP="001B433C"/>
    <w:p w14:paraId="783690E9" w14:textId="77777777" w:rsidR="001B433C" w:rsidRDefault="001B433C" w:rsidP="001B433C">
      <w:r>
        <w:t xml:space="preserve">1 </w:t>
      </w:r>
      <w:r>
        <w:rPr>
          <w:rFonts w:hint="eastAsia"/>
        </w:rPr>
        <w:t>ТОРГОВО</w:t>
      </w:r>
      <w:r>
        <w:t>-</w:t>
      </w:r>
      <w:r>
        <w:rPr>
          <w:rFonts w:hint="eastAsia"/>
        </w:rPr>
        <w:t>ЛОГИСТИЧЕСКАЯ</w:t>
      </w:r>
      <w:r>
        <w:t xml:space="preserve"> </w:t>
      </w:r>
      <w:r>
        <w:rPr>
          <w:rFonts w:hint="eastAsia"/>
        </w:rPr>
        <w:t>ИНФРАСТРУКТУРА</w:t>
      </w:r>
      <w:r>
        <w:t xml:space="preserve"> </w:t>
      </w:r>
      <w:r>
        <w:rPr>
          <w:rFonts w:hint="eastAsia"/>
        </w:rPr>
        <w:t>КАК</w:t>
      </w:r>
      <w:r>
        <w:t xml:space="preserve"> </w:t>
      </w:r>
      <w:r>
        <w:rPr>
          <w:rFonts w:hint="eastAsia"/>
        </w:rPr>
        <w:t>КОМПОНЕНТ</w:t>
      </w:r>
      <w:r>
        <w:t xml:space="preserve"> </w:t>
      </w:r>
      <w:r>
        <w:rPr>
          <w:rFonts w:hint="eastAsia"/>
        </w:rPr>
        <w:t>СИСТЕМЫ</w:t>
      </w:r>
      <w:r>
        <w:t xml:space="preserve"> </w:t>
      </w:r>
      <w:r>
        <w:rPr>
          <w:rFonts w:hint="eastAsia"/>
        </w:rPr>
        <w:t>ТОВАРОДВИЖЕНИЯ</w:t>
      </w:r>
    </w:p>
    <w:p w14:paraId="60623F0B" w14:textId="77777777" w:rsidR="001B433C" w:rsidRDefault="001B433C" w:rsidP="001B433C"/>
    <w:p w14:paraId="34196156" w14:textId="77777777" w:rsidR="001B433C" w:rsidRDefault="001B433C" w:rsidP="001B433C">
      <w:r>
        <w:rPr>
          <w:rFonts w:hint="eastAsia"/>
        </w:rPr>
        <w:t>ПОТРЕБИТЕЛЬСКОГО</w:t>
      </w:r>
      <w:r>
        <w:t xml:space="preserve"> </w:t>
      </w:r>
      <w:r>
        <w:rPr>
          <w:rFonts w:hint="eastAsia"/>
        </w:rPr>
        <w:t>РЫНКА</w:t>
      </w:r>
    </w:p>
    <w:p w14:paraId="4CB80000" w14:textId="77777777" w:rsidR="001B433C" w:rsidRDefault="001B433C" w:rsidP="001B433C"/>
    <w:p w14:paraId="49E4DF15" w14:textId="77777777" w:rsidR="001B433C" w:rsidRDefault="001B433C" w:rsidP="001B433C">
      <w:r>
        <w:t xml:space="preserve">1.1 </w:t>
      </w:r>
      <w:r>
        <w:rPr>
          <w:rFonts w:hint="eastAsia"/>
        </w:rPr>
        <w:t>Производство</w:t>
      </w:r>
      <w:r>
        <w:t xml:space="preserve">, </w:t>
      </w:r>
      <w:r>
        <w:rPr>
          <w:rFonts w:hint="eastAsia"/>
        </w:rPr>
        <w:t>торговля</w:t>
      </w:r>
      <w:r>
        <w:t xml:space="preserve"> </w:t>
      </w:r>
      <w:r>
        <w:rPr>
          <w:rFonts w:hint="eastAsia"/>
        </w:rPr>
        <w:t>и</w:t>
      </w:r>
      <w:r>
        <w:t xml:space="preserve"> </w:t>
      </w:r>
      <w:r>
        <w:rPr>
          <w:rFonts w:hint="eastAsia"/>
        </w:rPr>
        <w:t>логистика</w:t>
      </w:r>
      <w:r>
        <w:t xml:space="preserve"> </w:t>
      </w:r>
      <w:r>
        <w:rPr>
          <w:rFonts w:hint="eastAsia"/>
        </w:rPr>
        <w:t>как</w:t>
      </w:r>
      <w:r>
        <w:t xml:space="preserve"> </w:t>
      </w:r>
      <w:r>
        <w:rPr>
          <w:rFonts w:hint="eastAsia"/>
        </w:rPr>
        <w:t>компоненты</w:t>
      </w:r>
      <w:r>
        <w:t xml:space="preserve"> </w:t>
      </w:r>
      <w:r>
        <w:rPr>
          <w:rFonts w:hint="eastAsia"/>
        </w:rPr>
        <w:t>товарного</w:t>
      </w:r>
      <w:r>
        <w:t xml:space="preserve"> </w:t>
      </w:r>
      <w:r>
        <w:rPr>
          <w:rFonts w:hint="eastAsia"/>
        </w:rPr>
        <w:t>сектора</w:t>
      </w:r>
      <w:r>
        <w:t xml:space="preserve"> </w:t>
      </w:r>
      <w:r>
        <w:rPr>
          <w:rFonts w:hint="eastAsia"/>
        </w:rPr>
        <w:t>экономики</w:t>
      </w:r>
      <w:r>
        <w:t xml:space="preserve">: </w:t>
      </w:r>
      <w:r>
        <w:rPr>
          <w:rFonts w:hint="eastAsia"/>
        </w:rPr>
        <w:t>проблемные</w:t>
      </w:r>
      <w:r>
        <w:t xml:space="preserve"> </w:t>
      </w:r>
      <w:r>
        <w:rPr>
          <w:rFonts w:hint="eastAsia"/>
        </w:rPr>
        <w:t>аспекты</w:t>
      </w:r>
      <w:r>
        <w:t xml:space="preserve"> </w:t>
      </w:r>
      <w:r>
        <w:rPr>
          <w:rFonts w:hint="eastAsia"/>
        </w:rPr>
        <w:t>и</w:t>
      </w:r>
      <w:r>
        <w:t xml:space="preserve"> </w:t>
      </w:r>
      <w:r>
        <w:rPr>
          <w:rFonts w:hint="eastAsia"/>
        </w:rPr>
        <w:t>особенности</w:t>
      </w:r>
      <w:r>
        <w:t xml:space="preserve"> </w:t>
      </w:r>
      <w:r>
        <w:rPr>
          <w:rFonts w:hint="eastAsia"/>
        </w:rPr>
        <w:t>развития</w:t>
      </w:r>
    </w:p>
    <w:p w14:paraId="6C4F15B9" w14:textId="77777777" w:rsidR="001B433C" w:rsidRDefault="001B433C" w:rsidP="001B433C"/>
    <w:p w14:paraId="31014608" w14:textId="77777777" w:rsidR="001B433C" w:rsidRDefault="001B433C" w:rsidP="001B433C">
      <w:r>
        <w:t xml:space="preserve">1.2 </w:t>
      </w:r>
      <w:r>
        <w:rPr>
          <w:rFonts w:hint="eastAsia"/>
        </w:rPr>
        <w:t>Детерминанты</w:t>
      </w:r>
      <w:r>
        <w:t xml:space="preserve"> </w:t>
      </w:r>
      <w:r>
        <w:rPr>
          <w:rFonts w:hint="eastAsia"/>
        </w:rPr>
        <w:t>реконфигурации</w:t>
      </w:r>
      <w:r>
        <w:t xml:space="preserve"> </w:t>
      </w:r>
      <w:r>
        <w:rPr>
          <w:rFonts w:hint="eastAsia"/>
        </w:rPr>
        <w:t>цепей</w:t>
      </w:r>
      <w:r>
        <w:t xml:space="preserve"> </w:t>
      </w:r>
      <w:r>
        <w:rPr>
          <w:rFonts w:hint="eastAsia"/>
        </w:rPr>
        <w:t>накопления</w:t>
      </w:r>
      <w:r>
        <w:t xml:space="preserve"> </w:t>
      </w:r>
      <w:r>
        <w:rPr>
          <w:rFonts w:hint="eastAsia"/>
        </w:rPr>
        <w:t>стоимости</w:t>
      </w:r>
      <w:r>
        <w:t xml:space="preserve"> </w:t>
      </w:r>
      <w:r>
        <w:rPr>
          <w:rFonts w:hint="eastAsia"/>
        </w:rPr>
        <w:t>в</w:t>
      </w:r>
      <w:r>
        <w:t xml:space="preserve"> </w:t>
      </w:r>
      <w:r>
        <w:rPr>
          <w:rFonts w:hint="eastAsia"/>
        </w:rPr>
        <w:t>экономике</w:t>
      </w:r>
      <w:r>
        <w:t xml:space="preserve"> </w:t>
      </w:r>
      <w:r>
        <w:rPr>
          <w:rFonts w:hint="eastAsia"/>
        </w:rPr>
        <w:t>России</w:t>
      </w:r>
    </w:p>
    <w:p w14:paraId="18E86312" w14:textId="77777777" w:rsidR="001B433C" w:rsidRDefault="001B433C" w:rsidP="001B433C"/>
    <w:p w14:paraId="262D6BED" w14:textId="77777777" w:rsidR="001B433C" w:rsidRDefault="001B433C" w:rsidP="001B433C">
      <w:r>
        <w:t xml:space="preserve">1.3 </w:t>
      </w:r>
      <w:r>
        <w:rPr>
          <w:rFonts w:hint="eastAsia"/>
        </w:rPr>
        <w:t>Особенности</w:t>
      </w:r>
      <w:r>
        <w:t xml:space="preserve"> </w:t>
      </w:r>
      <w:r>
        <w:rPr>
          <w:rFonts w:hint="eastAsia"/>
        </w:rPr>
        <w:t>современного</w:t>
      </w:r>
      <w:r>
        <w:t xml:space="preserve"> </w:t>
      </w:r>
      <w:r>
        <w:rPr>
          <w:rFonts w:hint="eastAsia"/>
        </w:rPr>
        <w:t>развития</w:t>
      </w:r>
      <w:r>
        <w:t xml:space="preserve"> </w:t>
      </w:r>
      <w:r>
        <w:rPr>
          <w:rFonts w:hint="eastAsia"/>
        </w:rPr>
        <w:t>логистики</w:t>
      </w:r>
      <w:r>
        <w:t xml:space="preserve"> </w:t>
      </w:r>
      <w:r>
        <w:rPr>
          <w:rFonts w:hint="eastAsia"/>
        </w:rPr>
        <w:t>товародвижения</w:t>
      </w:r>
      <w:r>
        <w:t xml:space="preserve"> </w:t>
      </w:r>
      <w:r>
        <w:rPr>
          <w:rFonts w:hint="eastAsia"/>
        </w:rPr>
        <w:t>потребительского</w:t>
      </w:r>
      <w:r>
        <w:t xml:space="preserve"> </w:t>
      </w:r>
      <w:r>
        <w:rPr>
          <w:rFonts w:hint="eastAsia"/>
        </w:rPr>
        <w:t>рынка</w:t>
      </w:r>
    </w:p>
    <w:p w14:paraId="37923A64" w14:textId="77777777" w:rsidR="001B433C" w:rsidRDefault="001B433C" w:rsidP="001B433C"/>
    <w:p w14:paraId="7FD6D941" w14:textId="77777777" w:rsidR="001B433C" w:rsidRDefault="001B433C" w:rsidP="001B433C">
      <w:r>
        <w:t xml:space="preserve">2 </w:t>
      </w:r>
      <w:r>
        <w:rPr>
          <w:rFonts w:hint="eastAsia"/>
        </w:rPr>
        <w:t>ОСОБЕННОСТИ</w:t>
      </w:r>
      <w:r>
        <w:t xml:space="preserve"> </w:t>
      </w:r>
      <w:r>
        <w:rPr>
          <w:rFonts w:hint="eastAsia"/>
        </w:rPr>
        <w:t>ИНСТИТУЦИОНАЛЬНО</w:t>
      </w:r>
      <w:r>
        <w:t>-</w:t>
      </w:r>
      <w:r>
        <w:rPr>
          <w:rFonts w:hint="eastAsia"/>
        </w:rPr>
        <w:t>РЫНОЧНОЙ</w:t>
      </w:r>
      <w:r>
        <w:t xml:space="preserve"> </w:t>
      </w:r>
      <w:r>
        <w:rPr>
          <w:rFonts w:hint="eastAsia"/>
        </w:rPr>
        <w:t>ТРАНСФОРМАЦИИ</w:t>
      </w:r>
      <w:r>
        <w:t xml:space="preserve"> </w:t>
      </w:r>
      <w:r>
        <w:rPr>
          <w:rFonts w:hint="eastAsia"/>
        </w:rPr>
        <w:t>ЛОГИСТИКИ</w:t>
      </w:r>
      <w:r>
        <w:t xml:space="preserve"> </w:t>
      </w:r>
      <w:r>
        <w:rPr>
          <w:rFonts w:hint="eastAsia"/>
        </w:rPr>
        <w:t>ТОВАРОДВИЖЕНИЯ</w:t>
      </w:r>
      <w:r>
        <w:t xml:space="preserve"> </w:t>
      </w:r>
      <w:r>
        <w:rPr>
          <w:rFonts w:hint="eastAsia"/>
        </w:rPr>
        <w:t>ПОТРЕБИТЕЛЬСКОГО</w:t>
      </w:r>
      <w:r>
        <w:t xml:space="preserve"> </w:t>
      </w:r>
      <w:r>
        <w:rPr>
          <w:rFonts w:hint="eastAsia"/>
        </w:rPr>
        <w:t>РЫНКА</w:t>
      </w:r>
    </w:p>
    <w:p w14:paraId="70598507" w14:textId="77777777" w:rsidR="001B433C" w:rsidRDefault="001B433C" w:rsidP="001B433C"/>
    <w:p w14:paraId="35514578" w14:textId="77777777" w:rsidR="001B433C" w:rsidRDefault="001B433C" w:rsidP="001B433C">
      <w:r>
        <w:t xml:space="preserve">2.1 </w:t>
      </w:r>
      <w:r>
        <w:rPr>
          <w:rFonts w:hint="eastAsia"/>
        </w:rPr>
        <w:t>Направления</w:t>
      </w:r>
      <w:r>
        <w:t xml:space="preserve"> </w:t>
      </w:r>
      <w:r>
        <w:rPr>
          <w:rFonts w:hint="eastAsia"/>
        </w:rPr>
        <w:t>развития</w:t>
      </w:r>
      <w:r>
        <w:t xml:space="preserve"> </w:t>
      </w:r>
      <w:r>
        <w:rPr>
          <w:rFonts w:hint="eastAsia"/>
        </w:rPr>
        <w:t>и</w:t>
      </w:r>
      <w:r>
        <w:t xml:space="preserve"> </w:t>
      </w:r>
      <w:r>
        <w:rPr>
          <w:rFonts w:hint="eastAsia"/>
        </w:rPr>
        <w:t>институциональная</w:t>
      </w:r>
      <w:r>
        <w:t xml:space="preserve"> </w:t>
      </w:r>
      <w:r>
        <w:rPr>
          <w:rFonts w:hint="eastAsia"/>
        </w:rPr>
        <w:t>эластичность</w:t>
      </w:r>
      <w:r>
        <w:t xml:space="preserve"> </w:t>
      </w:r>
      <w:r>
        <w:rPr>
          <w:rFonts w:hint="eastAsia"/>
        </w:rPr>
        <w:t>формационной</w:t>
      </w:r>
      <w:r>
        <w:t xml:space="preserve"> </w:t>
      </w:r>
      <w:r>
        <w:rPr>
          <w:rFonts w:hint="eastAsia"/>
        </w:rPr>
        <w:t>структуры</w:t>
      </w:r>
      <w:r>
        <w:t xml:space="preserve"> </w:t>
      </w:r>
      <w:r>
        <w:rPr>
          <w:rFonts w:hint="eastAsia"/>
        </w:rPr>
        <w:t>логистического</w:t>
      </w:r>
      <w:r>
        <w:t xml:space="preserve"> </w:t>
      </w:r>
      <w:r>
        <w:rPr>
          <w:rFonts w:hint="eastAsia"/>
        </w:rPr>
        <w:t>рынка</w:t>
      </w:r>
      <w:r>
        <w:t xml:space="preserve"> </w:t>
      </w:r>
      <w:r>
        <w:rPr>
          <w:rFonts w:hint="eastAsia"/>
        </w:rPr>
        <w:t>России</w:t>
      </w:r>
    </w:p>
    <w:p w14:paraId="09E2E40A" w14:textId="77777777" w:rsidR="001B433C" w:rsidRDefault="001B433C" w:rsidP="001B433C"/>
    <w:p w14:paraId="60530622" w14:textId="77777777" w:rsidR="001B433C" w:rsidRDefault="001B433C" w:rsidP="001B433C">
      <w:r>
        <w:t xml:space="preserve">2.2 </w:t>
      </w:r>
      <w:r>
        <w:rPr>
          <w:rFonts w:hint="eastAsia"/>
        </w:rPr>
        <w:t>Методология</w:t>
      </w:r>
      <w:r>
        <w:t xml:space="preserve"> </w:t>
      </w:r>
      <w:r>
        <w:rPr>
          <w:rFonts w:hint="eastAsia"/>
        </w:rPr>
        <w:t>антикризисной</w:t>
      </w:r>
      <w:r>
        <w:t xml:space="preserve"> </w:t>
      </w:r>
      <w:r>
        <w:rPr>
          <w:rFonts w:hint="eastAsia"/>
        </w:rPr>
        <w:t>трансформации</w:t>
      </w:r>
      <w:r>
        <w:t xml:space="preserve"> </w:t>
      </w:r>
      <w:r>
        <w:rPr>
          <w:rFonts w:hint="eastAsia"/>
        </w:rPr>
        <w:t>логистического</w:t>
      </w:r>
      <w:r>
        <w:t xml:space="preserve"> </w:t>
      </w:r>
      <w:r>
        <w:rPr>
          <w:rFonts w:hint="eastAsia"/>
        </w:rPr>
        <w:t>аутсорсинга</w:t>
      </w:r>
    </w:p>
    <w:p w14:paraId="6C1F3086" w14:textId="77777777" w:rsidR="001B433C" w:rsidRDefault="001B433C" w:rsidP="001B433C"/>
    <w:p w14:paraId="03956D49" w14:textId="77777777" w:rsidR="001B433C" w:rsidRDefault="001B433C" w:rsidP="001B433C">
      <w:r>
        <w:t xml:space="preserve">2.3 </w:t>
      </w:r>
      <w:r>
        <w:rPr>
          <w:rFonts w:hint="eastAsia"/>
        </w:rPr>
        <w:t>Российский</w:t>
      </w:r>
      <w:r>
        <w:t xml:space="preserve"> </w:t>
      </w:r>
      <w:r>
        <w:rPr>
          <w:rFonts w:hint="eastAsia"/>
        </w:rPr>
        <w:t>рынок</w:t>
      </w:r>
      <w:r>
        <w:t xml:space="preserve"> </w:t>
      </w:r>
      <w:r>
        <w:rPr>
          <w:rFonts w:hint="eastAsia"/>
        </w:rPr>
        <w:t>транспортно</w:t>
      </w:r>
      <w:r>
        <w:t>-</w:t>
      </w:r>
      <w:r>
        <w:rPr>
          <w:rFonts w:hint="eastAsia"/>
        </w:rPr>
        <w:t>логистических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экономической</w:t>
      </w:r>
      <w:r>
        <w:t xml:space="preserve"> </w:t>
      </w:r>
      <w:r>
        <w:rPr>
          <w:rFonts w:hint="eastAsia"/>
        </w:rPr>
        <w:t>рецессии</w:t>
      </w:r>
    </w:p>
    <w:p w14:paraId="168E2C84" w14:textId="77777777" w:rsidR="001B433C" w:rsidRDefault="001B433C" w:rsidP="001B433C"/>
    <w:p w14:paraId="674E70C2" w14:textId="77777777" w:rsidR="001B433C" w:rsidRDefault="001B433C" w:rsidP="001B433C">
      <w:r>
        <w:lastRenderedPageBreak/>
        <w:t xml:space="preserve">3 </w:t>
      </w:r>
      <w:r>
        <w:rPr>
          <w:rFonts w:hint="eastAsia"/>
        </w:rPr>
        <w:t>ТРАНСФОРМАЦИЯ</w:t>
      </w:r>
      <w:r>
        <w:t xml:space="preserve"> </w:t>
      </w:r>
      <w:r>
        <w:rPr>
          <w:rFonts w:hint="eastAsia"/>
        </w:rPr>
        <w:t>ЦЕПЕЙ</w:t>
      </w:r>
      <w:r>
        <w:t xml:space="preserve"> </w:t>
      </w:r>
      <w:r>
        <w:rPr>
          <w:rFonts w:hint="eastAsia"/>
        </w:rPr>
        <w:t>ПОСТАВОК</w:t>
      </w:r>
      <w:r>
        <w:t xml:space="preserve"> </w:t>
      </w:r>
      <w:r>
        <w:rPr>
          <w:rFonts w:hint="eastAsia"/>
        </w:rPr>
        <w:t>В</w:t>
      </w:r>
      <w:r>
        <w:t xml:space="preserve"> </w:t>
      </w:r>
      <w:r>
        <w:rPr>
          <w:rFonts w:hint="eastAsia"/>
        </w:rPr>
        <w:t>СИСТЕМЕ</w:t>
      </w:r>
      <w:r>
        <w:t xml:space="preserve"> </w:t>
      </w:r>
      <w:r>
        <w:rPr>
          <w:rFonts w:hint="eastAsia"/>
        </w:rPr>
        <w:t>ТОВАРОДВИЖЕНИЯ</w:t>
      </w:r>
      <w:r>
        <w:t xml:space="preserve"> </w:t>
      </w:r>
      <w:r>
        <w:rPr>
          <w:rFonts w:hint="eastAsia"/>
        </w:rPr>
        <w:t>ПОТРЕБИТЕЛЬСКОГО</w:t>
      </w:r>
      <w:r>
        <w:t xml:space="preserve"> </w:t>
      </w:r>
      <w:r>
        <w:rPr>
          <w:rFonts w:hint="eastAsia"/>
        </w:rPr>
        <w:t>РЫНКА</w:t>
      </w:r>
      <w:r>
        <w:t xml:space="preserve">: </w:t>
      </w:r>
      <w:r>
        <w:rPr>
          <w:rFonts w:hint="eastAsia"/>
        </w:rPr>
        <w:t>ЭВОЛЮЦИОННЫЕ</w:t>
      </w:r>
      <w:r>
        <w:t xml:space="preserve"> </w:t>
      </w:r>
      <w:r>
        <w:rPr>
          <w:rFonts w:hint="eastAsia"/>
        </w:rPr>
        <w:t>ОСОБЕННОСТИ</w:t>
      </w:r>
      <w:r>
        <w:t xml:space="preserve"> </w:t>
      </w:r>
      <w:r>
        <w:rPr>
          <w:rFonts w:hint="eastAsia"/>
        </w:rPr>
        <w:t>ПЕРЕХОДА</w:t>
      </w:r>
    </w:p>
    <w:p w14:paraId="4748B425" w14:textId="77777777" w:rsidR="001B433C" w:rsidRDefault="001B433C" w:rsidP="001B433C"/>
    <w:p w14:paraId="4B33B7F9" w14:textId="77777777" w:rsidR="001B433C" w:rsidRDefault="001B433C" w:rsidP="001B433C">
      <w:r>
        <w:rPr>
          <w:rFonts w:hint="eastAsia"/>
        </w:rPr>
        <w:t>К</w:t>
      </w:r>
      <w:r>
        <w:t xml:space="preserve"> </w:t>
      </w:r>
      <w:r>
        <w:rPr>
          <w:rFonts w:hint="eastAsia"/>
        </w:rPr>
        <w:t>МНОГОКАНАЛЬНОЙ</w:t>
      </w:r>
      <w:r>
        <w:t xml:space="preserve"> </w:t>
      </w:r>
      <w:r>
        <w:rPr>
          <w:rFonts w:hint="eastAsia"/>
        </w:rPr>
        <w:t>МОДЕЛИ</w:t>
      </w:r>
      <w:r>
        <w:t xml:space="preserve"> </w:t>
      </w:r>
      <w:r>
        <w:rPr>
          <w:rFonts w:hint="eastAsia"/>
        </w:rPr>
        <w:t>ПРОДАЖ</w:t>
      </w:r>
    </w:p>
    <w:p w14:paraId="1A259EB4" w14:textId="77777777" w:rsidR="001B433C" w:rsidRDefault="001B433C" w:rsidP="001B433C"/>
    <w:p w14:paraId="304631AA" w14:textId="77777777" w:rsidR="001B433C" w:rsidRDefault="001B433C" w:rsidP="001B433C">
      <w:r>
        <w:t xml:space="preserve">3.1 </w:t>
      </w:r>
      <w:r>
        <w:rPr>
          <w:rFonts w:hint="eastAsia"/>
        </w:rPr>
        <w:t>Развитие</w:t>
      </w:r>
      <w:r>
        <w:t xml:space="preserve"> </w:t>
      </w:r>
      <w:r>
        <w:rPr>
          <w:rFonts w:hint="eastAsia"/>
        </w:rPr>
        <w:t>цепей</w:t>
      </w:r>
      <w:r>
        <w:t xml:space="preserve"> </w:t>
      </w:r>
      <w:r>
        <w:rPr>
          <w:rFonts w:hint="eastAsia"/>
        </w:rPr>
        <w:t>поставок</w:t>
      </w:r>
      <w:r>
        <w:t xml:space="preserve"> </w:t>
      </w:r>
      <w:r>
        <w:rPr>
          <w:rFonts w:hint="eastAsia"/>
        </w:rPr>
        <w:t>на</w:t>
      </w:r>
      <w:r>
        <w:t xml:space="preserve"> </w:t>
      </w:r>
      <w:r>
        <w:rPr>
          <w:rFonts w:hint="eastAsia"/>
        </w:rPr>
        <w:t>потребительском</w:t>
      </w:r>
      <w:r>
        <w:t xml:space="preserve"> </w:t>
      </w:r>
      <w:r>
        <w:rPr>
          <w:rFonts w:hint="eastAsia"/>
        </w:rPr>
        <w:t>рынке</w:t>
      </w:r>
      <w:r>
        <w:t xml:space="preserve">: </w:t>
      </w:r>
      <w:r>
        <w:rPr>
          <w:rFonts w:hint="eastAsia"/>
        </w:rPr>
        <w:t>идентификация</w:t>
      </w:r>
      <w:r>
        <w:t xml:space="preserve"> </w:t>
      </w:r>
      <w:r>
        <w:rPr>
          <w:rFonts w:hint="eastAsia"/>
        </w:rPr>
        <w:t>особенностей</w:t>
      </w:r>
      <w:r>
        <w:t xml:space="preserve"> </w:t>
      </w:r>
      <w:r>
        <w:rPr>
          <w:rFonts w:hint="eastAsia"/>
        </w:rPr>
        <w:t>эволюционного</w:t>
      </w:r>
      <w:r>
        <w:t xml:space="preserve"> </w:t>
      </w:r>
      <w:r>
        <w:rPr>
          <w:rFonts w:hint="eastAsia"/>
        </w:rPr>
        <w:t>перехода</w:t>
      </w:r>
    </w:p>
    <w:p w14:paraId="0FEC0B2C" w14:textId="77777777" w:rsidR="001B433C" w:rsidRDefault="001B433C" w:rsidP="001B433C"/>
    <w:p w14:paraId="6D75443D" w14:textId="77777777" w:rsidR="001B433C" w:rsidRDefault="001B433C" w:rsidP="001B433C">
      <w:r>
        <w:t xml:space="preserve">3.2 </w:t>
      </w:r>
      <w:r>
        <w:rPr>
          <w:rFonts w:hint="eastAsia"/>
        </w:rPr>
        <w:t>Трансформация</w:t>
      </w:r>
      <w:r>
        <w:t xml:space="preserve"> </w:t>
      </w:r>
      <w:r>
        <w:rPr>
          <w:rFonts w:hint="eastAsia"/>
        </w:rPr>
        <w:t>модели</w:t>
      </w:r>
      <w:r>
        <w:t xml:space="preserve"> </w:t>
      </w:r>
      <w:r>
        <w:rPr>
          <w:rFonts w:hint="eastAsia"/>
        </w:rPr>
        <w:t>продаж</w:t>
      </w:r>
      <w:r>
        <w:t xml:space="preserve"> </w:t>
      </w:r>
      <w:r>
        <w:rPr>
          <w:rFonts w:hint="eastAsia"/>
        </w:rPr>
        <w:t>как</w:t>
      </w:r>
      <w:r>
        <w:t xml:space="preserve"> </w:t>
      </w:r>
      <w:r>
        <w:rPr>
          <w:rFonts w:hint="eastAsia"/>
        </w:rPr>
        <w:t>фактор</w:t>
      </w:r>
      <w:r>
        <w:t xml:space="preserve"> </w:t>
      </w:r>
      <w:r>
        <w:rPr>
          <w:rFonts w:hint="eastAsia"/>
        </w:rPr>
        <w:t>реорганизации</w:t>
      </w:r>
    </w:p>
    <w:p w14:paraId="46C7CD46" w14:textId="77777777" w:rsidR="001B433C" w:rsidRDefault="001B433C" w:rsidP="001B433C"/>
    <w:p w14:paraId="7A1ACCAB" w14:textId="77777777" w:rsidR="001B433C" w:rsidRDefault="001B433C" w:rsidP="001B433C">
      <w:r>
        <w:rPr>
          <w:rFonts w:hint="eastAsia"/>
        </w:rPr>
        <w:t>цепей</w:t>
      </w:r>
      <w:r>
        <w:t xml:space="preserve"> </w:t>
      </w:r>
      <w:r>
        <w:rPr>
          <w:rFonts w:hint="eastAsia"/>
        </w:rPr>
        <w:t>поставок</w:t>
      </w:r>
      <w:r>
        <w:t xml:space="preserve"> </w:t>
      </w:r>
      <w:r>
        <w:rPr>
          <w:rFonts w:hint="eastAsia"/>
        </w:rPr>
        <w:t>на</w:t>
      </w:r>
      <w:r>
        <w:t xml:space="preserve"> </w:t>
      </w:r>
      <w:r>
        <w:rPr>
          <w:rFonts w:hint="eastAsia"/>
        </w:rPr>
        <w:t>потребительском</w:t>
      </w:r>
      <w:r>
        <w:t xml:space="preserve"> </w:t>
      </w:r>
      <w:r>
        <w:rPr>
          <w:rFonts w:hint="eastAsia"/>
        </w:rPr>
        <w:t>рынке</w:t>
      </w:r>
    </w:p>
    <w:p w14:paraId="712ABEF1" w14:textId="77777777" w:rsidR="001B433C" w:rsidRDefault="001B433C" w:rsidP="001B433C"/>
    <w:p w14:paraId="0FEC2973" w14:textId="77777777" w:rsidR="001B433C" w:rsidRDefault="001B433C" w:rsidP="001B433C">
      <w:r>
        <w:t xml:space="preserve">3.3 </w:t>
      </w:r>
      <w:r>
        <w:rPr>
          <w:rFonts w:hint="eastAsia"/>
        </w:rPr>
        <w:t>Сравнительный</w:t>
      </w:r>
      <w:r>
        <w:t xml:space="preserve"> </w:t>
      </w:r>
      <w:r>
        <w:rPr>
          <w:rFonts w:hint="eastAsia"/>
        </w:rPr>
        <w:t>анализ</w:t>
      </w:r>
      <w:r>
        <w:t xml:space="preserve"> </w:t>
      </w:r>
      <w:r>
        <w:rPr>
          <w:rFonts w:hint="eastAsia"/>
        </w:rPr>
        <w:t>и</w:t>
      </w:r>
      <w:r>
        <w:t xml:space="preserve"> </w:t>
      </w:r>
      <w:r>
        <w:rPr>
          <w:rFonts w:hint="eastAsia"/>
        </w:rPr>
        <w:t>особенности</w:t>
      </w:r>
      <w:r>
        <w:t xml:space="preserve"> </w:t>
      </w:r>
      <w:r>
        <w:rPr>
          <w:rFonts w:hint="eastAsia"/>
        </w:rPr>
        <w:t>функционирования</w:t>
      </w:r>
      <w:r>
        <w:t xml:space="preserve"> </w:t>
      </w:r>
      <w:r>
        <w:rPr>
          <w:rFonts w:hint="eastAsia"/>
        </w:rPr>
        <w:t>моноканальных</w:t>
      </w:r>
      <w:r>
        <w:t xml:space="preserve"> </w:t>
      </w:r>
      <w:r>
        <w:rPr>
          <w:rFonts w:hint="eastAsia"/>
        </w:rPr>
        <w:t>и</w:t>
      </w:r>
      <w:r>
        <w:t xml:space="preserve"> </w:t>
      </w:r>
      <w:r>
        <w:rPr>
          <w:rFonts w:hint="eastAsia"/>
        </w:rPr>
        <w:t>многоканальных</w:t>
      </w:r>
      <w:r>
        <w:t xml:space="preserve"> </w:t>
      </w:r>
      <w:r>
        <w:rPr>
          <w:rFonts w:hint="eastAsia"/>
        </w:rPr>
        <w:t>цепей</w:t>
      </w:r>
      <w:r>
        <w:t xml:space="preserve"> </w:t>
      </w:r>
      <w:r>
        <w:rPr>
          <w:rFonts w:hint="eastAsia"/>
        </w:rPr>
        <w:t>поставок</w:t>
      </w:r>
    </w:p>
    <w:p w14:paraId="71FEEB07" w14:textId="77777777" w:rsidR="001B433C" w:rsidRDefault="001B433C" w:rsidP="001B433C"/>
    <w:p w14:paraId="5B8B6BF8" w14:textId="77777777" w:rsidR="001B433C" w:rsidRDefault="001B433C" w:rsidP="001B433C">
      <w:r>
        <w:rPr>
          <w:rFonts w:hint="eastAsia"/>
        </w:rPr>
        <w:t>на</w:t>
      </w:r>
      <w:r>
        <w:t xml:space="preserve"> </w:t>
      </w:r>
      <w:r>
        <w:rPr>
          <w:rFonts w:hint="eastAsia"/>
        </w:rPr>
        <w:t>потребительском</w:t>
      </w:r>
      <w:r>
        <w:t xml:space="preserve"> </w:t>
      </w:r>
      <w:r>
        <w:rPr>
          <w:rFonts w:hint="eastAsia"/>
        </w:rPr>
        <w:t>рынке</w:t>
      </w:r>
    </w:p>
    <w:p w14:paraId="0EB9EFD3" w14:textId="77777777" w:rsidR="001B433C" w:rsidRDefault="001B433C" w:rsidP="001B433C"/>
    <w:p w14:paraId="0E322641" w14:textId="77777777" w:rsidR="001B433C" w:rsidRDefault="001B433C" w:rsidP="001B433C">
      <w:r>
        <w:t xml:space="preserve">3.4 </w:t>
      </w:r>
      <w:r>
        <w:rPr>
          <w:rFonts w:hint="eastAsia"/>
        </w:rPr>
        <w:t>Рыночная</w:t>
      </w:r>
      <w:r>
        <w:t xml:space="preserve"> </w:t>
      </w:r>
      <w:r>
        <w:rPr>
          <w:rFonts w:hint="eastAsia"/>
        </w:rPr>
        <w:t>трансформация</w:t>
      </w:r>
      <w:r>
        <w:t xml:space="preserve"> </w:t>
      </w:r>
      <w:r>
        <w:rPr>
          <w:rFonts w:hint="eastAsia"/>
        </w:rPr>
        <w:t>цепей</w:t>
      </w:r>
      <w:r>
        <w:t xml:space="preserve"> </w:t>
      </w:r>
      <w:r>
        <w:rPr>
          <w:rFonts w:hint="eastAsia"/>
        </w:rPr>
        <w:t>поставок</w:t>
      </w:r>
      <w:r>
        <w:t xml:space="preserve"> </w:t>
      </w:r>
      <w:r>
        <w:rPr>
          <w:rFonts w:hint="eastAsia"/>
        </w:rPr>
        <w:t>и</w:t>
      </w:r>
      <w:r>
        <w:t xml:space="preserve"> </w:t>
      </w:r>
      <w:r>
        <w:rPr>
          <w:rFonts w:hint="eastAsia"/>
        </w:rPr>
        <w:t>логистического</w:t>
      </w:r>
      <w:r>
        <w:t xml:space="preserve"> </w:t>
      </w:r>
      <w:r>
        <w:rPr>
          <w:rFonts w:hint="eastAsia"/>
        </w:rPr>
        <w:t>сервиса</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ритейла</w:t>
      </w:r>
      <w:r>
        <w:t xml:space="preserve"> </w:t>
      </w:r>
      <w:r>
        <w:rPr>
          <w:rFonts w:hint="eastAsia"/>
        </w:rPr>
        <w:t>к</w:t>
      </w:r>
      <w:r>
        <w:t xml:space="preserve"> </w:t>
      </w:r>
      <w:r>
        <w:rPr>
          <w:rFonts w:hint="eastAsia"/>
        </w:rPr>
        <w:t>многоканальной</w:t>
      </w:r>
      <w:r>
        <w:t xml:space="preserve"> </w:t>
      </w:r>
      <w:r>
        <w:rPr>
          <w:rFonts w:hint="eastAsia"/>
        </w:rPr>
        <w:t>модели</w:t>
      </w:r>
      <w:r>
        <w:t xml:space="preserve"> </w:t>
      </w:r>
      <w:r>
        <w:rPr>
          <w:rFonts w:hint="eastAsia"/>
        </w:rPr>
        <w:t>организации</w:t>
      </w:r>
      <w:r>
        <w:t xml:space="preserve"> </w:t>
      </w:r>
      <w:r>
        <w:rPr>
          <w:rFonts w:hint="eastAsia"/>
        </w:rPr>
        <w:t>продаж</w:t>
      </w:r>
    </w:p>
    <w:p w14:paraId="34F252B9" w14:textId="77777777" w:rsidR="001B433C" w:rsidRDefault="001B433C" w:rsidP="001B433C"/>
    <w:p w14:paraId="4F5C4525" w14:textId="77777777" w:rsidR="001B433C" w:rsidRDefault="001B433C" w:rsidP="001B433C">
      <w:r>
        <w:t xml:space="preserve">4 </w:t>
      </w:r>
      <w:r>
        <w:rPr>
          <w:rFonts w:hint="eastAsia"/>
        </w:rPr>
        <w:t>РАЗВИТИЕ</w:t>
      </w:r>
      <w:r>
        <w:t xml:space="preserve"> </w:t>
      </w:r>
      <w:r>
        <w:rPr>
          <w:rFonts w:hint="eastAsia"/>
        </w:rPr>
        <w:t>ЛОГИСТИКИ</w:t>
      </w:r>
      <w:r>
        <w:t xml:space="preserve"> </w:t>
      </w:r>
      <w:r>
        <w:rPr>
          <w:rFonts w:hint="eastAsia"/>
        </w:rPr>
        <w:t>И</w:t>
      </w:r>
      <w:r>
        <w:t xml:space="preserve"> </w:t>
      </w:r>
      <w:r>
        <w:rPr>
          <w:rFonts w:hint="eastAsia"/>
        </w:rPr>
        <w:t>ЦЕПЕЙ</w:t>
      </w:r>
      <w:r>
        <w:t xml:space="preserve"> </w:t>
      </w:r>
      <w:r>
        <w:rPr>
          <w:rFonts w:hint="eastAsia"/>
        </w:rPr>
        <w:t>ПОСТАВОК</w:t>
      </w:r>
      <w:r>
        <w:t xml:space="preserve"> </w:t>
      </w:r>
      <w:r>
        <w:rPr>
          <w:rFonts w:hint="eastAsia"/>
        </w:rPr>
        <w:t>ПОТРЕБИТЕЛЬСКОГО</w:t>
      </w:r>
      <w:r>
        <w:t xml:space="preserve"> </w:t>
      </w:r>
      <w:r>
        <w:rPr>
          <w:rFonts w:hint="eastAsia"/>
        </w:rPr>
        <w:t>РЫНКА</w:t>
      </w:r>
      <w:r>
        <w:t xml:space="preserve"> </w:t>
      </w:r>
      <w:r>
        <w:rPr>
          <w:rFonts w:hint="eastAsia"/>
        </w:rPr>
        <w:t>В</w:t>
      </w:r>
      <w:r>
        <w:t xml:space="preserve"> </w:t>
      </w:r>
      <w:r>
        <w:rPr>
          <w:rFonts w:hint="eastAsia"/>
        </w:rPr>
        <w:t>УСЛОВИЯХ</w:t>
      </w:r>
      <w:r>
        <w:t xml:space="preserve"> </w:t>
      </w:r>
      <w:r>
        <w:rPr>
          <w:rFonts w:hint="eastAsia"/>
        </w:rPr>
        <w:t>МНОГОКАНАЛЬНОЙ</w:t>
      </w:r>
    </w:p>
    <w:p w14:paraId="21D5704A" w14:textId="77777777" w:rsidR="001B433C" w:rsidRDefault="001B433C" w:rsidP="001B433C"/>
    <w:p w14:paraId="1441842D" w14:textId="77777777" w:rsidR="001B433C" w:rsidRDefault="001B433C" w:rsidP="001B433C">
      <w:r>
        <w:rPr>
          <w:rFonts w:hint="eastAsia"/>
        </w:rPr>
        <w:t>ТОРГОВЛИ</w:t>
      </w:r>
    </w:p>
    <w:p w14:paraId="30787C27" w14:textId="77777777" w:rsidR="001B433C" w:rsidRDefault="001B433C" w:rsidP="001B433C"/>
    <w:p w14:paraId="193FBACA" w14:textId="77777777" w:rsidR="001B433C" w:rsidRDefault="001B433C" w:rsidP="001B433C">
      <w:r>
        <w:t xml:space="preserve">4.1 </w:t>
      </w:r>
      <w:r>
        <w:rPr>
          <w:rFonts w:hint="eastAsia"/>
        </w:rPr>
        <w:t>Логистика</w:t>
      </w:r>
      <w:r>
        <w:t xml:space="preserve"> </w:t>
      </w:r>
      <w:r>
        <w:rPr>
          <w:rFonts w:hint="eastAsia"/>
        </w:rPr>
        <w:t>стационарной</w:t>
      </w:r>
      <w:r>
        <w:t xml:space="preserve"> </w:t>
      </w:r>
      <w:r>
        <w:rPr>
          <w:rFonts w:hint="eastAsia"/>
        </w:rPr>
        <w:t>розничной</w:t>
      </w:r>
      <w:r>
        <w:t xml:space="preserve"> </w:t>
      </w:r>
      <w:r>
        <w:rPr>
          <w:rFonts w:hint="eastAsia"/>
        </w:rPr>
        <w:t>торговли</w:t>
      </w:r>
      <w:r>
        <w:t xml:space="preserve"> </w:t>
      </w:r>
      <w:r>
        <w:rPr>
          <w:rFonts w:hint="eastAsia"/>
        </w:rPr>
        <w:t>и</w:t>
      </w:r>
      <w:r>
        <w:t xml:space="preserve"> </w:t>
      </w:r>
      <w:r>
        <w:rPr>
          <w:rFonts w:hint="eastAsia"/>
        </w:rPr>
        <w:t>онлайн</w:t>
      </w:r>
      <w:r>
        <w:t>-</w:t>
      </w:r>
      <w:r>
        <w:rPr>
          <w:rFonts w:hint="eastAsia"/>
        </w:rPr>
        <w:t>ритейла</w:t>
      </w:r>
      <w:r>
        <w:t xml:space="preserve">: </w:t>
      </w:r>
      <w:r>
        <w:rPr>
          <w:rFonts w:hint="eastAsia"/>
        </w:rPr>
        <w:t>современные</w:t>
      </w:r>
      <w:r>
        <w:t xml:space="preserve"> </w:t>
      </w:r>
      <w:r>
        <w:rPr>
          <w:rFonts w:hint="eastAsia"/>
        </w:rPr>
        <w:t>особенности</w:t>
      </w:r>
      <w:r>
        <w:t xml:space="preserve"> </w:t>
      </w:r>
      <w:r>
        <w:rPr>
          <w:rFonts w:hint="eastAsia"/>
        </w:rPr>
        <w:t>трансформации</w:t>
      </w:r>
      <w:r>
        <w:t xml:space="preserve"> </w:t>
      </w:r>
      <w:r>
        <w:rPr>
          <w:rFonts w:hint="eastAsia"/>
        </w:rPr>
        <w:t>и</w:t>
      </w:r>
      <w:r>
        <w:t xml:space="preserve"> </w:t>
      </w:r>
      <w:r>
        <w:rPr>
          <w:rFonts w:hint="eastAsia"/>
        </w:rPr>
        <w:t>развития</w:t>
      </w:r>
    </w:p>
    <w:p w14:paraId="3CED89F6" w14:textId="77777777" w:rsidR="001B433C" w:rsidRDefault="001B433C" w:rsidP="001B433C"/>
    <w:p w14:paraId="7FD26D24" w14:textId="77777777" w:rsidR="001B433C" w:rsidRDefault="001B433C" w:rsidP="001B433C">
      <w:r>
        <w:t xml:space="preserve">4.2 </w:t>
      </w:r>
      <w:r>
        <w:rPr>
          <w:rFonts w:hint="eastAsia"/>
        </w:rPr>
        <w:t>Фулфилмент</w:t>
      </w:r>
      <w:r>
        <w:t xml:space="preserve"> </w:t>
      </w:r>
      <w:r>
        <w:rPr>
          <w:rFonts w:hint="eastAsia"/>
        </w:rPr>
        <w:t>как</w:t>
      </w:r>
      <w:r>
        <w:t xml:space="preserve"> </w:t>
      </w:r>
      <w:r>
        <w:rPr>
          <w:rFonts w:hint="eastAsia"/>
        </w:rPr>
        <w:t>релевантное</w:t>
      </w:r>
      <w:r>
        <w:t xml:space="preserve"> </w:t>
      </w:r>
      <w:r>
        <w:rPr>
          <w:rFonts w:hint="eastAsia"/>
        </w:rPr>
        <w:t>звено</w:t>
      </w:r>
      <w:r>
        <w:t xml:space="preserve"> </w:t>
      </w:r>
      <w:r>
        <w:rPr>
          <w:rFonts w:hint="eastAsia"/>
        </w:rPr>
        <w:t>многоканальной</w:t>
      </w:r>
      <w:r>
        <w:t xml:space="preserve"> </w:t>
      </w:r>
      <w:r>
        <w:rPr>
          <w:rFonts w:hint="eastAsia"/>
        </w:rPr>
        <w:t>цепи</w:t>
      </w:r>
      <w:r>
        <w:t xml:space="preserve"> </w:t>
      </w:r>
      <w:r>
        <w:rPr>
          <w:rFonts w:hint="eastAsia"/>
        </w:rPr>
        <w:t>поставок</w:t>
      </w:r>
      <w:r>
        <w:t xml:space="preserve"> </w:t>
      </w:r>
      <w:r>
        <w:rPr>
          <w:rFonts w:hint="eastAsia"/>
        </w:rPr>
        <w:t>потребительского</w:t>
      </w:r>
      <w:r>
        <w:t xml:space="preserve"> </w:t>
      </w:r>
      <w:r>
        <w:rPr>
          <w:rFonts w:hint="eastAsia"/>
        </w:rPr>
        <w:t>рынка</w:t>
      </w:r>
    </w:p>
    <w:p w14:paraId="46B208EC" w14:textId="77777777" w:rsidR="001B433C" w:rsidRDefault="001B433C" w:rsidP="001B433C"/>
    <w:p w14:paraId="370D0F8A" w14:textId="77777777" w:rsidR="001B433C" w:rsidRDefault="001B433C" w:rsidP="001B433C">
      <w:r>
        <w:t xml:space="preserve">4.3 </w:t>
      </w:r>
      <w:r>
        <w:rPr>
          <w:rFonts w:hint="eastAsia"/>
        </w:rPr>
        <w:t>Магистральная</w:t>
      </w:r>
      <w:r>
        <w:t xml:space="preserve"> </w:t>
      </w:r>
      <w:r>
        <w:rPr>
          <w:rFonts w:hint="eastAsia"/>
        </w:rPr>
        <w:t>логистика</w:t>
      </w:r>
      <w:r>
        <w:t xml:space="preserve"> </w:t>
      </w:r>
      <w:r>
        <w:rPr>
          <w:rFonts w:hint="eastAsia"/>
        </w:rPr>
        <w:t>и</w:t>
      </w:r>
      <w:r>
        <w:t xml:space="preserve"> </w:t>
      </w:r>
      <w:r>
        <w:rPr>
          <w:rFonts w:hint="eastAsia"/>
        </w:rPr>
        <w:t>интернет</w:t>
      </w:r>
      <w:r>
        <w:t>-</w:t>
      </w:r>
      <w:r>
        <w:rPr>
          <w:rFonts w:hint="eastAsia"/>
        </w:rPr>
        <w:t>логистика</w:t>
      </w:r>
      <w:r>
        <w:t xml:space="preserve">: </w:t>
      </w:r>
      <w:r>
        <w:rPr>
          <w:rFonts w:hint="eastAsia"/>
        </w:rPr>
        <w:t>реконфигурация</w:t>
      </w:r>
      <w:r>
        <w:t xml:space="preserve"> </w:t>
      </w:r>
      <w:r>
        <w:rPr>
          <w:rFonts w:hint="eastAsia"/>
        </w:rPr>
        <w:t>цепей</w:t>
      </w:r>
      <w:r>
        <w:t xml:space="preserve"> </w:t>
      </w:r>
      <w:r>
        <w:rPr>
          <w:rFonts w:hint="eastAsia"/>
        </w:rPr>
        <w:t>поставок</w:t>
      </w:r>
      <w:r>
        <w:t xml:space="preserve"> </w:t>
      </w:r>
      <w:r>
        <w:rPr>
          <w:rFonts w:hint="eastAsia"/>
        </w:rPr>
        <w:t>в</w:t>
      </w:r>
      <w:r>
        <w:t xml:space="preserve"> </w:t>
      </w:r>
      <w:r>
        <w:rPr>
          <w:rFonts w:hint="eastAsia"/>
        </w:rPr>
        <w:t>условиях</w:t>
      </w:r>
      <w:r>
        <w:t xml:space="preserve"> </w:t>
      </w:r>
      <w:r>
        <w:rPr>
          <w:rFonts w:hint="eastAsia"/>
        </w:rPr>
        <w:t>роста</w:t>
      </w:r>
      <w:r>
        <w:t xml:space="preserve"> </w:t>
      </w:r>
      <w:r>
        <w:rPr>
          <w:rFonts w:hint="eastAsia"/>
        </w:rPr>
        <w:t>онлайн</w:t>
      </w:r>
      <w:r>
        <w:t>-</w:t>
      </w:r>
      <w:r>
        <w:rPr>
          <w:rFonts w:hint="eastAsia"/>
        </w:rPr>
        <w:t>ритейла</w:t>
      </w:r>
    </w:p>
    <w:p w14:paraId="0B19F7C1" w14:textId="77777777" w:rsidR="001B433C" w:rsidRDefault="001B433C" w:rsidP="001B433C"/>
    <w:p w14:paraId="7E4259B0" w14:textId="77777777" w:rsidR="001B433C" w:rsidRDefault="001B433C" w:rsidP="001B433C">
      <w:r>
        <w:t xml:space="preserve">4.4 </w:t>
      </w:r>
      <w:r>
        <w:rPr>
          <w:rFonts w:hint="eastAsia"/>
        </w:rPr>
        <w:t>Перспективные</w:t>
      </w:r>
      <w:r>
        <w:t xml:space="preserve"> </w:t>
      </w:r>
      <w:r>
        <w:rPr>
          <w:rFonts w:hint="eastAsia"/>
        </w:rPr>
        <w:t>направления</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цепей</w:t>
      </w:r>
      <w:r>
        <w:t xml:space="preserve"> </w:t>
      </w:r>
      <w:r>
        <w:rPr>
          <w:rFonts w:hint="eastAsia"/>
        </w:rPr>
        <w:t>поставок</w:t>
      </w:r>
      <w:r>
        <w:t xml:space="preserve"> </w:t>
      </w:r>
      <w:r>
        <w:rPr>
          <w:rFonts w:hint="eastAsia"/>
        </w:rPr>
        <w:t>многоканального</w:t>
      </w:r>
      <w:r>
        <w:t xml:space="preserve"> </w:t>
      </w:r>
      <w:r>
        <w:rPr>
          <w:rFonts w:hint="eastAsia"/>
        </w:rPr>
        <w:t>ритейла</w:t>
      </w:r>
      <w:r>
        <w:t xml:space="preserve"> </w:t>
      </w:r>
      <w:r>
        <w:rPr>
          <w:rFonts w:hint="eastAsia"/>
        </w:rPr>
        <w:t>на</w:t>
      </w:r>
      <w:r>
        <w:t xml:space="preserve"> </w:t>
      </w:r>
      <w:r>
        <w:rPr>
          <w:rFonts w:hint="eastAsia"/>
        </w:rPr>
        <w:t>потребительском</w:t>
      </w:r>
      <w:r>
        <w:t xml:space="preserve"> </w:t>
      </w:r>
      <w:r>
        <w:rPr>
          <w:rFonts w:hint="eastAsia"/>
        </w:rPr>
        <w:t>рынке</w:t>
      </w:r>
    </w:p>
    <w:p w14:paraId="5277A614" w14:textId="77777777" w:rsidR="001B433C" w:rsidRDefault="001B433C" w:rsidP="001B433C"/>
    <w:p w14:paraId="532B31E5" w14:textId="77777777" w:rsidR="001B433C" w:rsidRDefault="001B433C" w:rsidP="001B433C">
      <w:r>
        <w:t xml:space="preserve">5 </w:t>
      </w:r>
      <w:r>
        <w:rPr>
          <w:rFonts w:hint="eastAsia"/>
        </w:rPr>
        <w:t>КОНЦЕПТУАЛЬНО</w:t>
      </w:r>
      <w:r>
        <w:t>-</w:t>
      </w:r>
      <w:r>
        <w:rPr>
          <w:rFonts w:hint="eastAsia"/>
        </w:rPr>
        <w:t>ТЕОРЕТИЧЕСКИЙ</w:t>
      </w:r>
      <w:r>
        <w:t xml:space="preserve"> </w:t>
      </w:r>
      <w:r>
        <w:rPr>
          <w:rFonts w:hint="eastAsia"/>
        </w:rPr>
        <w:t>БАЗИС</w:t>
      </w:r>
      <w:r>
        <w:t xml:space="preserve"> </w:t>
      </w:r>
      <w:r>
        <w:rPr>
          <w:rFonts w:hint="eastAsia"/>
        </w:rPr>
        <w:t>ЛОГИСТИКИ</w:t>
      </w:r>
      <w:r>
        <w:t xml:space="preserve"> </w:t>
      </w:r>
      <w:r>
        <w:rPr>
          <w:rFonts w:hint="eastAsia"/>
        </w:rPr>
        <w:t>В</w:t>
      </w:r>
      <w:r>
        <w:t xml:space="preserve"> </w:t>
      </w:r>
      <w:r>
        <w:rPr>
          <w:rFonts w:hint="eastAsia"/>
        </w:rPr>
        <w:t>КОНТЕКСТЕ</w:t>
      </w:r>
      <w:r>
        <w:t xml:space="preserve"> </w:t>
      </w:r>
      <w:r>
        <w:rPr>
          <w:rFonts w:hint="eastAsia"/>
        </w:rPr>
        <w:t>СОВРЕМЕННОГО</w:t>
      </w:r>
      <w:r>
        <w:t xml:space="preserve"> </w:t>
      </w:r>
      <w:r>
        <w:rPr>
          <w:rFonts w:hint="eastAsia"/>
        </w:rPr>
        <w:t>ТРАНСФОРМАЦИОННОГО</w:t>
      </w:r>
      <w:r>
        <w:t xml:space="preserve"> </w:t>
      </w:r>
      <w:r>
        <w:rPr>
          <w:rFonts w:hint="eastAsia"/>
        </w:rPr>
        <w:t>РАЗВИТИЯ</w:t>
      </w:r>
      <w:r>
        <w:t xml:space="preserve"> </w:t>
      </w:r>
      <w:r>
        <w:rPr>
          <w:rFonts w:hint="eastAsia"/>
        </w:rPr>
        <w:t>МНОГОКАНАЛЬНЫХ</w:t>
      </w:r>
      <w:r>
        <w:t xml:space="preserve"> </w:t>
      </w:r>
      <w:r>
        <w:rPr>
          <w:rFonts w:hint="eastAsia"/>
        </w:rPr>
        <w:t>ЦЕПЕЙ</w:t>
      </w:r>
      <w:r>
        <w:t xml:space="preserve"> </w:t>
      </w:r>
      <w:r>
        <w:rPr>
          <w:rFonts w:hint="eastAsia"/>
        </w:rPr>
        <w:t>ПОСТАВОК</w:t>
      </w:r>
    </w:p>
    <w:p w14:paraId="3B25F5DC" w14:textId="77777777" w:rsidR="001B433C" w:rsidRDefault="001B433C" w:rsidP="001B433C"/>
    <w:p w14:paraId="3A55C054" w14:textId="77777777" w:rsidR="001B433C" w:rsidRDefault="001B433C" w:rsidP="001B433C">
      <w:r>
        <w:t xml:space="preserve">5.1 </w:t>
      </w:r>
      <w:r>
        <w:rPr>
          <w:rFonts w:hint="eastAsia"/>
        </w:rPr>
        <w:t>Реконфигурация</w:t>
      </w:r>
      <w:r>
        <w:t xml:space="preserve"> </w:t>
      </w:r>
      <w:r>
        <w:rPr>
          <w:rFonts w:hint="eastAsia"/>
        </w:rPr>
        <w:t>цепей</w:t>
      </w:r>
      <w:r>
        <w:t xml:space="preserve"> </w:t>
      </w:r>
      <w:r>
        <w:rPr>
          <w:rFonts w:hint="eastAsia"/>
        </w:rPr>
        <w:t>поставок</w:t>
      </w:r>
      <w:r>
        <w:t xml:space="preserve"> </w:t>
      </w:r>
      <w:r>
        <w:rPr>
          <w:rFonts w:hint="eastAsia"/>
        </w:rPr>
        <w:t>и</w:t>
      </w:r>
      <w:r>
        <w:t xml:space="preserve">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товародвижения</w:t>
      </w:r>
      <w:r>
        <w:t xml:space="preserve"> </w:t>
      </w:r>
      <w:r>
        <w:rPr>
          <w:rFonts w:hint="eastAsia"/>
        </w:rPr>
        <w:t>потребительского</w:t>
      </w:r>
      <w:r>
        <w:t xml:space="preserve"> </w:t>
      </w:r>
      <w:r>
        <w:rPr>
          <w:rFonts w:hint="eastAsia"/>
        </w:rPr>
        <w:t>рынка</w:t>
      </w:r>
      <w:r>
        <w:t xml:space="preserve"> </w:t>
      </w:r>
      <w:r>
        <w:rPr>
          <w:rFonts w:hint="eastAsia"/>
        </w:rPr>
        <w:t>в</w:t>
      </w:r>
      <w:r>
        <w:t xml:space="preserve"> </w:t>
      </w:r>
      <w:r>
        <w:rPr>
          <w:rFonts w:hint="eastAsia"/>
        </w:rPr>
        <w:t>условиях</w:t>
      </w:r>
      <w:r>
        <w:t xml:space="preserve"> </w:t>
      </w:r>
      <w:r>
        <w:rPr>
          <w:rFonts w:hint="eastAsia"/>
        </w:rPr>
        <w:t>многоканальной</w:t>
      </w:r>
      <w:r>
        <w:t xml:space="preserve"> </w:t>
      </w:r>
      <w:r>
        <w:rPr>
          <w:rFonts w:hint="eastAsia"/>
        </w:rPr>
        <w:t>торговли</w:t>
      </w:r>
      <w:r>
        <w:t xml:space="preserve">: </w:t>
      </w:r>
      <w:r>
        <w:rPr>
          <w:rFonts w:hint="eastAsia"/>
        </w:rPr>
        <w:t>концептуальный</w:t>
      </w:r>
      <w:r>
        <w:t xml:space="preserve"> </w:t>
      </w:r>
      <w:r>
        <w:rPr>
          <w:rFonts w:hint="eastAsia"/>
        </w:rPr>
        <w:t>аспект</w:t>
      </w:r>
    </w:p>
    <w:p w14:paraId="06C03454" w14:textId="77777777" w:rsidR="001B433C" w:rsidRDefault="001B433C" w:rsidP="001B433C"/>
    <w:p w14:paraId="16A43DE1" w14:textId="77777777" w:rsidR="001B433C" w:rsidRDefault="001B433C" w:rsidP="001B433C">
      <w:r>
        <w:t xml:space="preserve">5.2 </w:t>
      </w:r>
      <w:r>
        <w:rPr>
          <w:rFonts w:hint="eastAsia"/>
        </w:rPr>
        <w:t>Отличительные</w:t>
      </w:r>
      <w:r>
        <w:t xml:space="preserve"> </w:t>
      </w:r>
      <w:r>
        <w:rPr>
          <w:rFonts w:hint="eastAsia"/>
        </w:rPr>
        <w:t>особенности</w:t>
      </w:r>
      <w:r>
        <w:t xml:space="preserve"> </w:t>
      </w:r>
      <w:r>
        <w:rPr>
          <w:rFonts w:hint="eastAsia"/>
        </w:rPr>
        <w:t>развития</w:t>
      </w:r>
      <w:r>
        <w:t xml:space="preserve"> </w:t>
      </w:r>
      <w:r>
        <w:rPr>
          <w:rFonts w:hint="eastAsia"/>
        </w:rPr>
        <w:t>системы</w:t>
      </w:r>
      <w:r>
        <w:t xml:space="preserve"> </w:t>
      </w:r>
      <w:r>
        <w:rPr>
          <w:rFonts w:hint="eastAsia"/>
        </w:rPr>
        <w:t>товародвижения</w:t>
      </w:r>
      <w:r>
        <w:t xml:space="preserve"> </w:t>
      </w:r>
      <w:r>
        <w:rPr>
          <w:rFonts w:hint="eastAsia"/>
        </w:rPr>
        <w:t>в</w:t>
      </w:r>
      <w:r>
        <w:t xml:space="preserve"> </w:t>
      </w:r>
      <w:r>
        <w:rPr>
          <w:rFonts w:hint="eastAsia"/>
        </w:rPr>
        <w:t>стационарной</w:t>
      </w:r>
      <w:r>
        <w:t xml:space="preserve"> </w:t>
      </w:r>
      <w:r>
        <w:rPr>
          <w:rFonts w:hint="eastAsia"/>
        </w:rPr>
        <w:t>торговле</w:t>
      </w:r>
      <w:r>
        <w:t xml:space="preserve"> </w:t>
      </w:r>
      <w:r>
        <w:rPr>
          <w:rFonts w:hint="eastAsia"/>
        </w:rPr>
        <w:t>и</w:t>
      </w:r>
      <w:r>
        <w:t xml:space="preserve"> </w:t>
      </w:r>
      <w:r>
        <w:rPr>
          <w:rFonts w:hint="eastAsia"/>
        </w:rPr>
        <w:t>интернет</w:t>
      </w:r>
      <w:r>
        <w:t>-</w:t>
      </w:r>
      <w:r>
        <w:rPr>
          <w:rFonts w:hint="eastAsia"/>
        </w:rPr>
        <w:t>торговле</w:t>
      </w:r>
      <w:r>
        <w:t xml:space="preserve">: </w:t>
      </w:r>
      <w:r>
        <w:rPr>
          <w:rFonts w:hint="eastAsia"/>
        </w:rPr>
        <w:t>концептуальное</w:t>
      </w:r>
      <w:r>
        <w:t xml:space="preserve"> </w:t>
      </w:r>
      <w:r>
        <w:rPr>
          <w:rFonts w:hint="eastAsia"/>
        </w:rPr>
        <w:t>развитие</w:t>
      </w:r>
      <w:r>
        <w:t xml:space="preserve"> </w:t>
      </w:r>
      <w:r>
        <w:rPr>
          <w:rFonts w:hint="eastAsia"/>
        </w:rPr>
        <w:t>аналитических</w:t>
      </w:r>
      <w:r>
        <w:t xml:space="preserve"> </w:t>
      </w:r>
      <w:r>
        <w:rPr>
          <w:rFonts w:hint="eastAsia"/>
        </w:rPr>
        <w:t>выводов</w:t>
      </w:r>
    </w:p>
    <w:p w14:paraId="35E69F87" w14:textId="77777777" w:rsidR="001B433C" w:rsidRDefault="001B433C" w:rsidP="001B433C"/>
    <w:p w14:paraId="6B82E01F" w14:textId="77777777" w:rsidR="001B433C" w:rsidRDefault="001B433C" w:rsidP="001B433C">
      <w:r>
        <w:t xml:space="preserve">5.3 </w:t>
      </w:r>
      <w:r>
        <w:rPr>
          <w:rFonts w:hint="eastAsia"/>
        </w:rPr>
        <w:t>Трансдисциплинарный</w:t>
      </w:r>
      <w:r>
        <w:t xml:space="preserve"> </w:t>
      </w:r>
      <w:r>
        <w:rPr>
          <w:rFonts w:hint="eastAsia"/>
        </w:rPr>
        <w:t>синтез</w:t>
      </w:r>
      <w:r>
        <w:t xml:space="preserve"> </w:t>
      </w:r>
      <w:r>
        <w:rPr>
          <w:rFonts w:hint="eastAsia"/>
        </w:rPr>
        <w:t>и</w:t>
      </w:r>
      <w:r>
        <w:t xml:space="preserve"> </w:t>
      </w:r>
      <w:r>
        <w:rPr>
          <w:rFonts w:hint="eastAsia"/>
        </w:rPr>
        <w:t>предпосылки</w:t>
      </w:r>
      <w:r>
        <w:t xml:space="preserve"> </w:t>
      </w:r>
      <w:r>
        <w:rPr>
          <w:rFonts w:hint="eastAsia"/>
        </w:rPr>
        <w:t>расширения</w:t>
      </w:r>
      <w:r>
        <w:t xml:space="preserve"> </w:t>
      </w:r>
      <w:r>
        <w:rPr>
          <w:rFonts w:hint="eastAsia"/>
        </w:rPr>
        <w:t>предметной</w:t>
      </w:r>
      <w:r>
        <w:t xml:space="preserve"> </w:t>
      </w:r>
      <w:r>
        <w:rPr>
          <w:rFonts w:hint="eastAsia"/>
        </w:rPr>
        <w:t>области</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логистике</w:t>
      </w:r>
      <w:r>
        <w:t xml:space="preserve"> </w:t>
      </w:r>
      <w:r>
        <w:rPr>
          <w:rFonts w:hint="eastAsia"/>
        </w:rPr>
        <w:t>интернет</w:t>
      </w:r>
      <w:r>
        <w:t>-</w:t>
      </w:r>
      <w:r>
        <w:rPr>
          <w:rFonts w:hint="eastAsia"/>
        </w:rPr>
        <w:t>торговли</w:t>
      </w:r>
    </w:p>
    <w:p w14:paraId="16DCFC8D" w14:textId="77777777" w:rsidR="001B433C" w:rsidRDefault="001B433C" w:rsidP="001B433C"/>
    <w:p w14:paraId="36D1674B" w14:textId="77777777" w:rsidR="001B433C" w:rsidRDefault="001B433C" w:rsidP="001B433C">
      <w:r>
        <w:rPr>
          <w:rFonts w:hint="eastAsia"/>
        </w:rPr>
        <w:t>ЗАКЛЮЧЕНИЕ</w:t>
      </w:r>
    </w:p>
    <w:p w14:paraId="1A747952" w14:textId="77777777" w:rsidR="001B433C" w:rsidRDefault="001B433C" w:rsidP="001B433C"/>
    <w:p w14:paraId="4DBF6AF9" w14:textId="015F06CD" w:rsidR="001B433C" w:rsidRPr="001B433C" w:rsidRDefault="001B433C" w:rsidP="001B433C">
      <w:r>
        <w:rPr>
          <w:rFonts w:hint="eastAsia"/>
        </w:rPr>
        <w:t>СПИСОК</w:t>
      </w:r>
      <w:r>
        <w:t xml:space="preserve"> </w:t>
      </w:r>
      <w:r>
        <w:rPr>
          <w:rFonts w:hint="eastAsia"/>
        </w:rPr>
        <w:t>ИСПОЛЬЗОВАННОЙ</w:t>
      </w:r>
      <w:r>
        <w:t xml:space="preserve"> </w:t>
      </w:r>
      <w:r>
        <w:rPr>
          <w:rFonts w:hint="eastAsia"/>
        </w:rPr>
        <w:t>ЛИТЕРАТУРЫ</w:t>
      </w:r>
    </w:p>
    <w:sectPr w:rsidR="001B433C" w:rsidRPr="001B433C" w:rsidSect="003D29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FBE7" w14:textId="77777777" w:rsidR="003D2980" w:rsidRDefault="003D2980">
      <w:pPr>
        <w:spacing w:after="0" w:line="240" w:lineRule="auto"/>
      </w:pPr>
      <w:r>
        <w:separator/>
      </w:r>
    </w:p>
  </w:endnote>
  <w:endnote w:type="continuationSeparator" w:id="0">
    <w:p w14:paraId="48315977" w14:textId="77777777" w:rsidR="003D2980" w:rsidRDefault="003D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3640" w14:textId="77777777" w:rsidR="003D2980" w:rsidRDefault="003D2980"/>
    <w:p w14:paraId="5A601E13" w14:textId="77777777" w:rsidR="003D2980" w:rsidRDefault="003D2980"/>
    <w:p w14:paraId="346E9D3D" w14:textId="77777777" w:rsidR="003D2980" w:rsidRDefault="003D2980"/>
    <w:p w14:paraId="1292FAF0" w14:textId="77777777" w:rsidR="003D2980" w:rsidRDefault="003D2980"/>
    <w:p w14:paraId="2BB1917F" w14:textId="77777777" w:rsidR="003D2980" w:rsidRDefault="003D2980"/>
    <w:p w14:paraId="5627737A" w14:textId="77777777" w:rsidR="003D2980" w:rsidRDefault="003D2980"/>
    <w:p w14:paraId="4285EDF4" w14:textId="77777777" w:rsidR="003D2980" w:rsidRDefault="003D29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77245" wp14:editId="2767A4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CC0A" w14:textId="77777777" w:rsidR="003D2980" w:rsidRDefault="003D2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772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86CC0A" w14:textId="77777777" w:rsidR="003D2980" w:rsidRDefault="003D2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06934B" w14:textId="77777777" w:rsidR="003D2980" w:rsidRDefault="003D2980"/>
    <w:p w14:paraId="424D5C11" w14:textId="77777777" w:rsidR="003D2980" w:rsidRDefault="003D2980"/>
    <w:p w14:paraId="2CD1DE61" w14:textId="77777777" w:rsidR="003D2980" w:rsidRDefault="003D29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0180C" wp14:editId="5A7755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8530" w14:textId="77777777" w:rsidR="003D2980" w:rsidRDefault="003D2980"/>
                          <w:p w14:paraId="373B2BE0" w14:textId="77777777" w:rsidR="003D2980" w:rsidRDefault="003D2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018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8D8530" w14:textId="77777777" w:rsidR="003D2980" w:rsidRDefault="003D2980"/>
                    <w:p w14:paraId="373B2BE0" w14:textId="77777777" w:rsidR="003D2980" w:rsidRDefault="003D2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CFFCA" w14:textId="77777777" w:rsidR="003D2980" w:rsidRDefault="003D2980"/>
    <w:p w14:paraId="46FDA5F9" w14:textId="77777777" w:rsidR="003D2980" w:rsidRDefault="003D2980">
      <w:pPr>
        <w:rPr>
          <w:sz w:val="2"/>
          <w:szCs w:val="2"/>
        </w:rPr>
      </w:pPr>
    </w:p>
    <w:p w14:paraId="0BD52723" w14:textId="77777777" w:rsidR="003D2980" w:rsidRDefault="003D2980"/>
    <w:p w14:paraId="0B4B2FDA" w14:textId="77777777" w:rsidR="003D2980" w:rsidRDefault="003D2980">
      <w:pPr>
        <w:spacing w:after="0" w:line="240" w:lineRule="auto"/>
      </w:pPr>
    </w:p>
  </w:footnote>
  <w:footnote w:type="continuationSeparator" w:id="0">
    <w:p w14:paraId="3B84987E" w14:textId="77777777" w:rsidR="003D2980" w:rsidRDefault="003D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980"/>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9780</TotalTime>
  <Pages>3</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1359</cp:revision>
  <cp:lastPrinted>2009-02-06T05:36:00Z</cp:lastPrinted>
  <dcterms:created xsi:type="dcterms:W3CDTF">2024-04-09T10:20:00Z</dcterms:created>
  <dcterms:modified xsi:type="dcterms:W3CDTF">2024-04-22T09:57:00Z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