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Галаган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Сергій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Олександрович</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виконавчий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дирек</w:t>
      </w:r>
      <w:r w:rsidRPr="00C260D6">
        <w:rPr>
          <w:rFonts w:ascii="Verdana" w:eastAsia="Times New Roman" w:hAnsi="Verdana" w:cs="Times New Roman"/>
          <w:color w:val="000000"/>
          <w:kern w:val="0"/>
          <w:sz w:val="24"/>
          <w:szCs w:val="24"/>
          <w:lang w:eastAsia="ru-RU"/>
        </w:rPr>
        <w:t>&amp;shy;</w:t>
      </w:r>
      <w:r w:rsidRPr="00C260D6">
        <w:rPr>
          <w:rFonts w:ascii="Verdana" w:eastAsia="Times New Roman" w:hAnsi="Verdana" w:cs="Times New Roman" w:hint="eastAsia"/>
          <w:color w:val="000000"/>
          <w:kern w:val="0"/>
          <w:sz w:val="24"/>
          <w:szCs w:val="24"/>
          <w:lang w:eastAsia="ru-RU"/>
        </w:rPr>
        <w:t>тор</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Підприємства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іноземними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інвестиціями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формі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ТОВ</w:t>
      </w:r>
      <w:r w:rsidRPr="00C260D6">
        <w:rPr>
          <w:rFonts w:ascii="Verdana" w:eastAsia="Times New Roman" w:hAnsi="Verdana" w:cs="Times New Roman"/>
          <w:color w:val="000000"/>
          <w:kern w:val="0"/>
          <w:sz w:val="24"/>
          <w:szCs w:val="24"/>
          <w:lang w:eastAsia="ru-RU"/>
        </w:rPr>
        <w:t xml:space="preserve"> &amp;laquo;</w:t>
      </w:r>
      <w:r w:rsidRPr="00C260D6">
        <w:rPr>
          <w:rFonts w:ascii="Verdana" w:eastAsia="Times New Roman" w:hAnsi="Verdana" w:cs="Times New Roman" w:hint="eastAsia"/>
          <w:color w:val="000000"/>
          <w:kern w:val="0"/>
          <w:sz w:val="24"/>
          <w:szCs w:val="24"/>
          <w:lang w:eastAsia="ru-RU"/>
        </w:rPr>
        <w:t>Укршпон</w:t>
      </w:r>
      <w:r w:rsidRPr="00C260D6">
        <w:rPr>
          <w:rFonts w:ascii="Verdana" w:eastAsia="Times New Roman" w:hAnsi="Verdana" w:cs="Times New Roman"/>
          <w:color w:val="000000"/>
          <w:kern w:val="0"/>
          <w:sz w:val="24"/>
          <w:szCs w:val="24"/>
          <w:lang w:eastAsia="ru-RU"/>
        </w:rPr>
        <w:t>&amp;raquo;: &amp;laquo;</w:t>
      </w: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регулюван</w:t>
      </w:r>
      <w:r w:rsidRPr="00C260D6">
        <w:rPr>
          <w:rFonts w:ascii="Verdana" w:eastAsia="Times New Roman" w:hAnsi="Verdana" w:cs="Times New Roman"/>
          <w:color w:val="000000"/>
          <w:kern w:val="0"/>
          <w:sz w:val="24"/>
          <w:szCs w:val="24"/>
          <w:lang w:eastAsia="ru-RU"/>
        </w:rPr>
        <w:t>&amp;shy;</w:t>
      </w:r>
      <w:r w:rsidRPr="00C260D6">
        <w:rPr>
          <w:rFonts w:ascii="Verdana" w:eastAsia="Times New Roman" w:hAnsi="Verdana" w:cs="Times New Roman" w:hint="eastAsia"/>
          <w:color w:val="000000"/>
          <w:kern w:val="0"/>
          <w:sz w:val="24"/>
          <w:szCs w:val="24"/>
          <w:lang w:eastAsia="ru-RU"/>
        </w:rPr>
        <w:t>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функціонування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зон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&amp;raquo; (12.00.11 - </w:t>
      </w:r>
      <w:r w:rsidRPr="00C260D6">
        <w:rPr>
          <w:rFonts w:ascii="Verdana" w:eastAsia="Times New Roman" w:hAnsi="Verdana" w:cs="Times New Roman" w:hint="eastAsia"/>
          <w:color w:val="000000"/>
          <w:kern w:val="0"/>
          <w:sz w:val="24"/>
          <w:szCs w:val="24"/>
          <w:lang w:eastAsia="ru-RU"/>
        </w:rPr>
        <w:t>міжнародне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право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Спецрада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w:t>
      </w:r>
      <w:r w:rsidRPr="00C260D6">
        <w:rPr>
          <w:rFonts w:ascii="Verdana" w:eastAsia="Times New Roman" w:hAnsi="Verdana" w:cs="Times New Roman"/>
          <w:color w:val="000000"/>
          <w:kern w:val="0"/>
          <w:sz w:val="24"/>
          <w:szCs w:val="24"/>
          <w:lang w:eastAsia="ru-RU"/>
        </w:rPr>
        <w:t xml:space="preserve"> 26.001.10 </w:t>
      </w:r>
      <w:r w:rsidRPr="00C260D6">
        <w:rPr>
          <w:rFonts w:ascii="Verdana" w:eastAsia="Times New Roman" w:hAnsi="Verdana" w:cs="Times New Roman" w:hint="eastAsia"/>
          <w:color w:val="000000"/>
          <w:kern w:val="0"/>
          <w:sz w:val="24"/>
          <w:szCs w:val="24"/>
          <w:lang w:eastAsia="ru-RU"/>
        </w:rPr>
        <w:t>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Київському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національному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університеті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імені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Тараса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Шевченка</w:t>
      </w: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МІНІСТЕРСТВО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ОСВІТИ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НАУКИ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УКРАЇНИ</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КИЇВСЬКИЙ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НАЦІОНАЛЬНИЙ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УНІВЕРСИТЕТ</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ІМЕНІ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ТАРАСА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ШЕВЧЕНКА</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МІНІСТЕРСТВО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ОСВІТИ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НАУКИ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УКРАЇНИ</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КИЇВСЬКИЙ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НАЦІОНАЛЬНИЙ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УНІВЕРСИТЕТ</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ІМЕНІ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ТАРАСА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ШЕВЧЕНКА</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Кваліфікаційна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наукова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праця</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на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правах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рукопису</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Галаган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Сергій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Олександрович</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УДК</w:t>
      </w:r>
      <w:r w:rsidRPr="00C260D6">
        <w:rPr>
          <w:rFonts w:ascii="Verdana" w:eastAsia="Times New Roman" w:hAnsi="Verdana" w:cs="Times New Roman"/>
          <w:color w:val="000000"/>
          <w:kern w:val="0"/>
          <w:sz w:val="24"/>
          <w:szCs w:val="24"/>
          <w:lang w:eastAsia="ru-RU"/>
        </w:rPr>
        <w:t xml:space="preserve"> 341.241.8</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ДИСЕРТАЦІЯ</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РЕГУЛЮВАННЯ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ФУНКЦІОНУВАННЯ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ЗОН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12.00.11 </w:t>
      </w:r>
      <w:r w:rsidRPr="00C260D6">
        <w:rPr>
          <w:rFonts w:ascii="Verdana" w:eastAsia="Times New Roman" w:hAnsi="Verdana" w:cs="Times New Roman" w:hint="eastAsia"/>
          <w:color w:val="000000"/>
          <w:kern w:val="0"/>
          <w:sz w:val="24"/>
          <w:szCs w:val="24"/>
          <w:lang w:eastAsia="ru-RU"/>
        </w:rPr>
        <w:t>–</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міжнародне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право</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Подається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здобуття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наукового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ступеня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кандидата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юридичних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наук</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Дисертація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містить</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результати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власних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досліджень</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Використання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ідей</w:t>
      </w:r>
      <w:r w:rsidRPr="00C260D6">
        <w:rPr>
          <w:rFonts w:ascii="Verdana" w:eastAsia="Times New Roman" w:hAnsi="Verdana" w:cs="Times New Roman"/>
          <w:color w:val="000000"/>
          <w:kern w:val="0"/>
          <w:sz w:val="24"/>
          <w:szCs w:val="24"/>
          <w:lang w:eastAsia="ru-RU"/>
        </w:rPr>
        <w:t>,</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результатів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текстів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інших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авторів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мають</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посилання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відповідне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джерело</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____________ </w:t>
      </w:r>
      <w:r w:rsidRPr="00C260D6">
        <w:rPr>
          <w:rFonts w:ascii="Verdana" w:eastAsia="Times New Roman" w:hAnsi="Verdana" w:cs="Times New Roman" w:hint="eastAsia"/>
          <w:color w:val="000000"/>
          <w:kern w:val="0"/>
          <w:sz w:val="24"/>
          <w:szCs w:val="24"/>
          <w:lang w:eastAsia="ru-RU"/>
        </w:rPr>
        <w:t>С</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Галаган</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Науковий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керівник</w:t>
      </w:r>
      <w:r w:rsidRPr="00C260D6">
        <w:rPr>
          <w:rFonts w:ascii="Verdana" w:eastAsia="Times New Roman" w:hAnsi="Verdana" w:cs="Times New Roman"/>
          <w:color w:val="000000"/>
          <w:kern w:val="0"/>
          <w:sz w:val="24"/>
          <w:szCs w:val="24"/>
          <w:lang w:eastAsia="ru-RU"/>
        </w:rPr>
        <w:t xml:space="preserve"> - </w:t>
      </w:r>
      <w:r w:rsidRPr="00C260D6">
        <w:rPr>
          <w:rFonts w:ascii="Verdana" w:eastAsia="Times New Roman" w:hAnsi="Verdana" w:cs="Times New Roman" w:hint="eastAsia"/>
          <w:color w:val="000000"/>
          <w:kern w:val="0"/>
          <w:sz w:val="24"/>
          <w:szCs w:val="24"/>
          <w:lang w:eastAsia="ru-RU"/>
        </w:rPr>
        <w:t>Муравйов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Віктор</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Іванович</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доктор</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юридичних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наук</w:t>
      </w:r>
      <w:r w:rsidRPr="00C260D6">
        <w:rPr>
          <w:rFonts w:ascii="Verdana" w:eastAsia="Times New Roman" w:hAnsi="Verdana" w:cs="Times New Roman"/>
          <w:color w:val="000000"/>
          <w:kern w:val="0"/>
          <w:sz w:val="24"/>
          <w:szCs w:val="24"/>
          <w:lang w:eastAsia="ru-RU"/>
        </w:rPr>
        <w:t>,</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професор</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Київ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w:t>
      </w:r>
      <w:r w:rsidRPr="00C260D6">
        <w:rPr>
          <w:rFonts w:ascii="Verdana" w:eastAsia="Times New Roman" w:hAnsi="Verdana" w:cs="Times New Roman"/>
          <w:color w:val="000000"/>
          <w:kern w:val="0"/>
          <w:sz w:val="24"/>
          <w:szCs w:val="24"/>
          <w:lang w:eastAsia="ru-RU"/>
        </w:rPr>
        <w:t xml:space="preserve"> 2019</w:t>
      </w: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ЗМІСТ</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ПЕРЕЛІК</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УМОВНИХ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СКОРОЧЕНЬ</w:t>
      </w:r>
      <w:r w:rsidRPr="00C260D6">
        <w:rPr>
          <w:rFonts w:ascii="Verdana" w:eastAsia="Times New Roman" w:hAnsi="Verdana" w:cs="Times New Roman"/>
          <w:color w:val="000000"/>
          <w:kern w:val="0"/>
          <w:sz w:val="24"/>
          <w:szCs w:val="24"/>
          <w:lang w:eastAsia="ru-RU"/>
        </w:rPr>
        <w:t xml:space="preserve"> 15</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ВСТУП</w:t>
      </w:r>
      <w:r w:rsidRPr="00C260D6">
        <w:rPr>
          <w:rFonts w:ascii="Verdana" w:eastAsia="Times New Roman" w:hAnsi="Verdana" w:cs="Times New Roman"/>
          <w:color w:val="000000"/>
          <w:kern w:val="0"/>
          <w:sz w:val="24"/>
          <w:szCs w:val="24"/>
          <w:lang w:eastAsia="ru-RU"/>
        </w:rPr>
        <w:t xml:space="preserve"> 18</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РОЗДІЛ</w:t>
      </w:r>
      <w:r w:rsidRPr="00C260D6">
        <w:rPr>
          <w:rFonts w:ascii="Verdana" w:eastAsia="Times New Roman" w:hAnsi="Verdana" w:cs="Times New Roman"/>
          <w:color w:val="000000"/>
          <w:kern w:val="0"/>
          <w:sz w:val="24"/>
          <w:szCs w:val="24"/>
          <w:lang w:eastAsia="ru-RU"/>
        </w:rPr>
        <w:t xml:space="preserve"> 1</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ТЕОРЕТИЧНІ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АСПЕКТИ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РОЗВИТКУ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ВИКОРИСТАННЯ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РЕЖИМУ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 28</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1.1. </w:t>
      </w: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регулювання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економічної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інтеграції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держав</w:t>
      </w:r>
      <w:r w:rsidRPr="00C260D6">
        <w:rPr>
          <w:rFonts w:ascii="Verdana" w:eastAsia="Times New Roman" w:hAnsi="Verdana" w:cs="Times New Roman"/>
          <w:color w:val="000000"/>
          <w:kern w:val="0"/>
          <w:sz w:val="24"/>
          <w:szCs w:val="24"/>
          <w:lang w:eastAsia="ru-RU"/>
        </w:rPr>
        <w:t xml:space="preserve"> 28</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1.2. </w:t>
      </w:r>
      <w:r w:rsidRPr="00C260D6">
        <w:rPr>
          <w:rFonts w:ascii="Verdana" w:eastAsia="Times New Roman" w:hAnsi="Verdana" w:cs="Times New Roman" w:hint="eastAsia"/>
          <w:color w:val="000000"/>
          <w:kern w:val="0"/>
          <w:sz w:val="24"/>
          <w:szCs w:val="24"/>
          <w:lang w:eastAsia="ru-RU"/>
        </w:rPr>
        <w:t>Поняття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зони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режиму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сучасному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міжнародному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праві</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1.3. </w:t>
      </w:r>
      <w:r w:rsidRPr="00C260D6">
        <w:rPr>
          <w:rFonts w:ascii="Verdana" w:eastAsia="Times New Roman" w:hAnsi="Verdana" w:cs="Times New Roman" w:hint="eastAsia"/>
          <w:color w:val="000000"/>
          <w:kern w:val="0"/>
          <w:sz w:val="24"/>
          <w:szCs w:val="24"/>
          <w:lang w:eastAsia="ru-RU"/>
        </w:rPr>
        <w:t>Особливості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сучасних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міжнародних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договорів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зон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41</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61</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Висновки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розділу</w:t>
      </w:r>
      <w:r w:rsidRPr="00C260D6">
        <w:rPr>
          <w:rFonts w:ascii="Verdana" w:eastAsia="Times New Roman" w:hAnsi="Verdana" w:cs="Times New Roman"/>
          <w:color w:val="000000"/>
          <w:kern w:val="0"/>
          <w:sz w:val="24"/>
          <w:szCs w:val="24"/>
          <w:lang w:eastAsia="ru-RU"/>
        </w:rPr>
        <w:t xml:space="preserve"> 1 65</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РОЗДІЛ</w:t>
      </w:r>
      <w:r w:rsidRPr="00C260D6">
        <w:rPr>
          <w:rFonts w:ascii="Verdana" w:eastAsia="Times New Roman" w:hAnsi="Verdana" w:cs="Times New Roman"/>
          <w:color w:val="000000"/>
          <w:kern w:val="0"/>
          <w:sz w:val="24"/>
          <w:szCs w:val="24"/>
          <w:lang w:eastAsia="ru-RU"/>
        </w:rPr>
        <w:t xml:space="preserve"> 2</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РЕГУЛЮВАННЯ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ЗОН</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ПРАКТИЦІ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ІНОЗЕМНИХ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ДЕРЖАВ</w:t>
      </w:r>
      <w:r w:rsidRPr="00C260D6">
        <w:rPr>
          <w:rFonts w:ascii="Verdana" w:eastAsia="Times New Roman" w:hAnsi="Verdana" w:cs="Times New Roman"/>
          <w:color w:val="000000"/>
          <w:kern w:val="0"/>
          <w:sz w:val="24"/>
          <w:szCs w:val="24"/>
          <w:lang w:eastAsia="ru-RU"/>
        </w:rPr>
        <w:t xml:space="preserve"> 69</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2.1. </w:t>
      </w:r>
      <w:r w:rsidRPr="00C260D6">
        <w:rPr>
          <w:rFonts w:ascii="Verdana" w:eastAsia="Times New Roman" w:hAnsi="Verdana" w:cs="Times New Roman" w:hint="eastAsia"/>
          <w:color w:val="000000"/>
          <w:kern w:val="0"/>
          <w:sz w:val="24"/>
          <w:szCs w:val="24"/>
          <w:lang w:eastAsia="ru-RU"/>
        </w:rPr>
        <w:t>Досвід</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європейських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держав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застосуванні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режимів</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між</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собою</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із</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третіми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державами</w:t>
      </w:r>
      <w:r w:rsidRPr="00C260D6">
        <w:rPr>
          <w:rFonts w:ascii="Verdana" w:eastAsia="Times New Roman" w:hAnsi="Verdana" w:cs="Times New Roman"/>
          <w:color w:val="000000"/>
          <w:kern w:val="0"/>
          <w:sz w:val="24"/>
          <w:szCs w:val="24"/>
          <w:lang w:eastAsia="ru-RU"/>
        </w:rPr>
        <w:t xml:space="preserve"> 69</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2.2. </w:t>
      </w: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правове</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забезпечення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зон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за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участі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американських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держав</w:t>
      </w:r>
      <w:r w:rsidRPr="00C260D6">
        <w:rPr>
          <w:rFonts w:ascii="Verdana" w:eastAsia="Times New Roman" w:hAnsi="Verdana" w:cs="Times New Roman"/>
          <w:color w:val="000000"/>
          <w:kern w:val="0"/>
          <w:sz w:val="24"/>
          <w:szCs w:val="24"/>
          <w:lang w:eastAsia="ru-RU"/>
        </w:rPr>
        <w:t xml:space="preserve"> 889</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2.3. </w:t>
      </w: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договори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діяльність</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зон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практиці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азіатських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держав</w:t>
      </w:r>
      <w:r w:rsidRPr="00C260D6">
        <w:rPr>
          <w:rFonts w:ascii="Verdana" w:eastAsia="Times New Roman" w:hAnsi="Verdana" w:cs="Times New Roman"/>
          <w:color w:val="000000"/>
          <w:kern w:val="0"/>
          <w:sz w:val="24"/>
          <w:szCs w:val="24"/>
          <w:lang w:eastAsia="ru-RU"/>
        </w:rPr>
        <w:t xml:space="preserve"> 111</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Висновки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розділу</w:t>
      </w:r>
      <w:r w:rsidRPr="00C260D6">
        <w:rPr>
          <w:rFonts w:ascii="Verdana" w:eastAsia="Times New Roman" w:hAnsi="Verdana" w:cs="Times New Roman"/>
          <w:color w:val="000000"/>
          <w:kern w:val="0"/>
          <w:sz w:val="24"/>
          <w:szCs w:val="24"/>
          <w:lang w:eastAsia="ru-RU"/>
        </w:rPr>
        <w:t xml:space="preserve"> 2 130</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РОЗДІЛ</w:t>
      </w:r>
      <w:r w:rsidRPr="00C260D6">
        <w:rPr>
          <w:rFonts w:ascii="Verdana" w:eastAsia="Times New Roman" w:hAnsi="Verdana" w:cs="Times New Roman"/>
          <w:color w:val="000000"/>
          <w:kern w:val="0"/>
          <w:sz w:val="24"/>
          <w:szCs w:val="24"/>
          <w:lang w:eastAsia="ru-RU"/>
        </w:rPr>
        <w:t xml:space="preserve"> 3</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РЕАЛІЗАЦІЯ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РЕЖИМУ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ДОГОВІРНІЙ</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ПРАКТИЦІ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УКРАЇНИ</w:t>
      </w:r>
      <w:r w:rsidRPr="00C260D6">
        <w:rPr>
          <w:rFonts w:ascii="Verdana" w:eastAsia="Times New Roman" w:hAnsi="Verdana" w:cs="Times New Roman"/>
          <w:color w:val="000000"/>
          <w:kern w:val="0"/>
          <w:sz w:val="24"/>
          <w:szCs w:val="24"/>
          <w:lang w:eastAsia="ru-RU"/>
        </w:rPr>
        <w:t xml:space="preserve"> 134</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3.1. </w:t>
      </w:r>
      <w:r w:rsidRPr="00C260D6">
        <w:rPr>
          <w:rFonts w:ascii="Verdana" w:eastAsia="Times New Roman" w:hAnsi="Verdana" w:cs="Times New Roman" w:hint="eastAsia"/>
          <w:color w:val="000000"/>
          <w:kern w:val="0"/>
          <w:sz w:val="24"/>
          <w:szCs w:val="24"/>
          <w:lang w:eastAsia="ru-RU"/>
        </w:rPr>
        <w:t>Аналіз</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двосторонніх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договорів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України</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про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вільну</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торгівлю</w:t>
      </w:r>
      <w:r w:rsidRPr="00C260D6">
        <w:rPr>
          <w:rFonts w:ascii="Verdana" w:eastAsia="Times New Roman" w:hAnsi="Verdana" w:cs="Times New Roman"/>
          <w:color w:val="000000"/>
          <w:kern w:val="0"/>
          <w:sz w:val="24"/>
          <w:szCs w:val="24"/>
          <w:lang w:eastAsia="ru-RU"/>
        </w:rPr>
        <w:t xml:space="preserve"> 135</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3.2. </w:t>
      </w:r>
      <w:r w:rsidRPr="00C260D6">
        <w:rPr>
          <w:rFonts w:ascii="Verdana" w:eastAsia="Times New Roman" w:hAnsi="Verdana" w:cs="Times New Roman" w:hint="eastAsia"/>
          <w:color w:val="000000"/>
          <w:kern w:val="0"/>
          <w:sz w:val="24"/>
          <w:szCs w:val="24"/>
          <w:lang w:eastAsia="ru-RU"/>
        </w:rPr>
        <w:t>Міжнародно</w:t>
      </w:r>
      <w:r w:rsidRPr="00C260D6">
        <w:rPr>
          <w:rFonts w:ascii="Verdana" w:eastAsia="Times New Roman" w:hAnsi="Verdana" w:cs="Times New Roman"/>
          <w:color w:val="000000"/>
          <w:kern w:val="0"/>
          <w:sz w:val="24"/>
          <w:szCs w:val="24"/>
          <w:lang w:eastAsia="ru-RU"/>
        </w:rPr>
        <w:t>-</w:t>
      </w:r>
      <w:r w:rsidRPr="00C260D6">
        <w:rPr>
          <w:rFonts w:ascii="Verdana" w:eastAsia="Times New Roman" w:hAnsi="Verdana" w:cs="Times New Roman" w:hint="eastAsia"/>
          <w:color w:val="000000"/>
          <w:kern w:val="0"/>
          <w:sz w:val="24"/>
          <w:szCs w:val="24"/>
          <w:lang w:eastAsia="ru-RU"/>
        </w:rPr>
        <w:t>правові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договори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України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зон</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інтеграційними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об’єднаннями</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та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межах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інтеграційних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об’єднань</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168</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color w:val="000000"/>
          <w:kern w:val="0"/>
          <w:sz w:val="24"/>
          <w:szCs w:val="24"/>
          <w:lang w:eastAsia="ru-RU"/>
        </w:rPr>
        <w:t xml:space="preserve">3.3. </w:t>
      </w:r>
      <w:r w:rsidRPr="00C260D6">
        <w:rPr>
          <w:rFonts w:ascii="Verdana" w:eastAsia="Times New Roman" w:hAnsi="Verdana" w:cs="Times New Roman" w:hint="eastAsia"/>
          <w:color w:val="000000"/>
          <w:kern w:val="0"/>
          <w:sz w:val="24"/>
          <w:szCs w:val="24"/>
          <w:lang w:eastAsia="ru-RU"/>
        </w:rPr>
        <w:t>Сучасна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практика</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України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частині</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міжнародних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договорів</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про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створення</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зони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вільної</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торгівлі</w:t>
      </w:r>
      <w:r w:rsidRPr="00C260D6">
        <w:rPr>
          <w:rFonts w:ascii="Verdana" w:eastAsia="Times New Roman" w:hAnsi="Verdana" w:cs="Times New Roman"/>
          <w:color w:val="000000"/>
          <w:kern w:val="0"/>
          <w:sz w:val="24"/>
          <w:szCs w:val="24"/>
          <w:lang w:eastAsia="ru-RU"/>
        </w:rPr>
        <w:t xml:space="preserve"> 186</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Висновки</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до</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розділу</w:t>
      </w:r>
      <w:r w:rsidRPr="00C260D6">
        <w:rPr>
          <w:rFonts w:ascii="Verdana" w:eastAsia="Times New Roman" w:hAnsi="Verdana" w:cs="Times New Roman"/>
          <w:color w:val="000000"/>
          <w:kern w:val="0"/>
          <w:sz w:val="24"/>
          <w:szCs w:val="24"/>
          <w:lang w:eastAsia="ru-RU"/>
        </w:rPr>
        <w:t xml:space="preserve"> 3 199</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ВИСНОВКИ</w:t>
      </w:r>
      <w:r w:rsidRPr="00C260D6">
        <w:rPr>
          <w:rFonts w:ascii="Verdana" w:eastAsia="Times New Roman" w:hAnsi="Verdana" w:cs="Times New Roman"/>
          <w:color w:val="000000"/>
          <w:kern w:val="0"/>
          <w:sz w:val="24"/>
          <w:szCs w:val="24"/>
          <w:lang w:eastAsia="ru-RU"/>
        </w:rPr>
        <w:t xml:space="preserve"> 203</w:t>
      </w:r>
    </w:p>
    <w:p w:rsidR="00C260D6" w:rsidRPr="00C260D6"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СПИСОК</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ВИКОРИСТАНИХ</w:t>
      </w:r>
      <w:r w:rsidRPr="00C260D6">
        <w:rPr>
          <w:rFonts w:ascii="Verdana" w:eastAsia="Times New Roman" w:hAnsi="Verdana" w:cs="Times New Roman"/>
          <w:color w:val="000000"/>
          <w:kern w:val="0"/>
          <w:sz w:val="24"/>
          <w:szCs w:val="24"/>
          <w:lang w:eastAsia="ru-RU"/>
        </w:rPr>
        <w:t xml:space="preserve"> </w:t>
      </w:r>
      <w:r w:rsidRPr="00C260D6">
        <w:rPr>
          <w:rFonts w:ascii="Verdana" w:eastAsia="Times New Roman" w:hAnsi="Verdana" w:cs="Times New Roman" w:hint="eastAsia"/>
          <w:color w:val="000000"/>
          <w:kern w:val="0"/>
          <w:sz w:val="24"/>
          <w:szCs w:val="24"/>
          <w:lang w:eastAsia="ru-RU"/>
        </w:rPr>
        <w:t>ДЖЕРЕЛ</w:t>
      </w:r>
      <w:r w:rsidRPr="00C260D6">
        <w:rPr>
          <w:rFonts w:ascii="Verdana" w:eastAsia="Times New Roman" w:hAnsi="Verdana" w:cs="Times New Roman"/>
          <w:color w:val="000000"/>
          <w:kern w:val="0"/>
          <w:sz w:val="24"/>
          <w:szCs w:val="24"/>
          <w:lang w:eastAsia="ru-RU"/>
        </w:rPr>
        <w:t xml:space="preserve"> 207</w:t>
      </w:r>
    </w:p>
    <w:p w:rsidR="00B17A0D" w:rsidRDefault="00C260D6" w:rsidP="00C260D6">
      <w:pPr>
        <w:rPr>
          <w:rFonts w:ascii="Verdana" w:eastAsia="Times New Roman" w:hAnsi="Verdana" w:cs="Times New Roman"/>
          <w:color w:val="000000"/>
          <w:kern w:val="0"/>
          <w:sz w:val="24"/>
          <w:szCs w:val="24"/>
          <w:lang w:eastAsia="ru-RU"/>
        </w:rPr>
      </w:pPr>
      <w:r w:rsidRPr="00C260D6">
        <w:rPr>
          <w:rFonts w:ascii="Verdana" w:eastAsia="Times New Roman" w:hAnsi="Verdana" w:cs="Times New Roman" w:hint="eastAsia"/>
          <w:color w:val="000000"/>
          <w:kern w:val="0"/>
          <w:sz w:val="24"/>
          <w:szCs w:val="24"/>
          <w:lang w:eastAsia="ru-RU"/>
        </w:rPr>
        <w:t>ДОДАТКИ</w:t>
      </w:r>
      <w:r w:rsidRPr="00C260D6">
        <w:rPr>
          <w:rFonts w:ascii="Verdana" w:eastAsia="Times New Roman" w:hAnsi="Verdana" w:cs="Times New Roman"/>
          <w:color w:val="000000"/>
          <w:kern w:val="0"/>
          <w:sz w:val="24"/>
          <w:szCs w:val="24"/>
          <w:lang w:eastAsia="ru-RU"/>
        </w:rPr>
        <w:t xml:space="preserve"> 218</w:t>
      </w:r>
    </w:p>
    <w:p w:rsidR="00C260D6" w:rsidRDefault="00C260D6" w:rsidP="00C260D6">
      <w:pPr>
        <w:rPr>
          <w:rFonts w:ascii="Verdana" w:eastAsia="Times New Roman" w:hAnsi="Verdana" w:cs="Times New Roman"/>
          <w:color w:val="000000"/>
          <w:kern w:val="0"/>
          <w:sz w:val="24"/>
          <w:szCs w:val="24"/>
          <w:lang w:eastAsia="ru-RU"/>
        </w:rPr>
      </w:pPr>
    </w:p>
    <w:p w:rsidR="00C260D6" w:rsidRDefault="00C260D6" w:rsidP="00C260D6">
      <w:pPr>
        <w:rPr>
          <w:rFonts w:ascii="Verdana" w:eastAsia="Times New Roman" w:hAnsi="Verdana" w:cs="Times New Roman"/>
          <w:color w:val="000000"/>
          <w:kern w:val="0"/>
          <w:sz w:val="24"/>
          <w:szCs w:val="24"/>
          <w:lang w:eastAsia="ru-RU"/>
        </w:rPr>
      </w:pPr>
    </w:p>
    <w:p w:rsidR="00C260D6" w:rsidRDefault="00C260D6" w:rsidP="00C260D6">
      <w:r>
        <w:rPr>
          <w:rFonts w:hint="eastAsia"/>
        </w:rPr>
        <w:t>ВИСНОВКИ</w:t>
      </w:r>
    </w:p>
    <w:p w:rsidR="00C260D6" w:rsidRDefault="00C260D6" w:rsidP="00C260D6">
      <w:r>
        <w:rPr>
          <w:rFonts w:hint="eastAsia"/>
        </w:rPr>
        <w:t>У</w:t>
      </w:r>
      <w:r>
        <w:t></w:t>
      </w:r>
      <w:r>
        <w:rPr>
          <w:rFonts w:hint="eastAsia"/>
        </w:rPr>
        <w:t>межах</w:t>
      </w:r>
      <w:r>
        <w:t></w:t>
      </w:r>
      <w:r>
        <w:rPr>
          <w:rFonts w:hint="eastAsia"/>
        </w:rPr>
        <w:t>дослідження</w:t>
      </w:r>
      <w:r>
        <w:t></w:t>
      </w:r>
      <w:r>
        <w:rPr>
          <w:rFonts w:hint="eastAsia"/>
        </w:rPr>
        <w:t>міжнародно</w:t>
      </w:r>
      <w:r>
        <w:t></w:t>
      </w:r>
      <w:r>
        <w:rPr>
          <w:rFonts w:hint="eastAsia"/>
        </w:rPr>
        <w:t>правового</w:t>
      </w:r>
      <w:r>
        <w:t></w:t>
      </w:r>
      <w:r>
        <w:rPr>
          <w:rFonts w:hint="eastAsia"/>
        </w:rPr>
        <w:t>регулювання</w:t>
      </w:r>
      <w:r>
        <w:t></w:t>
      </w:r>
      <w:r>
        <w:rPr>
          <w:rFonts w:hint="eastAsia"/>
        </w:rPr>
        <w:t>створення</w:t>
      </w:r>
      <w:r>
        <w:t></w:t>
      </w:r>
      <w:r>
        <w:rPr>
          <w:rFonts w:hint="eastAsia"/>
        </w:rPr>
        <w:t>та</w:t>
      </w:r>
    </w:p>
    <w:p w:rsidR="00C260D6" w:rsidRDefault="00C260D6" w:rsidP="00C260D6">
      <w:r>
        <w:rPr>
          <w:rFonts w:hint="eastAsia"/>
        </w:rPr>
        <w:t>функціонування</w:t>
      </w:r>
      <w:r>
        <w:t></w:t>
      </w:r>
      <w:r>
        <w:rPr>
          <w:rFonts w:hint="eastAsia"/>
        </w:rPr>
        <w:t>зон</w:t>
      </w:r>
      <w:r>
        <w:t></w:t>
      </w:r>
      <w:r>
        <w:rPr>
          <w:rFonts w:hint="eastAsia"/>
        </w:rPr>
        <w:t>вільної</w:t>
      </w:r>
      <w:r>
        <w:t></w:t>
      </w:r>
      <w:r>
        <w:rPr>
          <w:rFonts w:hint="eastAsia"/>
        </w:rPr>
        <w:t>торгівлі</w:t>
      </w:r>
      <w:r>
        <w:t></w:t>
      </w:r>
      <w:r>
        <w:rPr>
          <w:rFonts w:hint="eastAsia"/>
        </w:rPr>
        <w:t>було</w:t>
      </w:r>
      <w:r>
        <w:t></w:t>
      </w:r>
      <w:r>
        <w:rPr>
          <w:rFonts w:hint="eastAsia"/>
        </w:rPr>
        <w:t>проаналізовано</w:t>
      </w:r>
      <w:r>
        <w:t></w:t>
      </w:r>
      <w:r>
        <w:rPr>
          <w:rFonts w:hint="eastAsia"/>
        </w:rPr>
        <w:t>теоретичні</w:t>
      </w:r>
      <w:r>
        <w:t></w:t>
      </w:r>
      <w:r>
        <w:rPr>
          <w:rFonts w:hint="eastAsia"/>
        </w:rPr>
        <w:t>аспекти</w:t>
      </w:r>
    </w:p>
    <w:p w:rsidR="00C260D6" w:rsidRDefault="00C260D6" w:rsidP="00C260D6">
      <w:r>
        <w:rPr>
          <w:rFonts w:hint="eastAsia"/>
        </w:rPr>
        <w:t>створення</w:t>
      </w:r>
      <w:r>
        <w:t></w:t>
      </w:r>
      <w:r>
        <w:t></w:t>
      </w:r>
      <w:r>
        <w:rPr>
          <w:rFonts w:hint="eastAsia"/>
        </w:rPr>
        <w:t>розвитку</w:t>
      </w:r>
      <w:r>
        <w:t></w:t>
      </w:r>
      <w:r>
        <w:rPr>
          <w:rFonts w:hint="eastAsia"/>
        </w:rPr>
        <w:t>та</w:t>
      </w:r>
      <w:r>
        <w:t></w:t>
      </w:r>
      <w:r>
        <w:rPr>
          <w:rFonts w:hint="eastAsia"/>
        </w:rPr>
        <w:t>використання</w:t>
      </w:r>
      <w:r>
        <w:t></w:t>
      </w:r>
      <w:r>
        <w:rPr>
          <w:rFonts w:hint="eastAsia"/>
        </w:rPr>
        <w:t>режиму</w:t>
      </w:r>
      <w:r>
        <w:t></w:t>
      </w:r>
      <w:r>
        <w:rPr>
          <w:rFonts w:hint="eastAsia"/>
        </w:rPr>
        <w:t>вільної</w:t>
      </w:r>
      <w:r>
        <w:t></w:t>
      </w:r>
      <w:r>
        <w:rPr>
          <w:rFonts w:hint="eastAsia"/>
        </w:rPr>
        <w:t>торгівлі</w:t>
      </w:r>
      <w:r>
        <w:t></w:t>
      </w:r>
      <w:r>
        <w:t></w:t>
      </w:r>
      <w:r>
        <w:rPr>
          <w:rFonts w:hint="eastAsia"/>
        </w:rPr>
        <w:t>досвід</w:t>
      </w:r>
    </w:p>
    <w:p w:rsidR="00C260D6" w:rsidRDefault="00C260D6" w:rsidP="00C260D6">
      <w:r>
        <w:rPr>
          <w:rFonts w:hint="eastAsia"/>
        </w:rPr>
        <w:t>міжнародно</w:t>
      </w:r>
      <w:r>
        <w:t></w:t>
      </w:r>
      <w:r>
        <w:rPr>
          <w:rFonts w:hint="eastAsia"/>
        </w:rPr>
        <w:t>правового</w:t>
      </w:r>
      <w:r>
        <w:t></w:t>
      </w:r>
      <w:r>
        <w:rPr>
          <w:rFonts w:hint="eastAsia"/>
        </w:rPr>
        <w:t>регулювання</w:t>
      </w:r>
      <w:r>
        <w:t></w:t>
      </w:r>
      <w:r>
        <w:rPr>
          <w:rFonts w:hint="eastAsia"/>
        </w:rPr>
        <w:t>зон</w:t>
      </w:r>
      <w:r>
        <w:t></w:t>
      </w:r>
      <w:r>
        <w:rPr>
          <w:rFonts w:hint="eastAsia"/>
        </w:rPr>
        <w:t>вільної</w:t>
      </w:r>
      <w:r>
        <w:t></w:t>
      </w:r>
      <w:r>
        <w:rPr>
          <w:rFonts w:hint="eastAsia"/>
        </w:rPr>
        <w:t>торгівлі</w:t>
      </w:r>
      <w:r>
        <w:t></w:t>
      </w:r>
      <w:r>
        <w:rPr>
          <w:rFonts w:hint="eastAsia"/>
        </w:rPr>
        <w:t>у</w:t>
      </w:r>
      <w:r>
        <w:t></w:t>
      </w:r>
      <w:r>
        <w:rPr>
          <w:rFonts w:hint="eastAsia"/>
        </w:rPr>
        <w:t>практиці</w:t>
      </w:r>
      <w:r>
        <w:t></w:t>
      </w:r>
      <w:r>
        <w:rPr>
          <w:rFonts w:hint="eastAsia"/>
        </w:rPr>
        <w:t>іноземних</w:t>
      </w:r>
    </w:p>
    <w:p w:rsidR="00C260D6" w:rsidRDefault="00C260D6" w:rsidP="00C260D6">
      <w:r>
        <w:rPr>
          <w:rFonts w:hint="eastAsia"/>
        </w:rPr>
        <w:t>держав</w:t>
      </w:r>
      <w:r>
        <w:t></w:t>
      </w:r>
      <w:r>
        <w:rPr>
          <w:rFonts w:hint="eastAsia"/>
        </w:rPr>
        <w:t>й</w:t>
      </w:r>
      <w:r>
        <w:t></w:t>
      </w:r>
      <w:r>
        <w:rPr>
          <w:rFonts w:hint="eastAsia"/>
        </w:rPr>
        <w:t>основні</w:t>
      </w:r>
      <w:r>
        <w:t></w:t>
      </w:r>
      <w:r>
        <w:rPr>
          <w:rFonts w:hint="eastAsia"/>
        </w:rPr>
        <w:t>засади</w:t>
      </w:r>
      <w:r>
        <w:t></w:t>
      </w:r>
      <w:r>
        <w:rPr>
          <w:rFonts w:hint="eastAsia"/>
        </w:rPr>
        <w:t>реалізації</w:t>
      </w:r>
      <w:r>
        <w:t></w:t>
      </w:r>
      <w:r>
        <w:rPr>
          <w:rFonts w:hint="eastAsia"/>
        </w:rPr>
        <w:t>режиму</w:t>
      </w:r>
      <w:r>
        <w:t></w:t>
      </w:r>
      <w:r>
        <w:rPr>
          <w:rFonts w:hint="eastAsia"/>
        </w:rPr>
        <w:t>вільної</w:t>
      </w:r>
      <w:r>
        <w:t></w:t>
      </w:r>
      <w:r>
        <w:rPr>
          <w:rFonts w:hint="eastAsia"/>
        </w:rPr>
        <w:t>торгівлі</w:t>
      </w:r>
      <w:r>
        <w:t></w:t>
      </w:r>
      <w:r>
        <w:rPr>
          <w:rFonts w:hint="eastAsia"/>
        </w:rPr>
        <w:t>в</w:t>
      </w:r>
      <w:r>
        <w:t></w:t>
      </w:r>
      <w:r>
        <w:rPr>
          <w:rFonts w:hint="eastAsia"/>
        </w:rPr>
        <w:t>договірній</w:t>
      </w:r>
      <w:r>
        <w:t></w:t>
      </w:r>
      <w:r>
        <w:rPr>
          <w:rFonts w:hint="eastAsia"/>
        </w:rPr>
        <w:t>практиці</w:t>
      </w:r>
    </w:p>
    <w:p w:rsidR="00C260D6" w:rsidRDefault="00C260D6" w:rsidP="00C260D6">
      <w:r>
        <w:rPr>
          <w:rFonts w:hint="eastAsia"/>
        </w:rPr>
        <w:t>України</w:t>
      </w:r>
      <w:r>
        <w:t></w:t>
      </w:r>
      <w:r>
        <w:t></w:t>
      </w:r>
      <w:r>
        <w:rPr>
          <w:rFonts w:hint="eastAsia"/>
        </w:rPr>
        <w:t>В</w:t>
      </w:r>
      <w:r>
        <w:t></w:t>
      </w:r>
      <w:r>
        <w:rPr>
          <w:rFonts w:hint="eastAsia"/>
        </w:rPr>
        <w:t>результаті</w:t>
      </w:r>
      <w:r>
        <w:t></w:t>
      </w:r>
      <w:r>
        <w:rPr>
          <w:rFonts w:hint="eastAsia"/>
        </w:rPr>
        <w:t>завершення</w:t>
      </w:r>
      <w:r>
        <w:t></w:t>
      </w:r>
      <w:r>
        <w:rPr>
          <w:rFonts w:hint="eastAsia"/>
        </w:rPr>
        <w:t>дослідження</w:t>
      </w:r>
      <w:r>
        <w:t></w:t>
      </w:r>
      <w:r>
        <w:rPr>
          <w:rFonts w:hint="eastAsia"/>
        </w:rPr>
        <w:t>автор</w:t>
      </w:r>
      <w:r>
        <w:t></w:t>
      </w:r>
      <w:r>
        <w:rPr>
          <w:rFonts w:hint="eastAsia"/>
        </w:rPr>
        <w:t>дійшов</w:t>
      </w:r>
      <w:r>
        <w:t></w:t>
      </w:r>
      <w:r>
        <w:rPr>
          <w:rFonts w:hint="eastAsia"/>
        </w:rPr>
        <w:t>до</w:t>
      </w:r>
      <w:r>
        <w:t></w:t>
      </w:r>
      <w:r>
        <w:rPr>
          <w:rFonts w:hint="eastAsia"/>
        </w:rPr>
        <w:t>таких</w:t>
      </w:r>
      <w:r>
        <w:t></w:t>
      </w:r>
      <w:r>
        <w:rPr>
          <w:rFonts w:hint="eastAsia"/>
        </w:rPr>
        <w:t>висновків</w:t>
      </w:r>
      <w:r>
        <w:t></w:t>
      </w:r>
    </w:p>
    <w:p w:rsidR="00C260D6" w:rsidRDefault="00C260D6" w:rsidP="00C260D6">
      <w:r>
        <w:t></w:t>
      </w:r>
      <w:r>
        <w:t></w:t>
      </w:r>
      <w:r>
        <w:t></w:t>
      </w:r>
      <w:r>
        <w:rPr>
          <w:rFonts w:hint="eastAsia"/>
        </w:rPr>
        <w:t>Правове</w:t>
      </w:r>
      <w:r>
        <w:t></w:t>
      </w:r>
      <w:r>
        <w:rPr>
          <w:rFonts w:hint="eastAsia"/>
        </w:rPr>
        <w:t>регулювання</w:t>
      </w:r>
      <w:r>
        <w:t></w:t>
      </w:r>
      <w:r>
        <w:rPr>
          <w:rFonts w:hint="eastAsia"/>
        </w:rPr>
        <w:t>такої</w:t>
      </w:r>
      <w:r>
        <w:t></w:t>
      </w:r>
      <w:r>
        <w:rPr>
          <w:rFonts w:hint="eastAsia"/>
        </w:rPr>
        <w:t>форми</w:t>
      </w:r>
      <w:r>
        <w:t></w:t>
      </w:r>
      <w:r>
        <w:rPr>
          <w:rFonts w:hint="eastAsia"/>
        </w:rPr>
        <w:t>економічної</w:t>
      </w:r>
      <w:r>
        <w:t></w:t>
      </w:r>
      <w:r>
        <w:rPr>
          <w:rFonts w:hint="eastAsia"/>
        </w:rPr>
        <w:t>інтеграції</w:t>
      </w:r>
      <w:r>
        <w:t></w:t>
      </w:r>
      <w:r>
        <w:rPr>
          <w:rFonts w:hint="eastAsia"/>
        </w:rPr>
        <w:t>держав</w:t>
      </w:r>
      <w:r>
        <w:t></w:t>
      </w:r>
      <w:r>
        <w:rPr>
          <w:rFonts w:hint="eastAsia"/>
        </w:rPr>
        <w:t>та</w:t>
      </w:r>
    </w:p>
    <w:p w:rsidR="00C260D6" w:rsidRDefault="00C260D6" w:rsidP="00C260D6">
      <w:r>
        <w:rPr>
          <w:rFonts w:hint="eastAsia"/>
        </w:rPr>
        <w:t>інтеграційних</w:t>
      </w:r>
      <w:r>
        <w:t></w:t>
      </w:r>
      <w:r>
        <w:rPr>
          <w:rFonts w:hint="eastAsia"/>
        </w:rPr>
        <w:t>об’єднань</w:t>
      </w:r>
      <w:r>
        <w:t></w:t>
      </w:r>
      <w:r>
        <w:rPr>
          <w:rFonts w:hint="eastAsia"/>
        </w:rPr>
        <w:t>як</w:t>
      </w:r>
      <w:r>
        <w:t></w:t>
      </w:r>
      <w:r>
        <w:rPr>
          <w:rFonts w:hint="eastAsia"/>
        </w:rPr>
        <w:t>зона</w:t>
      </w:r>
      <w:r>
        <w:t></w:t>
      </w:r>
      <w:r>
        <w:rPr>
          <w:rFonts w:hint="eastAsia"/>
        </w:rPr>
        <w:t>вільної</w:t>
      </w:r>
      <w:r>
        <w:t></w:t>
      </w:r>
      <w:r>
        <w:rPr>
          <w:rFonts w:hint="eastAsia"/>
        </w:rPr>
        <w:t>торгівлі</w:t>
      </w:r>
      <w:r>
        <w:t></w:t>
      </w:r>
      <w:r>
        <w:rPr>
          <w:rFonts w:hint="eastAsia"/>
        </w:rPr>
        <w:t>є</w:t>
      </w:r>
      <w:r>
        <w:t></w:t>
      </w:r>
      <w:r>
        <w:rPr>
          <w:rFonts w:hint="eastAsia"/>
        </w:rPr>
        <w:t>інститутом</w:t>
      </w:r>
      <w:r>
        <w:t></w:t>
      </w:r>
      <w:r>
        <w:rPr>
          <w:rFonts w:hint="eastAsia"/>
        </w:rPr>
        <w:t>міжнародного</w:t>
      </w:r>
    </w:p>
    <w:p w:rsidR="00C260D6" w:rsidRDefault="00C260D6" w:rsidP="00C260D6">
      <w:r>
        <w:rPr>
          <w:rFonts w:hint="eastAsia"/>
        </w:rPr>
        <w:t>економічного</w:t>
      </w:r>
      <w:r>
        <w:t></w:t>
      </w:r>
      <w:r>
        <w:rPr>
          <w:rFonts w:hint="eastAsia"/>
        </w:rPr>
        <w:t>права</w:t>
      </w:r>
      <w:r>
        <w:t></w:t>
      </w:r>
      <w:r>
        <w:t></w:t>
      </w:r>
      <w:r>
        <w:rPr>
          <w:rFonts w:hint="eastAsia"/>
        </w:rPr>
        <w:t>тоді</w:t>
      </w:r>
      <w:r>
        <w:t></w:t>
      </w:r>
      <w:r>
        <w:rPr>
          <w:rFonts w:hint="eastAsia"/>
        </w:rPr>
        <w:t>як</w:t>
      </w:r>
      <w:r>
        <w:t></w:t>
      </w:r>
      <w:r>
        <w:rPr>
          <w:rFonts w:hint="eastAsia"/>
        </w:rPr>
        <w:t>вигодонабувачами</w:t>
      </w:r>
      <w:r>
        <w:t></w:t>
      </w:r>
      <w:r>
        <w:rPr>
          <w:rFonts w:hint="eastAsia"/>
        </w:rPr>
        <w:t>за</w:t>
      </w:r>
      <w:r>
        <w:t></w:t>
      </w:r>
      <w:r>
        <w:rPr>
          <w:rFonts w:hint="eastAsia"/>
        </w:rPr>
        <w:t>цими</w:t>
      </w:r>
      <w:r>
        <w:t></w:t>
      </w:r>
      <w:r>
        <w:rPr>
          <w:rFonts w:hint="eastAsia"/>
        </w:rPr>
        <w:t>міжнародними</w:t>
      </w:r>
    </w:p>
    <w:p w:rsidR="00C260D6" w:rsidRDefault="00C260D6" w:rsidP="00C260D6">
      <w:r>
        <w:rPr>
          <w:rFonts w:hint="eastAsia"/>
        </w:rPr>
        <w:t>договорами</w:t>
      </w:r>
      <w:r>
        <w:t></w:t>
      </w:r>
      <w:r>
        <w:rPr>
          <w:rFonts w:hint="eastAsia"/>
        </w:rPr>
        <w:t>є</w:t>
      </w:r>
      <w:r>
        <w:t></w:t>
      </w:r>
      <w:r>
        <w:rPr>
          <w:rFonts w:hint="eastAsia"/>
        </w:rPr>
        <w:t>фізичні</w:t>
      </w:r>
      <w:r>
        <w:t></w:t>
      </w:r>
      <w:r>
        <w:rPr>
          <w:rFonts w:hint="eastAsia"/>
        </w:rPr>
        <w:t>та</w:t>
      </w:r>
      <w:r>
        <w:t></w:t>
      </w:r>
      <w:r>
        <w:rPr>
          <w:rFonts w:hint="eastAsia"/>
        </w:rPr>
        <w:t>юридичні</w:t>
      </w:r>
      <w:r>
        <w:t></w:t>
      </w:r>
      <w:r>
        <w:rPr>
          <w:rFonts w:hint="eastAsia"/>
        </w:rPr>
        <w:t>особи</w:t>
      </w:r>
      <w:r>
        <w:t></w:t>
      </w:r>
      <w:r>
        <w:rPr>
          <w:rFonts w:hint="eastAsia"/>
        </w:rPr>
        <w:t>договірних</w:t>
      </w:r>
      <w:r>
        <w:t></w:t>
      </w:r>
      <w:r>
        <w:rPr>
          <w:rFonts w:hint="eastAsia"/>
        </w:rPr>
        <w:t>держав</w:t>
      </w:r>
      <w:r>
        <w:t></w:t>
      </w:r>
      <w:r>
        <w:t></w:t>
      </w:r>
      <w:r>
        <w:rPr>
          <w:rFonts w:hint="eastAsia"/>
        </w:rPr>
        <w:t>Зони</w:t>
      </w:r>
      <w:r>
        <w:t></w:t>
      </w:r>
      <w:r>
        <w:rPr>
          <w:rFonts w:hint="eastAsia"/>
        </w:rPr>
        <w:t>вільної</w:t>
      </w:r>
      <w:r>
        <w:t></w:t>
      </w:r>
      <w:r>
        <w:rPr>
          <w:rFonts w:hint="eastAsia"/>
        </w:rPr>
        <w:t>торгівлі</w:t>
      </w:r>
    </w:p>
    <w:p w:rsidR="00C260D6" w:rsidRDefault="00C260D6" w:rsidP="00C260D6">
      <w:r>
        <w:rPr>
          <w:rFonts w:hint="eastAsia"/>
        </w:rPr>
        <w:t>у</w:t>
      </w:r>
      <w:r>
        <w:t></w:t>
      </w:r>
      <w:r>
        <w:rPr>
          <w:rFonts w:hint="eastAsia"/>
        </w:rPr>
        <w:t>своєму</w:t>
      </w:r>
      <w:r>
        <w:t></w:t>
      </w:r>
      <w:r>
        <w:rPr>
          <w:rFonts w:hint="eastAsia"/>
        </w:rPr>
        <w:t>розвитку</w:t>
      </w:r>
      <w:r>
        <w:t></w:t>
      </w:r>
      <w:r>
        <w:rPr>
          <w:rFonts w:hint="eastAsia"/>
        </w:rPr>
        <w:t>пройшли</w:t>
      </w:r>
      <w:r>
        <w:t></w:t>
      </w:r>
      <w:r>
        <w:rPr>
          <w:rFonts w:hint="eastAsia"/>
        </w:rPr>
        <w:t>п’ять</w:t>
      </w:r>
      <w:r>
        <w:t></w:t>
      </w:r>
      <w:r>
        <w:rPr>
          <w:rFonts w:hint="eastAsia"/>
        </w:rPr>
        <w:t>історичних</w:t>
      </w:r>
      <w:r>
        <w:t></w:t>
      </w:r>
      <w:r>
        <w:rPr>
          <w:rFonts w:hint="eastAsia"/>
        </w:rPr>
        <w:t>етапів</w:t>
      </w:r>
      <w:r>
        <w:t></w:t>
      </w:r>
      <w:r>
        <w:t></w:t>
      </w:r>
      <w:r>
        <w:t></w:t>
      </w:r>
      <w:r>
        <w:t></w:t>
      </w:r>
      <w:r>
        <w:t></w:t>
      </w:r>
      <w:r>
        <w:rPr>
          <w:rFonts w:hint="eastAsia"/>
        </w:rPr>
        <w:t>кінець</w:t>
      </w:r>
      <w:r>
        <w:t></w:t>
      </w:r>
      <w:r>
        <w:t></w:t>
      </w:r>
      <w:r>
        <w:t></w:t>
      </w:r>
      <w:r>
        <w:t></w:t>
      </w:r>
      <w:r>
        <w:rPr>
          <w:rFonts w:hint="eastAsia"/>
        </w:rPr>
        <w:t>ст</w:t>
      </w:r>
      <w:r>
        <w:t></w:t>
      </w:r>
      <w:r>
        <w:t></w:t>
      </w:r>
      <w:r>
        <w:t></w:t>
      </w:r>
      <w:r>
        <w:t></w:t>
      </w:r>
      <w:r>
        <w:rPr>
          <w:rFonts w:hint="eastAsia"/>
        </w:rPr>
        <w:t>початок</w:t>
      </w:r>
    </w:p>
    <w:p w:rsidR="00C260D6" w:rsidRDefault="00C260D6" w:rsidP="00C260D6">
      <w:r>
        <w:t></w:t>
      </w:r>
      <w:r>
        <w:t></w:t>
      </w:r>
      <w:r>
        <w:t></w:t>
      </w:r>
      <w:r>
        <w:t></w:t>
      </w:r>
      <w:r>
        <w:rPr>
          <w:rFonts w:hint="eastAsia"/>
        </w:rPr>
        <w:t>ст</w:t>
      </w:r>
      <w:r>
        <w:t></w:t>
      </w:r>
      <w:r>
        <w:t></w:t>
      </w:r>
      <w:r>
        <w:t></w:t>
      </w:r>
      <w:r>
        <w:rPr>
          <w:rFonts w:hint="eastAsia"/>
        </w:rPr>
        <w:t>коли</w:t>
      </w:r>
      <w:r>
        <w:t></w:t>
      </w:r>
      <w:r>
        <w:rPr>
          <w:rFonts w:hint="eastAsia"/>
        </w:rPr>
        <w:t>поряд</w:t>
      </w:r>
      <w:r>
        <w:t></w:t>
      </w:r>
      <w:r>
        <w:rPr>
          <w:rFonts w:hint="eastAsia"/>
        </w:rPr>
        <w:t>з</w:t>
      </w:r>
      <w:r>
        <w:t></w:t>
      </w:r>
      <w:r>
        <w:rPr>
          <w:rFonts w:hint="eastAsia"/>
        </w:rPr>
        <w:t>протекціоністською</w:t>
      </w:r>
      <w:r>
        <w:t></w:t>
      </w:r>
      <w:r>
        <w:rPr>
          <w:rFonts w:hint="eastAsia"/>
        </w:rPr>
        <w:t>політикою</w:t>
      </w:r>
      <w:r>
        <w:t></w:t>
      </w:r>
      <w:r>
        <w:rPr>
          <w:rFonts w:hint="eastAsia"/>
        </w:rPr>
        <w:t>держав</w:t>
      </w:r>
      <w:r>
        <w:t></w:t>
      </w:r>
      <w:r>
        <w:rPr>
          <w:rFonts w:hint="eastAsia"/>
        </w:rPr>
        <w:t>зародилися</w:t>
      </w:r>
    </w:p>
    <w:p w:rsidR="00C260D6" w:rsidRDefault="00C260D6" w:rsidP="00C260D6">
      <w:r>
        <w:rPr>
          <w:rFonts w:hint="eastAsia"/>
        </w:rPr>
        <w:t>теоретичні</w:t>
      </w:r>
      <w:r>
        <w:t></w:t>
      </w:r>
      <w:r>
        <w:rPr>
          <w:rFonts w:hint="eastAsia"/>
        </w:rPr>
        <w:t>ідеї</w:t>
      </w:r>
      <w:r>
        <w:t></w:t>
      </w:r>
      <w:r>
        <w:rPr>
          <w:rFonts w:hint="eastAsia"/>
        </w:rPr>
        <w:t>можливості</w:t>
      </w:r>
      <w:r>
        <w:t></w:t>
      </w:r>
      <w:r>
        <w:rPr>
          <w:rFonts w:hint="eastAsia"/>
        </w:rPr>
        <w:t>лібералізації</w:t>
      </w:r>
      <w:r>
        <w:t></w:t>
      </w:r>
      <w:r>
        <w:rPr>
          <w:rFonts w:hint="eastAsia"/>
        </w:rPr>
        <w:t>торгівлі</w:t>
      </w:r>
      <w:r>
        <w:t></w:t>
      </w:r>
      <w:r>
        <w:rPr>
          <w:rFonts w:hint="eastAsia"/>
        </w:rPr>
        <w:t>та</w:t>
      </w:r>
      <w:r>
        <w:t></w:t>
      </w:r>
      <w:r>
        <w:rPr>
          <w:rFonts w:hint="eastAsia"/>
        </w:rPr>
        <w:t>створення</w:t>
      </w:r>
      <w:r>
        <w:t></w:t>
      </w:r>
      <w:r>
        <w:rPr>
          <w:rFonts w:hint="eastAsia"/>
        </w:rPr>
        <w:t>зон</w:t>
      </w:r>
      <w:r>
        <w:t></w:t>
      </w:r>
      <w:r>
        <w:rPr>
          <w:rFonts w:hint="eastAsia"/>
        </w:rPr>
        <w:t>вільної</w:t>
      </w:r>
    </w:p>
    <w:p w:rsidR="00C260D6" w:rsidRDefault="00C260D6" w:rsidP="00C260D6">
      <w:r>
        <w:rPr>
          <w:rFonts w:hint="eastAsia"/>
        </w:rPr>
        <w:t>торгівлі</w:t>
      </w:r>
      <w:r>
        <w:t></w:t>
      </w:r>
      <w:r>
        <w:t></w:t>
      </w:r>
      <w:r>
        <w:t></w:t>
      </w:r>
      <w:r>
        <w:t></w:t>
      </w:r>
      <w:r>
        <w:t></w:t>
      </w:r>
      <w:r>
        <w:rPr>
          <w:rFonts w:hint="eastAsia"/>
        </w:rPr>
        <w:t>середина</w:t>
      </w:r>
      <w:r>
        <w:t></w:t>
      </w:r>
      <w:r>
        <w:t></w:t>
      </w:r>
      <w:r>
        <w:t></w:t>
      </w:r>
      <w:r>
        <w:t></w:t>
      </w:r>
      <w:r>
        <w:t></w:t>
      </w:r>
      <w:r>
        <w:rPr>
          <w:rFonts w:hint="eastAsia"/>
        </w:rPr>
        <w:t>ст</w:t>
      </w:r>
      <w:r>
        <w:t></w:t>
      </w:r>
      <w:r>
        <w:t></w:t>
      </w:r>
      <w:r>
        <w:t></w:t>
      </w:r>
      <w:r>
        <w:t></w:t>
      </w:r>
      <w:r>
        <w:rPr>
          <w:rFonts w:hint="eastAsia"/>
        </w:rPr>
        <w:t>початок</w:t>
      </w:r>
      <w:r>
        <w:t></w:t>
      </w:r>
      <w:r>
        <w:rPr>
          <w:rFonts w:hint="eastAsia"/>
        </w:rPr>
        <w:t>Першої</w:t>
      </w:r>
      <w:r>
        <w:t></w:t>
      </w:r>
      <w:r>
        <w:rPr>
          <w:rFonts w:hint="eastAsia"/>
        </w:rPr>
        <w:t>світової</w:t>
      </w:r>
      <w:r>
        <w:t></w:t>
      </w:r>
      <w:r>
        <w:rPr>
          <w:rFonts w:hint="eastAsia"/>
        </w:rPr>
        <w:t>війни</w:t>
      </w:r>
      <w:r>
        <w:t></w:t>
      </w:r>
      <w:r>
        <w:t></w:t>
      </w:r>
      <w:r>
        <w:rPr>
          <w:rFonts w:hint="eastAsia"/>
        </w:rPr>
        <w:t>коли</w:t>
      </w:r>
      <w:r>
        <w:t></w:t>
      </w:r>
      <w:r>
        <w:rPr>
          <w:rFonts w:hint="eastAsia"/>
        </w:rPr>
        <w:t>були</w:t>
      </w:r>
      <w:r>
        <w:t></w:t>
      </w:r>
      <w:r>
        <w:rPr>
          <w:rFonts w:hint="eastAsia"/>
        </w:rPr>
        <w:t>укладені</w:t>
      </w:r>
    </w:p>
    <w:p w:rsidR="00C260D6" w:rsidRDefault="00C260D6" w:rsidP="00C260D6">
      <w:r>
        <w:rPr>
          <w:rFonts w:hint="eastAsia"/>
        </w:rPr>
        <w:t>перші</w:t>
      </w:r>
      <w:r>
        <w:t></w:t>
      </w:r>
      <w:r>
        <w:rPr>
          <w:rFonts w:hint="eastAsia"/>
        </w:rPr>
        <w:t>міждержавні</w:t>
      </w:r>
      <w:r>
        <w:t></w:t>
      </w:r>
      <w:r>
        <w:rPr>
          <w:rFonts w:hint="eastAsia"/>
        </w:rPr>
        <w:t>угоди</w:t>
      </w:r>
      <w:r>
        <w:t></w:t>
      </w:r>
      <w:r>
        <w:rPr>
          <w:rFonts w:hint="eastAsia"/>
        </w:rPr>
        <w:t>про</w:t>
      </w:r>
      <w:r>
        <w:t></w:t>
      </w:r>
      <w:r>
        <w:rPr>
          <w:rFonts w:hint="eastAsia"/>
        </w:rPr>
        <w:t>лібералізацію</w:t>
      </w:r>
      <w:r>
        <w:t></w:t>
      </w:r>
      <w:r>
        <w:rPr>
          <w:rFonts w:hint="eastAsia"/>
        </w:rPr>
        <w:t>торгівлі</w:t>
      </w:r>
      <w:r>
        <w:t></w:t>
      </w:r>
      <w:r>
        <w:rPr>
          <w:rFonts w:hint="eastAsia"/>
        </w:rPr>
        <w:t>окремими</w:t>
      </w:r>
      <w:r>
        <w:t></w:t>
      </w:r>
      <w:r>
        <w:rPr>
          <w:rFonts w:hint="eastAsia"/>
        </w:rPr>
        <w:t>товарами</w:t>
      </w:r>
      <w:r>
        <w:t></w:t>
      </w:r>
      <w:r>
        <w:t></w:t>
      </w:r>
      <w:r>
        <w:t></w:t>
      </w:r>
      <w:r>
        <w:t></w:t>
      </w:r>
    </w:p>
    <w:p w:rsidR="00C260D6" w:rsidRDefault="00C260D6" w:rsidP="00C260D6">
      <w:r>
        <w:t></w:t>
      </w:r>
      <w:r>
        <w:t></w:t>
      </w:r>
      <w:r>
        <w:t></w:t>
      </w:r>
      <w:r>
        <w:t></w:t>
      </w:r>
      <w:r>
        <w:rPr>
          <w:rFonts w:hint="eastAsia"/>
        </w:rPr>
        <w:t>–</w:t>
      </w:r>
      <w:r>
        <w:t></w:t>
      </w:r>
      <w:r>
        <w:t></w:t>
      </w:r>
      <w:r>
        <w:t></w:t>
      </w:r>
      <w:r>
        <w:t></w:t>
      </w:r>
      <w:r>
        <w:t></w:t>
      </w:r>
      <w:r>
        <w:rPr>
          <w:rFonts w:hint="eastAsia"/>
        </w:rPr>
        <w:t>рр</w:t>
      </w:r>
      <w:r>
        <w:t></w:t>
      </w:r>
      <w:r>
        <w:t></w:t>
      </w:r>
      <w:r>
        <w:t></w:t>
      </w:r>
      <w:r>
        <w:rPr>
          <w:rFonts w:hint="eastAsia"/>
        </w:rPr>
        <w:t>коли</w:t>
      </w:r>
      <w:r>
        <w:t></w:t>
      </w:r>
      <w:r>
        <w:rPr>
          <w:rFonts w:hint="eastAsia"/>
        </w:rPr>
        <w:t>на</w:t>
      </w:r>
      <w:r>
        <w:t></w:t>
      </w:r>
      <w:r>
        <w:rPr>
          <w:rFonts w:hint="eastAsia"/>
        </w:rPr>
        <w:t>основі</w:t>
      </w:r>
      <w:r>
        <w:t></w:t>
      </w:r>
      <w:r>
        <w:rPr>
          <w:rFonts w:hint="eastAsia"/>
        </w:rPr>
        <w:t>зон</w:t>
      </w:r>
      <w:r>
        <w:t></w:t>
      </w:r>
      <w:r>
        <w:rPr>
          <w:rFonts w:hint="eastAsia"/>
        </w:rPr>
        <w:t>вільної</w:t>
      </w:r>
      <w:r>
        <w:t></w:t>
      </w:r>
      <w:r>
        <w:rPr>
          <w:rFonts w:hint="eastAsia"/>
        </w:rPr>
        <w:t>торгівлі</w:t>
      </w:r>
      <w:r>
        <w:t></w:t>
      </w:r>
      <w:r>
        <w:rPr>
          <w:rFonts w:hint="eastAsia"/>
        </w:rPr>
        <w:t>почали</w:t>
      </w:r>
      <w:r>
        <w:t></w:t>
      </w:r>
      <w:r>
        <w:rPr>
          <w:rFonts w:hint="eastAsia"/>
        </w:rPr>
        <w:t>утворюватися</w:t>
      </w:r>
      <w:r>
        <w:t></w:t>
      </w:r>
      <w:r>
        <w:rPr>
          <w:rFonts w:hint="eastAsia"/>
        </w:rPr>
        <w:t>нові</w:t>
      </w:r>
    </w:p>
    <w:p w:rsidR="00C260D6" w:rsidRDefault="00C260D6" w:rsidP="00C260D6">
      <w:r>
        <w:rPr>
          <w:rFonts w:hint="eastAsia"/>
        </w:rPr>
        <w:t>інтеграційні</w:t>
      </w:r>
      <w:r>
        <w:t></w:t>
      </w:r>
      <w:r>
        <w:rPr>
          <w:rFonts w:hint="eastAsia"/>
        </w:rPr>
        <w:t>економічні</w:t>
      </w:r>
      <w:r>
        <w:t></w:t>
      </w:r>
      <w:r>
        <w:rPr>
          <w:rFonts w:hint="eastAsia"/>
        </w:rPr>
        <w:t>блоки</w:t>
      </w:r>
      <w:r>
        <w:t></w:t>
      </w:r>
      <w:r>
        <w:rPr>
          <w:rFonts w:hint="eastAsia"/>
        </w:rPr>
        <w:t>з</w:t>
      </w:r>
      <w:r>
        <w:t></w:t>
      </w:r>
      <w:r>
        <w:rPr>
          <w:rFonts w:hint="eastAsia"/>
        </w:rPr>
        <w:t>великим</w:t>
      </w:r>
      <w:r>
        <w:t></w:t>
      </w:r>
      <w:r>
        <w:rPr>
          <w:rFonts w:hint="eastAsia"/>
        </w:rPr>
        <w:t>обсягом</w:t>
      </w:r>
      <w:r>
        <w:t></w:t>
      </w:r>
      <w:r>
        <w:rPr>
          <w:rFonts w:hint="eastAsia"/>
        </w:rPr>
        <w:t>правового</w:t>
      </w:r>
      <w:r>
        <w:t></w:t>
      </w:r>
      <w:r>
        <w:rPr>
          <w:rFonts w:hint="eastAsia"/>
        </w:rPr>
        <w:t>регулювання</w:t>
      </w:r>
      <w:r>
        <w:t></w:t>
      </w:r>
      <w:r>
        <w:t></w:t>
      </w:r>
      <w:r>
        <w:t></w:t>
      </w:r>
      <w:r>
        <w:t></w:t>
      </w:r>
      <w:r>
        <w:t></w:t>
      </w:r>
      <w:r>
        <w:rPr>
          <w:rFonts w:hint="eastAsia"/>
        </w:rPr>
        <w:t>з</w:t>
      </w:r>
    </w:p>
    <w:p w:rsidR="00C260D6" w:rsidRDefault="00C260D6" w:rsidP="00C260D6">
      <w:r>
        <w:t></w:t>
      </w:r>
      <w:r>
        <w:t></w:t>
      </w:r>
      <w:r>
        <w:t></w:t>
      </w:r>
      <w:r>
        <w:t></w:t>
      </w:r>
      <w:r>
        <w:t></w:t>
      </w:r>
      <w:r>
        <w:rPr>
          <w:rFonts w:hint="eastAsia"/>
        </w:rPr>
        <w:t>р</w:t>
      </w:r>
      <w:r>
        <w:t></w:t>
      </w:r>
      <w:r>
        <w:t></w:t>
      </w:r>
      <w:r>
        <w:rPr>
          <w:rFonts w:hint="eastAsia"/>
        </w:rPr>
        <w:t>до</w:t>
      </w:r>
      <w:r>
        <w:t></w:t>
      </w:r>
      <w:r>
        <w:rPr>
          <w:rFonts w:hint="eastAsia"/>
        </w:rPr>
        <w:t>середини</w:t>
      </w:r>
      <w:r>
        <w:t></w:t>
      </w:r>
      <w:r>
        <w:t></w:t>
      </w:r>
      <w:r>
        <w:t></w:t>
      </w:r>
      <w:r>
        <w:t></w:t>
      </w:r>
      <w:r>
        <w:t></w:t>
      </w:r>
      <w:r>
        <w:t></w:t>
      </w:r>
      <w:r>
        <w:rPr>
          <w:rFonts w:hint="eastAsia"/>
        </w:rPr>
        <w:t>х</w:t>
      </w:r>
      <w:r>
        <w:t></w:t>
      </w:r>
      <w:r>
        <w:rPr>
          <w:rFonts w:hint="eastAsia"/>
        </w:rPr>
        <w:t>рр</w:t>
      </w:r>
      <w:r>
        <w:t></w:t>
      </w:r>
      <w:r>
        <w:t></w:t>
      </w:r>
      <w:r>
        <w:t></w:t>
      </w:r>
      <w:r>
        <w:rPr>
          <w:rFonts w:hint="eastAsia"/>
        </w:rPr>
        <w:t>коли</w:t>
      </w:r>
      <w:r>
        <w:t></w:t>
      </w:r>
      <w:r>
        <w:rPr>
          <w:rFonts w:hint="eastAsia"/>
        </w:rPr>
        <w:t>була</w:t>
      </w:r>
      <w:r>
        <w:t></w:t>
      </w:r>
      <w:r>
        <w:rPr>
          <w:rFonts w:hint="eastAsia"/>
        </w:rPr>
        <w:t>утворена</w:t>
      </w:r>
      <w:r>
        <w:t></w:t>
      </w:r>
      <w:r>
        <w:rPr>
          <w:rFonts w:hint="eastAsia"/>
        </w:rPr>
        <w:t>універсальна</w:t>
      </w:r>
      <w:r>
        <w:t></w:t>
      </w:r>
      <w:r>
        <w:rPr>
          <w:rFonts w:hint="eastAsia"/>
        </w:rPr>
        <w:t>основа</w:t>
      </w:r>
    </w:p>
    <w:p w:rsidR="00C260D6" w:rsidRDefault="00C260D6" w:rsidP="00C260D6">
      <w:r>
        <w:rPr>
          <w:rFonts w:hint="eastAsia"/>
        </w:rPr>
        <w:t>правового</w:t>
      </w:r>
      <w:r>
        <w:t></w:t>
      </w:r>
      <w:r>
        <w:rPr>
          <w:rFonts w:hint="eastAsia"/>
        </w:rPr>
        <w:t>регулювання</w:t>
      </w:r>
      <w:r>
        <w:t></w:t>
      </w:r>
      <w:r>
        <w:rPr>
          <w:rFonts w:hint="eastAsia"/>
        </w:rPr>
        <w:t>створення</w:t>
      </w:r>
      <w:r>
        <w:t></w:t>
      </w:r>
      <w:r>
        <w:rPr>
          <w:rFonts w:hint="eastAsia"/>
        </w:rPr>
        <w:t>та</w:t>
      </w:r>
      <w:r>
        <w:t></w:t>
      </w:r>
      <w:r>
        <w:rPr>
          <w:rFonts w:hint="eastAsia"/>
        </w:rPr>
        <w:t>діяльності</w:t>
      </w:r>
      <w:r>
        <w:t></w:t>
      </w:r>
      <w:r>
        <w:rPr>
          <w:rFonts w:hint="eastAsia"/>
        </w:rPr>
        <w:t>зон</w:t>
      </w:r>
      <w:r>
        <w:t></w:t>
      </w:r>
      <w:r>
        <w:rPr>
          <w:rFonts w:hint="eastAsia"/>
        </w:rPr>
        <w:t>вільної</w:t>
      </w:r>
      <w:r>
        <w:t></w:t>
      </w:r>
      <w:r>
        <w:rPr>
          <w:rFonts w:hint="eastAsia"/>
        </w:rPr>
        <w:t>торгівлі</w:t>
      </w:r>
      <w:r>
        <w:t></w:t>
      </w:r>
      <w:r>
        <w:rPr>
          <w:rFonts w:hint="eastAsia"/>
        </w:rPr>
        <w:t>зі</w:t>
      </w:r>
      <w:r>
        <w:t></w:t>
      </w:r>
      <w:r>
        <w:rPr>
          <w:rFonts w:hint="eastAsia"/>
        </w:rPr>
        <w:t>значним</w:t>
      </w:r>
    </w:p>
    <w:p w:rsidR="00C260D6" w:rsidRDefault="00C260D6" w:rsidP="00C260D6">
      <w:r>
        <w:rPr>
          <w:rFonts w:hint="eastAsia"/>
        </w:rPr>
        <w:t>зростанням</w:t>
      </w:r>
      <w:r>
        <w:t></w:t>
      </w:r>
      <w:r>
        <w:rPr>
          <w:rFonts w:hint="eastAsia"/>
        </w:rPr>
        <w:t>кількості</w:t>
      </w:r>
      <w:r>
        <w:t></w:t>
      </w:r>
      <w:r>
        <w:rPr>
          <w:rFonts w:hint="eastAsia"/>
        </w:rPr>
        <w:t>зон</w:t>
      </w:r>
      <w:r>
        <w:t></w:t>
      </w:r>
      <w:r>
        <w:rPr>
          <w:rFonts w:hint="eastAsia"/>
        </w:rPr>
        <w:t>вільної</w:t>
      </w:r>
      <w:r>
        <w:t></w:t>
      </w:r>
      <w:r>
        <w:rPr>
          <w:rFonts w:hint="eastAsia"/>
        </w:rPr>
        <w:t>торгівлі</w:t>
      </w:r>
      <w:r>
        <w:t></w:t>
      </w:r>
      <w:r>
        <w:t></w:t>
      </w:r>
      <w:r>
        <w:t></w:t>
      </w:r>
      <w:r>
        <w:t></w:t>
      </w:r>
      <w:r>
        <w:t></w:t>
      </w:r>
      <w:r>
        <w:rPr>
          <w:rFonts w:hint="eastAsia"/>
        </w:rPr>
        <w:t>із</w:t>
      </w:r>
      <w:r>
        <w:t></w:t>
      </w:r>
      <w:r>
        <w:rPr>
          <w:rFonts w:hint="eastAsia"/>
        </w:rPr>
        <w:t>середини</w:t>
      </w:r>
      <w:r>
        <w:t></w:t>
      </w:r>
      <w:r>
        <w:t></w:t>
      </w:r>
      <w:r>
        <w:t></w:t>
      </w:r>
      <w:r>
        <w:t></w:t>
      </w:r>
      <w:r>
        <w:t></w:t>
      </w:r>
      <w:r>
        <w:t></w:t>
      </w:r>
      <w:r>
        <w:rPr>
          <w:rFonts w:hint="eastAsia"/>
        </w:rPr>
        <w:t>х</w:t>
      </w:r>
      <w:r>
        <w:t></w:t>
      </w:r>
      <w:r>
        <w:rPr>
          <w:rFonts w:hint="eastAsia"/>
        </w:rPr>
        <w:t>рр</w:t>
      </w:r>
      <w:r>
        <w:t></w:t>
      </w:r>
      <w:r>
        <w:t></w:t>
      </w:r>
      <w:r>
        <w:rPr>
          <w:rFonts w:hint="eastAsia"/>
        </w:rPr>
        <w:t>і</w:t>
      </w:r>
      <w:r>
        <w:t></w:t>
      </w:r>
      <w:r>
        <w:rPr>
          <w:rFonts w:hint="eastAsia"/>
        </w:rPr>
        <w:t>по</w:t>
      </w:r>
    </w:p>
    <w:p w:rsidR="00C260D6" w:rsidRDefault="00C260D6" w:rsidP="00C260D6">
      <w:r>
        <w:rPr>
          <w:rFonts w:hint="eastAsia"/>
        </w:rPr>
        <w:t>теперішній</w:t>
      </w:r>
      <w:r>
        <w:t></w:t>
      </w:r>
      <w:r>
        <w:rPr>
          <w:rFonts w:hint="eastAsia"/>
        </w:rPr>
        <w:t>час</w:t>
      </w:r>
      <w:r>
        <w:t></w:t>
      </w:r>
      <w:r>
        <w:t></w:t>
      </w:r>
      <w:r>
        <w:rPr>
          <w:rFonts w:hint="eastAsia"/>
        </w:rPr>
        <w:t>який</w:t>
      </w:r>
      <w:r>
        <w:t></w:t>
      </w:r>
      <w:r>
        <w:rPr>
          <w:rFonts w:hint="eastAsia"/>
        </w:rPr>
        <w:t>характеризується</w:t>
      </w:r>
      <w:r>
        <w:t></w:t>
      </w:r>
      <w:r>
        <w:rPr>
          <w:rFonts w:hint="eastAsia"/>
        </w:rPr>
        <w:t>створенням</w:t>
      </w:r>
      <w:r>
        <w:t></w:t>
      </w:r>
      <w:r>
        <w:rPr>
          <w:rFonts w:hint="eastAsia"/>
        </w:rPr>
        <w:t>поглиблених</w:t>
      </w:r>
      <w:r>
        <w:t></w:t>
      </w:r>
      <w:r>
        <w:rPr>
          <w:rFonts w:hint="eastAsia"/>
        </w:rPr>
        <w:t>та</w:t>
      </w:r>
      <w:r>
        <w:t></w:t>
      </w:r>
      <w:r>
        <w:rPr>
          <w:rFonts w:hint="eastAsia"/>
        </w:rPr>
        <w:t>всеосяжних</w:t>
      </w:r>
    </w:p>
    <w:p w:rsidR="00C260D6" w:rsidRDefault="00C260D6" w:rsidP="00C260D6">
      <w:r>
        <w:rPr>
          <w:rFonts w:hint="eastAsia"/>
        </w:rPr>
        <w:t>зон</w:t>
      </w:r>
      <w:r>
        <w:t></w:t>
      </w:r>
      <w:r>
        <w:rPr>
          <w:rFonts w:hint="eastAsia"/>
        </w:rPr>
        <w:t>вільної</w:t>
      </w:r>
      <w:r>
        <w:t></w:t>
      </w:r>
      <w:r>
        <w:rPr>
          <w:rFonts w:hint="eastAsia"/>
        </w:rPr>
        <w:t>торгівлі</w:t>
      </w:r>
      <w:r>
        <w:t></w:t>
      </w:r>
    </w:p>
    <w:p w:rsidR="00C260D6" w:rsidRDefault="00C260D6" w:rsidP="00C260D6">
      <w:r>
        <w:t></w:t>
      </w:r>
      <w:r>
        <w:t></w:t>
      </w:r>
      <w:r>
        <w:t></w:t>
      </w:r>
      <w:r>
        <w:rPr>
          <w:rFonts w:hint="eastAsia"/>
        </w:rPr>
        <w:t>За</w:t>
      </w:r>
      <w:r>
        <w:t></w:t>
      </w:r>
      <w:r>
        <w:rPr>
          <w:rFonts w:hint="eastAsia"/>
        </w:rPr>
        <w:t>результатами</w:t>
      </w:r>
      <w:r>
        <w:t></w:t>
      </w:r>
      <w:r>
        <w:rPr>
          <w:rFonts w:hint="eastAsia"/>
        </w:rPr>
        <w:t>дослідження</w:t>
      </w:r>
      <w:r>
        <w:t></w:t>
      </w:r>
      <w:r>
        <w:rPr>
          <w:rFonts w:hint="eastAsia"/>
        </w:rPr>
        <w:t>встановлено</w:t>
      </w:r>
      <w:r>
        <w:t></w:t>
      </w:r>
      <w:r>
        <w:t></w:t>
      </w:r>
      <w:r>
        <w:rPr>
          <w:rFonts w:hint="eastAsia"/>
        </w:rPr>
        <w:t>що</w:t>
      </w:r>
      <w:r>
        <w:t></w:t>
      </w:r>
      <w:r>
        <w:t></w:t>
      </w:r>
      <w:r>
        <w:rPr>
          <w:rFonts w:hint="eastAsia"/>
        </w:rPr>
        <w:t>зона</w:t>
      </w:r>
      <w:r>
        <w:t></w:t>
      </w:r>
      <w:r>
        <w:rPr>
          <w:rFonts w:hint="eastAsia"/>
        </w:rPr>
        <w:t>вільної</w:t>
      </w:r>
      <w:r>
        <w:t></w:t>
      </w:r>
      <w:r>
        <w:rPr>
          <w:rFonts w:hint="eastAsia"/>
        </w:rPr>
        <w:t>торгівлі</w:t>
      </w:r>
      <w:r>
        <w:t></w:t>
      </w:r>
      <w:r>
        <w:t></w:t>
      </w:r>
      <w:r>
        <w:rPr>
          <w:rFonts w:hint="eastAsia"/>
        </w:rPr>
        <w:t>є</w:t>
      </w:r>
    </w:p>
    <w:p w:rsidR="00C260D6" w:rsidRDefault="00C260D6" w:rsidP="00C260D6">
      <w:r>
        <w:rPr>
          <w:rFonts w:hint="eastAsia"/>
        </w:rPr>
        <w:t>об’єднанням</w:t>
      </w:r>
      <w:r>
        <w:t></w:t>
      </w:r>
      <w:r>
        <w:rPr>
          <w:rFonts w:hint="eastAsia"/>
        </w:rPr>
        <w:t>двох</w:t>
      </w:r>
      <w:r>
        <w:t></w:t>
      </w:r>
      <w:r>
        <w:rPr>
          <w:rFonts w:hint="eastAsia"/>
        </w:rPr>
        <w:t>чи</w:t>
      </w:r>
      <w:r>
        <w:t></w:t>
      </w:r>
      <w:r>
        <w:rPr>
          <w:rFonts w:hint="eastAsia"/>
        </w:rPr>
        <w:t>більше</w:t>
      </w:r>
      <w:r>
        <w:t></w:t>
      </w:r>
      <w:r>
        <w:rPr>
          <w:rFonts w:hint="eastAsia"/>
        </w:rPr>
        <w:t>митних</w:t>
      </w:r>
      <w:r>
        <w:t></w:t>
      </w:r>
      <w:r>
        <w:rPr>
          <w:rFonts w:hint="eastAsia"/>
        </w:rPr>
        <w:t>територій</w:t>
      </w:r>
      <w:r>
        <w:t></w:t>
      </w:r>
      <w:r>
        <w:rPr>
          <w:rFonts w:hint="eastAsia"/>
        </w:rPr>
        <w:t>з</w:t>
      </w:r>
      <w:r>
        <w:t></w:t>
      </w:r>
      <w:r>
        <w:rPr>
          <w:rFonts w:hint="eastAsia"/>
        </w:rPr>
        <w:t>метою</w:t>
      </w:r>
      <w:r>
        <w:t></w:t>
      </w:r>
      <w:r>
        <w:rPr>
          <w:rFonts w:hint="eastAsia"/>
        </w:rPr>
        <w:t>сприяння</w:t>
      </w:r>
      <w:r>
        <w:t></w:t>
      </w:r>
      <w:r>
        <w:rPr>
          <w:rFonts w:hint="eastAsia"/>
        </w:rPr>
        <w:t>торгівлі</w:t>
      </w:r>
    </w:p>
    <w:p w:rsidR="00C260D6" w:rsidRDefault="00C260D6" w:rsidP="00C260D6">
      <w:r>
        <w:rPr>
          <w:rFonts w:hint="eastAsia"/>
        </w:rPr>
        <w:t>товарами</w:t>
      </w:r>
      <w:r>
        <w:t></w:t>
      </w:r>
      <w:r>
        <w:rPr>
          <w:rFonts w:hint="eastAsia"/>
        </w:rPr>
        <w:t>та</w:t>
      </w:r>
      <w:r>
        <w:t></w:t>
      </w:r>
      <w:r>
        <w:rPr>
          <w:rFonts w:hint="eastAsia"/>
        </w:rPr>
        <w:t>або</w:t>
      </w:r>
      <w:r>
        <w:t></w:t>
      </w:r>
      <w:r>
        <w:rPr>
          <w:rFonts w:hint="eastAsia"/>
        </w:rPr>
        <w:t>послугами</w:t>
      </w:r>
      <w:r>
        <w:t></w:t>
      </w:r>
      <w:r>
        <w:t></w:t>
      </w:r>
      <w:r>
        <w:rPr>
          <w:rFonts w:hint="eastAsia"/>
        </w:rPr>
        <w:t>між</w:t>
      </w:r>
      <w:r>
        <w:t></w:t>
      </w:r>
      <w:r>
        <w:rPr>
          <w:rFonts w:hint="eastAsia"/>
        </w:rPr>
        <w:t>членами</w:t>
      </w:r>
      <w:r>
        <w:t></w:t>
      </w:r>
      <w:r>
        <w:rPr>
          <w:rFonts w:hint="eastAsia"/>
        </w:rPr>
        <w:t>якого</w:t>
      </w:r>
      <w:r>
        <w:t></w:t>
      </w:r>
      <w:r>
        <w:rPr>
          <w:rFonts w:hint="eastAsia"/>
        </w:rPr>
        <w:t>знижуються</w:t>
      </w:r>
      <w:r>
        <w:t></w:t>
      </w:r>
      <w:r>
        <w:rPr>
          <w:rFonts w:hint="eastAsia"/>
        </w:rPr>
        <w:t>практично</w:t>
      </w:r>
      <w:r>
        <w:t></w:t>
      </w:r>
      <w:r>
        <w:rPr>
          <w:rFonts w:hint="eastAsia"/>
        </w:rPr>
        <w:t>до</w:t>
      </w:r>
      <w:r>
        <w:t></w:t>
      </w:r>
      <w:r>
        <w:rPr>
          <w:rFonts w:hint="eastAsia"/>
        </w:rPr>
        <w:t>нуля</w:t>
      </w:r>
    </w:p>
    <w:p w:rsidR="00C260D6" w:rsidRDefault="00C260D6" w:rsidP="00C260D6">
      <w:r>
        <w:rPr>
          <w:rFonts w:hint="eastAsia"/>
        </w:rPr>
        <w:t>митні</w:t>
      </w:r>
      <w:r>
        <w:t></w:t>
      </w:r>
      <w:r>
        <w:rPr>
          <w:rFonts w:hint="eastAsia"/>
        </w:rPr>
        <w:t>ставки</w:t>
      </w:r>
      <w:r>
        <w:t></w:t>
      </w:r>
      <w:r>
        <w:rPr>
          <w:rFonts w:hint="eastAsia"/>
        </w:rPr>
        <w:t>та</w:t>
      </w:r>
      <w:r>
        <w:t></w:t>
      </w:r>
      <w:r>
        <w:rPr>
          <w:rFonts w:hint="eastAsia"/>
        </w:rPr>
        <w:t>митні</w:t>
      </w:r>
      <w:r>
        <w:t></w:t>
      </w:r>
      <w:r>
        <w:rPr>
          <w:rFonts w:hint="eastAsia"/>
        </w:rPr>
        <w:t>збори</w:t>
      </w:r>
      <w:r>
        <w:t></w:t>
      </w:r>
      <w:r>
        <w:rPr>
          <w:rFonts w:hint="eastAsia"/>
        </w:rPr>
        <w:t>й</w:t>
      </w:r>
      <w:r>
        <w:t></w:t>
      </w:r>
      <w:r>
        <w:rPr>
          <w:rFonts w:hint="eastAsia"/>
        </w:rPr>
        <w:t>усуваються</w:t>
      </w:r>
      <w:r>
        <w:t></w:t>
      </w:r>
      <w:r>
        <w:rPr>
          <w:rFonts w:hint="eastAsia"/>
        </w:rPr>
        <w:t>інші</w:t>
      </w:r>
      <w:r>
        <w:t></w:t>
      </w:r>
      <w:r>
        <w:rPr>
          <w:rFonts w:hint="eastAsia"/>
        </w:rPr>
        <w:t>торговельні</w:t>
      </w:r>
      <w:r>
        <w:t></w:t>
      </w:r>
      <w:r>
        <w:rPr>
          <w:rFonts w:hint="eastAsia"/>
        </w:rPr>
        <w:t>обмеження</w:t>
      </w:r>
      <w:r>
        <w:t></w:t>
      </w:r>
      <w:r>
        <w:t></w:t>
      </w:r>
      <w:r>
        <w:rPr>
          <w:rFonts w:hint="eastAsia"/>
        </w:rPr>
        <w:t>несумісні</w:t>
      </w:r>
    </w:p>
    <w:p w:rsidR="00C260D6" w:rsidRDefault="00C260D6" w:rsidP="00C260D6">
      <w:r>
        <w:rPr>
          <w:rFonts w:hint="eastAsia"/>
        </w:rPr>
        <w:t>з</w:t>
      </w:r>
      <w:r>
        <w:t></w:t>
      </w:r>
      <w:r>
        <w:rPr>
          <w:rFonts w:hint="eastAsia"/>
        </w:rPr>
        <w:t>правилами</w:t>
      </w:r>
      <w:r>
        <w:t></w:t>
      </w:r>
      <w:r>
        <w:rPr>
          <w:rFonts w:hint="eastAsia"/>
        </w:rPr>
        <w:t>ГАТТ</w:t>
      </w:r>
      <w:r>
        <w:t></w:t>
      </w:r>
      <w:r>
        <w:t></w:t>
      </w:r>
      <w:r>
        <w:rPr>
          <w:rFonts w:hint="eastAsia"/>
        </w:rPr>
        <w:t>щодо</w:t>
      </w:r>
      <w:r>
        <w:t></w:t>
      </w:r>
      <w:r>
        <w:rPr>
          <w:rFonts w:hint="eastAsia"/>
        </w:rPr>
        <w:t>основної</w:t>
      </w:r>
      <w:r>
        <w:t></w:t>
      </w:r>
      <w:r>
        <w:rPr>
          <w:rFonts w:hint="eastAsia"/>
        </w:rPr>
        <w:t>частини</w:t>
      </w:r>
      <w:r>
        <w:t></w:t>
      </w:r>
      <w:r>
        <w:rPr>
          <w:rFonts w:hint="eastAsia"/>
        </w:rPr>
        <w:t>взаємної</w:t>
      </w:r>
      <w:r>
        <w:t></w:t>
      </w:r>
      <w:r>
        <w:rPr>
          <w:rFonts w:hint="eastAsia"/>
        </w:rPr>
        <w:t>торгівлі</w:t>
      </w:r>
      <w:r>
        <w:t></w:t>
      </w:r>
      <w:r>
        <w:rPr>
          <w:rFonts w:hint="eastAsia"/>
        </w:rPr>
        <w:t>стосовно</w:t>
      </w:r>
      <w:r>
        <w:t></w:t>
      </w:r>
      <w:r>
        <w:rPr>
          <w:rFonts w:hint="eastAsia"/>
        </w:rPr>
        <w:t>товарів</w:t>
      </w:r>
      <w:r>
        <w:t></w:t>
      </w:r>
    </w:p>
    <w:p w:rsidR="00C260D6" w:rsidRDefault="00C260D6" w:rsidP="00C260D6">
      <w:r>
        <w:rPr>
          <w:rFonts w:hint="eastAsia"/>
        </w:rPr>
        <w:t>які</w:t>
      </w:r>
      <w:r>
        <w:t></w:t>
      </w:r>
      <w:r>
        <w:rPr>
          <w:rFonts w:hint="eastAsia"/>
        </w:rPr>
        <w:t>походять</w:t>
      </w:r>
      <w:r>
        <w:t></w:t>
      </w:r>
      <w:r>
        <w:rPr>
          <w:rFonts w:hint="eastAsia"/>
        </w:rPr>
        <w:t>із</w:t>
      </w:r>
      <w:r>
        <w:t></w:t>
      </w:r>
      <w:r>
        <w:rPr>
          <w:rFonts w:hint="eastAsia"/>
        </w:rPr>
        <w:t>таких</w:t>
      </w:r>
      <w:r>
        <w:t></w:t>
      </w:r>
      <w:r>
        <w:rPr>
          <w:rFonts w:hint="eastAsia"/>
        </w:rPr>
        <w:t>територій</w:t>
      </w:r>
      <w:r>
        <w:t></w:t>
      </w:r>
      <w:r>
        <w:t></w:t>
      </w:r>
      <w:r>
        <w:rPr>
          <w:rFonts w:hint="eastAsia"/>
        </w:rPr>
        <w:t>а</w:t>
      </w:r>
      <w:r>
        <w:t></w:t>
      </w:r>
      <w:r>
        <w:rPr>
          <w:rFonts w:hint="eastAsia"/>
        </w:rPr>
        <w:t>у</w:t>
      </w:r>
      <w:r>
        <w:t></w:t>
      </w:r>
      <w:r>
        <w:rPr>
          <w:rFonts w:hint="eastAsia"/>
        </w:rPr>
        <w:t>взаємній</w:t>
      </w:r>
      <w:r>
        <w:t></w:t>
      </w:r>
      <w:r>
        <w:rPr>
          <w:rFonts w:hint="eastAsia"/>
        </w:rPr>
        <w:t>торгівлі</w:t>
      </w:r>
      <w:r>
        <w:t></w:t>
      </w:r>
      <w:r>
        <w:rPr>
          <w:rFonts w:hint="eastAsia"/>
        </w:rPr>
        <w:t>послугами</w:t>
      </w:r>
      <w:r>
        <w:t></w:t>
      </w:r>
      <w:r>
        <w:rPr>
          <w:rFonts w:hint="eastAsia"/>
        </w:rPr>
        <w:t>між</w:t>
      </w:r>
      <w:r>
        <w:t></w:t>
      </w:r>
      <w:r>
        <w:rPr>
          <w:rFonts w:hint="eastAsia"/>
        </w:rPr>
        <w:t>якими</w:t>
      </w:r>
      <w:r>
        <w:t></w:t>
      </w:r>
      <w:r>
        <w:rPr>
          <w:rFonts w:hint="eastAsia"/>
        </w:rPr>
        <w:t>не</w:t>
      </w:r>
    </w:p>
    <w:p w:rsidR="00C260D6" w:rsidRDefault="00C260D6" w:rsidP="00C260D6">
      <w:r>
        <w:rPr>
          <w:rFonts w:hint="eastAsia"/>
        </w:rPr>
        <w:t>допускається</w:t>
      </w:r>
      <w:r>
        <w:t></w:t>
      </w:r>
      <w:r>
        <w:rPr>
          <w:rFonts w:hint="eastAsia"/>
        </w:rPr>
        <w:t>або</w:t>
      </w:r>
      <w:r>
        <w:t></w:t>
      </w:r>
      <w:r>
        <w:rPr>
          <w:rFonts w:hint="eastAsia"/>
        </w:rPr>
        <w:t>істотно</w:t>
      </w:r>
      <w:r>
        <w:t></w:t>
      </w:r>
      <w:r>
        <w:rPr>
          <w:rFonts w:hint="eastAsia"/>
        </w:rPr>
        <w:t>усувається</w:t>
      </w:r>
      <w:r>
        <w:t></w:t>
      </w:r>
      <w:r>
        <w:rPr>
          <w:rFonts w:hint="eastAsia"/>
        </w:rPr>
        <w:t>дискримінація</w:t>
      </w:r>
      <w:r>
        <w:t></w:t>
      </w:r>
      <w:r>
        <w:rPr>
          <w:rFonts w:hint="eastAsia"/>
        </w:rPr>
        <w:t>у</w:t>
      </w:r>
      <w:r>
        <w:t></w:t>
      </w:r>
      <w:r>
        <w:rPr>
          <w:rFonts w:hint="eastAsia"/>
        </w:rPr>
        <w:t>значній</w:t>
      </w:r>
      <w:r>
        <w:t></w:t>
      </w:r>
      <w:r>
        <w:rPr>
          <w:rFonts w:hint="eastAsia"/>
        </w:rPr>
        <w:t>кількості</w:t>
      </w:r>
      <w:r>
        <w:t></w:t>
      </w:r>
      <w:r>
        <w:rPr>
          <w:rFonts w:hint="eastAsia"/>
        </w:rPr>
        <w:t>секторів</w:t>
      </w:r>
      <w:r>
        <w:t></w:t>
      </w:r>
    </w:p>
    <w:p w:rsidR="00C260D6" w:rsidRDefault="00C260D6" w:rsidP="00C260D6">
      <w:r>
        <w:t></w:t>
      </w:r>
      <w:r>
        <w:t></w:t>
      </w:r>
      <w:r>
        <w:t></w:t>
      </w:r>
    </w:p>
    <w:p w:rsidR="00C260D6" w:rsidRDefault="00C260D6" w:rsidP="00C260D6">
      <w:r>
        <w:rPr>
          <w:rFonts w:hint="eastAsia"/>
        </w:rPr>
        <w:t>послуг</w:t>
      </w:r>
      <w:r>
        <w:t></w:t>
      </w:r>
    </w:p>
    <w:p w:rsidR="00C260D6" w:rsidRDefault="00C260D6" w:rsidP="00C260D6">
      <w:r>
        <w:t></w:t>
      </w:r>
      <w:r>
        <w:t></w:t>
      </w:r>
      <w:r>
        <w:t></w:t>
      </w:r>
      <w:r>
        <w:rPr>
          <w:rFonts w:hint="eastAsia"/>
        </w:rPr>
        <w:t>На</w:t>
      </w:r>
      <w:r>
        <w:t></w:t>
      </w:r>
      <w:r>
        <w:rPr>
          <w:rFonts w:hint="eastAsia"/>
        </w:rPr>
        <w:t>підставі</w:t>
      </w:r>
      <w:r>
        <w:t></w:t>
      </w:r>
      <w:r>
        <w:rPr>
          <w:rFonts w:hint="eastAsia"/>
        </w:rPr>
        <w:t>аналізу</w:t>
      </w:r>
      <w:r>
        <w:t></w:t>
      </w:r>
      <w:r>
        <w:rPr>
          <w:rFonts w:hint="eastAsia"/>
        </w:rPr>
        <w:t>договорів</w:t>
      </w:r>
      <w:r>
        <w:t></w:t>
      </w:r>
      <w:r>
        <w:rPr>
          <w:rFonts w:hint="eastAsia"/>
        </w:rPr>
        <w:t>про</w:t>
      </w:r>
      <w:r>
        <w:t></w:t>
      </w:r>
      <w:r>
        <w:rPr>
          <w:rFonts w:hint="eastAsia"/>
        </w:rPr>
        <w:t>створення</w:t>
      </w:r>
      <w:r>
        <w:t></w:t>
      </w:r>
      <w:r>
        <w:rPr>
          <w:rFonts w:hint="eastAsia"/>
        </w:rPr>
        <w:t>зон</w:t>
      </w:r>
      <w:r>
        <w:t></w:t>
      </w:r>
      <w:r>
        <w:rPr>
          <w:rFonts w:hint="eastAsia"/>
        </w:rPr>
        <w:t>вільної</w:t>
      </w:r>
      <w:r>
        <w:t></w:t>
      </w:r>
      <w:r>
        <w:rPr>
          <w:rFonts w:hint="eastAsia"/>
        </w:rPr>
        <w:t>торгівлі</w:t>
      </w:r>
    </w:p>
    <w:p w:rsidR="00C260D6" w:rsidRDefault="00C260D6" w:rsidP="00C260D6">
      <w:r>
        <w:rPr>
          <w:rFonts w:hint="eastAsia"/>
        </w:rPr>
        <w:t>запропоновано</w:t>
      </w:r>
      <w:r>
        <w:t></w:t>
      </w:r>
      <w:r>
        <w:rPr>
          <w:rFonts w:hint="eastAsia"/>
        </w:rPr>
        <w:t>класифікацію</w:t>
      </w:r>
      <w:r>
        <w:t></w:t>
      </w:r>
      <w:r>
        <w:rPr>
          <w:rFonts w:hint="eastAsia"/>
        </w:rPr>
        <w:t>за</w:t>
      </w:r>
      <w:r>
        <w:t></w:t>
      </w:r>
      <w:r>
        <w:rPr>
          <w:rFonts w:hint="eastAsia"/>
        </w:rPr>
        <w:t>способом</w:t>
      </w:r>
      <w:r>
        <w:t></w:t>
      </w:r>
      <w:r>
        <w:rPr>
          <w:rFonts w:hint="eastAsia"/>
        </w:rPr>
        <w:t>їхньої</w:t>
      </w:r>
      <w:r>
        <w:t></w:t>
      </w:r>
      <w:r>
        <w:rPr>
          <w:rFonts w:hint="eastAsia"/>
        </w:rPr>
        <w:t>організації</w:t>
      </w:r>
      <w:r>
        <w:t></w:t>
      </w:r>
      <w:r>
        <w:t></w:t>
      </w:r>
      <w:r>
        <w:t></w:t>
      </w:r>
      <w:r>
        <w:t></w:t>
      </w:r>
      <w:r>
        <w:t></w:t>
      </w:r>
      <w:r>
        <w:rPr>
          <w:rFonts w:hint="eastAsia"/>
        </w:rPr>
        <w:t>договори</w:t>
      </w:r>
      <w:r>
        <w:t></w:t>
      </w:r>
      <w:r>
        <w:t></w:t>
      </w:r>
      <w:r>
        <w:rPr>
          <w:rFonts w:hint="eastAsia"/>
        </w:rPr>
        <w:t>що</w:t>
      </w:r>
    </w:p>
    <w:p w:rsidR="00C260D6" w:rsidRDefault="00C260D6" w:rsidP="00C260D6">
      <w:r>
        <w:rPr>
          <w:rFonts w:hint="eastAsia"/>
        </w:rPr>
        <w:t>передбачають</w:t>
      </w:r>
      <w:r>
        <w:t></w:t>
      </w:r>
      <w:r>
        <w:rPr>
          <w:rFonts w:hint="eastAsia"/>
        </w:rPr>
        <w:t>створення</w:t>
      </w:r>
      <w:r>
        <w:t></w:t>
      </w:r>
      <w:r>
        <w:rPr>
          <w:rFonts w:hint="eastAsia"/>
        </w:rPr>
        <w:t>зони</w:t>
      </w:r>
      <w:r>
        <w:t></w:t>
      </w:r>
      <w:r>
        <w:rPr>
          <w:rFonts w:hint="eastAsia"/>
        </w:rPr>
        <w:t>вільної</w:t>
      </w:r>
      <w:r>
        <w:t></w:t>
      </w:r>
      <w:r>
        <w:rPr>
          <w:rFonts w:hint="eastAsia"/>
        </w:rPr>
        <w:t>торгівлі</w:t>
      </w:r>
      <w:r>
        <w:t></w:t>
      </w:r>
      <w:r>
        <w:rPr>
          <w:rFonts w:hint="eastAsia"/>
        </w:rPr>
        <w:t>між</w:t>
      </w:r>
      <w:r>
        <w:t></w:t>
      </w:r>
      <w:r>
        <w:rPr>
          <w:rFonts w:hint="eastAsia"/>
        </w:rPr>
        <w:t>двома</w:t>
      </w:r>
      <w:r>
        <w:t></w:t>
      </w:r>
      <w:r>
        <w:rPr>
          <w:rFonts w:hint="eastAsia"/>
        </w:rPr>
        <w:t>або</w:t>
      </w:r>
      <w:r>
        <w:t></w:t>
      </w:r>
      <w:r>
        <w:rPr>
          <w:rFonts w:hint="eastAsia"/>
        </w:rPr>
        <w:t>більше</w:t>
      </w:r>
      <w:r>
        <w:t></w:t>
      </w:r>
      <w:r>
        <w:rPr>
          <w:rFonts w:hint="eastAsia"/>
        </w:rPr>
        <w:t>державами</w:t>
      </w:r>
      <w:r>
        <w:t></w:t>
      </w:r>
    </w:p>
    <w:p w:rsidR="00C260D6" w:rsidRDefault="00C260D6" w:rsidP="00C260D6">
      <w:r>
        <w:t></w:t>
      </w:r>
      <w:r>
        <w:t></w:t>
      </w:r>
      <w:r>
        <w:t></w:t>
      </w:r>
      <w:r>
        <w:rPr>
          <w:rFonts w:hint="eastAsia"/>
        </w:rPr>
        <w:t>договори</w:t>
      </w:r>
      <w:r>
        <w:t></w:t>
      </w:r>
      <w:r>
        <w:t></w:t>
      </w:r>
      <w:r>
        <w:rPr>
          <w:rFonts w:hint="eastAsia"/>
        </w:rPr>
        <w:t>що</w:t>
      </w:r>
      <w:r>
        <w:t></w:t>
      </w:r>
      <w:r>
        <w:rPr>
          <w:rFonts w:hint="eastAsia"/>
        </w:rPr>
        <w:t>створюють</w:t>
      </w:r>
      <w:r>
        <w:t></w:t>
      </w:r>
      <w:r>
        <w:rPr>
          <w:rFonts w:hint="eastAsia"/>
        </w:rPr>
        <w:t>зону</w:t>
      </w:r>
      <w:r>
        <w:t></w:t>
      </w:r>
      <w:r>
        <w:rPr>
          <w:rFonts w:hint="eastAsia"/>
        </w:rPr>
        <w:t>вільної</w:t>
      </w:r>
      <w:r>
        <w:t></w:t>
      </w:r>
      <w:r>
        <w:rPr>
          <w:rFonts w:hint="eastAsia"/>
        </w:rPr>
        <w:t>торгівлі</w:t>
      </w:r>
      <w:r>
        <w:t></w:t>
      </w:r>
      <w:r>
        <w:rPr>
          <w:rFonts w:hint="eastAsia"/>
        </w:rPr>
        <w:t>між</w:t>
      </w:r>
      <w:r>
        <w:t></w:t>
      </w:r>
      <w:r>
        <w:rPr>
          <w:rFonts w:hint="eastAsia"/>
        </w:rPr>
        <w:t>державою</w:t>
      </w:r>
      <w:r>
        <w:t></w:t>
      </w:r>
      <w:r>
        <w:rPr>
          <w:rFonts w:hint="eastAsia"/>
        </w:rPr>
        <w:t>й</w:t>
      </w:r>
      <w:r>
        <w:t></w:t>
      </w:r>
      <w:r>
        <w:rPr>
          <w:rFonts w:hint="eastAsia"/>
        </w:rPr>
        <w:t>інтеграційним</w:t>
      </w:r>
    </w:p>
    <w:p w:rsidR="00C260D6" w:rsidRDefault="00C260D6" w:rsidP="00C260D6">
      <w:r>
        <w:rPr>
          <w:rFonts w:hint="eastAsia"/>
        </w:rPr>
        <w:t>об’єднанням</w:t>
      </w:r>
      <w:r>
        <w:t></w:t>
      </w:r>
      <w:r>
        <w:t></w:t>
      </w:r>
      <w:r>
        <w:t></w:t>
      </w:r>
      <w:r>
        <w:t></w:t>
      </w:r>
      <w:r>
        <w:t></w:t>
      </w:r>
      <w:r>
        <w:rPr>
          <w:rFonts w:hint="eastAsia"/>
        </w:rPr>
        <w:t>договори</w:t>
      </w:r>
      <w:r>
        <w:t></w:t>
      </w:r>
      <w:r>
        <w:rPr>
          <w:rFonts w:hint="eastAsia"/>
        </w:rPr>
        <w:t>про</w:t>
      </w:r>
      <w:r>
        <w:t></w:t>
      </w:r>
      <w:r>
        <w:rPr>
          <w:rFonts w:hint="eastAsia"/>
        </w:rPr>
        <w:t>створення</w:t>
      </w:r>
      <w:r>
        <w:t></w:t>
      </w:r>
      <w:r>
        <w:rPr>
          <w:rFonts w:hint="eastAsia"/>
        </w:rPr>
        <w:t>зони</w:t>
      </w:r>
      <w:r>
        <w:t></w:t>
      </w:r>
      <w:r>
        <w:rPr>
          <w:rFonts w:hint="eastAsia"/>
        </w:rPr>
        <w:t>вільної</w:t>
      </w:r>
      <w:r>
        <w:t></w:t>
      </w:r>
      <w:r>
        <w:rPr>
          <w:rFonts w:hint="eastAsia"/>
        </w:rPr>
        <w:t>торгівлі</w:t>
      </w:r>
      <w:r>
        <w:t></w:t>
      </w:r>
      <w:r>
        <w:rPr>
          <w:rFonts w:hint="eastAsia"/>
        </w:rPr>
        <w:t>в</w:t>
      </w:r>
      <w:r>
        <w:t></w:t>
      </w:r>
      <w:r>
        <w:rPr>
          <w:rFonts w:hint="eastAsia"/>
        </w:rPr>
        <w:t>межах</w:t>
      </w:r>
      <w:r>
        <w:t></w:t>
      </w:r>
      <w:r>
        <w:rPr>
          <w:rFonts w:hint="eastAsia"/>
        </w:rPr>
        <w:t>спільного</w:t>
      </w:r>
    </w:p>
    <w:p w:rsidR="00C260D6" w:rsidRDefault="00C260D6" w:rsidP="00C260D6">
      <w:r>
        <w:rPr>
          <w:rFonts w:hint="eastAsia"/>
        </w:rPr>
        <w:t>ринку</w:t>
      </w:r>
      <w:r>
        <w:t></w:t>
      </w:r>
      <w:r>
        <w:t></w:t>
      </w:r>
      <w:r>
        <w:rPr>
          <w:rFonts w:hint="eastAsia"/>
        </w:rPr>
        <w:t>який</w:t>
      </w:r>
      <w:r>
        <w:t></w:t>
      </w:r>
      <w:r>
        <w:rPr>
          <w:rFonts w:hint="eastAsia"/>
        </w:rPr>
        <w:t>об’єднав</w:t>
      </w:r>
      <w:r>
        <w:t></w:t>
      </w:r>
      <w:r>
        <w:rPr>
          <w:rFonts w:hint="eastAsia"/>
        </w:rPr>
        <w:t>у</w:t>
      </w:r>
      <w:r>
        <w:t></w:t>
      </w:r>
      <w:r>
        <w:rPr>
          <w:rFonts w:hint="eastAsia"/>
        </w:rPr>
        <w:t>собі</w:t>
      </w:r>
      <w:r>
        <w:t></w:t>
      </w:r>
      <w:r>
        <w:rPr>
          <w:rFonts w:hint="eastAsia"/>
        </w:rPr>
        <w:t>цю</w:t>
      </w:r>
      <w:r>
        <w:t></w:t>
      </w:r>
      <w:r>
        <w:rPr>
          <w:rFonts w:hint="eastAsia"/>
        </w:rPr>
        <w:t>зону</w:t>
      </w:r>
      <w:r>
        <w:t></w:t>
      </w:r>
      <w:r>
        <w:rPr>
          <w:rFonts w:hint="eastAsia"/>
        </w:rPr>
        <w:t>вільної</w:t>
      </w:r>
      <w:r>
        <w:t></w:t>
      </w:r>
      <w:r>
        <w:rPr>
          <w:rFonts w:hint="eastAsia"/>
        </w:rPr>
        <w:t>торгівлі</w:t>
      </w:r>
      <w:r>
        <w:t></w:t>
      </w:r>
      <w:r>
        <w:rPr>
          <w:rFonts w:hint="eastAsia"/>
        </w:rPr>
        <w:t>й</w:t>
      </w:r>
      <w:r>
        <w:t></w:t>
      </w:r>
      <w:r>
        <w:rPr>
          <w:rFonts w:hint="eastAsia"/>
        </w:rPr>
        <w:t>економічний</w:t>
      </w:r>
      <w:r>
        <w:t></w:t>
      </w:r>
      <w:r>
        <w:rPr>
          <w:rFonts w:hint="eastAsia"/>
        </w:rPr>
        <w:t>союз</w:t>
      </w:r>
      <w:r>
        <w:t></w:t>
      </w:r>
    </w:p>
    <w:p w:rsidR="00C260D6" w:rsidRDefault="00C260D6" w:rsidP="00C260D6">
      <w:r>
        <w:rPr>
          <w:rFonts w:hint="eastAsia"/>
        </w:rPr>
        <w:t>Доведено</w:t>
      </w:r>
      <w:r>
        <w:t></w:t>
      </w:r>
      <w:r>
        <w:t></w:t>
      </w:r>
      <w:r>
        <w:rPr>
          <w:rFonts w:hint="eastAsia"/>
        </w:rPr>
        <w:t>що</w:t>
      </w:r>
      <w:r>
        <w:t></w:t>
      </w:r>
      <w:r>
        <w:rPr>
          <w:rFonts w:hint="eastAsia"/>
        </w:rPr>
        <w:t>чим</w:t>
      </w:r>
      <w:r>
        <w:t></w:t>
      </w:r>
      <w:r>
        <w:rPr>
          <w:rFonts w:hint="eastAsia"/>
        </w:rPr>
        <w:t>вищим</w:t>
      </w:r>
      <w:r>
        <w:t></w:t>
      </w:r>
      <w:r>
        <w:rPr>
          <w:rFonts w:hint="eastAsia"/>
        </w:rPr>
        <w:t>є</w:t>
      </w:r>
      <w:r>
        <w:t></w:t>
      </w:r>
      <w:r>
        <w:rPr>
          <w:rFonts w:hint="eastAsia"/>
        </w:rPr>
        <w:t>рівень</w:t>
      </w:r>
      <w:r>
        <w:t></w:t>
      </w:r>
      <w:r>
        <w:rPr>
          <w:rFonts w:hint="eastAsia"/>
        </w:rPr>
        <w:t>інтеграції</w:t>
      </w:r>
      <w:r>
        <w:t></w:t>
      </w:r>
      <w:r>
        <w:t></w:t>
      </w:r>
      <w:r>
        <w:rPr>
          <w:rFonts w:hint="eastAsia"/>
        </w:rPr>
        <w:t>тим</w:t>
      </w:r>
      <w:r>
        <w:t></w:t>
      </w:r>
      <w:r>
        <w:rPr>
          <w:rFonts w:hint="eastAsia"/>
        </w:rPr>
        <w:t>більше</w:t>
      </w:r>
      <w:r>
        <w:t></w:t>
      </w:r>
      <w:r>
        <w:rPr>
          <w:rFonts w:hint="eastAsia"/>
        </w:rPr>
        <w:t>аспектів</w:t>
      </w:r>
      <w:r>
        <w:t></w:t>
      </w:r>
      <w:r>
        <w:rPr>
          <w:rFonts w:hint="eastAsia"/>
        </w:rPr>
        <w:t>стає</w:t>
      </w:r>
      <w:r>
        <w:t></w:t>
      </w:r>
      <w:r>
        <w:rPr>
          <w:rFonts w:hint="eastAsia"/>
        </w:rPr>
        <w:t>предметом</w:t>
      </w:r>
    </w:p>
    <w:p w:rsidR="00C260D6" w:rsidRDefault="00C260D6" w:rsidP="00C260D6">
      <w:r>
        <w:rPr>
          <w:rFonts w:hint="eastAsia"/>
        </w:rPr>
        <w:t>договору</w:t>
      </w:r>
      <w:r>
        <w:t></w:t>
      </w:r>
      <w:r>
        <w:t></w:t>
      </w:r>
      <w:r>
        <w:rPr>
          <w:rFonts w:hint="eastAsia"/>
        </w:rPr>
        <w:t>створюється</w:t>
      </w:r>
      <w:r>
        <w:t></w:t>
      </w:r>
      <w:r>
        <w:rPr>
          <w:rFonts w:hint="eastAsia"/>
        </w:rPr>
        <w:t>більше</w:t>
      </w:r>
      <w:r>
        <w:t></w:t>
      </w:r>
      <w:r>
        <w:rPr>
          <w:rFonts w:hint="eastAsia"/>
        </w:rPr>
        <w:t>інституційних</w:t>
      </w:r>
      <w:r>
        <w:t></w:t>
      </w:r>
      <w:r>
        <w:rPr>
          <w:rFonts w:hint="eastAsia"/>
        </w:rPr>
        <w:t>органів</w:t>
      </w:r>
      <w:r>
        <w:t></w:t>
      </w:r>
      <w:r>
        <w:rPr>
          <w:rFonts w:hint="eastAsia"/>
        </w:rPr>
        <w:t>та</w:t>
      </w:r>
      <w:r>
        <w:t></w:t>
      </w:r>
      <w:r>
        <w:rPr>
          <w:rFonts w:hint="eastAsia"/>
        </w:rPr>
        <w:t>детальніше</w:t>
      </w:r>
      <w:r>
        <w:t></w:t>
      </w:r>
      <w:r>
        <w:rPr>
          <w:rFonts w:hint="eastAsia"/>
        </w:rPr>
        <w:t>прописується</w:t>
      </w:r>
    </w:p>
    <w:p w:rsidR="00C260D6" w:rsidRDefault="00C260D6" w:rsidP="00C260D6">
      <w:r>
        <w:rPr>
          <w:rFonts w:hint="eastAsia"/>
        </w:rPr>
        <w:t>механізм</w:t>
      </w:r>
      <w:r>
        <w:t></w:t>
      </w:r>
      <w:r>
        <w:rPr>
          <w:rFonts w:hint="eastAsia"/>
        </w:rPr>
        <w:t>урегулювання</w:t>
      </w:r>
      <w:r>
        <w:t></w:t>
      </w:r>
      <w:r>
        <w:rPr>
          <w:rFonts w:hint="eastAsia"/>
        </w:rPr>
        <w:t>спорів</w:t>
      </w:r>
      <w:r>
        <w:t></w:t>
      </w:r>
    </w:p>
    <w:p w:rsidR="00C260D6" w:rsidRDefault="00C260D6" w:rsidP="00C260D6">
      <w:r>
        <w:t></w:t>
      </w:r>
      <w:r>
        <w:t></w:t>
      </w:r>
      <w:r>
        <w:t></w:t>
      </w:r>
      <w:r>
        <w:rPr>
          <w:rFonts w:hint="eastAsia"/>
        </w:rPr>
        <w:t>Основними</w:t>
      </w:r>
      <w:r>
        <w:t></w:t>
      </w:r>
      <w:r>
        <w:rPr>
          <w:rFonts w:hint="eastAsia"/>
        </w:rPr>
        <w:t>особливостями</w:t>
      </w:r>
      <w:r>
        <w:t></w:t>
      </w:r>
      <w:r>
        <w:rPr>
          <w:rFonts w:hint="eastAsia"/>
        </w:rPr>
        <w:t>сучасних</w:t>
      </w:r>
      <w:r>
        <w:t></w:t>
      </w:r>
      <w:r>
        <w:rPr>
          <w:rFonts w:hint="eastAsia"/>
        </w:rPr>
        <w:t>міжнародних</w:t>
      </w:r>
      <w:r>
        <w:t></w:t>
      </w:r>
      <w:r>
        <w:rPr>
          <w:rFonts w:hint="eastAsia"/>
        </w:rPr>
        <w:t>договорів</w:t>
      </w:r>
      <w:r>
        <w:t></w:t>
      </w:r>
      <w:r>
        <w:rPr>
          <w:rFonts w:hint="eastAsia"/>
        </w:rPr>
        <w:t>про</w:t>
      </w:r>
    </w:p>
    <w:p w:rsidR="00C260D6" w:rsidRDefault="00C260D6" w:rsidP="00C260D6">
      <w:r>
        <w:rPr>
          <w:rFonts w:hint="eastAsia"/>
        </w:rPr>
        <w:t>створення</w:t>
      </w:r>
      <w:r>
        <w:t></w:t>
      </w:r>
      <w:r>
        <w:rPr>
          <w:rFonts w:hint="eastAsia"/>
        </w:rPr>
        <w:t>зон</w:t>
      </w:r>
      <w:r>
        <w:t></w:t>
      </w:r>
      <w:r>
        <w:rPr>
          <w:rFonts w:hint="eastAsia"/>
        </w:rPr>
        <w:t>вільної</w:t>
      </w:r>
      <w:r>
        <w:t></w:t>
      </w:r>
      <w:r>
        <w:rPr>
          <w:rFonts w:hint="eastAsia"/>
        </w:rPr>
        <w:t>торгівлі</w:t>
      </w:r>
      <w:r>
        <w:t></w:t>
      </w:r>
      <w:r>
        <w:rPr>
          <w:rFonts w:hint="eastAsia"/>
        </w:rPr>
        <w:t>визначено</w:t>
      </w:r>
      <w:r>
        <w:t></w:t>
      </w:r>
      <w:r>
        <w:t></w:t>
      </w:r>
      <w:r>
        <w:rPr>
          <w:rFonts w:hint="eastAsia"/>
        </w:rPr>
        <w:t>поєднання</w:t>
      </w:r>
      <w:r>
        <w:t></w:t>
      </w:r>
      <w:r>
        <w:rPr>
          <w:rFonts w:hint="eastAsia"/>
        </w:rPr>
        <w:t>політики</w:t>
      </w:r>
      <w:r>
        <w:t></w:t>
      </w:r>
      <w:r>
        <w:rPr>
          <w:rFonts w:hint="eastAsia"/>
        </w:rPr>
        <w:t>вільної</w:t>
      </w:r>
      <w:r>
        <w:t></w:t>
      </w:r>
      <w:r>
        <w:rPr>
          <w:rFonts w:hint="eastAsia"/>
        </w:rPr>
        <w:t>торгівлі</w:t>
      </w:r>
      <w:r>
        <w:t></w:t>
      </w:r>
      <w:r>
        <w:rPr>
          <w:rFonts w:hint="eastAsia"/>
        </w:rPr>
        <w:t>й</w:t>
      </w:r>
    </w:p>
    <w:p w:rsidR="00C260D6" w:rsidRDefault="00C260D6" w:rsidP="00C260D6">
      <w:r>
        <w:rPr>
          <w:rFonts w:hint="eastAsia"/>
        </w:rPr>
        <w:t>елементів</w:t>
      </w:r>
      <w:r>
        <w:t></w:t>
      </w:r>
      <w:r>
        <w:rPr>
          <w:rFonts w:hint="eastAsia"/>
        </w:rPr>
        <w:t>політики</w:t>
      </w:r>
      <w:r>
        <w:t></w:t>
      </w:r>
      <w:r>
        <w:rPr>
          <w:rFonts w:hint="eastAsia"/>
        </w:rPr>
        <w:t>протекціонізму</w:t>
      </w:r>
      <w:r>
        <w:t></w:t>
      </w:r>
      <w:r>
        <w:t></w:t>
      </w:r>
      <w:r>
        <w:rPr>
          <w:rFonts w:hint="eastAsia"/>
        </w:rPr>
        <w:t>залежність</w:t>
      </w:r>
      <w:r>
        <w:t></w:t>
      </w:r>
      <w:r>
        <w:rPr>
          <w:rFonts w:hint="eastAsia"/>
        </w:rPr>
        <w:t>складності</w:t>
      </w:r>
      <w:r>
        <w:t></w:t>
      </w:r>
      <w:r>
        <w:rPr>
          <w:rFonts w:hint="eastAsia"/>
        </w:rPr>
        <w:t>організації</w:t>
      </w:r>
      <w:r>
        <w:t></w:t>
      </w:r>
      <w:r>
        <w:rPr>
          <w:rFonts w:hint="eastAsia"/>
        </w:rPr>
        <w:t>суб’єктів</w:t>
      </w:r>
      <w:r>
        <w:t></w:t>
      </w:r>
    </w:p>
    <w:p w:rsidR="00C260D6" w:rsidRDefault="00C260D6" w:rsidP="00C260D6">
      <w:r>
        <w:rPr>
          <w:rFonts w:hint="eastAsia"/>
        </w:rPr>
        <w:t>що</w:t>
      </w:r>
      <w:r>
        <w:t></w:t>
      </w:r>
      <w:r>
        <w:rPr>
          <w:rFonts w:hint="eastAsia"/>
        </w:rPr>
        <w:t>є</w:t>
      </w:r>
      <w:r>
        <w:t></w:t>
      </w:r>
      <w:r>
        <w:rPr>
          <w:rFonts w:hint="eastAsia"/>
        </w:rPr>
        <w:t>учасниками</w:t>
      </w:r>
      <w:r>
        <w:t></w:t>
      </w:r>
      <w:r>
        <w:rPr>
          <w:rFonts w:hint="eastAsia"/>
        </w:rPr>
        <w:t>договорів</w:t>
      </w:r>
      <w:r>
        <w:t></w:t>
      </w:r>
      <w:r>
        <w:rPr>
          <w:rFonts w:hint="eastAsia"/>
        </w:rPr>
        <w:t>про</w:t>
      </w:r>
      <w:r>
        <w:t></w:t>
      </w:r>
      <w:r>
        <w:rPr>
          <w:rFonts w:hint="eastAsia"/>
        </w:rPr>
        <w:t>зони</w:t>
      </w:r>
      <w:r>
        <w:t></w:t>
      </w:r>
      <w:r>
        <w:rPr>
          <w:rFonts w:hint="eastAsia"/>
        </w:rPr>
        <w:t>вільної</w:t>
      </w:r>
      <w:r>
        <w:t></w:t>
      </w:r>
      <w:r>
        <w:rPr>
          <w:rFonts w:hint="eastAsia"/>
        </w:rPr>
        <w:t>торгівлі</w:t>
      </w:r>
      <w:r>
        <w:t></w:t>
      </w:r>
      <w:r>
        <w:t></w:t>
      </w:r>
      <w:r>
        <w:rPr>
          <w:rFonts w:hint="eastAsia"/>
        </w:rPr>
        <w:t>та</w:t>
      </w:r>
      <w:r>
        <w:t></w:t>
      </w:r>
      <w:r>
        <w:rPr>
          <w:rFonts w:hint="eastAsia"/>
        </w:rPr>
        <w:t>кількості</w:t>
      </w:r>
      <w:r>
        <w:t></w:t>
      </w:r>
      <w:r>
        <w:rPr>
          <w:rFonts w:hint="eastAsia"/>
        </w:rPr>
        <w:t>і</w:t>
      </w:r>
      <w:r>
        <w:t></w:t>
      </w:r>
      <w:r>
        <w:rPr>
          <w:rFonts w:hint="eastAsia"/>
        </w:rPr>
        <w:t>повноважень</w:t>
      </w:r>
    </w:p>
    <w:p w:rsidR="00C260D6" w:rsidRDefault="00C260D6" w:rsidP="00C260D6">
      <w:r>
        <w:rPr>
          <w:rFonts w:hint="eastAsia"/>
        </w:rPr>
        <w:t>органів</w:t>
      </w:r>
      <w:r>
        <w:t></w:t>
      </w:r>
      <w:r>
        <w:t></w:t>
      </w:r>
      <w:r>
        <w:rPr>
          <w:rFonts w:hint="eastAsia"/>
        </w:rPr>
        <w:t>які</w:t>
      </w:r>
      <w:r>
        <w:t></w:t>
      </w:r>
      <w:r>
        <w:rPr>
          <w:rFonts w:hint="eastAsia"/>
        </w:rPr>
        <w:t>створюються</w:t>
      </w:r>
      <w:r>
        <w:t></w:t>
      </w:r>
      <w:r>
        <w:rPr>
          <w:rFonts w:hint="eastAsia"/>
        </w:rPr>
        <w:t>угодою</w:t>
      </w:r>
      <w:r>
        <w:t></w:t>
      </w:r>
      <w:r>
        <w:t></w:t>
      </w:r>
      <w:r>
        <w:rPr>
          <w:rFonts w:hint="eastAsia"/>
        </w:rPr>
        <w:t>залежність</w:t>
      </w:r>
      <w:r>
        <w:t></w:t>
      </w:r>
      <w:r>
        <w:rPr>
          <w:rFonts w:hint="eastAsia"/>
        </w:rPr>
        <w:t>нормативно</w:t>
      </w:r>
      <w:r>
        <w:t></w:t>
      </w:r>
      <w:r>
        <w:rPr>
          <w:rFonts w:hint="eastAsia"/>
        </w:rPr>
        <w:t>правової</w:t>
      </w:r>
      <w:r>
        <w:t></w:t>
      </w:r>
      <w:r>
        <w:rPr>
          <w:rFonts w:hint="eastAsia"/>
        </w:rPr>
        <w:t>бази</w:t>
      </w:r>
      <w:r>
        <w:t></w:t>
      </w:r>
      <w:r>
        <w:rPr>
          <w:rFonts w:hint="eastAsia"/>
        </w:rPr>
        <w:t>та</w:t>
      </w:r>
    </w:p>
    <w:p w:rsidR="00C260D6" w:rsidRDefault="00C260D6" w:rsidP="00C260D6">
      <w:r>
        <w:rPr>
          <w:rFonts w:hint="eastAsia"/>
        </w:rPr>
        <w:t>механізму</w:t>
      </w:r>
      <w:r>
        <w:t></w:t>
      </w:r>
      <w:r>
        <w:rPr>
          <w:rFonts w:hint="eastAsia"/>
        </w:rPr>
        <w:t>розв’язання</w:t>
      </w:r>
      <w:r>
        <w:t></w:t>
      </w:r>
      <w:r>
        <w:rPr>
          <w:rFonts w:hint="eastAsia"/>
        </w:rPr>
        <w:t>спорів</w:t>
      </w:r>
      <w:r>
        <w:t></w:t>
      </w:r>
      <w:r>
        <w:rPr>
          <w:rFonts w:hint="eastAsia"/>
        </w:rPr>
        <w:t>від</w:t>
      </w:r>
      <w:r>
        <w:t></w:t>
      </w:r>
      <w:r>
        <w:rPr>
          <w:rFonts w:hint="eastAsia"/>
        </w:rPr>
        <w:t>способу</w:t>
      </w:r>
      <w:r>
        <w:t></w:t>
      </w:r>
      <w:r>
        <w:rPr>
          <w:rFonts w:hint="eastAsia"/>
        </w:rPr>
        <w:t>організації</w:t>
      </w:r>
      <w:r>
        <w:t></w:t>
      </w:r>
      <w:r>
        <w:rPr>
          <w:rFonts w:hint="eastAsia"/>
        </w:rPr>
        <w:t>зони</w:t>
      </w:r>
      <w:r>
        <w:t></w:t>
      </w:r>
      <w:r>
        <w:rPr>
          <w:rFonts w:hint="eastAsia"/>
        </w:rPr>
        <w:t>вільної</w:t>
      </w:r>
      <w:r>
        <w:t></w:t>
      </w:r>
      <w:r>
        <w:rPr>
          <w:rFonts w:hint="eastAsia"/>
        </w:rPr>
        <w:t>торгівлі</w:t>
      </w:r>
      <w:r>
        <w:t></w:t>
      </w:r>
    </w:p>
    <w:p w:rsidR="00C260D6" w:rsidRDefault="00C260D6" w:rsidP="00C260D6">
      <w:r>
        <w:rPr>
          <w:rFonts w:hint="eastAsia"/>
        </w:rPr>
        <w:t>співвідношення</w:t>
      </w:r>
      <w:r>
        <w:t></w:t>
      </w:r>
      <w:r>
        <w:rPr>
          <w:rFonts w:hint="eastAsia"/>
        </w:rPr>
        <w:t>правової</w:t>
      </w:r>
      <w:r>
        <w:t></w:t>
      </w:r>
      <w:r>
        <w:rPr>
          <w:rFonts w:hint="eastAsia"/>
        </w:rPr>
        <w:t>системи</w:t>
      </w:r>
      <w:r>
        <w:t></w:t>
      </w:r>
      <w:r>
        <w:rPr>
          <w:rFonts w:hint="eastAsia"/>
        </w:rPr>
        <w:t>об’єднання</w:t>
      </w:r>
      <w:r>
        <w:t></w:t>
      </w:r>
      <w:r>
        <w:rPr>
          <w:rFonts w:hint="eastAsia"/>
        </w:rPr>
        <w:t>і</w:t>
      </w:r>
      <w:r>
        <w:t></w:t>
      </w:r>
      <w:r>
        <w:rPr>
          <w:rFonts w:hint="eastAsia"/>
        </w:rPr>
        <w:t>правил</w:t>
      </w:r>
      <w:r>
        <w:t></w:t>
      </w:r>
      <w:r>
        <w:rPr>
          <w:rFonts w:hint="eastAsia"/>
        </w:rPr>
        <w:t>СОТ</w:t>
      </w:r>
      <w:r>
        <w:t></w:t>
      </w:r>
      <w:r>
        <w:rPr>
          <w:rFonts w:hint="eastAsia"/>
        </w:rPr>
        <w:t>та</w:t>
      </w:r>
      <w:r>
        <w:t></w:t>
      </w:r>
      <w:r>
        <w:rPr>
          <w:rFonts w:hint="eastAsia"/>
        </w:rPr>
        <w:t>національних</w:t>
      </w:r>
    </w:p>
    <w:p w:rsidR="00C260D6" w:rsidRDefault="00C260D6" w:rsidP="00C260D6">
      <w:r>
        <w:rPr>
          <w:rFonts w:hint="eastAsia"/>
        </w:rPr>
        <w:t>правових</w:t>
      </w:r>
      <w:r>
        <w:t></w:t>
      </w:r>
      <w:r>
        <w:rPr>
          <w:rFonts w:hint="eastAsia"/>
        </w:rPr>
        <w:t>систем</w:t>
      </w:r>
      <w:r>
        <w:t></w:t>
      </w:r>
      <w:r>
        <w:rPr>
          <w:rFonts w:hint="eastAsia"/>
        </w:rPr>
        <w:t>його</w:t>
      </w:r>
      <w:r>
        <w:t></w:t>
      </w:r>
      <w:r>
        <w:rPr>
          <w:rFonts w:hint="eastAsia"/>
        </w:rPr>
        <w:t>держав</w:t>
      </w:r>
      <w:r>
        <w:t></w:t>
      </w:r>
      <w:r>
        <w:rPr>
          <w:rFonts w:hint="eastAsia"/>
        </w:rPr>
        <w:t>членів</w:t>
      </w:r>
      <w:r>
        <w:t></w:t>
      </w:r>
    </w:p>
    <w:p w:rsidR="00C260D6" w:rsidRDefault="00C260D6" w:rsidP="00C260D6">
      <w:r>
        <w:t></w:t>
      </w:r>
      <w:r>
        <w:t></w:t>
      </w:r>
      <w:r>
        <w:t></w:t>
      </w:r>
      <w:r>
        <w:rPr>
          <w:rFonts w:hint="eastAsia"/>
        </w:rPr>
        <w:t>Європейський</w:t>
      </w:r>
      <w:r>
        <w:t></w:t>
      </w:r>
      <w:r>
        <w:rPr>
          <w:rFonts w:hint="eastAsia"/>
        </w:rPr>
        <w:t>Союз</w:t>
      </w:r>
      <w:r>
        <w:t></w:t>
      </w:r>
      <w:r>
        <w:rPr>
          <w:rFonts w:hint="eastAsia"/>
        </w:rPr>
        <w:t>у</w:t>
      </w:r>
      <w:r>
        <w:t></w:t>
      </w:r>
      <w:r>
        <w:rPr>
          <w:rFonts w:hint="eastAsia"/>
        </w:rPr>
        <w:t>своїх</w:t>
      </w:r>
      <w:r>
        <w:t></w:t>
      </w:r>
      <w:r>
        <w:rPr>
          <w:rFonts w:hint="eastAsia"/>
        </w:rPr>
        <w:t>договорах</w:t>
      </w:r>
      <w:r>
        <w:t></w:t>
      </w:r>
      <w:r>
        <w:rPr>
          <w:rFonts w:hint="eastAsia"/>
        </w:rPr>
        <w:t>про</w:t>
      </w:r>
      <w:r>
        <w:t></w:t>
      </w:r>
      <w:r>
        <w:rPr>
          <w:rFonts w:hint="eastAsia"/>
        </w:rPr>
        <w:t>зони</w:t>
      </w:r>
      <w:r>
        <w:t></w:t>
      </w:r>
      <w:r>
        <w:rPr>
          <w:rFonts w:hint="eastAsia"/>
        </w:rPr>
        <w:t>вільної</w:t>
      </w:r>
      <w:r>
        <w:t></w:t>
      </w:r>
      <w:r>
        <w:rPr>
          <w:rFonts w:hint="eastAsia"/>
        </w:rPr>
        <w:t>торгівлі</w:t>
      </w:r>
    </w:p>
    <w:p w:rsidR="00C260D6" w:rsidRDefault="00C260D6" w:rsidP="00C260D6">
      <w:r>
        <w:rPr>
          <w:rFonts w:hint="eastAsia"/>
        </w:rPr>
        <w:t>максимально</w:t>
      </w:r>
      <w:r>
        <w:t></w:t>
      </w:r>
      <w:r>
        <w:rPr>
          <w:rFonts w:hint="eastAsia"/>
        </w:rPr>
        <w:t>поглиблює</w:t>
      </w:r>
      <w:r>
        <w:t></w:t>
      </w:r>
      <w:r>
        <w:rPr>
          <w:rFonts w:hint="eastAsia"/>
        </w:rPr>
        <w:t>взаємні</w:t>
      </w:r>
      <w:r>
        <w:t></w:t>
      </w:r>
      <w:r>
        <w:rPr>
          <w:rFonts w:hint="eastAsia"/>
        </w:rPr>
        <w:t>зобов’язання</w:t>
      </w:r>
      <w:r>
        <w:t></w:t>
      </w:r>
      <w:r>
        <w:rPr>
          <w:rFonts w:hint="eastAsia"/>
        </w:rPr>
        <w:t>сторін</w:t>
      </w:r>
      <w:r>
        <w:t></w:t>
      </w:r>
      <w:r>
        <w:rPr>
          <w:rFonts w:hint="eastAsia"/>
        </w:rPr>
        <w:t>порівняно</w:t>
      </w:r>
      <w:r>
        <w:t></w:t>
      </w:r>
      <w:r>
        <w:rPr>
          <w:rFonts w:hint="eastAsia"/>
        </w:rPr>
        <w:t>із</w:t>
      </w:r>
    </w:p>
    <w:p w:rsidR="00C260D6" w:rsidRDefault="00C260D6" w:rsidP="00C260D6">
      <w:r>
        <w:rPr>
          <w:rFonts w:hint="eastAsia"/>
        </w:rPr>
        <w:t>зобов’язаннями</w:t>
      </w:r>
      <w:r>
        <w:t></w:t>
      </w:r>
      <w:r>
        <w:t></w:t>
      </w:r>
      <w:r>
        <w:rPr>
          <w:rFonts w:hint="eastAsia"/>
        </w:rPr>
        <w:t>які</w:t>
      </w:r>
      <w:r>
        <w:t></w:t>
      </w:r>
      <w:r>
        <w:rPr>
          <w:rFonts w:hint="eastAsia"/>
        </w:rPr>
        <w:t>випливають</w:t>
      </w:r>
      <w:r>
        <w:t></w:t>
      </w:r>
      <w:r>
        <w:rPr>
          <w:rFonts w:hint="eastAsia"/>
        </w:rPr>
        <w:t>з</w:t>
      </w:r>
      <w:r>
        <w:t></w:t>
      </w:r>
      <w:r>
        <w:rPr>
          <w:rFonts w:hint="eastAsia"/>
        </w:rPr>
        <w:t>їхнього</w:t>
      </w:r>
      <w:r>
        <w:t></w:t>
      </w:r>
      <w:r>
        <w:rPr>
          <w:rFonts w:hint="eastAsia"/>
        </w:rPr>
        <w:t>членства</w:t>
      </w:r>
      <w:r>
        <w:t></w:t>
      </w:r>
      <w:r>
        <w:rPr>
          <w:rFonts w:hint="eastAsia"/>
        </w:rPr>
        <w:t>в</w:t>
      </w:r>
      <w:r>
        <w:t></w:t>
      </w:r>
      <w:r>
        <w:rPr>
          <w:rFonts w:hint="eastAsia"/>
        </w:rPr>
        <w:t>СОТ</w:t>
      </w:r>
      <w:r>
        <w:t></w:t>
      </w:r>
      <w:r>
        <w:t></w:t>
      </w:r>
      <w:r>
        <w:rPr>
          <w:rFonts w:hint="eastAsia"/>
        </w:rPr>
        <w:t>тенденція</w:t>
      </w:r>
      <w:r>
        <w:t></w:t>
      </w:r>
      <w:r>
        <w:rPr>
          <w:rFonts w:hint="eastAsia"/>
        </w:rPr>
        <w:t>до</w:t>
      </w:r>
      <w:r>
        <w:t></w:t>
      </w:r>
      <w:r>
        <w:rPr>
          <w:rFonts w:hint="eastAsia"/>
        </w:rPr>
        <w:t>чого</w:t>
      </w:r>
    </w:p>
    <w:p w:rsidR="00C260D6" w:rsidRDefault="00C260D6" w:rsidP="00C260D6">
      <w:r>
        <w:rPr>
          <w:rFonts w:hint="eastAsia"/>
        </w:rPr>
        <w:t>особливо</w:t>
      </w:r>
      <w:r>
        <w:t></w:t>
      </w:r>
      <w:r>
        <w:rPr>
          <w:rFonts w:hint="eastAsia"/>
        </w:rPr>
        <w:t>спостерігається</w:t>
      </w:r>
      <w:r>
        <w:t></w:t>
      </w:r>
      <w:r>
        <w:rPr>
          <w:rFonts w:hint="eastAsia"/>
        </w:rPr>
        <w:t>в</w:t>
      </w:r>
      <w:r>
        <w:t></w:t>
      </w:r>
      <w:r>
        <w:rPr>
          <w:rFonts w:hint="eastAsia"/>
        </w:rPr>
        <w:t>останні</w:t>
      </w:r>
      <w:r>
        <w:t></w:t>
      </w:r>
      <w:r>
        <w:rPr>
          <w:rFonts w:hint="eastAsia"/>
        </w:rPr>
        <w:t>роки</w:t>
      </w:r>
      <w:r>
        <w:t></w:t>
      </w:r>
      <w:r>
        <w:t></w:t>
      </w:r>
      <w:r>
        <w:rPr>
          <w:rFonts w:hint="eastAsia"/>
        </w:rPr>
        <w:t>Практика</w:t>
      </w:r>
      <w:r>
        <w:t></w:t>
      </w:r>
      <w:r>
        <w:rPr>
          <w:rFonts w:hint="eastAsia"/>
        </w:rPr>
        <w:t>ЄС</w:t>
      </w:r>
      <w:r>
        <w:t></w:t>
      </w:r>
      <w:r>
        <w:rPr>
          <w:rFonts w:hint="eastAsia"/>
        </w:rPr>
        <w:t>доводить</w:t>
      </w:r>
      <w:r>
        <w:t></w:t>
      </w:r>
      <w:r>
        <w:t></w:t>
      </w:r>
      <w:r>
        <w:rPr>
          <w:rFonts w:hint="eastAsia"/>
        </w:rPr>
        <w:t>що</w:t>
      </w:r>
      <w:r>
        <w:t></w:t>
      </w:r>
      <w:r>
        <w:rPr>
          <w:rFonts w:hint="eastAsia"/>
        </w:rPr>
        <w:t>під</w:t>
      </w:r>
      <w:r>
        <w:t></w:t>
      </w:r>
      <w:r>
        <w:rPr>
          <w:rFonts w:hint="eastAsia"/>
        </w:rPr>
        <w:t>зоною</w:t>
      </w:r>
    </w:p>
    <w:p w:rsidR="00C260D6" w:rsidRDefault="00C260D6" w:rsidP="00C260D6">
      <w:r>
        <w:rPr>
          <w:rFonts w:hint="eastAsia"/>
        </w:rPr>
        <w:t>вільної</w:t>
      </w:r>
      <w:r>
        <w:t></w:t>
      </w:r>
      <w:r>
        <w:rPr>
          <w:rFonts w:hint="eastAsia"/>
        </w:rPr>
        <w:t>торгівлі</w:t>
      </w:r>
      <w:r>
        <w:t></w:t>
      </w:r>
      <w:r>
        <w:rPr>
          <w:rFonts w:hint="eastAsia"/>
        </w:rPr>
        <w:t>розуміється</w:t>
      </w:r>
      <w:r>
        <w:t></w:t>
      </w:r>
      <w:r>
        <w:rPr>
          <w:rFonts w:hint="eastAsia"/>
        </w:rPr>
        <w:t>значно</w:t>
      </w:r>
      <w:r>
        <w:t></w:t>
      </w:r>
      <w:r>
        <w:rPr>
          <w:rFonts w:hint="eastAsia"/>
        </w:rPr>
        <w:t>вищий</w:t>
      </w:r>
      <w:r>
        <w:t></w:t>
      </w:r>
      <w:r>
        <w:rPr>
          <w:rFonts w:hint="eastAsia"/>
        </w:rPr>
        <w:t>рівень</w:t>
      </w:r>
      <w:r>
        <w:t></w:t>
      </w:r>
      <w:r>
        <w:rPr>
          <w:rFonts w:hint="eastAsia"/>
        </w:rPr>
        <w:t>інтеграції</w:t>
      </w:r>
      <w:r>
        <w:t></w:t>
      </w:r>
      <w:r>
        <w:t></w:t>
      </w:r>
      <w:r>
        <w:rPr>
          <w:rFonts w:hint="eastAsia"/>
        </w:rPr>
        <w:t>ніж</w:t>
      </w:r>
      <w:r>
        <w:t></w:t>
      </w:r>
      <w:r>
        <w:rPr>
          <w:rFonts w:hint="eastAsia"/>
        </w:rPr>
        <w:t>класичний</w:t>
      </w:r>
    </w:p>
    <w:p w:rsidR="00C260D6" w:rsidRDefault="00C260D6" w:rsidP="00C260D6">
      <w:r>
        <w:rPr>
          <w:rFonts w:hint="eastAsia"/>
        </w:rPr>
        <w:t>підхід</w:t>
      </w:r>
      <w:r>
        <w:t></w:t>
      </w:r>
      <w:r>
        <w:t></w:t>
      </w:r>
      <w:r>
        <w:rPr>
          <w:rFonts w:hint="eastAsia"/>
        </w:rPr>
        <w:t>відображений</w:t>
      </w:r>
      <w:r>
        <w:t></w:t>
      </w:r>
      <w:r>
        <w:rPr>
          <w:rFonts w:hint="eastAsia"/>
        </w:rPr>
        <w:t>в</w:t>
      </w:r>
      <w:r>
        <w:t></w:t>
      </w:r>
      <w:r>
        <w:rPr>
          <w:rFonts w:hint="eastAsia"/>
        </w:rPr>
        <w:t>універсальному</w:t>
      </w:r>
      <w:r>
        <w:t></w:t>
      </w:r>
      <w:r>
        <w:rPr>
          <w:rFonts w:hint="eastAsia"/>
        </w:rPr>
        <w:t>міжнародному</w:t>
      </w:r>
      <w:r>
        <w:t></w:t>
      </w:r>
      <w:r>
        <w:rPr>
          <w:rFonts w:hint="eastAsia"/>
        </w:rPr>
        <w:t>праві</w:t>
      </w:r>
      <w:r>
        <w:t></w:t>
      </w:r>
      <w:r>
        <w:t></w:t>
      </w:r>
      <w:r>
        <w:rPr>
          <w:rFonts w:hint="eastAsia"/>
        </w:rPr>
        <w:t>зокрема</w:t>
      </w:r>
      <w:r>
        <w:t></w:t>
      </w:r>
      <w:r>
        <w:rPr>
          <w:rFonts w:hint="eastAsia"/>
        </w:rPr>
        <w:t>праві</w:t>
      </w:r>
      <w:r>
        <w:t></w:t>
      </w:r>
      <w:r>
        <w:rPr>
          <w:rFonts w:hint="eastAsia"/>
        </w:rPr>
        <w:t>СОТ</w:t>
      </w:r>
      <w:r>
        <w:t></w:t>
      </w:r>
    </w:p>
    <w:p w:rsidR="00C260D6" w:rsidRDefault="00C260D6" w:rsidP="00C260D6">
      <w:r>
        <w:rPr>
          <w:rFonts w:hint="eastAsia"/>
        </w:rPr>
        <w:t>а</w:t>
      </w:r>
      <w:r>
        <w:t></w:t>
      </w:r>
      <w:r>
        <w:rPr>
          <w:rFonts w:hint="eastAsia"/>
        </w:rPr>
        <w:t>саме</w:t>
      </w:r>
      <w:r>
        <w:t></w:t>
      </w:r>
      <w:r>
        <w:rPr>
          <w:rFonts w:hint="eastAsia"/>
        </w:rPr>
        <w:t>поглиблена</w:t>
      </w:r>
      <w:r>
        <w:t></w:t>
      </w:r>
      <w:r>
        <w:rPr>
          <w:rFonts w:hint="eastAsia"/>
        </w:rPr>
        <w:t>та</w:t>
      </w:r>
      <w:r>
        <w:t></w:t>
      </w:r>
      <w:r>
        <w:rPr>
          <w:rFonts w:hint="eastAsia"/>
        </w:rPr>
        <w:t>всеосяжна</w:t>
      </w:r>
      <w:r>
        <w:t></w:t>
      </w:r>
      <w:r>
        <w:rPr>
          <w:rFonts w:hint="eastAsia"/>
        </w:rPr>
        <w:t>зона</w:t>
      </w:r>
      <w:r>
        <w:t></w:t>
      </w:r>
      <w:r>
        <w:rPr>
          <w:rFonts w:hint="eastAsia"/>
        </w:rPr>
        <w:t>вільної</w:t>
      </w:r>
      <w:r>
        <w:t></w:t>
      </w:r>
      <w:r>
        <w:rPr>
          <w:rFonts w:hint="eastAsia"/>
        </w:rPr>
        <w:t>торгівлі</w:t>
      </w:r>
      <w:r>
        <w:t></w:t>
      </w:r>
      <w:r>
        <w:t></w:t>
      </w:r>
      <w:r>
        <w:rPr>
          <w:rFonts w:hint="eastAsia"/>
        </w:rPr>
        <w:t>Такий</w:t>
      </w:r>
      <w:r>
        <w:t></w:t>
      </w:r>
      <w:r>
        <w:rPr>
          <w:rFonts w:hint="eastAsia"/>
        </w:rPr>
        <w:t>підхід</w:t>
      </w:r>
      <w:r>
        <w:t></w:t>
      </w:r>
      <w:r>
        <w:rPr>
          <w:rFonts w:hint="eastAsia"/>
        </w:rPr>
        <w:t>до</w:t>
      </w:r>
      <w:r>
        <w:t></w:t>
      </w:r>
      <w:r>
        <w:rPr>
          <w:rFonts w:hint="eastAsia"/>
        </w:rPr>
        <w:t>створення</w:t>
      </w:r>
    </w:p>
    <w:p w:rsidR="00C260D6" w:rsidRDefault="00C260D6" w:rsidP="00C260D6">
      <w:r>
        <w:rPr>
          <w:rFonts w:hint="eastAsia"/>
        </w:rPr>
        <w:t>та</w:t>
      </w:r>
      <w:r>
        <w:t></w:t>
      </w:r>
      <w:r>
        <w:rPr>
          <w:rFonts w:hint="eastAsia"/>
        </w:rPr>
        <w:t>функціонування</w:t>
      </w:r>
      <w:r>
        <w:t></w:t>
      </w:r>
      <w:r>
        <w:rPr>
          <w:rFonts w:hint="eastAsia"/>
        </w:rPr>
        <w:t>зон</w:t>
      </w:r>
      <w:r>
        <w:t></w:t>
      </w:r>
      <w:r>
        <w:rPr>
          <w:rFonts w:hint="eastAsia"/>
        </w:rPr>
        <w:t>вільної</w:t>
      </w:r>
      <w:r>
        <w:t></w:t>
      </w:r>
      <w:r>
        <w:rPr>
          <w:rFonts w:hint="eastAsia"/>
        </w:rPr>
        <w:t>торгівлі</w:t>
      </w:r>
      <w:r>
        <w:t></w:t>
      </w:r>
      <w:r>
        <w:rPr>
          <w:rFonts w:hint="eastAsia"/>
        </w:rPr>
        <w:t>визначено</w:t>
      </w:r>
      <w:r>
        <w:t></w:t>
      </w:r>
      <w:r>
        <w:rPr>
          <w:rFonts w:hint="eastAsia"/>
        </w:rPr>
        <w:t>як</w:t>
      </w:r>
      <w:r>
        <w:t></w:t>
      </w:r>
      <w:r>
        <w:rPr>
          <w:rFonts w:hint="eastAsia"/>
        </w:rPr>
        <w:t>європейський</w:t>
      </w:r>
      <w:r>
        <w:t></w:t>
      </w:r>
    </w:p>
    <w:p w:rsidR="00C260D6" w:rsidRDefault="00C260D6" w:rsidP="00C260D6">
      <w:r>
        <w:t></w:t>
      </w:r>
      <w:r>
        <w:t></w:t>
      </w:r>
      <w:r>
        <w:t></w:t>
      </w:r>
      <w:r>
        <w:rPr>
          <w:rFonts w:hint="eastAsia"/>
        </w:rPr>
        <w:t>Договори</w:t>
      </w:r>
      <w:r>
        <w:t></w:t>
      </w:r>
      <w:r>
        <w:rPr>
          <w:rFonts w:hint="eastAsia"/>
        </w:rPr>
        <w:t>про</w:t>
      </w:r>
      <w:r>
        <w:t></w:t>
      </w:r>
      <w:r>
        <w:rPr>
          <w:rFonts w:hint="eastAsia"/>
        </w:rPr>
        <w:t>зони</w:t>
      </w:r>
      <w:r>
        <w:t></w:t>
      </w:r>
      <w:r>
        <w:rPr>
          <w:rFonts w:hint="eastAsia"/>
        </w:rPr>
        <w:t>вільної</w:t>
      </w:r>
      <w:r>
        <w:t></w:t>
      </w:r>
      <w:r>
        <w:rPr>
          <w:rFonts w:hint="eastAsia"/>
        </w:rPr>
        <w:t>торгівлі</w:t>
      </w:r>
      <w:r>
        <w:t></w:t>
      </w:r>
      <w:r>
        <w:rPr>
          <w:rFonts w:hint="eastAsia"/>
        </w:rPr>
        <w:t>за</w:t>
      </w:r>
      <w:r>
        <w:t></w:t>
      </w:r>
      <w:r>
        <w:rPr>
          <w:rFonts w:hint="eastAsia"/>
        </w:rPr>
        <w:t>участю</w:t>
      </w:r>
      <w:r>
        <w:t></w:t>
      </w:r>
      <w:r>
        <w:rPr>
          <w:rFonts w:hint="eastAsia"/>
        </w:rPr>
        <w:t>США</w:t>
      </w:r>
      <w:r>
        <w:t></w:t>
      </w:r>
      <w:r>
        <w:rPr>
          <w:rFonts w:hint="eastAsia"/>
        </w:rPr>
        <w:t>характеризуються</w:t>
      </w:r>
    </w:p>
    <w:p w:rsidR="00C260D6" w:rsidRDefault="00C260D6" w:rsidP="00C260D6">
      <w:r>
        <w:rPr>
          <w:rFonts w:hint="eastAsia"/>
        </w:rPr>
        <w:t>однотипністю</w:t>
      </w:r>
      <w:r>
        <w:t></w:t>
      </w:r>
      <w:r>
        <w:rPr>
          <w:rFonts w:hint="eastAsia"/>
        </w:rPr>
        <w:t>та</w:t>
      </w:r>
      <w:r>
        <w:t></w:t>
      </w:r>
      <w:r>
        <w:rPr>
          <w:rFonts w:hint="eastAsia"/>
        </w:rPr>
        <w:t>моноцентричністю</w:t>
      </w:r>
      <w:r>
        <w:t></w:t>
      </w:r>
      <w:r>
        <w:t></w:t>
      </w:r>
      <w:r>
        <w:rPr>
          <w:rFonts w:hint="eastAsia"/>
        </w:rPr>
        <w:t>за</w:t>
      </w:r>
      <w:r>
        <w:t></w:t>
      </w:r>
      <w:r>
        <w:rPr>
          <w:rFonts w:hint="eastAsia"/>
        </w:rPr>
        <w:t>змістом</w:t>
      </w:r>
      <w:r>
        <w:t></w:t>
      </w:r>
      <w:r>
        <w:rPr>
          <w:rFonts w:hint="eastAsia"/>
        </w:rPr>
        <w:t>відповідають</w:t>
      </w:r>
      <w:r>
        <w:t></w:t>
      </w:r>
      <w:r>
        <w:rPr>
          <w:rFonts w:hint="eastAsia"/>
        </w:rPr>
        <w:t>загальним</w:t>
      </w:r>
    </w:p>
    <w:p w:rsidR="00C260D6" w:rsidRDefault="00C260D6" w:rsidP="00C260D6">
      <w:r>
        <w:rPr>
          <w:rFonts w:hint="eastAsia"/>
        </w:rPr>
        <w:t>зобов’язанням</w:t>
      </w:r>
      <w:r>
        <w:t></w:t>
      </w:r>
      <w:r>
        <w:rPr>
          <w:rFonts w:hint="eastAsia"/>
        </w:rPr>
        <w:t>держав</w:t>
      </w:r>
      <w:r>
        <w:t></w:t>
      </w:r>
      <w:r>
        <w:rPr>
          <w:rFonts w:hint="eastAsia"/>
        </w:rPr>
        <w:t>членів</w:t>
      </w:r>
      <w:r>
        <w:t></w:t>
      </w:r>
      <w:r>
        <w:rPr>
          <w:rFonts w:hint="eastAsia"/>
        </w:rPr>
        <w:t>у</w:t>
      </w:r>
      <w:r>
        <w:t></w:t>
      </w:r>
      <w:r>
        <w:rPr>
          <w:rFonts w:hint="eastAsia"/>
        </w:rPr>
        <w:t>межах</w:t>
      </w:r>
      <w:r>
        <w:t></w:t>
      </w:r>
      <w:r>
        <w:rPr>
          <w:rFonts w:hint="eastAsia"/>
        </w:rPr>
        <w:t>СОТ</w:t>
      </w:r>
      <w:r>
        <w:t></w:t>
      </w:r>
      <w:r>
        <w:t></w:t>
      </w:r>
      <w:r>
        <w:rPr>
          <w:rFonts w:hint="eastAsia"/>
        </w:rPr>
        <w:t>з</w:t>
      </w:r>
      <w:r>
        <w:t></w:t>
      </w:r>
      <w:r>
        <w:rPr>
          <w:rFonts w:hint="eastAsia"/>
        </w:rPr>
        <w:t>особливою</w:t>
      </w:r>
      <w:r>
        <w:t></w:t>
      </w:r>
      <w:r>
        <w:rPr>
          <w:rFonts w:hint="eastAsia"/>
        </w:rPr>
        <w:t>увагою</w:t>
      </w:r>
      <w:r>
        <w:t></w:t>
      </w:r>
      <w:r>
        <w:rPr>
          <w:rFonts w:hint="eastAsia"/>
        </w:rPr>
        <w:t>на</w:t>
      </w:r>
    </w:p>
    <w:p w:rsidR="00C260D6" w:rsidRDefault="00C260D6" w:rsidP="00C260D6">
      <w:r>
        <w:rPr>
          <w:rFonts w:hint="eastAsia"/>
        </w:rPr>
        <w:t>запровадженні</w:t>
      </w:r>
      <w:r>
        <w:t></w:t>
      </w:r>
      <w:r>
        <w:rPr>
          <w:rFonts w:hint="eastAsia"/>
        </w:rPr>
        <w:t>жорстких</w:t>
      </w:r>
      <w:r>
        <w:t></w:t>
      </w:r>
      <w:r>
        <w:rPr>
          <w:rFonts w:hint="eastAsia"/>
        </w:rPr>
        <w:t>умов</w:t>
      </w:r>
      <w:r>
        <w:t></w:t>
      </w:r>
      <w:r>
        <w:rPr>
          <w:rFonts w:hint="eastAsia"/>
        </w:rPr>
        <w:t>конкуренції</w:t>
      </w:r>
      <w:r>
        <w:t></w:t>
      </w:r>
      <w:r>
        <w:rPr>
          <w:rFonts w:hint="eastAsia"/>
        </w:rPr>
        <w:t>та</w:t>
      </w:r>
      <w:r>
        <w:t></w:t>
      </w:r>
      <w:r>
        <w:rPr>
          <w:rFonts w:hint="eastAsia"/>
        </w:rPr>
        <w:t>протекціоністських</w:t>
      </w:r>
      <w:r>
        <w:t></w:t>
      </w:r>
      <w:r>
        <w:rPr>
          <w:rFonts w:hint="eastAsia"/>
        </w:rPr>
        <w:t>заходів</w:t>
      </w:r>
      <w:r>
        <w:t></w:t>
      </w:r>
      <w:r>
        <w:rPr>
          <w:rFonts w:hint="eastAsia"/>
        </w:rPr>
        <w:t>щодо</w:t>
      </w:r>
    </w:p>
    <w:p w:rsidR="00C260D6" w:rsidRDefault="00C260D6" w:rsidP="00C260D6">
      <w:r>
        <w:rPr>
          <w:rFonts w:hint="eastAsia"/>
        </w:rPr>
        <w:t>компаній</w:t>
      </w:r>
      <w:r>
        <w:t></w:t>
      </w:r>
      <w:r>
        <w:rPr>
          <w:rFonts w:hint="eastAsia"/>
        </w:rPr>
        <w:t>із</w:t>
      </w:r>
      <w:r>
        <w:t></w:t>
      </w:r>
      <w:r>
        <w:rPr>
          <w:rFonts w:hint="eastAsia"/>
        </w:rPr>
        <w:t>третіх</w:t>
      </w:r>
      <w:r>
        <w:t></w:t>
      </w:r>
      <w:r>
        <w:rPr>
          <w:rFonts w:hint="eastAsia"/>
        </w:rPr>
        <w:t>країн</w:t>
      </w:r>
      <w:r>
        <w:t></w:t>
      </w:r>
      <w:r>
        <w:t></w:t>
      </w:r>
      <w:r>
        <w:rPr>
          <w:rFonts w:hint="eastAsia"/>
        </w:rPr>
        <w:t>забезпеченні</w:t>
      </w:r>
      <w:r>
        <w:t></w:t>
      </w:r>
      <w:r>
        <w:rPr>
          <w:rFonts w:hint="eastAsia"/>
        </w:rPr>
        <w:t>ефективного</w:t>
      </w:r>
      <w:r>
        <w:t></w:t>
      </w:r>
      <w:r>
        <w:rPr>
          <w:rFonts w:hint="eastAsia"/>
        </w:rPr>
        <w:t>захисту</w:t>
      </w:r>
      <w:r>
        <w:t></w:t>
      </w:r>
      <w:r>
        <w:rPr>
          <w:rFonts w:hint="eastAsia"/>
        </w:rPr>
        <w:t>прав</w:t>
      </w:r>
      <w:r>
        <w:t></w:t>
      </w:r>
      <w:r>
        <w:rPr>
          <w:rFonts w:hint="eastAsia"/>
        </w:rPr>
        <w:t>інтелектуальної</w:t>
      </w:r>
      <w:r>
        <w:t></w:t>
      </w:r>
    </w:p>
    <w:p w:rsidR="00C260D6" w:rsidRDefault="00C260D6" w:rsidP="00C260D6">
      <w:r>
        <w:t></w:t>
      </w:r>
      <w:r>
        <w:t></w:t>
      </w:r>
      <w:r>
        <w:t></w:t>
      </w:r>
    </w:p>
    <w:p w:rsidR="00C260D6" w:rsidRDefault="00C260D6" w:rsidP="00C260D6">
      <w:r>
        <w:rPr>
          <w:rFonts w:hint="eastAsia"/>
        </w:rPr>
        <w:t>власності</w:t>
      </w:r>
      <w:r>
        <w:t></w:t>
      </w:r>
      <w:r>
        <w:rPr>
          <w:rFonts w:hint="eastAsia"/>
        </w:rPr>
        <w:t>та</w:t>
      </w:r>
      <w:r>
        <w:t></w:t>
      </w:r>
      <w:r>
        <w:rPr>
          <w:rFonts w:hint="eastAsia"/>
        </w:rPr>
        <w:t>створенні</w:t>
      </w:r>
      <w:r>
        <w:t></w:t>
      </w:r>
      <w:r>
        <w:rPr>
          <w:rFonts w:hint="eastAsia"/>
        </w:rPr>
        <w:t>ефективного</w:t>
      </w:r>
      <w:r>
        <w:t></w:t>
      </w:r>
      <w:r>
        <w:rPr>
          <w:rFonts w:hint="eastAsia"/>
        </w:rPr>
        <w:t>механізму</w:t>
      </w:r>
      <w:r>
        <w:t></w:t>
      </w:r>
      <w:r>
        <w:rPr>
          <w:rFonts w:hint="eastAsia"/>
        </w:rPr>
        <w:t>врегулювання</w:t>
      </w:r>
      <w:r>
        <w:t></w:t>
      </w:r>
      <w:r>
        <w:rPr>
          <w:rFonts w:hint="eastAsia"/>
        </w:rPr>
        <w:t>підприємницьких</w:t>
      </w:r>
    </w:p>
    <w:p w:rsidR="00C260D6" w:rsidRDefault="00C260D6" w:rsidP="00C260D6">
      <w:r>
        <w:rPr>
          <w:rFonts w:hint="eastAsia"/>
        </w:rPr>
        <w:t>спорів</w:t>
      </w:r>
      <w:r>
        <w:t></w:t>
      </w:r>
      <w:r>
        <w:t></w:t>
      </w:r>
      <w:r>
        <w:rPr>
          <w:rFonts w:hint="eastAsia"/>
        </w:rPr>
        <w:t>Такий</w:t>
      </w:r>
      <w:r>
        <w:t></w:t>
      </w:r>
      <w:r>
        <w:rPr>
          <w:rFonts w:hint="eastAsia"/>
        </w:rPr>
        <w:t>підхід</w:t>
      </w:r>
      <w:r>
        <w:t></w:t>
      </w:r>
      <w:r>
        <w:rPr>
          <w:rFonts w:hint="eastAsia"/>
        </w:rPr>
        <w:t>до</w:t>
      </w:r>
      <w:r>
        <w:t></w:t>
      </w:r>
      <w:r>
        <w:rPr>
          <w:rFonts w:hint="eastAsia"/>
        </w:rPr>
        <w:t>створення</w:t>
      </w:r>
      <w:r>
        <w:t></w:t>
      </w:r>
      <w:r>
        <w:rPr>
          <w:rFonts w:hint="eastAsia"/>
        </w:rPr>
        <w:t>та</w:t>
      </w:r>
      <w:r>
        <w:t></w:t>
      </w:r>
      <w:r>
        <w:rPr>
          <w:rFonts w:hint="eastAsia"/>
        </w:rPr>
        <w:t>функціонування</w:t>
      </w:r>
      <w:r>
        <w:t></w:t>
      </w:r>
      <w:r>
        <w:rPr>
          <w:rFonts w:hint="eastAsia"/>
        </w:rPr>
        <w:t>зон</w:t>
      </w:r>
      <w:r>
        <w:t></w:t>
      </w:r>
      <w:r>
        <w:rPr>
          <w:rFonts w:hint="eastAsia"/>
        </w:rPr>
        <w:t>вільної</w:t>
      </w:r>
      <w:r>
        <w:t></w:t>
      </w:r>
      <w:r>
        <w:rPr>
          <w:rFonts w:hint="eastAsia"/>
        </w:rPr>
        <w:t>торгівлі</w:t>
      </w:r>
    </w:p>
    <w:p w:rsidR="00C260D6" w:rsidRDefault="00C260D6" w:rsidP="00C260D6">
      <w:r>
        <w:rPr>
          <w:rFonts w:hint="eastAsia"/>
        </w:rPr>
        <w:t>визначено</w:t>
      </w:r>
      <w:r>
        <w:t></w:t>
      </w:r>
      <w:r>
        <w:rPr>
          <w:rFonts w:hint="eastAsia"/>
        </w:rPr>
        <w:t>як</w:t>
      </w:r>
      <w:r>
        <w:t></w:t>
      </w:r>
      <w:r>
        <w:rPr>
          <w:rFonts w:hint="eastAsia"/>
        </w:rPr>
        <w:t>американський</w:t>
      </w:r>
      <w:r>
        <w:t></w:t>
      </w:r>
    </w:p>
    <w:p w:rsidR="00C260D6" w:rsidRDefault="00C260D6" w:rsidP="00C260D6">
      <w:r>
        <w:t></w:t>
      </w:r>
      <w:r>
        <w:t></w:t>
      </w:r>
      <w:r>
        <w:t></w:t>
      </w:r>
      <w:r>
        <w:rPr>
          <w:rFonts w:hint="eastAsia"/>
        </w:rPr>
        <w:t>Між</w:t>
      </w:r>
      <w:r>
        <w:t></w:t>
      </w:r>
      <w:r>
        <w:rPr>
          <w:rFonts w:hint="eastAsia"/>
        </w:rPr>
        <w:t>європейським</w:t>
      </w:r>
      <w:r>
        <w:t></w:t>
      </w:r>
      <w:r>
        <w:rPr>
          <w:rFonts w:hint="eastAsia"/>
        </w:rPr>
        <w:t>та</w:t>
      </w:r>
      <w:r>
        <w:t></w:t>
      </w:r>
      <w:r>
        <w:rPr>
          <w:rFonts w:hint="eastAsia"/>
        </w:rPr>
        <w:t>американським</w:t>
      </w:r>
      <w:r>
        <w:t></w:t>
      </w:r>
      <w:r>
        <w:rPr>
          <w:rFonts w:hint="eastAsia"/>
        </w:rPr>
        <w:t>підходами</w:t>
      </w:r>
      <w:r>
        <w:t></w:t>
      </w:r>
      <w:r>
        <w:rPr>
          <w:rFonts w:hint="eastAsia"/>
        </w:rPr>
        <w:t>загалом</w:t>
      </w:r>
      <w:r>
        <w:t></w:t>
      </w:r>
      <w:r>
        <w:rPr>
          <w:rFonts w:hint="eastAsia"/>
        </w:rPr>
        <w:t>і</w:t>
      </w:r>
      <w:r>
        <w:t></w:t>
      </w:r>
      <w:r>
        <w:rPr>
          <w:rFonts w:hint="eastAsia"/>
        </w:rPr>
        <w:t>відбувається</w:t>
      </w:r>
    </w:p>
    <w:p w:rsidR="00C260D6" w:rsidRDefault="00C260D6" w:rsidP="00C260D6">
      <w:r>
        <w:rPr>
          <w:rFonts w:hint="eastAsia"/>
        </w:rPr>
        <w:t>розвиток</w:t>
      </w:r>
      <w:r>
        <w:t></w:t>
      </w:r>
      <w:r>
        <w:rPr>
          <w:rFonts w:hint="eastAsia"/>
        </w:rPr>
        <w:t>сучасних</w:t>
      </w:r>
      <w:r>
        <w:t></w:t>
      </w:r>
      <w:r>
        <w:rPr>
          <w:rFonts w:hint="eastAsia"/>
        </w:rPr>
        <w:t>міжнародних</w:t>
      </w:r>
      <w:r>
        <w:t></w:t>
      </w:r>
      <w:r>
        <w:rPr>
          <w:rFonts w:hint="eastAsia"/>
        </w:rPr>
        <w:t>договорів</w:t>
      </w:r>
      <w:r>
        <w:t></w:t>
      </w:r>
      <w:r>
        <w:rPr>
          <w:rFonts w:hint="eastAsia"/>
        </w:rPr>
        <w:t>про</w:t>
      </w:r>
      <w:r>
        <w:t></w:t>
      </w:r>
      <w:r>
        <w:rPr>
          <w:rFonts w:hint="eastAsia"/>
        </w:rPr>
        <w:t>зони</w:t>
      </w:r>
      <w:r>
        <w:t></w:t>
      </w:r>
      <w:r>
        <w:rPr>
          <w:rFonts w:hint="eastAsia"/>
        </w:rPr>
        <w:t>вільної</w:t>
      </w:r>
      <w:r>
        <w:t></w:t>
      </w:r>
      <w:r>
        <w:rPr>
          <w:rFonts w:hint="eastAsia"/>
        </w:rPr>
        <w:t>торгівлі</w:t>
      </w:r>
      <w:r>
        <w:t></w:t>
      </w:r>
      <w:r>
        <w:t></w:t>
      </w:r>
      <w:r>
        <w:rPr>
          <w:rFonts w:hint="eastAsia"/>
        </w:rPr>
        <w:t>З</w:t>
      </w:r>
    </w:p>
    <w:p w:rsidR="00C260D6" w:rsidRDefault="00C260D6" w:rsidP="00C260D6">
      <w:r>
        <w:rPr>
          <w:rFonts w:hint="eastAsia"/>
        </w:rPr>
        <w:t>досліджених</w:t>
      </w:r>
      <w:r>
        <w:t></w:t>
      </w:r>
      <w:r>
        <w:rPr>
          <w:rFonts w:hint="eastAsia"/>
        </w:rPr>
        <w:t>держав</w:t>
      </w:r>
      <w:r>
        <w:t></w:t>
      </w:r>
      <w:r>
        <w:rPr>
          <w:rFonts w:hint="eastAsia"/>
        </w:rPr>
        <w:t>Японія</w:t>
      </w:r>
      <w:r>
        <w:t></w:t>
      </w:r>
      <w:r>
        <w:t></w:t>
      </w:r>
      <w:r>
        <w:rPr>
          <w:rFonts w:hint="eastAsia"/>
        </w:rPr>
        <w:t>Ізраїль</w:t>
      </w:r>
      <w:r>
        <w:t></w:t>
      </w:r>
      <w:r>
        <w:t></w:t>
      </w:r>
      <w:r>
        <w:rPr>
          <w:rFonts w:hint="eastAsia"/>
        </w:rPr>
        <w:t>Канада</w:t>
      </w:r>
      <w:r>
        <w:t></w:t>
      </w:r>
      <w:r>
        <w:rPr>
          <w:rFonts w:hint="eastAsia"/>
        </w:rPr>
        <w:t>переважно</w:t>
      </w:r>
      <w:r>
        <w:t></w:t>
      </w:r>
      <w:r>
        <w:rPr>
          <w:rFonts w:hint="eastAsia"/>
        </w:rPr>
        <w:t>сповідують</w:t>
      </w:r>
      <w:r>
        <w:t></w:t>
      </w:r>
      <w:r>
        <w:rPr>
          <w:rFonts w:hint="eastAsia"/>
        </w:rPr>
        <w:t>підхід</w:t>
      </w:r>
      <w:r>
        <w:t></w:t>
      </w:r>
      <w:r>
        <w:rPr>
          <w:rFonts w:hint="eastAsia"/>
        </w:rPr>
        <w:t>США</w:t>
      </w:r>
      <w:r>
        <w:t></w:t>
      </w:r>
    </w:p>
    <w:p w:rsidR="00C260D6" w:rsidRDefault="00C260D6" w:rsidP="00C260D6">
      <w:r>
        <w:rPr>
          <w:rFonts w:hint="eastAsia"/>
        </w:rPr>
        <w:t>Індія</w:t>
      </w:r>
      <w:r>
        <w:t></w:t>
      </w:r>
      <w:r>
        <w:rPr>
          <w:rFonts w:hint="eastAsia"/>
        </w:rPr>
        <w:t>сповідує</w:t>
      </w:r>
      <w:r>
        <w:t></w:t>
      </w:r>
      <w:r>
        <w:rPr>
          <w:rFonts w:hint="eastAsia"/>
        </w:rPr>
        <w:t>як</w:t>
      </w:r>
      <w:r>
        <w:t></w:t>
      </w:r>
      <w:r>
        <w:rPr>
          <w:rFonts w:hint="eastAsia"/>
        </w:rPr>
        <w:t>підхід</w:t>
      </w:r>
      <w:r>
        <w:t></w:t>
      </w:r>
      <w:r>
        <w:rPr>
          <w:rFonts w:hint="eastAsia"/>
        </w:rPr>
        <w:t>США</w:t>
      </w:r>
      <w:r>
        <w:t></w:t>
      </w:r>
      <w:r>
        <w:t></w:t>
      </w:r>
      <w:r>
        <w:rPr>
          <w:rFonts w:hint="eastAsia"/>
        </w:rPr>
        <w:t>так</w:t>
      </w:r>
      <w:r>
        <w:t></w:t>
      </w:r>
      <w:r>
        <w:rPr>
          <w:rFonts w:hint="eastAsia"/>
        </w:rPr>
        <w:t>і</w:t>
      </w:r>
      <w:r>
        <w:t></w:t>
      </w:r>
      <w:r>
        <w:rPr>
          <w:rFonts w:hint="eastAsia"/>
        </w:rPr>
        <w:t>підхід</w:t>
      </w:r>
      <w:r>
        <w:t></w:t>
      </w:r>
      <w:r>
        <w:rPr>
          <w:rFonts w:hint="eastAsia"/>
        </w:rPr>
        <w:t>ЄС</w:t>
      </w:r>
      <w:r>
        <w:t></w:t>
      </w:r>
      <w:r>
        <w:rPr>
          <w:rFonts w:hint="eastAsia"/>
        </w:rPr>
        <w:t>у</w:t>
      </w:r>
      <w:r>
        <w:t></w:t>
      </w:r>
      <w:r>
        <w:rPr>
          <w:rFonts w:hint="eastAsia"/>
        </w:rPr>
        <w:t>різних</w:t>
      </w:r>
      <w:r>
        <w:t></w:t>
      </w:r>
      <w:r>
        <w:rPr>
          <w:rFonts w:hint="eastAsia"/>
        </w:rPr>
        <w:t>угодах</w:t>
      </w:r>
      <w:r>
        <w:t></w:t>
      </w:r>
      <w:r>
        <w:t></w:t>
      </w:r>
      <w:r>
        <w:rPr>
          <w:rFonts w:hint="eastAsia"/>
        </w:rPr>
        <w:t>а</w:t>
      </w:r>
      <w:r>
        <w:t></w:t>
      </w:r>
      <w:r>
        <w:rPr>
          <w:rFonts w:hint="eastAsia"/>
        </w:rPr>
        <w:t>європейські</w:t>
      </w:r>
    </w:p>
    <w:p w:rsidR="00C260D6" w:rsidRDefault="00C260D6" w:rsidP="00C260D6">
      <w:r>
        <w:rPr>
          <w:rFonts w:hint="eastAsia"/>
        </w:rPr>
        <w:t>держави</w:t>
      </w:r>
      <w:r>
        <w:t></w:t>
      </w:r>
      <w:r>
        <w:rPr>
          <w:rFonts w:hint="eastAsia"/>
        </w:rPr>
        <w:t>загалом</w:t>
      </w:r>
      <w:r>
        <w:t></w:t>
      </w:r>
      <w:r>
        <w:rPr>
          <w:rFonts w:hint="eastAsia"/>
        </w:rPr>
        <w:t>сповідують</w:t>
      </w:r>
      <w:r>
        <w:t></w:t>
      </w:r>
      <w:r>
        <w:rPr>
          <w:rFonts w:hint="eastAsia"/>
        </w:rPr>
        <w:t>підхід</w:t>
      </w:r>
      <w:r>
        <w:t></w:t>
      </w:r>
      <w:r>
        <w:rPr>
          <w:rFonts w:hint="eastAsia"/>
        </w:rPr>
        <w:t>ЄС</w:t>
      </w:r>
      <w:r>
        <w:t></w:t>
      </w:r>
      <w:r>
        <w:t></w:t>
      </w:r>
      <w:r>
        <w:rPr>
          <w:rFonts w:hint="eastAsia"/>
        </w:rPr>
        <w:t>Вибір</w:t>
      </w:r>
      <w:r>
        <w:t></w:t>
      </w:r>
      <w:r>
        <w:rPr>
          <w:rFonts w:hint="eastAsia"/>
        </w:rPr>
        <w:t>підходу</w:t>
      </w:r>
      <w:r>
        <w:t></w:t>
      </w:r>
      <w:r>
        <w:rPr>
          <w:rFonts w:hint="eastAsia"/>
        </w:rPr>
        <w:t>залишається</w:t>
      </w:r>
      <w:r>
        <w:t></w:t>
      </w:r>
      <w:r>
        <w:rPr>
          <w:rFonts w:hint="eastAsia"/>
        </w:rPr>
        <w:t>на</w:t>
      </w:r>
      <w:r>
        <w:t></w:t>
      </w:r>
      <w:r>
        <w:rPr>
          <w:rFonts w:hint="eastAsia"/>
        </w:rPr>
        <w:t>розсуд</w:t>
      </w:r>
    </w:p>
    <w:p w:rsidR="00C260D6" w:rsidRDefault="00C260D6" w:rsidP="00C260D6">
      <w:r>
        <w:rPr>
          <w:rFonts w:hint="eastAsia"/>
        </w:rPr>
        <w:t>економічно</w:t>
      </w:r>
      <w:r>
        <w:t></w:t>
      </w:r>
      <w:r>
        <w:rPr>
          <w:rFonts w:hint="eastAsia"/>
        </w:rPr>
        <w:t>потужнішої</w:t>
      </w:r>
      <w:r>
        <w:t></w:t>
      </w:r>
      <w:r>
        <w:rPr>
          <w:rFonts w:hint="eastAsia"/>
        </w:rPr>
        <w:t>сторони</w:t>
      </w:r>
      <w:r>
        <w:t></w:t>
      </w:r>
      <w:r>
        <w:rPr>
          <w:rFonts w:hint="eastAsia"/>
        </w:rPr>
        <w:t>договору</w:t>
      </w:r>
      <w:r>
        <w:t></w:t>
      </w:r>
      <w:r>
        <w:rPr>
          <w:rFonts w:hint="eastAsia"/>
        </w:rPr>
        <w:t>про</w:t>
      </w:r>
      <w:r>
        <w:t></w:t>
      </w:r>
      <w:r>
        <w:rPr>
          <w:rFonts w:hint="eastAsia"/>
        </w:rPr>
        <w:t>зону</w:t>
      </w:r>
      <w:r>
        <w:t></w:t>
      </w:r>
      <w:r>
        <w:rPr>
          <w:rFonts w:hint="eastAsia"/>
        </w:rPr>
        <w:t>вільної</w:t>
      </w:r>
      <w:r>
        <w:t></w:t>
      </w:r>
      <w:r>
        <w:rPr>
          <w:rFonts w:hint="eastAsia"/>
        </w:rPr>
        <w:t>торгівлі</w:t>
      </w:r>
      <w:r>
        <w:t></w:t>
      </w:r>
      <w:r>
        <w:t></w:t>
      </w:r>
      <w:r>
        <w:rPr>
          <w:rFonts w:hint="eastAsia"/>
        </w:rPr>
        <w:t>Одним</w:t>
      </w:r>
      <w:r>
        <w:t></w:t>
      </w:r>
      <w:r>
        <w:rPr>
          <w:rFonts w:hint="eastAsia"/>
        </w:rPr>
        <w:t>із</w:t>
      </w:r>
    </w:p>
    <w:p w:rsidR="00C260D6" w:rsidRDefault="00C260D6" w:rsidP="00C260D6">
      <w:r>
        <w:rPr>
          <w:rFonts w:hint="eastAsia"/>
        </w:rPr>
        <w:t>небагатьох</w:t>
      </w:r>
      <w:r>
        <w:t></w:t>
      </w:r>
      <w:r>
        <w:rPr>
          <w:rFonts w:hint="eastAsia"/>
        </w:rPr>
        <w:t>прикладів</w:t>
      </w:r>
      <w:r>
        <w:t></w:t>
      </w:r>
      <w:r>
        <w:rPr>
          <w:rFonts w:hint="eastAsia"/>
        </w:rPr>
        <w:t>серединного</w:t>
      </w:r>
      <w:r>
        <w:t></w:t>
      </w:r>
      <w:r>
        <w:rPr>
          <w:rFonts w:hint="eastAsia"/>
        </w:rPr>
        <w:t>підходу</w:t>
      </w:r>
      <w:r>
        <w:t></w:t>
      </w:r>
      <w:r>
        <w:rPr>
          <w:rFonts w:hint="eastAsia"/>
        </w:rPr>
        <w:t>є</w:t>
      </w:r>
      <w:r>
        <w:t></w:t>
      </w:r>
      <w:r>
        <w:rPr>
          <w:rFonts w:hint="eastAsia"/>
        </w:rPr>
        <w:t>Угода</w:t>
      </w:r>
      <w:r>
        <w:t></w:t>
      </w:r>
      <w:r>
        <w:rPr>
          <w:rFonts w:hint="eastAsia"/>
        </w:rPr>
        <w:t>про</w:t>
      </w:r>
      <w:r>
        <w:t></w:t>
      </w:r>
      <w:r>
        <w:rPr>
          <w:rFonts w:hint="eastAsia"/>
        </w:rPr>
        <w:t>економічне</w:t>
      </w:r>
      <w:r>
        <w:t></w:t>
      </w:r>
      <w:r>
        <w:rPr>
          <w:rFonts w:hint="eastAsia"/>
        </w:rPr>
        <w:t>партнерство</w:t>
      </w:r>
    </w:p>
    <w:p w:rsidR="00C260D6" w:rsidRDefault="00C260D6" w:rsidP="00C260D6">
      <w:r>
        <w:rPr>
          <w:rFonts w:hint="eastAsia"/>
        </w:rPr>
        <w:t>між</w:t>
      </w:r>
      <w:r>
        <w:t></w:t>
      </w:r>
      <w:r>
        <w:rPr>
          <w:rFonts w:hint="eastAsia"/>
        </w:rPr>
        <w:t>ЄС</w:t>
      </w:r>
      <w:r>
        <w:t></w:t>
      </w:r>
      <w:r>
        <w:rPr>
          <w:rFonts w:hint="eastAsia"/>
        </w:rPr>
        <w:t>та</w:t>
      </w:r>
      <w:r>
        <w:t></w:t>
      </w:r>
      <w:r>
        <w:rPr>
          <w:rFonts w:hint="eastAsia"/>
        </w:rPr>
        <w:t>Японією</w:t>
      </w:r>
      <w:r>
        <w:t></w:t>
      </w:r>
    </w:p>
    <w:p w:rsidR="00C260D6" w:rsidRDefault="00C260D6" w:rsidP="00C260D6">
      <w:r>
        <w:t></w:t>
      </w:r>
      <w:r>
        <w:t></w:t>
      </w:r>
      <w:r>
        <w:t></w:t>
      </w:r>
      <w:r>
        <w:rPr>
          <w:rFonts w:hint="eastAsia"/>
        </w:rPr>
        <w:t>Договірна</w:t>
      </w:r>
      <w:r>
        <w:t></w:t>
      </w:r>
      <w:r>
        <w:rPr>
          <w:rFonts w:hint="eastAsia"/>
        </w:rPr>
        <w:t>практика</w:t>
      </w:r>
      <w:r>
        <w:t></w:t>
      </w:r>
      <w:r>
        <w:rPr>
          <w:rFonts w:hint="eastAsia"/>
        </w:rPr>
        <w:t>України</w:t>
      </w:r>
      <w:r>
        <w:t></w:t>
      </w:r>
      <w:r>
        <w:rPr>
          <w:rFonts w:hint="eastAsia"/>
        </w:rPr>
        <w:t>в</w:t>
      </w:r>
      <w:r>
        <w:t></w:t>
      </w:r>
      <w:r>
        <w:rPr>
          <w:rFonts w:hint="eastAsia"/>
        </w:rPr>
        <w:t>частині</w:t>
      </w:r>
      <w:r>
        <w:t></w:t>
      </w:r>
      <w:r>
        <w:rPr>
          <w:rFonts w:hint="eastAsia"/>
        </w:rPr>
        <w:t>укладання</w:t>
      </w:r>
      <w:r>
        <w:t></w:t>
      </w:r>
      <w:r>
        <w:rPr>
          <w:rFonts w:hint="eastAsia"/>
        </w:rPr>
        <w:t>угод</w:t>
      </w:r>
      <w:r>
        <w:t></w:t>
      </w:r>
      <w:r>
        <w:rPr>
          <w:rFonts w:hint="eastAsia"/>
        </w:rPr>
        <w:t>про</w:t>
      </w:r>
      <w:r>
        <w:t></w:t>
      </w:r>
      <w:r>
        <w:rPr>
          <w:rFonts w:hint="eastAsia"/>
        </w:rPr>
        <w:t>вільну</w:t>
      </w:r>
      <w:r>
        <w:t></w:t>
      </w:r>
      <w:r>
        <w:rPr>
          <w:rFonts w:hint="eastAsia"/>
        </w:rPr>
        <w:t>торгівлю</w:t>
      </w:r>
    </w:p>
    <w:p w:rsidR="00C260D6" w:rsidRDefault="00C260D6" w:rsidP="00C260D6">
      <w:r>
        <w:rPr>
          <w:rFonts w:hint="eastAsia"/>
        </w:rPr>
        <w:t>характеризується</w:t>
      </w:r>
      <w:r>
        <w:t></w:t>
      </w:r>
      <w:r>
        <w:rPr>
          <w:rFonts w:hint="eastAsia"/>
        </w:rPr>
        <w:t>безсистемністю</w:t>
      </w:r>
      <w:r>
        <w:t></w:t>
      </w:r>
      <w:r>
        <w:t></w:t>
      </w:r>
      <w:r>
        <w:rPr>
          <w:rFonts w:hint="eastAsia"/>
        </w:rPr>
        <w:t>двосторонні</w:t>
      </w:r>
      <w:r>
        <w:t></w:t>
      </w:r>
      <w:r>
        <w:rPr>
          <w:rFonts w:hint="eastAsia"/>
        </w:rPr>
        <w:t>та</w:t>
      </w:r>
      <w:r>
        <w:t></w:t>
      </w:r>
      <w:r>
        <w:rPr>
          <w:rFonts w:hint="eastAsia"/>
        </w:rPr>
        <w:t>багатосторонні</w:t>
      </w:r>
      <w:r>
        <w:t></w:t>
      </w:r>
      <w:r>
        <w:rPr>
          <w:rFonts w:hint="eastAsia"/>
        </w:rPr>
        <w:t>угоди</w:t>
      </w:r>
      <w:r>
        <w:t></w:t>
      </w:r>
      <w:r>
        <w:rPr>
          <w:rFonts w:hint="eastAsia"/>
        </w:rPr>
        <w:t>часто</w:t>
      </w:r>
    </w:p>
    <w:p w:rsidR="00C260D6" w:rsidRDefault="00C260D6" w:rsidP="00C260D6">
      <w:r>
        <w:rPr>
          <w:rFonts w:hint="eastAsia"/>
        </w:rPr>
        <w:t>дублюють</w:t>
      </w:r>
      <w:r>
        <w:t></w:t>
      </w:r>
      <w:r>
        <w:rPr>
          <w:rFonts w:hint="eastAsia"/>
        </w:rPr>
        <w:t>одна</w:t>
      </w:r>
      <w:r>
        <w:t></w:t>
      </w:r>
      <w:r>
        <w:rPr>
          <w:rFonts w:hint="eastAsia"/>
        </w:rPr>
        <w:t>одну</w:t>
      </w:r>
      <w:r>
        <w:t></w:t>
      </w:r>
      <w:r>
        <w:t></w:t>
      </w:r>
      <w:r>
        <w:rPr>
          <w:rFonts w:hint="eastAsia"/>
        </w:rPr>
        <w:t>У</w:t>
      </w:r>
      <w:r>
        <w:t></w:t>
      </w:r>
      <w:r>
        <w:rPr>
          <w:rFonts w:hint="eastAsia"/>
        </w:rPr>
        <w:t>межах</w:t>
      </w:r>
      <w:r>
        <w:t></w:t>
      </w:r>
      <w:r>
        <w:rPr>
          <w:rFonts w:hint="eastAsia"/>
        </w:rPr>
        <w:t>СНД</w:t>
      </w:r>
      <w:r>
        <w:t></w:t>
      </w:r>
      <w:r>
        <w:rPr>
          <w:rFonts w:hint="eastAsia"/>
        </w:rPr>
        <w:t>Україна</w:t>
      </w:r>
      <w:r>
        <w:t></w:t>
      </w:r>
      <w:r>
        <w:rPr>
          <w:rFonts w:hint="eastAsia"/>
        </w:rPr>
        <w:t>є</w:t>
      </w:r>
      <w:r>
        <w:t></w:t>
      </w:r>
      <w:r>
        <w:rPr>
          <w:rFonts w:hint="eastAsia"/>
        </w:rPr>
        <w:t>учасницею</w:t>
      </w:r>
      <w:r>
        <w:t></w:t>
      </w:r>
      <w:r>
        <w:rPr>
          <w:rFonts w:hint="eastAsia"/>
        </w:rPr>
        <w:t>багатосторонньої</w:t>
      </w:r>
    </w:p>
    <w:p w:rsidR="00C260D6" w:rsidRDefault="00C260D6" w:rsidP="00C260D6">
      <w:r>
        <w:rPr>
          <w:rFonts w:hint="eastAsia"/>
        </w:rPr>
        <w:t>Угоди</w:t>
      </w:r>
      <w:r>
        <w:t></w:t>
      </w:r>
      <w:r>
        <w:rPr>
          <w:rFonts w:hint="eastAsia"/>
        </w:rPr>
        <w:t>про</w:t>
      </w:r>
      <w:r>
        <w:t></w:t>
      </w:r>
      <w:r>
        <w:rPr>
          <w:rFonts w:hint="eastAsia"/>
        </w:rPr>
        <w:t>вільну</w:t>
      </w:r>
      <w:r>
        <w:t></w:t>
      </w:r>
      <w:r>
        <w:rPr>
          <w:rFonts w:hint="eastAsia"/>
        </w:rPr>
        <w:t>торгівлю</w:t>
      </w:r>
      <w:r>
        <w:t></w:t>
      </w:r>
      <w:r>
        <w:rPr>
          <w:rFonts w:hint="eastAsia"/>
        </w:rPr>
        <w:t>СНД</w:t>
      </w:r>
      <w:r>
        <w:t></w:t>
      </w:r>
      <w:r>
        <w:t></w:t>
      </w:r>
      <w:r>
        <w:rPr>
          <w:rFonts w:hint="eastAsia"/>
        </w:rPr>
        <w:t>додатково</w:t>
      </w:r>
      <w:r>
        <w:t></w:t>
      </w:r>
      <w:r>
        <w:rPr>
          <w:rFonts w:hint="eastAsia"/>
        </w:rPr>
        <w:t>укладеної</w:t>
      </w:r>
      <w:r>
        <w:t></w:t>
      </w:r>
      <w:r>
        <w:rPr>
          <w:rFonts w:hint="eastAsia"/>
        </w:rPr>
        <w:t>Угоди</w:t>
      </w:r>
      <w:r>
        <w:t></w:t>
      </w:r>
      <w:r>
        <w:rPr>
          <w:rFonts w:hint="eastAsia"/>
        </w:rPr>
        <w:t>про</w:t>
      </w:r>
      <w:r>
        <w:t></w:t>
      </w:r>
      <w:r>
        <w:rPr>
          <w:rFonts w:hint="eastAsia"/>
        </w:rPr>
        <w:t>створення</w:t>
      </w:r>
      <w:r>
        <w:t></w:t>
      </w:r>
      <w:r>
        <w:rPr>
          <w:rFonts w:hint="eastAsia"/>
        </w:rPr>
        <w:t>зони</w:t>
      </w:r>
    </w:p>
    <w:p w:rsidR="00C260D6" w:rsidRDefault="00C260D6" w:rsidP="00C260D6">
      <w:r>
        <w:rPr>
          <w:rFonts w:hint="eastAsia"/>
        </w:rPr>
        <w:t>вільної</w:t>
      </w:r>
      <w:r>
        <w:t></w:t>
      </w:r>
      <w:r>
        <w:rPr>
          <w:rFonts w:hint="eastAsia"/>
        </w:rPr>
        <w:t>торгівлі</w:t>
      </w:r>
      <w:r>
        <w:t></w:t>
      </w:r>
      <w:r>
        <w:rPr>
          <w:rFonts w:hint="eastAsia"/>
        </w:rPr>
        <w:t>між</w:t>
      </w:r>
      <w:r>
        <w:t></w:t>
      </w:r>
      <w:r>
        <w:rPr>
          <w:rFonts w:hint="eastAsia"/>
        </w:rPr>
        <w:t>державами</w:t>
      </w:r>
      <w:r>
        <w:t></w:t>
      </w:r>
      <w:r>
        <w:rPr>
          <w:rFonts w:hint="eastAsia"/>
        </w:rPr>
        <w:t>–</w:t>
      </w:r>
      <w:r>
        <w:t></w:t>
      </w:r>
      <w:r>
        <w:rPr>
          <w:rFonts w:hint="eastAsia"/>
        </w:rPr>
        <w:t>учасницями</w:t>
      </w:r>
      <w:r>
        <w:t></w:t>
      </w:r>
      <w:r>
        <w:rPr>
          <w:rFonts w:hint="eastAsia"/>
        </w:rPr>
        <w:t>ГУУАМ</w:t>
      </w:r>
      <w:r>
        <w:t></w:t>
      </w:r>
      <w:r>
        <w:rPr>
          <w:rFonts w:hint="eastAsia"/>
        </w:rPr>
        <w:t>та</w:t>
      </w:r>
      <w:r>
        <w:t></w:t>
      </w:r>
      <w:r>
        <w:rPr>
          <w:rFonts w:hint="eastAsia"/>
        </w:rPr>
        <w:t>двосторонніх</w:t>
      </w:r>
      <w:r>
        <w:t></w:t>
      </w:r>
      <w:r>
        <w:rPr>
          <w:rFonts w:hint="eastAsia"/>
        </w:rPr>
        <w:t>договорів</w:t>
      </w:r>
    </w:p>
    <w:p w:rsidR="00C260D6" w:rsidRDefault="00C260D6" w:rsidP="00C260D6">
      <w:r>
        <w:rPr>
          <w:rFonts w:hint="eastAsia"/>
        </w:rPr>
        <w:t>із</w:t>
      </w:r>
      <w:r>
        <w:t></w:t>
      </w:r>
      <w:r>
        <w:rPr>
          <w:rFonts w:hint="eastAsia"/>
        </w:rPr>
        <w:t>державами</w:t>
      </w:r>
      <w:r>
        <w:t></w:t>
      </w:r>
      <w:r>
        <w:rPr>
          <w:rFonts w:hint="eastAsia"/>
        </w:rPr>
        <w:t>членами</w:t>
      </w:r>
      <w:r>
        <w:t></w:t>
      </w:r>
      <w:r>
        <w:rPr>
          <w:rFonts w:hint="eastAsia"/>
        </w:rPr>
        <w:t>СНД</w:t>
      </w:r>
      <w:r>
        <w:t></w:t>
      </w:r>
      <w:r>
        <w:t></w:t>
      </w:r>
      <w:r>
        <w:rPr>
          <w:rFonts w:hint="eastAsia"/>
        </w:rPr>
        <w:t>Так</w:t>
      </w:r>
      <w:r>
        <w:t></w:t>
      </w:r>
      <w:r>
        <w:rPr>
          <w:rFonts w:hint="eastAsia"/>
        </w:rPr>
        <w:t>само</w:t>
      </w:r>
      <w:r>
        <w:t></w:t>
      </w:r>
      <w:r>
        <w:rPr>
          <w:rFonts w:hint="eastAsia"/>
        </w:rPr>
        <w:t>й</w:t>
      </w:r>
      <w:r>
        <w:t></w:t>
      </w:r>
      <w:r>
        <w:rPr>
          <w:rFonts w:hint="eastAsia"/>
        </w:rPr>
        <w:t>інші</w:t>
      </w:r>
      <w:r>
        <w:t></w:t>
      </w:r>
      <w:r>
        <w:rPr>
          <w:rFonts w:hint="eastAsia"/>
        </w:rPr>
        <w:t>угоди</w:t>
      </w:r>
      <w:r>
        <w:t></w:t>
      </w:r>
      <w:r>
        <w:rPr>
          <w:rFonts w:hint="eastAsia"/>
        </w:rPr>
        <w:t>про</w:t>
      </w:r>
      <w:r>
        <w:t></w:t>
      </w:r>
      <w:r>
        <w:rPr>
          <w:rFonts w:hint="eastAsia"/>
        </w:rPr>
        <w:t>вільну</w:t>
      </w:r>
      <w:r>
        <w:t></w:t>
      </w:r>
      <w:r>
        <w:rPr>
          <w:rFonts w:hint="eastAsia"/>
        </w:rPr>
        <w:t>торгівлю</w:t>
      </w:r>
    </w:p>
    <w:p w:rsidR="00C260D6" w:rsidRDefault="00C260D6" w:rsidP="00C260D6">
      <w:r>
        <w:rPr>
          <w:rFonts w:hint="eastAsia"/>
        </w:rPr>
        <w:t>ґрунтуються</w:t>
      </w:r>
      <w:r>
        <w:t></w:t>
      </w:r>
      <w:r>
        <w:rPr>
          <w:rFonts w:hint="eastAsia"/>
        </w:rPr>
        <w:t>на</w:t>
      </w:r>
      <w:r>
        <w:t></w:t>
      </w:r>
      <w:r>
        <w:rPr>
          <w:rFonts w:hint="eastAsia"/>
        </w:rPr>
        <w:t>різних</w:t>
      </w:r>
      <w:r>
        <w:t></w:t>
      </w:r>
      <w:r>
        <w:rPr>
          <w:rFonts w:hint="eastAsia"/>
        </w:rPr>
        <w:t>базових</w:t>
      </w:r>
      <w:r>
        <w:t></w:t>
      </w:r>
      <w:r>
        <w:rPr>
          <w:rFonts w:hint="eastAsia"/>
        </w:rPr>
        <w:t>документах</w:t>
      </w:r>
      <w:r>
        <w:t></w:t>
      </w:r>
    </w:p>
    <w:p w:rsidR="00C260D6" w:rsidRDefault="00C260D6" w:rsidP="00C260D6">
      <w:r>
        <w:t></w:t>
      </w:r>
      <w:r>
        <w:t></w:t>
      </w:r>
      <w:r>
        <w:t></w:t>
      </w:r>
      <w:r>
        <w:rPr>
          <w:rFonts w:hint="eastAsia"/>
        </w:rPr>
        <w:t>Істотними</w:t>
      </w:r>
      <w:r>
        <w:t></w:t>
      </w:r>
      <w:r>
        <w:rPr>
          <w:rFonts w:hint="eastAsia"/>
        </w:rPr>
        <w:t>умовами</w:t>
      </w:r>
      <w:r>
        <w:t></w:t>
      </w:r>
      <w:r>
        <w:rPr>
          <w:rFonts w:hint="eastAsia"/>
        </w:rPr>
        <w:t>договорів</w:t>
      </w:r>
      <w:r>
        <w:t></w:t>
      </w:r>
      <w:r>
        <w:rPr>
          <w:rFonts w:hint="eastAsia"/>
        </w:rPr>
        <w:t>про</w:t>
      </w:r>
      <w:r>
        <w:t></w:t>
      </w:r>
      <w:r>
        <w:rPr>
          <w:rFonts w:hint="eastAsia"/>
        </w:rPr>
        <w:t>функціонування</w:t>
      </w:r>
      <w:r>
        <w:t></w:t>
      </w:r>
      <w:r>
        <w:rPr>
          <w:rFonts w:hint="eastAsia"/>
        </w:rPr>
        <w:t>зон</w:t>
      </w:r>
      <w:r>
        <w:t></w:t>
      </w:r>
      <w:r>
        <w:rPr>
          <w:rFonts w:hint="eastAsia"/>
        </w:rPr>
        <w:t>вільної</w:t>
      </w:r>
      <w:r>
        <w:t></w:t>
      </w:r>
      <w:r>
        <w:rPr>
          <w:rFonts w:hint="eastAsia"/>
        </w:rPr>
        <w:t>торгівлі</w:t>
      </w:r>
    </w:p>
    <w:p w:rsidR="00C260D6" w:rsidRDefault="00C260D6" w:rsidP="00C260D6">
      <w:r>
        <w:rPr>
          <w:rFonts w:hint="eastAsia"/>
        </w:rPr>
        <w:t>визначено</w:t>
      </w:r>
      <w:r>
        <w:t></w:t>
      </w:r>
      <w:r>
        <w:t></w:t>
      </w:r>
      <w:r>
        <w:rPr>
          <w:rFonts w:hint="eastAsia"/>
        </w:rPr>
        <w:t>предмет</w:t>
      </w:r>
      <w:r>
        <w:t></w:t>
      </w:r>
      <w:r>
        <w:rPr>
          <w:rFonts w:hint="eastAsia"/>
        </w:rPr>
        <w:t>регулювання</w:t>
      </w:r>
      <w:r>
        <w:t></w:t>
      </w:r>
      <w:r>
        <w:t></w:t>
      </w:r>
      <w:r>
        <w:rPr>
          <w:rFonts w:hint="eastAsia"/>
        </w:rPr>
        <w:t>тобто</w:t>
      </w:r>
      <w:r>
        <w:t></w:t>
      </w:r>
      <w:r>
        <w:t></w:t>
      </w:r>
      <w:r>
        <w:rPr>
          <w:rFonts w:hint="eastAsia"/>
        </w:rPr>
        <w:t>торгівлі</w:t>
      </w:r>
      <w:r>
        <w:t></w:t>
      </w:r>
      <w:r>
        <w:rPr>
          <w:rFonts w:hint="eastAsia"/>
        </w:rPr>
        <w:t>чим</w:t>
      </w:r>
      <w:r>
        <w:t></w:t>
      </w:r>
      <w:r>
        <w:rPr>
          <w:rFonts w:hint="eastAsia"/>
        </w:rPr>
        <w:t>саме</w:t>
      </w:r>
      <w:r>
        <w:t></w:t>
      </w:r>
      <w:r>
        <w:t></w:t>
      </w:r>
      <w:r>
        <w:rPr>
          <w:rFonts w:hint="eastAsia"/>
        </w:rPr>
        <w:t>лише</w:t>
      </w:r>
      <w:r>
        <w:t></w:t>
      </w:r>
      <w:r>
        <w:rPr>
          <w:rFonts w:hint="eastAsia"/>
        </w:rPr>
        <w:t>товарами</w:t>
      </w:r>
      <w:r>
        <w:t></w:t>
      </w:r>
      <w:r>
        <w:rPr>
          <w:rFonts w:hint="eastAsia"/>
        </w:rPr>
        <w:t>або</w:t>
      </w:r>
    </w:p>
    <w:p w:rsidR="00C260D6" w:rsidRDefault="00C260D6" w:rsidP="00C260D6">
      <w:r>
        <w:rPr>
          <w:rFonts w:hint="eastAsia"/>
        </w:rPr>
        <w:t>товарами</w:t>
      </w:r>
      <w:r>
        <w:t></w:t>
      </w:r>
      <w:r>
        <w:rPr>
          <w:rFonts w:hint="eastAsia"/>
        </w:rPr>
        <w:t>і</w:t>
      </w:r>
      <w:r>
        <w:t></w:t>
      </w:r>
      <w:r>
        <w:rPr>
          <w:rFonts w:hint="eastAsia"/>
        </w:rPr>
        <w:t>послугами</w:t>
      </w:r>
      <w:r>
        <w:t></w:t>
      </w:r>
      <w:r>
        <w:t></w:t>
      </w:r>
      <w:r>
        <w:rPr>
          <w:rFonts w:hint="eastAsia"/>
        </w:rPr>
        <w:t>якими</w:t>
      </w:r>
      <w:r>
        <w:t></w:t>
      </w:r>
      <w:r>
        <w:rPr>
          <w:rFonts w:hint="eastAsia"/>
        </w:rPr>
        <w:t>саме</w:t>
      </w:r>
      <w:r>
        <w:t></w:t>
      </w:r>
      <w:r>
        <w:rPr>
          <w:rFonts w:hint="eastAsia"/>
        </w:rPr>
        <w:t>товарами</w:t>
      </w:r>
      <w:r>
        <w:t></w:t>
      </w:r>
      <w:r>
        <w:rPr>
          <w:rFonts w:hint="eastAsia"/>
        </w:rPr>
        <w:t>тощо</w:t>
      </w:r>
      <w:r>
        <w:t></w:t>
      </w:r>
      <w:r>
        <w:t></w:t>
      </w:r>
      <w:r>
        <w:rPr>
          <w:rFonts w:hint="eastAsia"/>
        </w:rPr>
        <w:t>стосується</w:t>
      </w:r>
      <w:r>
        <w:t></w:t>
      </w:r>
      <w:r>
        <w:rPr>
          <w:rFonts w:hint="eastAsia"/>
        </w:rPr>
        <w:t>лібералізація</w:t>
      </w:r>
      <w:r>
        <w:t></w:t>
      </w:r>
      <w:r>
        <w:rPr>
          <w:rFonts w:hint="eastAsia"/>
        </w:rPr>
        <w:t>та</w:t>
      </w:r>
      <w:r>
        <w:t></w:t>
      </w:r>
      <w:r>
        <w:rPr>
          <w:rFonts w:hint="eastAsia"/>
        </w:rPr>
        <w:t>які</w:t>
      </w:r>
    </w:p>
    <w:p w:rsidR="00C260D6" w:rsidRDefault="00C260D6" w:rsidP="00C260D6">
      <w:r>
        <w:rPr>
          <w:rFonts w:hint="eastAsia"/>
        </w:rPr>
        <w:t>аспекти</w:t>
      </w:r>
      <w:r>
        <w:t></w:t>
      </w:r>
      <w:r>
        <w:rPr>
          <w:rFonts w:hint="eastAsia"/>
        </w:rPr>
        <w:t>цієї</w:t>
      </w:r>
      <w:r>
        <w:t></w:t>
      </w:r>
      <w:r>
        <w:rPr>
          <w:rFonts w:hint="eastAsia"/>
        </w:rPr>
        <w:t>торгівлі</w:t>
      </w:r>
      <w:r>
        <w:t></w:t>
      </w:r>
      <w:r>
        <w:rPr>
          <w:rFonts w:hint="eastAsia"/>
        </w:rPr>
        <w:t>ще</w:t>
      </w:r>
      <w:r>
        <w:t></w:t>
      </w:r>
      <w:r>
        <w:rPr>
          <w:rFonts w:hint="eastAsia"/>
        </w:rPr>
        <w:t>потребують</w:t>
      </w:r>
      <w:r>
        <w:t></w:t>
      </w:r>
      <w:r>
        <w:rPr>
          <w:rFonts w:hint="eastAsia"/>
        </w:rPr>
        <w:t>врегулювання</w:t>
      </w:r>
      <w:r>
        <w:t></w:t>
      </w:r>
      <w:r>
        <w:t></w:t>
      </w:r>
      <w:r>
        <w:rPr>
          <w:rFonts w:hint="eastAsia"/>
        </w:rPr>
        <w:t>як</w:t>
      </w:r>
      <w:r>
        <w:t></w:t>
      </w:r>
      <w:r>
        <w:rPr>
          <w:rFonts w:hint="eastAsia"/>
        </w:rPr>
        <w:t>то</w:t>
      </w:r>
      <w:r>
        <w:t></w:t>
      </w:r>
      <w:r>
        <w:rPr>
          <w:rFonts w:hint="eastAsia"/>
        </w:rPr>
        <w:t>товарна</w:t>
      </w:r>
      <w:r>
        <w:t></w:t>
      </w:r>
      <w:r>
        <w:rPr>
          <w:rFonts w:hint="eastAsia"/>
        </w:rPr>
        <w:t>номенклатура</w:t>
      </w:r>
    </w:p>
    <w:p w:rsidR="00C260D6" w:rsidRDefault="00C260D6" w:rsidP="00C260D6">
      <w:r>
        <w:rPr>
          <w:rFonts w:hint="eastAsia"/>
        </w:rPr>
        <w:t>зовнішньоекономічної</w:t>
      </w:r>
      <w:r>
        <w:t></w:t>
      </w:r>
      <w:r>
        <w:rPr>
          <w:rFonts w:hint="eastAsia"/>
        </w:rPr>
        <w:t>діяльності</w:t>
      </w:r>
      <w:r>
        <w:t></w:t>
      </w:r>
      <w:r>
        <w:t></w:t>
      </w:r>
      <w:r>
        <w:rPr>
          <w:rFonts w:hint="eastAsia"/>
        </w:rPr>
        <w:t>правила</w:t>
      </w:r>
      <w:r>
        <w:t></w:t>
      </w:r>
      <w:r>
        <w:rPr>
          <w:rFonts w:hint="eastAsia"/>
        </w:rPr>
        <w:t>визначення</w:t>
      </w:r>
      <w:r>
        <w:t></w:t>
      </w:r>
      <w:r>
        <w:rPr>
          <w:rFonts w:hint="eastAsia"/>
        </w:rPr>
        <w:t>країни</w:t>
      </w:r>
      <w:r>
        <w:t></w:t>
      </w:r>
      <w:r>
        <w:rPr>
          <w:rFonts w:hint="eastAsia"/>
        </w:rPr>
        <w:t>походження</w:t>
      </w:r>
      <w:r>
        <w:t></w:t>
      </w:r>
      <w:r>
        <w:rPr>
          <w:rFonts w:hint="eastAsia"/>
        </w:rPr>
        <w:t>товарів</w:t>
      </w:r>
    </w:p>
    <w:p w:rsidR="00C260D6" w:rsidRDefault="00C260D6" w:rsidP="00C260D6">
      <w:r>
        <w:rPr>
          <w:rFonts w:hint="eastAsia"/>
        </w:rPr>
        <w:t>та</w:t>
      </w:r>
      <w:r>
        <w:t></w:t>
      </w:r>
      <w:r>
        <w:rPr>
          <w:rFonts w:hint="eastAsia"/>
        </w:rPr>
        <w:t>принцип</w:t>
      </w:r>
      <w:r>
        <w:t></w:t>
      </w:r>
      <w:r>
        <w:rPr>
          <w:rFonts w:hint="eastAsia"/>
        </w:rPr>
        <w:t>застосування</w:t>
      </w:r>
      <w:r>
        <w:t></w:t>
      </w:r>
      <w:r>
        <w:rPr>
          <w:rFonts w:hint="eastAsia"/>
        </w:rPr>
        <w:t>непрямих</w:t>
      </w:r>
      <w:r>
        <w:t></w:t>
      </w:r>
      <w:r>
        <w:rPr>
          <w:rFonts w:hint="eastAsia"/>
        </w:rPr>
        <w:t>податків</w:t>
      </w:r>
      <w:r>
        <w:t></w:t>
      </w:r>
      <w:r>
        <w:t></w:t>
      </w:r>
      <w:r>
        <w:rPr>
          <w:rFonts w:hint="eastAsia"/>
        </w:rPr>
        <w:t>співвідношення</w:t>
      </w:r>
      <w:r>
        <w:t></w:t>
      </w:r>
      <w:r>
        <w:rPr>
          <w:rFonts w:hint="eastAsia"/>
        </w:rPr>
        <w:t>юридичної</w:t>
      </w:r>
      <w:r>
        <w:t></w:t>
      </w:r>
      <w:r>
        <w:rPr>
          <w:rFonts w:hint="eastAsia"/>
        </w:rPr>
        <w:t>сили</w:t>
      </w:r>
    </w:p>
    <w:p w:rsidR="00C260D6" w:rsidRDefault="00C260D6" w:rsidP="00C260D6">
      <w:r>
        <w:rPr>
          <w:rFonts w:hint="eastAsia"/>
        </w:rPr>
        <w:t>положень</w:t>
      </w:r>
      <w:r>
        <w:t></w:t>
      </w:r>
      <w:r>
        <w:rPr>
          <w:rFonts w:hint="eastAsia"/>
        </w:rPr>
        <w:t>такого</w:t>
      </w:r>
      <w:r>
        <w:t></w:t>
      </w:r>
      <w:r>
        <w:rPr>
          <w:rFonts w:hint="eastAsia"/>
        </w:rPr>
        <w:t>договору</w:t>
      </w:r>
      <w:r>
        <w:t></w:t>
      </w:r>
      <w:r>
        <w:rPr>
          <w:rFonts w:hint="eastAsia"/>
        </w:rPr>
        <w:t>із</w:t>
      </w:r>
      <w:r>
        <w:t></w:t>
      </w:r>
      <w:r>
        <w:rPr>
          <w:rFonts w:hint="eastAsia"/>
        </w:rPr>
        <w:t>правом</w:t>
      </w:r>
      <w:r>
        <w:t></w:t>
      </w:r>
      <w:r>
        <w:rPr>
          <w:rFonts w:hint="eastAsia"/>
        </w:rPr>
        <w:t>СОТ</w:t>
      </w:r>
      <w:r>
        <w:t></w:t>
      </w:r>
      <w:r>
        <w:t></w:t>
      </w:r>
      <w:r>
        <w:rPr>
          <w:rFonts w:hint="eastAsia"/>
        </w:rPr>
        <w:t>інституційну</w:t>
      </w:r>
      <w:r>
        <w:t></w:t>
      </w:r>
      <w:r>
        <w:rPr>
          <w:rFonts w:hint="eastAsia"/>
        </w:rPr>
        <w:t>структуру</w:t>
      </w:r>
      <w:r>
        <w:t></w:t>
      </w:r>
      <w:r>
        <w:rPr>
          <w:rFonts w:hint="eastAsia"/>
        </w:rPr>
        <w:t>подальшого</w:t>
      </w:r>
    </w:p>
    <w:p w:rsidR="00C260D6" w:rsidRDefault="00C260D6" w:rsidP="00C260D6">
      <w:r>
        <w:rPr>
          <w:rFonts w:hint="eastAsia"/>
        </w:rPr>
        <w:t>співробітництва</w:t>
      </w:r>
      <w:r>
        <w:t></w:t>
      </w:r>
      <w:r>
        <w:rPr>
          <w:rFonts w:hint="eastAsia"/>
        </w:rPr>
        <w:t>і</w:t>
      </w:r>
      <w:r>
        <w:t></w:t>
      </w:r>
      <w:r>
        <w:rPr>
          <w:rFonts w:hint="eastAsia"/>
        </w:rPr>
        <w:t>механізм</w:t>
      </w:r>
      <w:r>
        <w:t></w:t>
      </w:r>
      <w:r>
        <w:rPr>
          <w:rFonts w:hint="eastAsia"/>
        </w:rPr>
        <w:t>розв’язання</w:t>
      </w:r>
      <w:r>
        <w:t></w:t>
      </w:r>
      <w:r>
        <w:rPr>
          <w:rFonts w:hint="eastAsia"/>
        </w:rPr>
        <w:t>спорів</w:t>
      </w:r>
      <w:r>
        <w:t></w:t>
      </w:r>
      <w:r>
        <w:t></w:t>
      </w:r>
      <w:r>
        <w:rPr>
          <w:rFonts w:hint="eastAsia"/>
        </w:rPr>
        <w:t>які</w:t>
      </w:r>
      <w:r>
        <w:t></w:t>
      </w:r>
      <w:r>
        <w:rPr>
          <w:rFonts w:hint="eastAsia"/>
        </w:rPr>
        <w:t>можуть</w:t>
      </w:r>
      <w:r>
        <w:t></w:t>
      </w:r>
      <w:r>
        <w:rPr>
          <w:rFonts w:hint="eastAsia"/>
        </w:rPr>
        <w:t>виникнути</w:t>
      </w:r>
      <w:r>
        <w:t></w:t>
      </w:r>
      <w:r>
        <w:rPr>
          <w:rFonts w:hint="eastAsia"/>
        </w:rPr>
        <w:t>на</w:t>
      </w:r>
      <w:r>
        <w:t></w:t>
      </w:r>
      <w:r>
        <w:rPr>
          <w:rFonts w:hint="eastAsia"/>
        </w:rPr>
        <w:t>підставі</w:t>
      </w:r>
    </w:p>
    <w:p w:rsidR="00C260D6" w:rsidRDefault="00C260D6" w:rsidP="00C260D6">
      <w:r>
        <w:rPr>
          <w:rFonts w:hint="eastAsia"/>
        </w:rPr>
        <w:t>цього</w:t>
      </w:r>
      <w:r>
        <w:t></w:t>
      </w:r>
      <w:r>
        <w:rPr>
          <w:rFonts w:hint="eastAsia"/>
        </w:rPr>
        <w:t>договору</w:t>
      </w:r>
      <w:r>
        <w:t></w:t>
      </w:r>
      <w:r>
        <w:t></w:t>
      </w:r>
      <w:r>
        <w:rPr>
          <w:rFonts w:hint="eastAsia"/>
        </w:rPr>
        <w:t>Із</w:t>
      </w:r>
      <w:r>
        <w:t></w:t>
      </w:r>
      <w:r>
        <w:rPr>
          <w:rFonts w:hint="eastAsia"/>
        </w:rPr>
        <w:t>цих</w:t>
      </w:r>
      <w:r>
        <w:t></w:t>
      </w:r>
      <w:r>
        <w:rPr>
          <w:rFonts w:hint="eastAsia"/>
        </w:rPr>
        <w:t>основоположних</w:t>
      </w:r>
      <w:r>
        <w:t></w:t>
      </w:r>
      <w:r>
        <w:rPr>
          <w:rFonts w:hint="eastAsia"/>
        </w:rPr>
        <w:t>питань</w:t>
      </w:r>
      <w:r>
        <w:t></w:t>
      </w:r>
      <w:r>
        <w:rPr>
          <w:rFonts w:hint="eastAsia"/>
        </w:rPr>
        <w:t>договірна</w:t>
      </w:r>
      <w:r>
        <w:t></w:t>
      </w:r>
      <w:r>
        <w:rPr>
          <w:rFonts w:hint="eastAsia"/>
        </w:rPr>
        <w:t>практика</w:t>
      </w:r>
      <w:r>
        <w:t></w:t>
      </w:r>
      <w:r>
        <w:rPr>
          <w:rFonts w:hint="eastAsia"/>
        </w:rPr>
        <w:t>України</w:t>
      </w:r>
      <w:r>
        <w:t></w:t>
      </w:r>
      <w:r>
        <w:rPr>
          <w:rFonts w:hint="eastAsia"/>
        </w:rPr>
        <w:t>не</w:t>
      </w:r>
      <w:r>
        <w:t></w:t>
      </w:r>
      <w:r>
        <w:rPr>
          <w:rFonts w:hint="eastAsia"/>
        </w:rPr>
        <w:t>є</w:t>
      </w:r>
    </w:p>
    <w:p w:rsidR="00C260D6" w:rsidRDefault="00C260D6" w:rsidP="00C260D6">
      <w:r>
        <w:rPr>
          <w:rFonts w:hint="eastAsia"/>
        </w:rPr>
        <w:t>однозначною</w:t>
      </w:r>
      <w:r>
        <w:t></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вважаємо</w:t>
      </w:r>
      <w:r>
        <w:t></w:t>
      </w:r>
      <w:r>
        <w:rPr>
          <w:rFonts w:hint="eastAsia"/>
        </w:rPr>
        <w:t>доцільним</w:t>
      </w:r>
    </w:p>
    <w:p w:rsidR="00C260D6" w:rsidRDefault="00C260D6" w:rsidP="00C260D6">
      <w:r>
        <w:rPr>
          <w:rFonts w:hint="eastAsia"/>
        </w:rPr>
        <w:t>зазначення</w:t>
      </w:r>
      <w:r>
        <w:t></w:t>
      </w:r>
      <w:r>
        <w:rPr>
          <w:rFonts w:hint="eastAsia"/>
        </w:rPr>
        <w:t>в</w:t>
      </w:r>
      <w:r>
        <w:t></w:t>
      </w:r>
      <w:r>
        <w:rPr>
          <w:rFonts w:hint="eastAsia"/>
        </w:rPr>
        <w:t>угодах</w:t>
      </w:r>
      <w:r>
        <w:t></w:t>
      </w:r>
      <w:r>
        <w:rPr>
          <w:rFonts w:hint="eastAsia"/>
        </w:rPr>
        <w:t>України</w:t>
      </w:r>
      <w:r>
        <w:t></w:t>
      </w:r>
      <w:r>
        <w:rPr>
          <w:rFonts w:hint="eastAsia"/>
        </w:rPr>
        <w:t>про</w:t>
      </w:r>
      <w:r>
        <w:t></w:t>
      </w:r>
      <w:r>
        <w:rPr>
          <w:rFonts w:hint="eastAsia"/>
        </w:rPr>
        <w:t>вільну</w:t>
      </w:r>
      <w:r>
        <w:t></w:t>
      </w:r>
      <w:r>
        <w:rPr>
          <w:rFonts w:hint="eastAsia"/>
        </w:rPr>
        <w:t>торгівлю</w:t>
      </w:r>
      <w:r>
        <w:t></w:t>
      </w:r>
      <w:r>
        <w:rPr>
          <w:rFonts w:hint="eastAsia"/>
        </w:rPr>
        <w:t>положення</w:t>
      </w:r>
      <w:r>
        <w:t></w:t>
      </w:r>
      <w:r>
        <w:rPr>
          <w:rFonts w:hint="eastAsia"/>
        </w:rPr>
        <w:t>про</w:t>
      </w:r>
      <w:r>
        <w:t></w:t>
      </w:r>
      <w:r>
        <w:rPr>
          <w:rFonts w:hint="eastAsia"/>
        </w:rPr>
        <w:t>стягнення</w:t>
      </w:r>
    </w:p>
    <w:p w:rsidR="00C260D6" w:rsidRDefault="00C260D6" w:rsidP="00C260D6">
      <w:r>
        <w:rPr>
          <w:rFonts w:hint="eastAsia"/>
        </w:rPr>
        <w:t>непрямих</w:t>
      </w:r>
      <w:r>
        <w:t></w:t>
      </w:r>
      <w:r>
        <w:rPr>
          <w:rFonts w:hint="eastAsia"/>
        </w:rPr>
        <w:t>податків</w:t>
      </w:r>
      <w:r>
        <w:t></w:t>
      </w:r>
      <w:r>
        <w:rPr>
          <w:rFonts w:hint="eastAsia"/>
        </w:rPr>
        <w:t>за</w:t>
      </w:r>
      <w:r>
        <w:t></w:t>
      </w:r>
      <w:r>
        <w:rPr>
          <w:rFonts w:hint="eastAsia"/>
        </w:rPr>
        <w:t>місцем</w:t>
      </w:r>
      <w:r>
        <w:t></w:t>
      </w:r>
      <w:r>
        <w:rPr>
          <w:rFonts w:hint="eastAsia"/>
        </w:rPr>
        <w:t>призначення</w:t>
      </w:r>
      <w:r>
        <w:t></w:t>
      </w:r>
      <w:r>
        <w:rPr>
          <w:rFonts w:hint="eastAsia"/>
        </w:rPr>
        <w:t>товарів</w:t>
      </w:r>
      <w:r>
        <w:t></w:t>
      </w:r>
      <w:r>
        <w:t></w:t>
      </w:r>
      <w:r>
        <w:rPr>
          <w:rFonts w:hint="eastAsia"/>
        </w:rPr>
        <w:t>уніфікованих</w:t>
      </w:r>
      <w:r>
        <w:t></w:t>
      </w:r>
      <w:r>
        <w:rPr>
          <w:rFonts w:hint="eastAsia"/>
        </w:rPr>
        <w:t>правил</w:t>
      </w:r>
    </w:p>
    <w:p w:rsidR="00C260D6" w:rsidRDefault="00C260D6" w:rsidP="00C260D6">
      <w:r>
        <w:rPr>
          <w:rFonts w:hint="eastAsia"/>
        </w:rPr>
        <w:t>визначення</w:t>
      </w:r>
      <w:r>
        <w:t></w:t>
      </w:r>
      <w:r>
        <w:rPr>
          <w:rFonts w:hint="eastAsia"/>
        </w:rPr>
        <w:t>країни</w:t>
      </w:r>
      <w:r>
        <w:t></w:t>
      </w:r>
      <w:r>
        <w:rPr>
          <w:rFonts w:hint="eastAsia"/>
        </w:rPr>
        <w:t>походження</w:t>
      </w:r>
      <w:r>
        <w:t></w:t>
      </w:r>
      <w:r>
        <w:rPr>
          <w:rFonts w:hint="eastAsia"/>
        </w:rPr>
        <w:t>товарів</w:t>
      </w:r>
      <w:r>
        <w:t></w:t>
      </w:r>
      <w:r>
        <w:t></w:t>
      </w:r>
      <w:r>
        <w:rPr>
          <w:rFonts w:hint="eastAsia"/>
        </w:rPr>
        <w:t>укладання</w:t>
      </w:r>
      <w:r>
        <w:t></w:t>
      </w:r>
      <w:r>
        <w:rPr>
          <w:rFonts w:hint="eastAsia"/>
        </w:rPr>
        <w:t>протоколу</w:t>
      </w:r>
      <w:r>
        <w:t></w:t>
      </w:r>
      <w:r>
        <w:rPr>
          <w:rFonts w:hint="eastAsia"/>
        </w:rPr>
        <w:t>про</w:t>
      </w:r>
      <w:r>
        <w:t></w:t>
      </w:r>
      <w:r>
        <w:rPr>
          <w:rFonts w:hint="eastAsia"/>
        </w:rPr>
        <w:t>вилучення</w:t>
      </w:r>
      <w:r>
        <w:t></w:t>
      </w:r>
      <w:r>
        <w:rPr>
          <w:rFonts w:hint="eastAsia"/>
        </w:rPr>
        <w:t>з</w:t>
      </w:r>
      <w:r>
        <w:t></w:t>
      </w:r>
    </w:p>
    <w:p w:rsidR="00C260D6" w:rsidRDefault="00C260D6" w:rsidP="00C260D6">
      <w:r>
        <w:t></w:t>
      </w:r>
      <w:r>
        <w:t></w:t>
      </w:r>
      <w:r>
        <w:t></w:t>
      </w:r>
    </w:p>
    <w:p w:rsidR="00C260D6" w:rsidRDefault="00C260D6" w:rsidP="00C260D6">
      <w:r>
        <w:rPr>
          <w:rFonts w:hint="eastAsia"/>
        </w:rPr>
        <w:t>режиму</w:t>
      </w:r>
      <w:r>
        <w:t></w:t>
      </w:r>
      <w:r>
        <w:rPr>
          <w:rFonts w:hint="eastAsia"/>
        </w:rPr>
        <w:t>вільної</w:t>
      </w:r>
      <w:r>
        <w:t></w:t>
      </w:r>
      <w:r>
        <w:rPr>
          <w:rFonts w:hint="eastAsia"/>
        </w:rPr>
        <w:t>торгівлі</w:t>
      </w:r>
      <w:r>
        <w:t></w:t>
      </w:r>
      <w:r>
        <w:rPr>
          <w:rFonts w:hint="eastAsia"/>
        </w:rPr>
        <w:t>із</w:t>
      </w:r>
      <w:r>
        <w:t></w:t>
      </w:r>
      <w:r>
        <w:rPr>
          <w:rFonts w:hint="eastAsia"/>
        </w:rPr>
        <w:t>зазначенням</w:t>
      </w:r>
      <w:r>
        <w:t></w:t>
      </w:r>
      <w:r>
        <w:rPr>
          <w:rFonts w:hint="eastAsia"/>
        </w:rPr>
        <w:t>термінів</w:t>
      </w:r>
      <w:r>
        <w:t></w:t>
      </w:r>
      <w:r>
        <w:rPr>
          <w:rFonts w:hint="eastAsia"/>
        </w:rPr>
        <w:t>поетапного</w:t>
      </w:r>
      <w:r>
        <w:t></w:t>
      </w:r>
      <w:r>
        <w:rPr>
          <w:rFonts w:hint="eastAsia"/>
        </w:rPr>
        <w:t>скасування</w:t>
      </w:r>
      <w:r>
        <w:t></w:t>
      </w:r>
      <w:r>
        <w:rPr>
          <w:rFonts w:hint="eastAsia"/>
        </w:rPr>
        <w:t>цих</w:t>
      </w:r>
    </w:p>
    <w:p w:rsidR="00C260D6" w:rsidRDefault="00C260D6" w:rsidP="00C260D6">
      <w:r>
        <w:rPr>
          <w:rFonts w:hint="eastAsia"/>
        </w:rPr>
        <w:t>вилучень</w:t>
      </w:r>
      <w:r>
        <w:t></w:t>
      </w:r>
      <w:r>
        <w:rPr>
          <w:rFonts w:hint="eastAsia"/>
        </w:rPr>
        <w:t>та</w:t>
      </w:r>
      <w:r>
        <w:t></w:t>
      </w:r>
      <w:r>
        <w:rPr>
          <w:rFonts w:hint="eastAsia"/>
        </w:rPr>
        <w:t>недопущення</w:t>
      </w:r>
      <w:r>
        <w:t></w:t>
      </w:r>
      <w:r>
        <w:rPr>
          <w:rFonts w:hint="eastAsia"/>
        </w:rPr>
        <w:t>відсилань</w:t>
      </w:r>
      <w:r>
        <w:t></w:t>
      </w:r>
      <w:r>
        <w:rPr>
          <w:rFonts w:hint="eastAsia"/>
        </w:rPr>
        <w:t>до</w:t>
      </w:r>
      <w:r>
        <w:t></w:t>
      </w:r>
      <w:r>
        <w:rPr>
          <w:rFonts w:hint="eastAsia"/>
        </w:rPr>
        <w:t>норм</w:t>
      </w:r>
      <w:r>
        <w:t></w:t>
      </w:r>
      <w:r>
        <w:rPr>
          <w:rFonts w:hint="eastAsia"/>
        </w:rPr>
        <w:t>національного</w:t>
      </w:r>
      <w:r>
        <w:t></w:t>
      </w:r>
      <w:r>
        <w:rPr>
          <w:rFonts w:hint="eastAsia"/>
        </w:rPr>
        <w:t>права</w:t>
      </w:r>
      <w:r>
        <w:t></w:t>
      </w:r>
    </w:p>
    <w:p w:rsidR="00C260D6" w:rsidRDefault="00C260D6" w:rsidP="00C260D6">
      <w:r>
        <w:t></w:t>
      </w:r>
      <w:r>
        <w:t></w:t>
      </w:r>
      <w:r>
        <w:t></w:t>
      </w:r>
      <w:r>
        <w:t></w:t>
      </w:r>
      <w:r>
        <w:rPr>
          <w:rFonts w:hint="eastAsia"/>
        </w:rPr>
        <w:t>У</w:t>
      </w:r>
      <w:r>
        <w:t></w:t>
      </w:r>
      <w:r>
        <w:rPr>
          <w:rFonts w:hint="eastAsia"/>
        </w:rPr>
        <w:t>договірній</w:t>
      </w:r>
      <w:r>
        <w:t></w:t>
      </w:r>
      <w:r>
        <w:rPr>
          <w:rFonts w:hint="eastAsia"/>
        </w:rPr>
        <w:t>практиці</w:t>
      </w:r>
      <w:r>
        <w:t></w:t>
      </w:r>
      <w:r>
        <w:rPr>
          <w:rFonts w:hint="eastAsia"/>
        </w:rPr>
        <w:t>України</w:t>
      </w:r>
      <w:r>
        <w:t></w:t>
      </w:r>
      <w:r>
        <w:rPr>
          <w:rFonts w:hint="eastAsia"/>
        </w:rPr>
        <w:t>фактично</w:t>
      </w:r>
      <w:r>
        <w:t></w:t>
      </w:r>
      <w:r>
        <w:rPr>
          <w:rFonts w:hint="eastAsia"/>
        </w:rPr>
        <w:t>сформувалися</w:t>
      </w:r>
      <w:r>
        <w:t></w:t>
      </w:r>
      <w:r>
        <w:rPr>
          <w:rFonts w:hint="eastAsia"/>
        </w:rPr>
        <w:t>два</w:t>
      </w:r>
      <w:r>
        <w:t></w:t>
      </w:r>
      <w:r>
        <w:rPr>
          <w:rFonts w:hint="eastAsia"/>
        </w:rPr>
        <w:t>шляхи</w:t>
      </w:r>
    </w:p>
    <w:p w:rsidR="00C260D6" w:rsidRDefault="00C260D6" w:rsidP="00C260D6">
      <w:r>
        <w:rPr>
          <w:rFonts w:hint="eastAsia"/>
        </w:rPr>
        <w:t>створення</w:t>
      </w:r>
      <w:r>
        <w:t></w:t>
      </w:r>
      <w:r>
        <w:rPr>
          <w:rFonts w:hint="eastAsia"/>
        </w:rPr>
        <w:t>багатосторонніх</w:t>
      </w:r>
      <w:r>
        <w:t></w:t>
      </w:r>
      <w:r>
        <w:rPr>
          <w:rFonts w:hint="eastAsia"/>
        </w:rPr>
        <w:t>зон</w:t>
      </w:r>
      <w:r>
        <w:t></w:t>
      </w:r>
      <w:r>
        <w:rPr>
          <w:rFonts w:hint="eastAsia"/>
        </w:rPr>
        <w:t>вільної</w:t>
      </w:r>
      <w:r>
        <w:t></w:t>
      </w:r>
      <w:r>
        <w:rPr>
          <w:rFonts w:hint="eastAsia"/>
        </w:rPr>
        <w:t>торгівлі</w:t>
      </w:r>
      <w:r>
        <w:t></w:t>
      </w:r>
      <w:r>
        <w:t></w:t>
      </w:r>
      <w:r>
        <w:rPr>
          <w:rFonts w:hint="eastAsia"/>
        </w:rPr>
        <w:t>перший</w:t>
      </w:r>
      <w:r>
        <w:t></w:t>
      </w:r>
      <w:r>
        <w:rPr>
          <w:rFonts w:hint="eastAsia"/>
        </w:rPr>
        <w:t>–</w:t>
      </w:r>
      <w:r>
        <w:t></w:t>
      </w:r>
      <w:r>
        <w:rPr>
          <w:rFonts w:hint="eastAsia"/>
        </w:rPr>
        <w:t>укладання</w:t>
      </w:r>
    </w:p>
    <w:p w:rsidR="00C260D6" w:rsidRDefault="00C260D6" w:rsidP="00C260D6">
      <w:r>
        <w:rPr>
          <w:rFonts w:hint="eastAsia"/>
        </w:rPr>
        <w:t>багатосторонньої</w:t>
      </w:r>
      <w:r>
        <w:t></w:t>
      </w:r>
      <w:r>
        <w:rPr>
          <w:rFonts w:hint="eastAsia"/>
        </w:rPr>
        <w:t>угоди</w:t>
      </w:r>
      <w:r>
        <w:t></w:t>
      </w:r>
      <w:r>
        <w:rPr>
          <w:rFonts w:hint="eastAsia"/>
        </w:rPr>
        <w:t>про</w:t>
      </w:r>
      <w:r>
        <w:t></w:t>
      </w:r>
      <w:r>
        <w:rPr>
          <w:rFonts w:hint="eastAsia"/>
        </w:rPr>
        <w:t>зону</w:t>
      </w:r>
      <w:r>
        <w:t></w:t>
      </w:r>
      <w:r>
        <w:rPr>
          <w:rFonts w:hint="eastAsia"/>
        </w:rPr>
        <w:t>вільної</w:t>
      </w:r>
      <w:r>
        <w:t></w:t>
      </w:r>
      <w:r>
        <w:rPr>
          <w:rFonts w:hint="eastAsia"/>
        </w:rPr>
        <w:t>торгівлі</w:t>
      </w:r>
      <w:r>
        <w:t></w:t>
      </w:r>
      <w:r>
        <w:t></w:t>
      </w:r>
      <w:r>
        <w:rPr>
          <w:rFonts w:hint="eastAsia"/>
        </w:rPr>
        <w:t>другий</w:t>
      </w:r>
      <w:r>
        <w:t></w:t>
      </w:r>
      <w:r>
        <w:rPr>
          <w:rFonts w:hint="eastAsia"/>
        </w:rPr>
        <w:t>–</w:t>
      </w:r>
      <w:r>
        <w:t></w:t>
      </w:r>
      <w:r>
        <w:rPr>
          <w:rFonts w:hint="eastAsia"/>
        </w:rPr>
        <w:t>укладання</w:t>
      </w:r>
      <w:r>
        <w:t></w:t>
      </w:r>
      <w:r>
        <w:rPr>
          <w:rFonts w:hint="eastAsia"/>
        </w:rPr>
        <w:t>низки</w:t>
      </w:r>
    </w:p>
    <w:p w:rsidR="00C260D6" w:rsidRDefault="00C260D6" w:rsidP="00C260D6">
      <w:r>
        <w:rPr>
          <w:rFonts w:hint="eastAsia"/>
        </w:rPr>
        <w:t>двосторонніх</w:t>
      </w:r>
      <w:r>
        <w:t></w:t>
      </w:r>
      <w:r>
        <w:rPr>
          <w:rFonts w:hint="eastAsia"/>
        </w:rPr>
        <w:t>угод</w:t>
      </w:r>
      <w:r>
        <w:t></w:t>
      </w:r>
      <w:r>
        <w:rPr>
          <w:rFonts w:hint="eastAsia"/>
        </w:rPr>
        <w:t>про</w:t>
      </w:r>
      <w:r>
        <w:t></w:t>
      </w:r>
      <w:r>
        <w:rPr>
          <w:rFonts w:hint="eastAsia"/>
        </w:rPr>
        <w:t>вільну</w:t>
      </w:r>
      <w:r>
        <w:t></w:t>
      </w:r>
      <w:r>
        <w:rPr>
          <w:rFonts w:hint="eastAsia"/>
        </w:rPr>
        <w:t>торгівлю</w:t>
      </w:r>
      <w:r>
        <w:t></w:t>
      </w:r>
      <w:r>
        <w:rPr>
          <w:rFonts w:hint="eastAsia"/>
        </w:rPr>
        <w:t>з</w:t>
      </w:r>
      <w:r>
        <w:t></w:t>
      </w:r>
      <w:r>
        <w:rPr>
          <w:rFonts w:hint="eastAsia"/>
        </w:rPr>
        <w:t>державами</w:t>
      </w:r>
      <w:r>
        <w:t></w:t>
      </w:r>
      <w:r>
        <w:rPr>
          <w:rFonts w:hint="eastAsia"/>
        </w:rPr>
        <w:t>регіону</w:t>
      </w:r>
      <w:r>
        <w:t></w:t>
      </w:r>
      <w:r>
        <w:t></w:t>
      </w:r>
      <w:r>
        <w:rPr>
          <w:rFonts w:hint="eastAsia"/>
        </w:rPr>
        <w:t>Особливістю</w:t>
      </w:r>
    </w:p>
    <w:p w:rsidR="00C260D6" w:rsidRDefault="00C260D6" w:rsidP="00C260D6">
      <w:r>
        <w:rPr>
          <w:rFonts w:hint="eastAsia"/>
        </w:rPr>
        <w:t>України</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межах</w:t>
      </w:r>
      <w:r>
        <w:t></w:t>
      </w:r>
      <w:r>
        <w:rPr>
          <w:rFonts w:hint="eastAsia"/>
        </w:rPr>
        <w:t>СНД</w:t>
      </w:r>
      <w:r>
        <w:t></w:t>
      </w:r>
      <w:r>
        <w:rPr>
          <w:rFonts w:hint="eastAsia"/>
        </w:rPr>
        <w:t>були</w:t>
      </w:r>
      <w:r>
        <w:t></w:t>
      </w:r>
      <w:r>
        <w:rPr>
          <w:rFonts w:hint="eastAsia"/>
        </w:rPr>
        <w:t>застосовані</w:t>
      </w:r>
      <w:r>
        <w:t></w:t>
      </w:r>
      <w:r>
        <w:rPr>
          <w:rFonts w:hint="eastAsia"/>
        </w:rPr>
        <w:t>обидва</w:t>
      </w:r>
      <w:r>
        <w:t></w:t>
      </w:r>
      <w:r>
        <w:rPr>
          <w:rFonts w:hint="eastAsia"/>
        </w:rPr>
        <w:t>ці</w:t>
      </w:r>
      <w:r>
        <w:t></w:t>
      </w:r>
      <w:r>
        <w:rPr>
          <w:rFonts w:hint="eastAsia"/>
        </w:rPr>
        <w:t>підходи</w:t>
      </w:r>
      <w:r>
        <w:t></w:t>
      </w:r>
    </w:p>
    <w:p w:rsidR="00C260D6" w:rsidRDefault="00C260D6" w:rsidP="00C260D6">
      <w:r>
        <w:t></w:t>
      </w:r>
      <w:r>
        <w:t></w:t>
      </w:r>
      <w:r>
        <w:t></w:t>
      </w:r>
      <w:r>
        <w:t></w:t>
      </w:r>
      <w:r>
        <w:rPr>
          <w:rFonts w:hint="eastAsia"/>
        </w:rPr>
        <w:t>Конкретність</w:t>
      </w:r>
      <w:r>
        <w:t></w:t>
      </w:r>
      <w:r>
        <w:rPr>
          <w:rFonts w:hint="eastAsia"/>
        </w:rPr>
        <w:t>зобов’язань</w:t>
      </w:r>
      <w:r>
        <w:t></w:t>
      </w:r>
      <w:r>
        <w:rPr>
          <w:rFonts w:hint="eastAsia"/>
        </w:rPr>
        <w:t>не</w:t>
      </w:r>
      <w:r>
        <w:t></w:t>
      </w:r>
      <w:r>
        <w:rPr>
          <w:rFonts w:hint="eastAsia"/>
        </w:rPr>
        <w:t>є</w:t>
      </w:r>
      <w:r>
        <w:t></w:t>
      </w:r>
      <w:r>
        <w:rPr>
          <w:rFonts w:hint="eastAsia"/>
        </w:rPr>
        <w:t>головним</w:t>
      </w:r>
      <w:r>
        <w:t></w:t>
      </w:r>
      <w:r>
        <w:rPr>
          <w:rFonts w:hint="eastAsia"/>
        </w:rPr>
        <w:t>аспектом</w:t>
      </w:r>
      <w:r>
        <w:t></w:t>
      </w:r>
      <w:r>
        <w:rPr>
          <w:rFonts w:hint="eastAsia"/>
        </w:rPr>
        <w:t>успішності</w:t>
      </w:r>
      <w:r>
        <w:t></w:t>
      </w:r>
      <w:r>
        <w:rPr>
          <w:rFonts w:hint="eastAsia"/>
        </w:rPr>
        <w:t>дії</w:t>
      </w:r>
    </w:p>
    <w:p w:rsidR="00C260D6" w:rsidRDefault="00C260D6" w:rsidP="00C260D6">
      <w:r>
        <w:rPr>
          <w:rFonts w:hint="eastAsia"/>
        </w:rPr>
        <w:t>договору</w:t>
      </w:r>
      <w:r>
        <w:t></w:t>
      </w:r>
      <w:r>
        <w:rPr>
          <w:rFonts w:hint="eastAsia"/>
        </w:rPr>
        <w:t>про</w:t>
      </w:r>
      <w:r>
        <w:t></w:t>
      </w:r>
      <w:r>
        <w:rPr>
          <w:rFonts w:hint="eastAsia"/>
        </w:rPr>
        <w:t>зону</w:t>
      </w:r>
      <w:r>
        <w:t></w:t>
      </w:r>
      <w:r>
        <w:rPr>
          <w:rFonts w:hint="eastAsia"/>
        </w:rPr>
        <w:t>вільної</w:t>
      </w:r>
      <w:r>
        <w:t></w:t>
      </w:r>
      <w:r>
        <w:rPr>
          <w:rFonts w:hint="eastAsia"/>
        </w:rPr>
        <w:t>торгівлі</w:t>
      </w:r>
      <w:r>
        <w:t></w:t>
      </w:r>
      <w:r>
        <w:t></w:t>
      </w:r>
      <w:r>
        <w:rPr>
          <w:rFonts w:hint="eastAsia"/>
        </w:rPr>
        <w:t>Незважаючи</w:t>
      </w:r>
      <w:r>
        <w:t></w:t>
      </w:r>
      <w:r>
        <w:rPr>
          <w:rFonts w:hint="eastAsia"/>
        </w:rPr>
        <w:t>на</w:t>
      </w:r>
      <w:r>
        <w:t></w:t>
      </w:r>
      <w:r>
        <w:rPr>
          <w:rFonts w:hint="eastAsia"/>
        </w:rPr>
        <w:t>той</w:t>
      </w:r>
      <w:r>
        <w:t></w:t>
      </w:r>
      <w:r>
        <w:rPr>
          <w:rFonts w:hint="eastAsia"/>
        </w:rPr>
        <w:t>факт</w:t>
      </w:r>
      <w:r>
        <w:t></w:t>
      </w:r>
      <w:r>
        <w:t></w:t>
      </w:r>
      <w:r>
        <w:rPr>
          <w:rFonts w:hint="eastAsia"/>
        </w:rPr>
        <w:t>що</w:t>
      </w:r>
      <w:r>
        <w:t></w:t>
      </w:r>
      <w:r>
        <w:rPr>
          <w:rFonts w:hint="eastAsia"/>
        </w:rPr>
        <w:t>тексти</w:t>
      </w:r>
      <w:r>
        <w:t></w:t>
      </w:r>
      <w:r>
        <w:rPr>
          <w:rFonts w:hint="eastAsia"/>
        </w:rPr>
        <w:t>багатьох</w:t>
      </w:r>
    </w:p>
    <w:p w:rsidR="00C260D6" w:rsidRDefault="00C260D6" w:rsidP="00C260D6">
      <w:r>
        <w:rPr>
          <w:rFonts w:hint="eastAsia"/>
        </w:rPr>
        <w:t>угод</w:t>
      </w:r>
      <w:r>
        <w:t></w:t>
      </w:r>
      <w:r>
        <w:rPr>
          <w:rFonts w:hint="eastAsia"/>
        </w:rPr>
        <w:t>є</w:t>
      </w:r>
      <w:r>
        <w:t></w:t>
      </w:r>
      <w:r>
        <w:rPr>
          <w:rFonts w:hint="eastAsia"/>
        </w:rPr>
        <w:t>подібними</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договорів</w:t>
      </w:r>
      <w:r>
        <w:t></w:t>
      </w:r>
      <w:r>
        <w:rPr>
          <w:rFonts w:hint="eastAsia"/>
        </w:rPr>
        <w:t>за</w:t>
      </w:r>
      <w:r>
        <w:t></w:t>
      </w:r>
      <w:r>
        <w:rPr>
          <w:rFonts w:hint="eastAsia"/>
        </w:rPr>
        <w:t>участю</w:t>
      </w:r>
      <w:r>
        <w:t></w:t>
      </w:r>
      <w:r>
        <w:rPr>
          <w:rFonts w:hint="eastAsia"/>
        </w:rPr>
        <w:t>України</w:t>
      </w:r>
      <w:r>
        <w:t></w:t>
      </w:r>
      <w:r>
        <w:t></w:t>
      </w:r>
      <w:r>
        <w:rPr>
          <w:rFonts w:hint="eastAsia"/>
        </w:rPr>
        <w:t>практика</w:t>
      </w:r>
      <w:r>
        <w:t></w:t>
      </w:r>
      <w:r>
        <w:rPr>
          <w:rFonts w:hint="eastAsia"/>
        </w:rPr>
        <w:t>їхнього</w:t>
      </w:r>
    </w:p>
    <w:p w:rsidR="00C260D6" w:rsidRDefault="00C260D6" w:rsidP="00C260D6">
      <w:r>
        <w:rPr>
          <w:rFonts w:hint="eastAsia"/>
        </w:rPr>
        <w:t>застосування</w:t>
      </w:r>
      <w:r>
        <w:t></w:t>
      </w:r>
      <w:r>
        <w:rPr>
          <w:rFonts w:hint="eastAsia"/>
        </w:rPr>
        <w:t>не</w:t>
      </w:r>
      <w:r>
        <w:t></w:t>
      </w:r>
      <w:r>
        <w:rPr>
          <w:rFonts w:hint="eastAsia"/>
        </w:rPr>
        <w:t>є</w:t>
      </w:r>
      <w:r>
        <w:t></w:t>
      </w:r>
      <w:r>
        <w:rPr>
          <w:rFonts w:hint="eastAsia"/>
        </w:rPr>
        <w:t>однаковою</w:t>
      </w:r>
      <w:r>
        <w:t></w:t>
      </w:r>
      <w:r>
        <w:t></w:t>
      </w:r>
      <w:r>
        <w:rPr>
          <w:rFonts w:hint="eastAsia"/>
        </w:rPr>
        <w:t>Тексти</w:t>
      </w:r>
      <w:r>
        <w:t></w:t>
      </w:r>
      <w:r>
        <w:rPr>
          <w:rFonts w:hint="eastAsia"/>
        </w:rPr>
        <w:t>угод</w:t>
      </w:r>
      <w:r>
        <w:t></w:t>
      </w:r>
      <w:r>
        <w:rPr>
          <w:rFonts w:hint="eastAsia"/>
        </w:rPr>
        <w:t>про</w:t>
      </w:r>
      <w:r>
        <w:t></w:t>
      </w:r>
      <w:r>
        <w:rPr>
          <w:rFonts w:hint="eastAsia"/>
        </w:rPr>
        <w:t>вільну</w:t>
      </w:r>
      <w:r>
        <w:t></w:t>
      </w:r>
      <w:r>
        <w:rPr>
          <w:rFonts w:hint="eastAsia"/>
        </w:rPr>
        <w:t>торгівлю</w:t>
      </w:r>
      <w:r>
        <w:t></w:t>
      </w:r>
      <w:r>
        <w:rPr>
          <w:rFonts w:hint="eastAsia"/>
        </w:rPr>
        <w:t>містять</w:t>
      </w:r>
      <w:r>
        <w:t></w:t>
      </w:r>
      <w:r>
        <w:rPr>
          <w:rFonts w:hint="eastAsia"/>
        </w:rPr>
        <w:t>багато</w:t>
      </w:r>
    </w:p>
    <w:p w:rsidR="00C260D6" w:rsidRDefault="00C260D6" w:rsidP="00C260D6">
      <w:r>
        <w:rPr>
          <w:rFonts w:hint="eastAsia"/>
        </w:rPr>
        <w:t>декларативних</w:t>
      </w:r>
      <w:r>
        <w:t></w:t>
      </w:r>
      <w:r>
        <w:rPr>
          <w:rFonts w:hint="eastAsia"/>
        </w:rPr>
        <w:t>положень</w:t>
      </w:r>
      <w:r>
        <w:t></w:t>
      </w:r>
      <w:r>
        <w:rPr>
          <w:rFonts w:hint="eastAsia"/>
        </w:rPr>
        <w:t>та</w:t>
      </w:r>
      <w:r>
        <w:t></w:t>
      </w:r>
      <w:r>
        <w:rPr>
          <w:rFonts w:hint="eastAsia"/>
        </w:rPr>
        <w:t>положень</w:t>
      </w:r>
      <w:r>
        <w:t></w:t>
      </w:r>
      <w:r>
        <w:t></w:t>
      </w:r>
      <w:r>
        <w:rPr>
          <w:rFonts w:hint="eastAsia"/>
        </w:rPr>
        <w:t>що</w:t>
      </w:r>
      <w:r>
        <w:t></w:t>
      </w:r>
      <w:r>
        <w:rPr>
          <w:rFonts w:hint="eastAsia"/>
        </w:rPr>
        <w:t>потребують</w:t>
      </w:r>
      <w:r>
        <w:t></w:t>
      </w:r>
      <w:r>
        <w:rPr>
          <w:rFonts w:hint="eastAsia"/>
        </w:rPr>
        <w:t>подальшої</w:t>
      </w:r>
      <w:r>
        <w:t></w:t>
      </w:r>
      <w:r>
        <w:rPr>
          <w:rFonts w:hint="eastAsia"/>
        </w:rPr>
        <w:t>конкретизації</w:t>
      </w:r>
      <w:r>
        <w:t></w:t>
      </w:r>
    </w:p>
    <w:p w:rsidR="00C260D6" w:rsidRDefault="00C260D6" w:rsidP="00C260D6">
      <w:r>
        <w:rPr>
          <w:rFonts w:hint="eastAsia"/>
        </w:rPr>
        <w:t>Водночас</w:t>
      </w:r>
      <w:r>
        <w:t></w:t>
      </w:r>
      <w:r>
        <w:rPr>
          <w:rFonts w:hint="eastAsia"/>
        </w:rPr>
        <w:t>практично</w:t>
      </w:r>
      <w:r>
        <w:t></w:t>
      </w:r>
      <w:r>
        <w:rPr>
          <w:rFonts w:hint="eastAsia"/>
        </w:rPr>
        <w:t>в</w:t>
      </w:r>
      <w:r>
        <w:t></w:t>
      </w:r>
      <w:r>
        <w:rPr>
          <w:rFonts w:hint="eastAsia"/>
        </w:rPr>
        <w:t>кожній</w:t>
      </w:r>
      <w:r>
        <w:t></w:t>
      </w:r>
      <w:r>
        <w:rPr>
          <w:rFonts w:hint="eastAsia"/>
        </w:rPr>
        <w:t>угоді</w:t>
      </w:r>
      <w:r>
        <w:t></w:t>
      </w:r>
      <w:r>
        <w:rPr>
          <w:rFonts w:hint="eastAsia"/>
        </w:rPr>
        <w:t>містяться</w:t>
      </w:r>
      <w:r>
        <w:t></w:t>
      </w:r>
      <w:r>
        <w:rPr>
          <w:rFonts w:hint="eastAsia"/>
        </w:rPr>
        <w:t>положення</w:t>
      </w:r>
      <w:r>
        <w:t></w:t>
      </w:r>
      <w:r>
        <w:t></w:t>
      </w:r>
      <w:r>
        <w:rPr>
          <w:rFonts w:hint="eastAsia"/>
        </w:rPr>
        <w:t>що</w:t>
      </w:r>
      <w:r>
        <w:t></w:t>
      </w:r>
      <w:r>
        <w:rPr>
          <w:rFonts w:hint="eastAsia"/>
        </w:rPr>
        <w:t>є</w:t>
      </w:r>
      <w:r>
        <w:t></w:t>
      </w:r>
      <w:r>
        <w:rPr>
          <w:rFonts w:hint="eastAsia"/>
        </w:rPr>
        <w:t>чіткими</w:t>
      </w:r>
      <w:r>
        <w:t></w:t>
      </w:r>
    </w:p>
    <w:p w:rsidR="00C260D6" w:rsidRDefault="00C260D6" w:rsidP="00C260D6">
      <w:r>
        <w:rPr>
          <w:rFonts w:hint="eastAsia"/>
        </w:rPr>
        <w:t>однозначними</w:t>
      </w:r>
      <w:r>
        <w:t></w:t>
      </w:r>
      <w:r>
        <w:rPr>
          <w:rFonts w:hint="eastAsia"/>
        </w:rPr>
        <w:t>та</w:t>
      </w:r>
      <w:r>
        <w:t></w:t>
      </w:r>
      <w:r>
        <w:rPr>
          <w:rFonts w:hint="eastAsia"/>
        </w:rPr>
        <w:t>можуть</w:t>
      </w:r>
      <w:r>
        <w:t></w:t>
      </w:r>
      <w:r>
        <w:rPr>
          <w:rFonts w:hint="eastAsia"/>
        </w:rPr>
        <w:t>бути</w:t>
      </w:r>
      <w:r>
        <w:t></w:t>
      </w:r>
      <w:r>
        <w:rPr>
          <w:rFonts w:hint="eastAsia"/>
        </w:rPr>
        <w:t>запозичені</w:t>
      </w:r>
      <w:r>
        <w:t></w:t>
      </w:r>
      <w:r>
        <w:rPr>
          <w:rFonts w:hint="eastAsia"/>
        </w:rPr>
        <w:t>для</w:t>
      </w:r>
      <w:r>
        <w:t></w:t>
      </w:r>
      <w:r>
        <w:rPr>
          <w:rFonts w:hint="eastAsia"/>
        </w:rPr>
        <w:t>внесення</w:t>
      </w:r>
      <w:r>
        <w:t></w:t>
      </w:r>
      <w:r>
        <w:rPr>
          <w:rFonts w:hint="eastAsia"/>
        </w:rPr>
        <w:t>до</w:t>
      </w:r>
      <w:r>
        <w:t></w:t>
      </w:r>
      <w:r>
        <w:rPr>
          <w:rFonts w:hint="eastAsia"/>
        </w:rPr>
        <w:t>інших</w:t>
      </w:r>
      <w:r>
        <w:t></w:t>
      </w:r>
      <w:r>
        <w:rPr>
          <w:rFonts w:hint="eastAsia"/>
        </w:rPr>
        <w:t>угод</w:t>
      </w:r>
      <w:r>
        <w:t></w:t>
      </w:r>
    </w:p>
    <w:p w:rsidR="00C260D6" w:rsidRDefault="00C260D6" w:rsidP="00C260D6">
      <w:r>
        <w:t></w:t>
      </w:r>
      <w:r>
        <w:t></w:t>
      </w:r>
      <w:r>
        <w:t></w:t>
      </w:r>
      <w:r>
        <w:t></w:t>
      </w:r>
      <w:r>
        <w:rPr>
          <w:rFonts w:hint="eastAsia"/>
        </w:rPr>
        <w:t>Більшість</w:t>
      </w:r>
      <w:r>
        <w:t></w:t>
      </w:r>
      <w:r>
        <w:rPr>
          <w:rFonts w:hint="eastAsia"/>
        </w:rPr>
        <w:t>угод</w:t>
      </w:r>
      <w:r>
        <w:t></w:t>
      </w:r>
      <w:r>
        <w:rPr>
          <w:rFonts w:hint="eastAsia"/>
        </w:rPr>
        <w:t>про</w:t>
      </w:r>
      <w:r>
        <w:t></w:t>
      </w:r>
      <w:r>
        <w:rPr>
          <w:rFonts w:hint="eastAsia"/>
        </w:rPr>
        <w:t>вільну</w:t>
      </w:r>
      <w:r>
        <w:t></w:t>
      </w:r>
      <w:r>
        <w:rPr>
          <w:rFonts w:hint="eastAsia"/>
        </w:rPr>
        <w:t>торгівлю</w:t>
      </w:r>
      <w:r>
        <w:t></w:t>
      </w:r>
      <w:r>
        <w:t></w:t>
      </w:r>
      <w:r>
        <w:rPr>
          <w:rFonts w:hint="eastAsia"/>
        </w:rPr>
        <w:t>укладених</w:t>
      </w:r>
      <w:r>
        <w:t></w:t>
      </w:r>
      <w:r>
        <w:rPr>
          <w:rFonts w:hint="eastAsia"/>
        </w:rPr>
        <w:t>Україною</w:t>
      </w:r>
      <w:r>
        <w:t></w:t>
      </w:r>
      <w:r>
        <w:t></w:t>
      </w:r>
      <w:r>
        <w:rPr>
          <w:rFonts w:hint="eastAsia"/>
        </w:rPr>
        <w:t>відображають</w:t>
      </w:r>
    </w:p>
    <w:p w:rsidR="00C260D6" w:rsidRDefault="00C260D6" w:rsidP="00C260D6">
      <w:r>
        <w:rPr>
          <w:rFonts w:hint="eastAsia"/>
        </w:rPr>
        <w:t>американський</w:t>
      </w:r>
      <w:r>
        <w:t></w:t>
      </w:r>
      <w:r>
        <w:rPr>
          <w:rFonts w:hint="eastAsia"/>
        </w:rPr>
        <w:t>підхід</w:t>
      </w:r>
      <w:r>
        <w:t></w:t>
      </w:r>
      <w:r>
        <w:t></w:t>
      </w:r>
      <w:r>
        <w:rPr>
          <w:rFonts w:hint="eastAsia"/>
        </w:rPr>
        <w:t>і</w:t>
      </w:r>
      <w:r>
        <w:t></w:t>
      </w:r>
      <w:r>
        <w:rPr>
          <w:rFonts w:hint="eastAsia"/>
        </w:rPr>
        <w:t>лише</w:t>
      </w:r>
      <w:r>
        <w:t></w:t>
      </w:r>
      <w:r>
        <w:rPr>
          <w:rFonts w:hint="eastAsia"/>
        </w:rPr>
        <w:t>три</w:t>
      </w:r>
      <w:r>
        <w:t></w:t>
      </w:r>
      <w:r>
        <w:rPr>
          <w:rFonts w:hint="eastAsia"/>
        </w:rPr>
        <w:t>угоди</w:t>
      </w:r>
      <w:r>
        <w:t></w:t>
      </w:r>
      <w:r>
        <w:rPr>
          <w:rFonts w:hint="eastAsia"/>
        </w:rPr>
        <w:t>про</w:t>
      </w:r>
      <w:r>
        <w:t></w:t>
      </w:r>
      <w:r>
        <w:rPr>
          <w:rFonts w:hint="eastAsia"/>
        </w:rPr>
        <w:t>вільну</w:t>
      </w:r>
      <w:r>
        <w:t></w:t>
      </w:r>
      <w:r>
        <w:rPr>
          <w:rFonts w:hint="eastAsia"/>
        </w:rPr>
        <w:t>торгівлю</w:t>
      </w:r>
      <w:r>
        <w:t></w:t>
      </w:r>
      <w:r>
        <w:t></w:t>
      </w:r>
      <w:r>
        <w:rPr>
          <w:rFonts w:hint="eastAsia"/>
        </w:rPr>
        <w:t>з</w:t>
      </w:r>
      <w:r>
        <w:t></w:t>
      </w:r>
      <w:r>
        <w:rPr>
          <w:rFonts w:hint="eastAsia"/>
        </w:rPr>
        <w:t>ЄС</w:t>
      </w:r>
      <w:r>
        <w:t></w:t>
      </w:r>
      <w:r>
        <w:t></w:t>
      </w:r>
      <w:r>
        <w:rPr>
          <w:rFonts w:hint="eastAsia"/>
        </w:rPr>
        <w:t>Чорногорією</w:t>
      </w:r>
    </w:p>
    <w:p w:rsidR="00C260D6" w:rsidRDefault="00C260D6" w:rsidP="00C260D6">
      <w:r>
        <w:rPr>
          <w:rFonts w:hint="eastAsia"/>
        </w:rPr>
        <w:t>та</w:t>
      </w:r>
      <w:r>
        <w:t></w:t>
      </w:r>
      <w:r>
        <w:rPr>
          <w:rFonts w:hint="eastAsia"/>
        </w:rPr>
        <w:t>державами</w:t>
      </w:r>
      <w:r>
        <w:t></w:t>
      </w:r>
      <w:r>
        <w:rPr>
          <w:rFonts w:hint="eastAsia"/>
        </w:rPr>
        <w:t>ЄАВТ</w:t>
      </w:r>
      <w:r>
        <w:t></w:t>
      </w:r>
      <w:r>
        <w:t></w:t>
      </w:r>
      <w:r>
        <w:rPr>
          <w:rFonts w:hint="eastAsia"/>
        </w:rPr>
        <w:t>містять</w:t>
      </w:r>
      <w:r>
        <w:t></w:t>
      </w:r>
      <w:r>
        <w:rPr>
          <w:rFonts w:hint="eastAsia"/>
        </w:rPr>
        <w:t>положення</w:t>
      </w:r>
      <w:r>
        <w:t></w:t>
      </w:r>
      <w:r>
        <w:rPr>
          <w:rFonts w:hint="eastAsia"/>
        </w:rPr>
        <w:t>про</w:t>
      </w:r>
      <w:r>
        <w:t></w:t>
      </w:r>
      <w:r>
        <w:rPr>
          <w:rFonts w:hint="eastAsia"/>
        </w:rPr>
        <w:t>торгівлю</w:t>
      </w:r>
      <w:r>
        <w:t></w:t>
      </w:r>
      <w:r>
        <w:rPr>
          <w:rFonts w:hint="eastAsia"/>
        </w:rPr>
        <w:t>послугами</w:t>
      </w:r>
      <w:r>
        <w:t></w:t>
      </w:r>
      <w:r>
        <w:t></w:t>
      </w:r>
      <w:r>
        <w:rPr>
          <w:rFonts w:hint="eastAsia"/>
        </w:rPr>
        <w:t>Після</w:t>
      </w:r>
      <w:r>
        <w:t></w:t>
      </w:r>
      <w:r>
        <w:rPr>
          <w:rFonts w:hint="eastAsia"/>
        </w:rPr>
        <w:t>вступу</w:t>
      </w:r>
    </w:p>
    <w:p w:rsidR="00C260D6" w:rsidRDefault="00C260D6" w:rsidP="00C260D6">
      <w:r>
        <w:rPr>
          <w:rFonts w:hint="eastAsia"/>
        </w:rPr>
        <w:t>України</w:t>
      </w:r>
      <w:r>
        <w:t></w:t>
      </w:r>
      <w:r>
        <w:rPr>
          <w:rFonts w:hint="eastAsia"/>
        </w:rPr>
        <w:t>до</w:t>
      </w:r>
      <w:r>
        <w:t></w:t>
      </w:r>
      <w:r>
        <w:rPr>
          <w:rFonts w:hint="eastAsia"/>
        </w:rPr>
        <w:t>СОТ</w:t>
      </w:r>
      <w:r>
        <w:t></w:t>
      </w:r>
      <w:r>
        <w:rPr>
          <w:rFonts w:hint="eastAsia"/>
        </w:rPr>
        <w:t>угоди</w:t>
      </w:r>
      <w:r>
        <w:t></w:t>
      </w:r>
      <w:r>
        <w:rPr>
          <w:rFonts w:hint="eastAsia"/>
        </w:rPr>
        <w:t>про</w:t>
      </w:r>
      <w:r>
        <w:t></w:t>
      </w:r>
      <w:r>
        <w:rPr>
          <w:rFonts w:hint="eastAsia"/>
        </w:rPr>
        <w:t>вільну</w:t>
      </w:r>
      <w:r>
        <w:t></w:t>
      </w:r>
      <w:r>
        <w:rPr>
          <w:rFonts w:hint="eastAsia"/>
        </w:rPr>
        <w:t>торгівлі</w:t>
      </w:r>
      <w:r>
        <w:t></w:t>
      </w:r>
      <w:r>
        <w:t></w:t>
      </w:r>
      <w:r>
        <w:rPr>
          <w:rFonts w:hint="eastAsia"/>
        </w:rPr>
        <w:t>укладені</w:t>
      </w:r>
      <w:r>
        <w:t></w:t>
      </w:r>
      <w:r>
        <w:rPr>
          <w:rFonts w:hint="eastAsia"/>
        </w:rPr>
        <w:t>Україною</w:t>
      </w:r>
      <w:r>
        <w:t></w:t>
      </w:r>
      <w:r>
        <w:t></w:t>
      </w:r>
      <w:r>
        <w:rPr>
          <w:rFonts w:hint="eastAsia"/>
        </w:rPr>
        <w:t>змінились</w:t>
      </w:r>
      <w:r>
        <w:t></w:t>
      </w:r>
      <w:r>
        <w:rPr>
          <w:rFonts w:hint="eastAsia"/>
        </w:rPr>
        <w:t>якісно</w:t>
      </w:r>
      <w:r>
        <w:t></w:t>
      </w:r>
    </w:p>
    <w:p w:rsidR="00C260D6" w:rsidRDefault="00C260D6" w:rsidP="00C260D6">
      <w:r>
        <w:rPr>
          <w:rFonts w:hint="eastAsia"/>
        </w:rPr>
        <w:t>запозичивши</w:t>
      </w:r>
      <w:r>
        <w:t></w:t>
      </w:r>
      <w:r>
        <w:rPr>
          <w:rFonts w:hint="eastAsia"/>
        </w:rPr>
        <w:t>європейський</w:t>
      </w:r>
      <w:r>
        <w:t></w:t>
      </w:r>
      <w:r>
        <w:rPr>
          <w:rFonts w:hint="eastAsia"/>
        </w:rPr>
        <w:t>підхід</w:t>
      </w:r>
      <w:r>
        <w:t></w:t>
      </w:r>
      <w:r>
        <w:t></w:t>
      </w:r>
      <w:r>
        <w:rPr>
          <w:rFonts w:hint="eastAsia"/>
        </w:rPr>
        <w:t>Водночас</w:t>
      </w:r>
      <w:r>
        <w:t></w:t>
      </w:r>
      <w:r>
        <w:rPr>
          <w:rFonts w:hint="eastAsia"/>
        </w:rPr>
        <w:t>остання</w:t>
      </w:r>
      <w:r>
        <w:t></w:t>
      </w:r>
      <w:r>
        <w:rPr>
          <w:rFonts w:hint="eastAsia"/>
        </w:rPr>
        <w:t>підписана</w:t>
      </w:r>
      <w:r>
        <w:t></w:t>
      </w:r>
      <w:r>
        <w:rPr>
          <w:rFonts w:hint="eastAsia"/>
        </w:rPr>
        <w:t>Україною</w:t>
      </w:r>
      <w:r>
        <w:t></w:t>
      </w:r>
      <w:r>
        <w:rPr>
          <w:rFonts w:hint="eastAsia"/>
        </w:rPr>
        <w:t>угода</w:t>
      </w:r>
    </w:p>
    <w:p w:rsidR="00C260D6" w:rsidRDefault="00C260D6" w:rsidP="00C260D6">
      <w:r>
        <w:rPr>
          <w:rFonts w:hint="eastAsia"/>
        </w:rPr>
        <w:t>про</w:t>
      </w:r>
      <w:r>
        <w:t></w:t>
      </w:r>
      <w:r>
        <w:rPr>
          <w:rFonts w:hint="eastAsia"/>
        </w:rPr>
        <w:t>зону</w:t>
      </w:r>
      <w:r>
        <w:t></w:t>
      </w:r>
      <w:r>
        <w:rPr>
          <w:rFonts w:hint="eastAsia"/>
        </w:rPr>
        <w:t>вільної</w:t>
      </w:r>
      <w:r>
        <w:t></w:t>
      </w:r>
      <w:r>
        <w:rPr>
          <w:rFonts w:hint="eastAsia"/>
        </w:rPr>
        <w:t>торгівлі</w:t>
      </w:r>
      <w:r>
        <w:t></w:t>
      </w:r>
      <w:r>
        <w:rPr>
          <w:rFonts w:hint="eastAsia"/>
        </w:rPr>
        <w:t>з</w:t>
      </w:r>
      <w:r>
        <w:t></w:t>
      </w:r>
      <w:r>
        <w:rPr>
          <w:rFonts w:hint="eastAsia"/>
        </w:rPr>
        <w:t>Ізраїлем</w:t>
      </w:r>
      <w:r>
        <w:t></w:t>
      </w:r>
      <w:r>
        <w:rPr>
          <w:rFonts w:hint="eastAsia"/>
        </w:rPr>
        <w:t>прямо</w:t>
      </w:r>
      <w:r>
        <w:t></w:t>
      </w:r>
      <w:r>
        <w:rPr>
          <w:rFonts w:hint="eastAsia"/>
        </w:rPr>
        <w:t>відображає</w:t>
      </w:r>
      <w:r>
        <w:t></w:t>
      </w:r>
      <w:r>
        <w:rPr>
          <w:rFonts w:hint="eastAsia"/>
        </w:rPr>
        <w:t>американський</w:t>
      </w:r>
      <w:r>
        <w:t></w:t>
      </w:r>
      <w:r>
        <w:rPr>
          <w:rFonts w:hint="eastAsia"/>
        </w:rPr>
        <w:t>підхід</w:t>
      </w:r>
      <w:r>
        <w:t></w:t>
      </w:r>
      <w:r>
        <w:t></w:t>
      </w:r>
      <w:r>
        <w:rPr>
          <w:rFonts w:hint="eastAsia"/>
        </w:rPr>
        <w:t>що</w:t>
      </w:r>
    </w:p>
    <w:p w:rsidR="00C260D6" w:rsidRDefault="00C260D6" w:rsidP="00C260D6">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тип</w:t>
      </w:r>
      <w:r>
        <w:t></w:t>
      </w:r>
      <w:r>
        <w:rPr>
          <w:rFonts w:hint="eastAsia"/>
        </w:rPr>
        <w:t>договору</w:t>
      </w:r>
      <w:r>
        <w:t></w:t>
      </w:r>
      <w:r>
        <w:rPr>
          <w:rFonts w:hint="eastAsia"/>
        </w:rPr>
        <w:t>залежить</w:t>
      </w:r>
      <w:r>
        <w:t></w:t>
      </w:r>
      <w:r>
        <w:rPr>
          <w:rFonts w:hint="eastAsia"/>
        </w:rPr>
        <w:t>від</w:t>
      </w:r>
      <w:r>
        <w:t></w:t>
      </w:r>
      <w:r>
        <w:rPr>
          <w:rFonts w:hint="eastAsia"/>
        </w:rPr>
        <w:t>економічно</w:t>
      </w:r>
      <w:r>
        <w:t></w:t>
      </w:r>
      <w:r>
        <w:rPr>
          <w:rFonts w:hint="eastAsia"/>
        </w:rPr>
        <w:t>потужнішої</w:t>
      </w:r>
      <w:r>
        <w:t></w:t>
      </w:r>
      <w:r>
        <w:rPr>
          <w:rFonts w:hint="eastAsia"/>
        </w:rPr>
        <w:t>сторони</w:t>
      </w:r>
      <w:r>
        <w:t></w:t>
      </w:r>
    </w:p>
    <w:p w:rsidR="00C260D6" w:rsidRDefault="00C260D6" w:rsidP="00C260D6">
      <w:r>
        <w:t></w:t>
      </w:r>
      <w:r>
        <w:t></w:t>
      </w:r>
      <w:r>
        <w:t></w:t>
      </w:r>
      <w:r>
        <w:t></w:t>
      </w:r>
      <w:r>
        <w:rPr>
          <w:rFonts w:hint="eastAsia"/>
        </w:rPr>
        <w:t>Договірна</w:t>
      </w:r>
      <w:r>
        <w:t></w:t>
      </w:r>
      <w:r>
        <w:rPr>
          <w:rFonts w:hint="eastAsia"/>
        </w:rPr>
        <w:t>практика</w:t>
      </w:r>
      <w:r>
        <w:t></w:t>
      </w:r>
      <w:r>
        <w:rPr>
          <w:rFonts w:hint="eastAsia"/>
        </w:rPr>
        <w:t>України</w:t>
      </w:r>
      <w:r>
        <w:t></w:t>
      </w:r>
      <w:r>
        <w:rPr>
          <w:rFonts w:hint="eastAsia"/>
        </w:rPr>
        <w:t>в</w:t>
      </w:r>
      <w:r>
        <w:t></w:t>
      </w:r>
      <w:r>
        <w:rPr>
          <w:rFonts w:hint="eastAsia"/>
        </w:rPr>
        <w:t>частині</w:t>
      </w:r>
      <w:r>
        <w:t></w:t>
      </w:r>
      <w:r>
        <w:rPr>
          <w:rFonts w:hint="eastAsia"/>
        </w:rPr>
        <w:t>зон</w:t>
      </w:r>
      <w:r>
        <w:t></w:t>
      </w:r>
      <w:r>
        <w:rPr>
          <w:rFonts w:hint="eastAsia"/>
        </w:rPr>
        <w:t>вільної</w:t>
      </w:r>
      <w:r>
        <w:t></w:t>
      </w:r>
      <w:r>
        <w:rPr>
          <w:rFonts w:hint="eastAsia"/>
        </w:rPr>
        <w:t>торгівлі</w:t>
      </w:r>
      <w:r>
        <w:t></w:t>
      </w:r>
      <w:r>
        <w:rPr>
          <w:rFonts w:hint="eastAsia"/>
        </w:rPr>
        <w:t>підтверджує</w:t>
      </w:r>
    </w:p>
    <w:p w:rsidR="00C260D6" w:rsidRDefault="00C260D6" w:rsidP="00C260D6">
      <w:r>
        <w:rPr>
          <w:rFonts w:hint="eastAsia"/>
        </w:rPr>
        <w:t>той</w:t>
      </w:r>
      <w:r>
        <w:t></w:t>
      </w:r>
      <w:r>
        <w:rPr>
          <w:rFonts w:hint="eastAsia"/>
        </w:rPr>
        <w:t>факт</w:t>
      </w:r>
      <w:r>
        <w:t></w:t>
      </w:r>
      <w:r>
        <w:t></w:t>
      </w:r>
      <w:r>
        <w:rPr>
          <w:rFonts w:hint="eastAsia"/>
        </w:rPr>
        <w:t>що</w:t>
      </w:r>
      <w:r>
        <w:t></w:t>
      </w:r>
      <w:r>
        <w:rPr>
          <w:rFonts w:hint="eastAsia"/>
        </w:rPr>
        <w:t>механізм</w:t>
      </w:r>
      <w:r>
        <w:t></w:t>
      </w:r>
      <w:r>
        <w:rPr>
          <w:rFonts w:hint="eastAsia"/>
        </w:rPr>
        <w:t>урегулювання</w:t>
      </w:r>
      <w:r>
        <w:t></w:t>
      </w:r>
      <w:r>
        <w:rPr>
          <w:rFonts w:hint="eastAsia"/>
        </w:rPr>
        <w:t>суперечок</w:t>
      </w:r>
      <w:r>
        <w:t></w:t>
      </w:r>
      <w:r>
        <w:rPr>
          <w:rFonts w:hint="eastAsia"/>
        </w:rPr>
        <w:t>у</w:t>
      </w:r>
      <w:r>
        <w:t></w:t>
      </w:r>
      <w:r>
        <w:rPr>
          <w:rFonts w:hint="eastAsia"/>
        </w:rPr>
        <w:t>межах</w:t>
      </w:r>
      <w:r>
        <w:t></w:t>
      </w:r>
      <w:r>
        <w:rPr>
          <w:rFonts w:hint="eastAsia"/>
        </w:rPr>
        <w:t>СОТ</w:t>
      </w:r>
      <w:r>
        <w:t></w:t>
      </w:r>
      <w:r>
        <w:rPr>
          <w:rFonts w:hint="eastAsia"/>
        </w:rPr>
        <w:t>залишається</w:t>
      </w:r>
    </w:p>
    <w:p w:rsidR="00C260D6" w:rsidRDefault="00C260D6" w:rsidP="00C260D6">
      <w:r>
        <w:rPr>
          <w:rFonts w:hint="eastAsia"/>
        </w:rPr>
        <w:t>основним</w:t>
      </w:r>
      <w:r>
        <w:t></w:t>
      </w:r>
      <w:r>
        <w:rPr>
          <w:rFonts w:hint="eastAsia"/>
        </w:rPr>
        <w:t>форумом</w:t>
      </w:r>
      <w:r>
        <w:t></w:t>
      </w:r>
      <w:r>
        <w:rPr>
          <w:rFonts w:hint="eastAsia"/>
        </w:rPr>
        <w:t>для</w:t>
      </w:r>
      <w:r>
        <w:t></w:t>
      </w:r>
      <w:r>
        <w:rPr>
          <w:rFonts w:hint="eastAsia"/>
        </w:rPr>
        <w:t>розгляду</w:t>
      </w:r>
      <w:r>
        <w:t></w:t>
      </w:r>
      <w:r>
        <w:rPr>
          <w:rFonts w:hint="eastAsia"/>
        </w:rPr>
        <w:t>торговельних</w:t>
      </w:r>
      <w:r>
        <w:t></w:t>
      </w:r>
      <w:r>
        <w:rPr>
          <w:rFonts w:hint="eastAsia"/>
        </w:rPr>
        <w:t>суперечок</w:t>
      </w:r>
      <w:r>
        <w:t></w:t>
      </w:r>
      <w:r>
        <w:t></w:t>
      </w:r>
      <w:r>
        <w:rPr>
          <w:rFonts w:hint="eastAsia"/>
        </w:rPr>
        <w:t>оскільки</w:t>
      </w:r>
      <w:r>
        <w:t></w:t>
      </w:r>
      <w:r>
        <w:rPr>
          <w:rFonts w:hint="eastAsia"/>
        </w:rPr>
        <w:t>жодного</w:t>
      </w:r>
    </w:p>
    <w:p w:rsidR="00C260D6" w:rsidRDefault="00C260D6" w:rsidP="00C260D6">
      <w:r>
        <w:rPr>
          <w:rFonts w:hint="eastAsia"/>
        </w:rPr>
        <w:t>спору</w:t>
      </w:r>
      <w:r>
        <w:t></w:t>
      </w:r>
      <w:r>
        <w:rPr>
          <w:rFonts w:hint="eastAsia"/>
        </w:rPr>
        <w:t>в</w:t>
      </w:r>
      <w:r>
        <w:t></w:t>
      </w:r>
      <w:r>
        <w:rPr>
          <w:rFonts w:hint="eastAsia"/>
        </w:rPr>
        <w:t>рамках</w:t>
      </w:r>
      <w:r>
        <w:t></w:t>
      </w:r>
      <w:r>
        <w:rPr>
          <w:rFonts w:hint="eastAsia"/>
        </w:rPr>
        <w:t>механізмів</w:t>
      </w:r>
      <w:r>
        <w:t></w:t>
      </w:r>
      <w:r>
        <w:t></w:t>
      </w:r>
      <w:r>
        <w:rPr>
          <w:rFonts w:hint="eastAsia"/>
        </w:rPr>
        <w:t>передбачених</w:t>
      </w:r>
      <w:r>
        <w:t></w:t>
      </w:r>
      <w:r>
        <w:rPr>
          <w:rFonts w:hint="eastAsia"/>
        </w:rPr>
        <w:t>угодами</w:t>
      </w:r>
      <w:r>
        <w:t></w:t>
      </w:r>
      <w:r>
        <w:t></w:t>
      </w:r>
      <w:r>
        <w:rPr>
          <w:rFonts w:hint="eastAsia"/>
        </w:rPr>
        <w:t>розглянуто</w:t>
      </w:r>
      <w:r>
        <w:t></w:t>
      </w:r>
      <w:r>
        <w:rPr>
          <w:rFonts w:hint="eastAsia"/>
        </w:rPr>
        <w:t>не</w:t>
      </w:r>
      <w:r>
        <w:t></w:t>
      </w:r>
      <w:r>
        <w:rPr>
          <w:rFonts w:hint="eastAsia"/>
        </w:rPr>
        <w:t>було</w:t>
      </w:r>
      <w:r>
        <w:t></w:t>
      </w:r>
      <w:r>
        <w:t></w:t>
      </w:r>
      <w:r>
        <w:rPr>
          <w:rFonts w:hint="eastAsia"/>
        </w:rPr>
        <w:t>а</w:t>
      </w:r>
      <w:r>
        <w:t></w:t>
      </w:r>
    </w:p>
    <w:p w:rsidR="00C260D6" w:rsidRDefault="00C260D6" w:rsidP="00C260D6">
      <w:r>
        <w:rPr>
          <w:rFonts w:hint="eastAsia"/>
        </w:rPr>
        <w:t>наприклад</w:t>
      </w:r>
      <w:r>
        <w:t></w:t>
      </w:r>
      <w:r>
        <w:t></w:t>
      </w:r>
      <w:r>
        <w:rPr>
          <w:rFonts w:hint="eastAsia"/>
        </w:rPr>
        <w:t>спори</w:t>
      </w:r>
      <w:r>
        <w:t></w:t>
      </w:r>
      <w:r>
        <w:rPr>
          <w:rFonts w:hint="eastAsia"/>
        </w:rPr>
        <w:t>із</w:t>
      </w:r>
      <w:r>
        <w:t></w:t>
      </w:r>
      <w:r>
        <w:rPr>
          <w:rFonts w:hint="eastAsia"/>
        </w:rPr>
        <w:t>державами</w:t>
      </w:r>
      <w:r>
        <w:t></w:t>
      </w:r>
      <w:r>
        <w:rPr>
          <w:rFonts w:hint="eastAsia"/>
        </w:rPr>
        <w:t>–</w:t>
      </w:r>
      <w:r>
        <w:t></w:t>
      </w:r>
      <w:r>
        <w:rPr>
          <w:rFonts w:hint="eastAsia"/>
        </w:rPr>
        <w:t>сторонами</w:t>
      </w:r>
      <w:r>
        <w:t></w:t>
      </w:r>
      <w:r>
        <w:rPr>
          <w:rFonts w:hint="eastAsia"/>
        </w:rPr>
        <w:t>Договору</w:t>
      </w:r>
      <w:r>
        <w:t></w:t>
      </w:r>
      <w:r>
        <w:rPr>
          <w:rFonts w:hint="eastAsia"/>
        </w:rPr>
        <w:t>про</w:t>
      </w:r>
      <w:r>
        <w:t></w:t>
      </w:r>
      <w:r>
        <w:rPr>
          <w:rFonts w:hint="eastAsia"/>
        </w:rPr>
        <w:t>зону</w:t>
      </w:r>
      <w:r>
        <w:t></w:t>
      </w:r>
      <w:r>
        <w:rPr>
          <w:rFonts w:hint="eastAsia"/>
        </w:rPr>
        <w:t>вільної</w:t>
      </w:r>
      <w:r>
        <w:t></w:t>
      </w:r>
      <w:r>
        <w:rPr>
          <w:rFonts w:hint="eastAsia"/>
        </w:rPr>
        <w:t>торгівлі</w:t>
      </w:r>
    </w:p>
    <w:p w:rsidR="00C260D6" w:rsidRDefault="00C260D6" w:rsidP="00C260D6">
      <w:r>
        <w:rPr>
          <w:rFonts w:hint="eastAsia"/>
        </w:rPr>
        <w:t>СНД</w:t>
      </w:r>
      <w:r>
        <w:t></w:t>
      </w:r>
      <w:r>
        <w:t></w:t>
      </w:r>
      <w:r>
        <w:rPr>
          <w:rFonts w:hint="eastAsia"/>
        </w:rPr>
        <w:t>Вірменія</w:t>
      </w:r>
      <w:r>
        <w:t></w:t>
      </w:r>
      <w:r>
        <w:t></w:t>
      </w:r>
      <w:r>
        <w:rPr>
          <w:rFonts w:hint="eastAsia"/>
        </w:rPr>
        <w:t>Молдова</w:t>
      </w:r>
      <w:r>
        <w:t></w:t>
      </w:r>
      <w:r>
        <w:rPr>
          <w:rFonts w:hint="eastAsia"/>
        </w:rPr>
        <w:t>та</w:t>
      </w:r>
      <w:r>
        <w:t></w:t>
      </w:r>
      <w:r>
        <w:rPr>
          <w:rFonts w:hint="eastAsia"/>
        </w:rPr>
        <w:t>Російська</w:t>
      </w:r>
      <w:r>
        <w:t></w:t>
      </w:r>
      <w:r>
        <w:rPr>
          <w:rFonts w:hint="eastAsia"/>
        </w:rPr>
        <w:t>Федерація</w:t>
      </w:r>
      <w:r>
        <w:t></w:t>
      </w:r>
      <w:r>
        <w:t></w:t>
      </w:r>
      <w:r>
        <w:rPr>
          <w:rFonts w:hint="eastAsia"/>
        </w:rPr>
        <w:t>були</w:t>
      </w:r>
      <w:r>
        <w:t></w:t>
      </w:r>
      <w:r>
        <w:rPr>
          <w:rFonts w:hint="eastAsia"/>
        </w:rPr>
        <w:t>ініційовані</w:t>
      </w:r>
      <w:r>
        <w:t></w:t>
      </w:r>
      <w:r>
        <w:rPr>
          <w:rFonts w:hint="eastAsia"/>
        </w:rPr>
        <w:t>не</w:t>
      </w:r>
      <w:r>
        <w:t></w:t>
      </w:r>
      <w:r>
        <w:rPr>
          <w:rFonts w:hint="eastAsia"/>
        </w:rPr>
        <w:t>в</w:t>
      </w:r>
      <w:r>
        <w:t></w:t>
      </w:r>
      <w:r>
        <w:rPr>
          <w:rFonts w:hint="eastAsia"/>
        </w:rPr>
        <w:t>межах</w:t>
      </w:r>
    </w:p>
    <w:p w:rsidR="00C260D6" w:rsidRDefault="00C260D6" w:rsidP="00C260D6">
      <w:r>
        <w:rPr>
          <w:rFonts w:hint="eastAsia"/>
        </w:rPr>
        <w:t>механізмів</w:t>
      </w:r>
      <w:r>
        <w:t></w:t>
      </w:r>
      <w:r>
        <w:t></w:t>
      </w:r>
      <w:r>
        <w:rPr>
          <w:rFonts w:hint="eastAsia"/>
        </w:rPr>
        <w:t>передбачених</w:t>
      </w:r>
      <w:r>
        <w:t></w:t>
      </w:r>
      <w:r>
        <w:rPr>
          <w:rFonts w:hint="eastAsia"/>
        </w:rPr>
        <w:t>договором</w:t>
      </w:r>
      <w:r>
        <w:t></w:t>
      </w:r>
      <w:r>
        <w:t></w:t>
      </w:r>
      <w:r>
        <w:rPr>
          <w:rFonts w:hint="eastAsia"/>
        </w:rPr>
        <w:t>а</w:t>
      </w:r>
      <w:r>
        <w:t></w:t>
      </w:r>
      <w:r>
        <w:rPr>
          <w:rFonts w:hint="eastAsia"/>
        </w:rPr>
        <w:t>в</w:t>
      </w:r>
      <w:r>
        <w:t></w:t>
      </w:r>
      <w:r>
        <w:rPr>
          <w:rFonts w:hint="eastAsia"/>
        </w:rPr>
        <w:t>межах</w:t>
      </w:r>
      <w:r>
        <w:t></w:t>
      </w:r>
      <w:r>
        <w:rPr>
          <w:rFonts w:hint="eastAsia"/>
        </w:rPr>
        <w:t>СОТ</w:t>
      </w:r>
      <w:r>
        <w:t></w:t>
      </w:r>
      <w:r>
        <w:t></w:t>
      </w:r>
      <w:r>
        <w:rPr>
          <w:rFonts w:hint="eastAsia"/>
        </w:rPr>
        <w:t>незважаючи</w:t>
      </w:r>
      <w:r>
        <w:t></w:t>
      </w:r>
      <w:r>
        <w:rPr>
          <w:rFonts w:hint="eastAsia"/>
        </w:rPr>
        <w:t>на</w:t>
      </w:r>
      <w:r>
        <w:t></w:t>
      </w:r>
      <w:r>
        <w:rPr>
          <w:rFonts w:hint="eastAsia"/>
        </w:rPr>
        <w:t>коротший</w:t>
      </w:r>
    </w:p>
    <w:p w:rsidR="00C260D6" w:rsidRPr="00C260D6" w:rsidRDefault="00C260D6" w:rsidP="00C260D6">
      <w:r>
        <w:rPr>
          <w:rFonts w:hint="eastAsia"/>
        </w:rPr>
        <w:t>термін</w:t>
      </w:r>
      <w:r>
        <w:t></w:t>
      </w:r>
      <w:r>
        <w:rPr>
          <w:rFonts w:hint="eastAsia"/>
        </w:rPr>
        <w:t>розв’язання</w:t>
      </w:r>
      <w:r>
        <w:t></w:t>
      </w:r>
      <w:r>
        <w:rPr>
          <w:rFonts w:hint="eastAsia"/>
        </w:rPr>
        <w:t>спору</w:t>
      </w:r>
      <w:r>
        <w:t></w:t>
      </w:r>
      <w:r>
        <w:rPr>
          <w:rFonts w:hint="eastAsia"/>
        </w:rPr>
        <w:t>в</w:t>
      </w:r>
      <w:r>
        <w:t></w:t>
      </w:r>
      <w:r>
        <w:rPr>
          <w:rFonts w:hint="eastAsia"/>
        </w:rPr>
        <w:t>рамках</w:t>
      </w:r>
      <w:r>
        <w:t></w:t>
      </w:r>
      <w:r>
        <w:rPr>
          <w:rFonts w:hint="eastAsia"/>
        </w:rPr>
        <w:t>угод</w:t>
      </w:r>
      <w:r>
        <w:t></w:t>
      </w:r>
    </w:p>
    <w:sectPr w:rsidR="00C260D6" w:rsidRPr="00C260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260D6" w:rsidRPr="00C260D6">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6B23C-C009-42A6-A990-72B74871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10</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2021-09-22T20:50:00Z</dcterms:created>
  <dcterms:modified xsi:type="dcterms:W3CDTF">2021-09-23T09:24:00Z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