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D439" w14:textId="7052AD52" w:rsidR="00842AE8" w:rsidRDefault="00090F39" w:rsidP="00090F39">
      <w:r w:rsidRPr="00090F39">
        <w:rPr>
          <w:rFonts w:hint="eastAsia"/>
        </w:rPr>
        <w:t>Перепечко</w:t>
      </w:r>
      <w:r w:rsidRPr="00090F39">
        <w:t xml:space="preserve"> </w:t>
      </w:r>
      <w:r w:rsidRPr="00090F39">
        <w:rPr>
          <w:rFonts w:hint="eastAsia"/>
        </w:rPr>
        <w:t>Олеся</w:t>
      </w:r>
      <w:r w:rsidRPr="00090F39">
        <w:t xml:space="preserve"> </w:t>
      </w:r>
      <w:r w:rsidRPr="00090F39">
        <w:rPr>
          <w:rFonts w:hint="eastAsia"/>
        </w:rPr>
        <w:t>Васильевна</w:t>
      </w:r>
      <w:r>
        <w:t xml:space="preserve"> </w:t>
      </w:r>
      <w:r w:rsidRPr="00090F39">
        <w:rPr>
          <w:rFonts w:hint="eastAsia"/>
        </w:rPr>
        <w:t>Обеспечени</w:t>
      </w:r>
      <w:r w:rsidRPr="00090F39">
        <w:t xml:space="preserve">e </w:t>
      </w:r>
      <w:r w:rsidRPr="00090F39">
        <w:rPr>
          <w:rFonts w:hint="eastAsia"/>
        </w:rPr>
        <w:t>экономической</w:t>
      </w:r>
      <w:r w:rsidRPr="00090F39">
        <w:t xml:space="preserve"> </w:t>
      </w:r>
      <w:r w:rsidRPr="00090F39">
        <w:rPr>
          <w:rFonts w:hint="eastAsia"/>
        </w:rPr>
        <w:t>безопасности</w:t>
      </w:r>
      <w:r w:rsidRPr="00090F39">
        <w:t xml:space="preserve"> </w:t>
      </w:r>
      <w:r w:rsidRPr="00090F39">
        <w:rPr>
          <w:rFonts w:hint="eastAsia"/>
        </w:rPr>
        <w:t>предприятий</w:t>
      </w:r>
      <w:r w:rsidRPr="00090F39">
        <w:t xml:space="preserve"> </w:t>
      </w:r>
      <w:r w:rsidRPr="00090F39">
        <w:rPr>
          <w:rFonts w:hint="eastAsia"/>
        </w:rPr>
        <w:t>на</w:t>
      </w:r>
      <w:r w:rsidRPr="00090F39">
        <w:t xml:space="preserve"> </w:t>
      </w:r>
      <w:r w:rsidRPr="00090F39">
        <w:rPr>
          <w:rFonts w:hint="eastAsia"/>
        </w:rPr>
        <w:t>основе</w:t>
      </w:r>
      <w:r w:rsidRPr="00090F39">
        <w:t xml:space="preserve"> </w:t>
      </w:r>
      <w:r w:rsidRPr="00090F39">
        <w:rPr>
          <w:rFonts w:hint="eastAsia"/>
        </w:rPr>
        <w:t>управления</w:t>
      </w:r>
      <w:r w:rsidRPr="00090F39">
        <w:t xml:space="preserve"> </w:t>
      </w:r>
      <w:r w:rsidRPr="00090F39">
        <w:rPr>
          <w:rFonts w:hint="eastAsia"/>
        </w:rPr>
        <w:t>объектами</w:t>
      </w:r>
      <w:r w:rsidRPr="00090F39">
        <w:t xml:space="preserve"> </w:t>
      </w:r>
      <w:r w:rsidRPr="00090F39">
        <w:rPr>
          <w:rFonts w:hint="eastAsia"/>
        </w:rPr>
        <w:t>их</w:t>
      </w:r>
      <w:r w:rsidRPr="00090F39">
        <w:t xml:space="preserve"> </w:t>
      </w:r>
      <w:r w:rsidRPr="00090F39">
        <w:rPr>
          <w:rFonts w:hint="eastAsia"/>
        </w:rPr>
        <w:t>интеллектуальной</w:t>
      </w:r>
      <w:r w:rsidRPr="00090F39">
        <w:t xml:space="preserve"> </w:t>
      </w:r>
      <w:r w:rsidRPr="00090F39">
        <w:rPr>
          <w:rFonts w:hint="eastAsia"/>
        </w:rPr>
        <w:t>собственности</w:t>
      </w:r>
    </w:p>
    <w:p w14:paraId="190C4C4A" w14:textId="77777777" w:rsidR="00090F39" w:rsidRDefault="00090F39" w:rsidP="00090F39">
      <w:r>
        <w:rPr>
          <w:rFonts w:hint="eastAsia"/>
        </w:rPr>
        <w:t>ОГЛАВЛЕНИЕ</w:t>
      </w:r>
      <w:r>
        <w:t xml:space="preserve"> </w:t>
      </w:r>
      <w:r>
        <w:rPr>
          <w:rFonts w:hint="eastAsia"/>
        </w:rPr>
        <w:t>ДИССЕРТАЦИИ</w:t>
      </w:r>
    </w:p>
    <w:p w14:paraId="07D77A38" w14:textId="77777777" w:rsidR="00090F39" w:rsidRDefault="00090F39" w:rsidP="00090F39">
      <w:r>
        <w:rPr>
          <w:rFonts w:hint="eastAsia"/>
        </w:rPr>
        <w:t>кандидат</w:t>
      </w:r>
      <w:r>
        <w:t xml:space="preserve"> </w:t>
      </w:r>
      <w:r>
        <w:rPr>
          <w:rFonts w:hint="eastAsia"/>
        </w:rPr>
        <w:t>наук</w:t>
      </w:r>
      <w:r>
        <w:t xml:space="preserve"> </w:t>
      </w:r>
      <w:r>
        <w:rPr>
          <w:rFonts w:hint="eastAsia"/>
        </w:rPr>
        <w:t>Перепечко</w:t>
      </w:r>
      <w:r>
        <w:t xml:space="preserve"> </w:t>
      </w:r>
      <w:r>
        <w:rPr>
          <w:rFonts w:hint="eastAsia"/>
        </w:rPr>
        <w:t>Олеся</w:t>
      </w:r>
      <w:r>
        <w:t xml:space="preserve"> </w:t>
      </w:r>
      <w:r>
        <w:rPr>
          <w:rFonts w:hint="eastAsia"/>
        </w:rPr>
        <w:t>Васильевна</w:t>
      </w:r>
    </w:p>
    <w:p w14:paraId="707866D2" w14:textId="77777777" w:rsidR="00090F39" w:rsidRDefault="00090F39" w:rsidP="00090F39">
      <w:r>
        <w:rPr>
          <w:rFonts w:hint="eastAsia"/>
        </w:rPr>
        <w:t>ВВЕДЕНИЕ</w:t>
      </w:r>
      <w:r>
        <w:t>.............................................................................................................3</w:t>
      </w:r>
    </w:p>
    <w:p w14:paraId="560D7422" w14:textId="77777777" w:rsidR="00090F39" w:rsidRDefault="00090F39" w:rsidP="00090F39"/>
    <w:p w14:paraId="5D2D2147" w14:textId="77777777" w:rsidR="00090F39" w:rsidRDefault="00090F39" w:rsidP="00090F39">
      <w:r>
        <w:rPr>
          <w:rFonts w:hint="eastAsia"/>
        </w:rPr>
        <w:t>Глава</w:t>
      </w:r>
      <w:r>
        <w:t xml:space="preserve"> 1. </w:t>
      </w:r>
      <w:r>
        <w:rPr>
          <w:rFonts w:hint="eastAsia"/>
        </w:rPr>
        <w:t>сУЩНОСТЬ</w:t>
      </w:r>
      <w:r>
        <w:t xml:space="preserve"> </w:t>
      </w:r>
      <w:r>
        <w:rPr>
          <w:rFonts w:hint="eastAsia"/>
        </w:rPr>
        <w:t>И</w:t>
      </w:r>
      <w:r>
        <w:t xml:space="preserve"> </w:t>
      </w:r>
      <w:r>
        <w:rPr>
          <w:rFonts w:hint="eastAsia"/>
        </w:rPr>
        <w:t>ОСОБЕННОСТИ</w:t>
      </w:r>
      <w:r>
        <w:t xml:space="preserve"> </w:t>
      </w:r>
      <w:r>
        <w:rPr>
          <w:rFonts w:hint="eastAsia"/>
        </w:rPr>
        <w:t>ЭКОНОМИЧЕСКОЙ</w:t>
      </w:r>
      <w:r>
        <w:t xml:space="preserve"> </w:t>
      </w:r>
      <w:r>
        <w:rPr>
          <w:rFonts w:hint="eastAsia"/>
        </w:rPr>
        <w:t>БЕЗОПАСНОСТИ</w:t>
      </w:r>
      <w:r>
        <w:t xml:space="preserve"> </w:t>
      </w:r>
      <w:r>
        <w:rPr>
          <w:rFonts w:hint="eastAsia"/>
        </w:rPr>
        <w:t>ОБЪЕКТОВ</w:t>
      </w:r>
      <w:r>
        <w:t xml:space="preserve"> </w:t>
      </w:r>
      <w:r>
        <w:rPr>
          <w:rFonts w:hint="eastAsia"/>
        </w:rPr>
        <w:t>ИНТЕЛЛЕКТУАЛЬНОЙ</w:t>
      </w:r>
      <w:r>
        <w:t xml:space="preserve"> </w:t>
      </w:r>
      <w:r>
        <w:rPr>
          <w:rFonts w:hint="eastAsia"/>
        </w:rPr>
        <w:t>СОБСТВЕННОСТИ</w:t>
      </w:r>
      <w:r>
        <w:t xml:space="preserve"> </w:t>
      </w:r>
      <w:r>
        <w:rPr>
          <w:rFonts w:hint="eastAsia"/>
        </w:rPr>
        <w:t>ПРЕДПРИЯТИЯ</w:t>
      </w:r>
      <w:r>
        <w:t>.............11</w:t>
      </w:r>
    </w:p>
    <w:p w14:paraId="27629456" w14:textId="77777777" w:rsidR="00090F39" w:rsidRDefault="00090F39" w:rsidP="00090F39"/>
    <w:p w14:paraId="0BE15E2B" w14:textId="77777777" w:rsidR="00090F39" w:rsidRDefault="00090F39" w:rsidP="00090F39">
      <w:r>
        <w:t xml:space="preserve">1.1 </w:t>
      </w:r>
      <w:r>
        <w:rPr>
          <w:rFonts w:hint="eastAsia"/>
        </w:rPr>
        <w:t>Теоретические</w:t>
      </w:r>
      <w:r>
        <w:t xml:space="preserve"> </w:t>
      </w:r>
      <w:r>
        <w:rPr>
          <w:rFonts w:hint="eastAsia"/>
        </w:rPr>
        <w:t>основы</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r>
        <w:t xml:space="preserve"> </w:t>
      </w:r>
      <w:r>
        <w:rPr>
          <w:rFonts w:hint="eastAsia"/>
        </w:rPr>
        <w:t>в</w:t>
      </w:r>
      <w:r>
        <w:t xml:space="preserve"> </w:t>
      </w:r>
      <w:r>
        <w:rPr>
          <w:rFonts w:hint="eastAsia"/>
        </w:rPr>
        <w:t>контексте</w:t>
      </w:r>
    </w:p>
    <w:p w14:paraId="5FE65091" w14:textId="77777777" w:rsidR="00090F39" w:rsidRDefault="00090F39" w:rsidP="00090F39"/>
    <w:p w14:paraId="21ADA651" w14:textId="77777777" w:rsidR="00090F39" w:rsidRDefault="00090F39" w:rsidP="00090F39">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управлению</w:t>
      </w:r>
      <w:r>
        <w:t>................................................................................11</w:t>
      </w:r>
    </w:p>
    <w:p w14:paraId="1DD22A86" w14:textId="77777777" w:rsidR="00090F39" w:rsidRDefault="00090F39" w:rsidP="00090F39"/>
    <w:p w14:paraId="22B619E4" w14:textId="77777777" w:rsidR="00090F39" w:rsidRDefault="00090F39" w:rsidP="00090F39">
      <w:r>
        <w:t>1.2</w:t>
      </w:r>
      <w:r>
        <w:rPr>
          <w:rFonts w:hint="eastAsia"/>
        </w:rPr>
        <w:t>Зарубежный</w:t>
      </w:r>
      <w:r>
        <w:t xml:space="preserve"> </w:t>
      </w:r>
      <w:r>
        <w:rPr>
          <w:rFonts w:hint="eastAsia"/>
        </w:rPr>
        <w:t>опыт</w:t>
      </w:r>
      <w:r>
        <w:t xml:space="preserve"> </w:t>
      </w:r>
      <w:r>
        <w:rPr>
          <w:rFonts w:hint="eastAsia"/>
        </w:rPr>
        <w:t>и</w:t>
      </w:r>
      <w:r>
        <w:t xml:space="preserve"> </w:t>
      </w:r>
      <w:r>
        <w:rPr>
          <w:rFonts w:hint="eastAsia"/>
        </w:rPr>
        <w:t>отечественные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экономической</w:t>
      </w:r>
    </w:p>
    <w:p w14:paraId="3F0C170C" w14:textId="77777777" w:rsidR="00090F39" w:rsidRDefault="00090F39" w:rsidP="00090F39"/>
    <w:p w14:paraId="4DDCEB52" w14:textId="77777777" w:rsidR="00090F39" w:rsidRDefault="00090F39" w:rsidP="00090F39">
      <w:r>
        <w:rPr>
          <w:rFonts w:hint="eastAsia"/>
        </w:rPr>
        <w:t>безопасности</w:t>
      </w:r>
      <w:r>
        <w:t xml:space="preserve"> </w:t>
      </w:r>
      <w:r>
        <w:rPr>
          <w:rFonts w:hint="eastAsia"/>
        </w:rPr>
        <w:t>предприятий</w:t>
      </w:r>
      <w:r>
        <w:t xml:space="preserve"> </w:t>
      </w:r>
      <w:r>
        <w:rPr>
          <w:rFonts w:hint="eastAsia"/>
        </w:rPr>
        <w:t>в</w:t>
      </w:r>
      <w:r>
        <w:t xml:space="preserve"> </w:t>
      </w:r>
      <w:r>
        <w:rPr>
          <w:rFonts w:hint="eastAsia"/>
        </w:rPr>
        <w:t>сфере</w:t>
      </w:r>
      <w:r>
        <w:t xml:space="preserve"> </w:t>
      </w:r>
      <w:r>
        <w:rPr>
          <w:rFonts w:hint="eastAsia"/>
        </w:rPr>
        <w:t>интеллектуальной</w:t>
      </w:r>
      <w:r>
        <w:t xml:space="preserve"> </w:t>
      </w:r>
      <w:r>
        <w:rPr>
          <w:rFonts w:hint="eastAsia"/>
        </w:rPr>
        <w:t>собственности</w:t>
      </w:r>
      <w:r>
        <w:t>..................24</w:t>
      </w:r>
    </w:p>
    <w:p w14:paraId="2F3C78F7" w14:textId="77777777" w:rsidR="00090F39" w:rsidRDefault="00090F39" w:rsidP="00090F39"/>
    <w:p w14:paraId="3DF95CD8" w14:textId="77777777" w:rsidR="00090F39" w:rsidRDefault="00090F39" w:rsidP="00090F39">
      <w:r>
        <w:t xml:space="preserve">1.3. </w:t>
      </w:r>
      <w:r>
        <w:rPr>
          <w:rFonts w:hint="eastAsia"/>
        </w:rPr>
        <w:t>Определение</w:t>
      </w:r>
      <w:r>
        <w:t xml:space="preserve"> </w:t>
      </w:r>
      <w:r>
        <w:rPr>
          <w:rFonts w:hint="eastAsia"/>
        </w:rPr>
        <w:t>и</w:t>
      </w:r>
      <w:r>
        <w:t xml:space="preserve"> </w:t>
      </w:r>
      <w:r>
        <w:rPr>
          <w:rFonts w:hint="eastAsia"/>
        </w:rPr>
        <w:t>систематизация</w:t>
      </w:r>
      <w:r>
        <w:t xml:space="preserve"> </w:t>
      </w:r>
      <w:r>
        <w:rPr>
          <w:rFonts w:hint="eastAsia"/>
        </w:rPr>
        <w:t>угроз</w:t>
      </w:r>
      <w:r>
        <w:t xml:space="preserve"> </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сфере</w:t>
      </w:r>
    </w:p>
    <w:p w14:paraId="226B9E64" w14:textId="77777777" w:rsidR="00090F39" w:rsidRDefault="00090F39" w:rsidP="00090F39"/>
    <w:p w14:paraId="15A82697" w14:textId="77777777" w:rsidR="00090F39" w:rsidRDefault="00090F39" w:rsidP="00090F39">
      <w:r>
        <w:rPr>
          <w:rFonts w:hint="eastAsia"/>
        </w:rPr>
        <w:t>интеллектуальной</w:t>
      </w:r>
      <w:r>
        <w:t xml:space="preserve"> </w:t>
      </w:r>
      <w:r>
        <w:rPr>
          <w:rFonts w:hint="eastAsia"/>
        </w:rPr>
        <w:t>собственности</w:t>
      </w:r>
      <w:r>
        <w:t xml:space="preserve"> </w:t>
      </w:r>
      <w:r>
        <w:rPr>
          <w:rFonts w:hint="eastAsia"/>
        </w:rPr>
        <w:t>предприятия</w:t>
      </w:r>
      <w:r>
        <w:t>.............................................................33</w:t>
      </w:r>
    </w:p>
    <w:p w14:paraId="6EDD3489" w14:textId="77777777" w:rsidR="00090F39" w:rsidRDefault="00090F39" w:rsidP="00090F39"/>
    <w:p w14:paraId="37356920" w14:textId="77777777" w:rsidR="00090F39" w:rsidRDefault="00090F39" w:rsidP="00090F39">
      <w:r>
        <w:rPr>
          <w:rFonts w:hint="eastAsia"/>
        </w:rPr>
        <w:t>Глава</w:t>
      </w:r>
      <w:r>
        <w:t xml:space="preserve"> 2. </w:t>
      </w:r>
      <w:r>
        <w:rPr>
          <w:rFonts w:hint="eastAsia"/>
        </w:rPr>
        <w:t>АНАЛИЗ</w:t>
      </w:r>
      <w:r>
        <w:t xml:space="preserve"> </w:t>
      </w:r>
      <w:r>
        <w:rPr>
          <w:rFonts w:hint="eastAsia"/>
        </w:rPr>
        <w:t>ВЛИЯНИЯ</w:t>
      </w:r>
      <w:r>
        <w:t xml:space="preserve"> </w:t>
      </w:r>
      <w:r>
        <w:rPr>
          <w:rFonts w:hint="eastAsia"/>
        </w:rPr>
        <w:t>ИСПОЛЬЗОВАНИЯ</w:t>
      </w:r>
      <w:r>
        <w:t xml:space="preserve"> </w:t>
      </w:r>
      <w:r>
        <w:rPr>
          <w:rFonts w:hint="eastAsia"/>
        </w:rPr>
        <w:t>ИНТЕЛЛЕКТУАЛЬНОЙ</w:t>
      </w:r>
    </w:p>
    <w:p w14:paraId="170EC61F" w14:textId="77777777" w:rsidR="00090F39" w:rsidRDefault="00090F39" w:rsidP="00090F39"/>
    <w:p w14:paraId="2CD35068" w14:textId="77777777" w:rsidR="00090F39" w:rsidRDefault="00090F39" w:rsidP="00090F39">
      <w:r>
        <w:rPr>
          <w:rFonts w:hint="eastAsia"/>
        </w:rPr>
        <w:t>СОБСТВЕННОСТИ</w:t>
      </w:r>
      <w:r>
        <w:t xml:space="preserve"> </w:t>
      </w:r>
      <w:r>
        <w:rPr>
          <w:rFonts w:hint="eastAsia"/>
        </w:rPr>
        <w:t>НА</w:t>
      </w:r>
      <w:r>
        <w:t xml:space="preserve"> </w:t>
      </w:r>
      <w:r>
        <w:rPr>
          <w:rFonts w:hint="eastAsia"/>
        </w:rPr>
        <w:t>ЭКОНОМИЧЕСКУЮ</w:t>
      </w:r>
      <w:r>
        <w:t xml:space="preserve"> </w:t>
      </w:r>
      <w:r>
        <w:rPr>
          <w:rFonts w:hint="eastAsia"/>
        </w:rPr>
        <w:t>БЕЗОПАСНОСТЬ</w:t>
      </w:r>
      <w:r>
        <w:t xml:space="preserve"> </w:t>
      </w:r>
      <w:r>
        <w:rPr>
          <w:rFonts w:hint="eastAsia"/>
        </w:rPr>
        <w:t>ПРЕДПРИЯТИЙ</w:t>
      </w:r>
      <w:r>
        <w:t xml:space="preserve"> .45</w:t>
      </w:r>
    </w:p>
    <w:p w14:paraId="41C061A6" w14:textId="77777777" w:rsidR="00090F39" w:rsidRDefault="00090F39" w:rsidP="00090F39"/>
    <w:p w14:paraId="0C6EFC2B" w14:textId="77777777" w:rsidR="00090F39" w:rsidRDefault="00090F39" w:rsidP="00090F39">
      <w:r>
        <w:lastRenderedPageBreak/>
        <w:t xml:space="preserve">2.1. </w:t>
      </w:r>
      <w:r>
        <w:rPr>
          <w:rFonts w:hint="eastAsia"/>
        </w:rPr>
        <w:t>Анализ</w:t>
      </w:r>
      <w:r>
        <w:t xml:space="preserve"> </w:t>
      </w:r>
      <w:r>
        <w:rPr>
          <w:rFonts w:hint="eastAsia"/>
        </w:rPr>
        <w:t>тенденций</w:t>
      </w:r>
      <w:r>
        <w:t xml:space="preserve"> </w:t>
      </w:r>
      <w:r>
        <w:rPr>
          <w:rFonts w:hint="eastAsia"/>
        </w:rPr>
        <w:t>рышка</w:t>
      </w:r>
      <w:r>
        <w:t xml:space="preserve"> </w:t>
      </w:r>
      <w:r>
        <w:rPr>
          <w:rFonts w:hint="eastAsia"/>
        </w:rPr>
        <w:t>интеллектуальной</w:t>
      </w:r>
      <w:r>
        <w:t xml:space="preserve"> </w:t>
      </w:r>
      <w:r>
        <w:rPr>
          <w:rFonts w:hint="eastAsia"/>
        </w:rPr>
        <w:t>собственности</w:t>
      </w:r>
      <w:r>
        <w:t xml:space="preserve"> </w:t>
      </w:r>
      <w:r>
        <w:rPr>
          <w:rFonts w:hint="eastAsia"/>
        </w:rPr>
        <w:t>в</w:t>
      </w:r>
      <w:r>
        <w:t xml:space="preserve"> </w:t>
      </w:r>
      <w:r>
        <w:rPr>
          <w:rFonts w:hint="eastAsia"/>
        </w:rPr>
        <w:t>контексте</w:t>
      </w:r>
    </w:p>
    <w:p w14:paraId="18CCAF73" w14:textId="77777777" w:rsidR="00090F39" w:rsidRDefault="00090F39" w:rsidP="00090F39"/>
    <w:p w14:paraId="7F73A098" w14:textId="77777777" w:rsidR="00090F39" w:rsidRDefault="00090F39" w:rsidP="00090F39">
      <w:r>
        <w:rPr>
          <w:rFonts w:hint="eastAsia"/>
        </w:rPr>
        <w:t>обеспечения</w:t>
      </w:r>
      <w:r>
        <w:t xml:space="preserve"> </w:t>
      </w:r>
      <w:r>
        <w:rPr>
          <w:rFonts w:hint="eastAsia"/>
        </w:rPr>
        <w:t>экономической</w:t>
      </w:r>
      <w:r>
        <w:t xml:space="preserve"> </w:t>
      </w:r>
      <w:r>
        <w:rPr>
          <w:rFonts w:hint="eastAsia"/>
        </w:rPr>
        <w:t>безопасности</w:t>
      </w:r>
      <w:r>
        <w:t>.....................................................................45</w:t>
      </w:r>
    </w:p>
    <w:p w14:paraId="11E4F4E9" w14:textId="77777777" w:rsidR="00090F39" w:rsidRDefault="00090F39" w:rsidP="00090F39"/>
    <w:p w14:paraId="179454B5" w14:textId="77777777" w:rsidR="00090F39" w:rsidRDefault="00090F39" w:rsidP="00090F39">
      <w:r>
        <w:t xml:space="preserve">2.2. </w:t>
      </w:r>
      <w:r>
        <w:rPr>
          <w:rFonts w:hint="eastAsia"/>
        </w:rPr>
        <w:t>Обеспечение</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управления</w:t>
      </w:r>
      <w:r>
        <w:t xml:space="preserve"> </w:t>
      </w:r>
      <w:r>
        <w:rPr>
          <w:rFonts w:hint="eastAsia"/>
        </w:rPr>
        <w:t>объектами</w:t>
      </w:r>
      <w:r>
        <w:t xml:space="preserve"> </w:t>
      </w:r>
      <w:r>
        <w:rPr>
          <w:rFonts w:hint="eastAsia"/>
        </w:rPr>
        <w:t>интеллектуальной</w:t>
      </w:r>
      <w:r>
        <w:t xml:space="preserve"> </w:t>
      </w:r>
      <w:r>
        <w:rPr>
          <w:rFonts w:hint="eastAsia"/>
        </w:rPr>
        <w:t>собственности</w:t>
      </w:r>
      <w:r>
        <w:t>................................................56</w:t>
      </w:r>
    </w:p>
    <w:p w14:paraId="308250DD" w14:textId="77777777" w:rsidR="00090F39" w:rsidRDefault="00090F39" w:rsidP="00090F39"/>
    <w:p w14:paraId="1264EF1A" w14:textId="77777777" w:rsidR="00090F39" w:rsidRDefault="00090F39" w:rsidP="00090F39">
      <w:r>
        <w:t>2.3.</w:t>
      </w:r>
      <w:r>
        <w:rPr>
          <w:rFonts w:hint="eastAsia"/>
        </w:rPr>
        <w:t>Анализ</w:t>
      </w:r>
      <w:r>
        <w:t xml:space="preserve"> </w:t>
      </w:r>
      <w:r>
        <w:rPr>
          <w:rFonts w:hint="eastAsia"/>
        </w:rPr>
        <w:t>влияния</w:t>
      </w:r>
      <w:r>
        <w:t xml:space="preserve"> </w:t>
      </w:r>
      <w:r>
        <w:rPr>
          <w:rFonts w:hint="eastAsia"/>
        </w:rPr>
        <w:t>стоимости</w:t>
      </w:r>
      <w:r>
        <w:t xml:space="preserve"> </w:t>
      </w:r>
      <w:r>
        <w:rPr>
          <w:rFonts w:hint="eastAsia"/>
        </w:rPr>
        <w:t>нематериальных</w:t>
      </w:r>
      <w:r>
        <w:t xml:space="preserve"> </w:t>
      </w:r>
      <w:r>
        <w:rPr>
          <w:rFonts w:hint="eastAsia"/>
        </w:rPr>
        <w:t>активов</w:t>
      </w:r>
      <w:r>
        <w:t xml:space="preserve"> </w:t>
      </w:r>
      <w:r>
        <w:rPr>
          <w:rFonts w:hint="eastAsia"/>
        </w:rPr>
        <w:t>и</w:t>
      </w:r>
      <w:r>
        <w:t xml:space="preserve"> </w:t>
      </w:r>
      <w:r>
        <w:rPr>
          <w:rFonts w:hint="eastAsia"/>
        </w:rPr>
        <w:t>объектов</w:t>
      </w:r>
      <w:r>
        <w:t xml:space="preserve"> </w:t>
      </w:r>
      <w:r>
        <w:rPr>
          <w:rFonts w:hint="eastAsia"/>
        </w:rPr>
        <w:t>интеллектуальной</w:t>
      </w:r>
      <w:r>
        <w:t xml:space="preserve"> </w:t>
      </w:r>
      <w:r>
        <w:rPr>
          <w:rFonts w:hint="eastAsia"/>
        </w:rPr>
        <w:t>собственности</w:t>
      </w:r>
      <w:r>
        <w:t xml:space="preserve"> </w:t>
      </w:r>
      <w:r>
        <w:rPr>
          <w:rFonts w:hint="eastAsia"/>
        </w:rPr>
        <w:t>на</w:t>
      </w:r>
      <w:r>
        <w:t xml:space="preserve"> </w:t>
      </w:r>
      <w:r>
        <w:rPr>
          <w:rFonts w:hint="eastAsia"/>
        </w:rPr>
        <w:t>капитализацию</w:t>
      </w:r>
      <w:r>
        <w:t xml:space="preserve"> </w:t>
      </w:r>
      <w:r>
        <w:rPr>
          <w:rFonts w:hint="eastAsia"/>
        </w:rPr>
        <w:t>компаний</w:t>
      </w:r>
      <w:r>
        <w:t xml:space="preserve"> </w:t>
      </w:r>
      <w:r>
        <w:rPr>
          <w:rFonts w:hint="eastAsia"/>
        </w:rPr>
        <w:t>в</w:t>
      </w:r>
      <w:r>
        <w:t xml:space="preserve"> </w:t>
      </w:r>
      <w:r>
        <w:rPr>
          <w:rFonts w:hint="eastAsia"/>
        </w:rPr>
        <w:t>целях</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.....................................................................66</w:t>
      </w:r>
    </w:p>
    <w:p w14:paraId="4535707E" w14:textId="77777777" w:rsidR="00090F39" w:rsidRDefault="00090F39" w:rsidP="00090F39"/>
    <w:p w14:paraId="2E296685" w14:textId="77777777" w:rsidR="00090F39" w:rsidRDefault="00090F39" w:rsidP="00090F39">
      <w:r>
        <w:rPr>
          <w:rFonts w:hint="eastAsia"/>
        </w:rPr>
        <w:t>Глава</w:t>
      </w:r>
      <w:r>
        <w:t xml:space="preserve"> 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ОБЕСПЕЧЕНИЮ</w:t>
      </w:r>
      <w:r>
        <w:t xml:space="preserve"> </w:t>
      </w:r>
      <w:r>
        <w:rPr>
          <w:rFonts w:hint="eastAsia"/>
        </w:rPr>
        <w:t>ЭКОНОМической</w:t>
      </w:r>
    </w:p>
    <w:p w14:paraId="054EC081" w14:textId="77777777" w:rsidR="00090F39" w:rsidRDefault="00090F39" w:rsidP="00090F39"/>
    <w:p w14:paraId="393BD394" w14:textId="77777777" w:rsidR="00090F39" w:rsidRDefault="00090F39" w:rsidP="00090F39">
      <w:r>
        <w:rPr>
          <w:rFonts w:hint="eastAsia"/>
        </w:rPr>
        <w:t>БЕЗОПАСНОСТИ</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учета</w:t>
      </w:r>
      <w:r>
        <w:t xml:space="preserve"> </w:t>
      </w:r>
      <w:r>
        <w:rPr>
          <w:rFonts w:hint="eastAsia"/>
        </w:rPr>
        <w:t>РЫНОЧНОЙ</w:t>
      </w:r>
      <w:r>
        <w:t xml:space="preserve"> </w:t>
      </w:r>
      <w:r>
        <w:rPr>
          <w:rFonts w:hint="eastAsia"/>
        </w:rPr>
        <w:t>ОЦЕНКИ</w:t>
      </w:r>
      <w:r>
        <w:t xml:space="preserve"> </w:t>
      </w:r>
      <w:r>
        <w:rPr>
          <w:rFonts w:hint="eastAsia"/>
        </w:rPr>
        <w:t>СТОИМОСТИ</w:t>
      </w:r>
      <w:r>
        <w:t xml:space="preserve"> </w:t>
      </w:r>
      <w:r>
        <w:rPr>
          <w:rFonts w:hint="eastAsia"/>
        </w:rPr>
        <w:t>объектов</w:t>
      </w:r>
      <w:r>
        <w:t xml:space="preserve"> </w:t>
      </w:r>
      <w:r>
        <w:rPr>
          <w:rFonts w:hint="eastAsia"/>
        </w:rPr>
        <w:t>интеллектуальной</w:t>
      </w:r>
      <w:r>
        <w:t xml:space="preserve"> </w:t>
      </w:r>
      <w:r>
        <w:rPr>
          <w:rFonts w:hint="eastAsia"/>
        </w:rPr>
        <w:t>собственности</w:t>
      </w:r>
      <w:r>
        <w:t>.......................................76</w:t>
      </w:r>
    </w:p>
    <w:p w14:paraId="4730AFE1" w14:textId="77777777" w:rsidR="00090F39" w:rsidRDefault="00090F39" w:rsidP="00090F39"/>
    <w:p w14:paraId="31D81FC8" w14:textId="77777777" w:rsidR="00090F39" w:rsidRDefault="00090F39" w:rsidP="00090F39">
      <w:r>
        <w:t>3.1.</w:t>
      </w:r>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комплексной</w:t>
      </w:r>
      <w:r>
        <w:t xml:space="preserve"> </w:t>
      </w:r>
      <w:r>
        <w:rPr>
          <w:rFonts w:hint="eastAsia"/>
        </w:rPr>
        <w:t>системы</w:t>
      </w:r>
      <w:r>
        <w:t xml:space="preserve"> </w:t>
      </w:r>
      <w:r>
        <w:rPr>
          <w:rFonts w:hint="eastAsia"/>
        </w:rPr>
        <w:t>экономической</w:t>
      </w:r>
      <w:r>
        <w:t xml:space="preserve"> </w:t>
      </w:r>
      <w:r>
        <w:rPr>
          <w:rFonts w:hint="eastAsia"/>
        </w:rPr>
        <w:t>безопасности</w:t>
      </w:r>
    </w:p>
    <w:p w14:paraId="4B481BB7" w14:textId="77777777" w:rsidR="00090F39" w:rsidRDefault="00090F39" w:rsidP="00090F39"/>
    <w:p w14:paraId="285C1014" w14:textId="77777777" w:rsidR="00090F39" w:rsidRDefault="00090F39" w:rsidP="00090F39">
      <w:r>
        <w:rPr>
          <w:rFonts w:hint="eastAsia"/>
        </w:rPr>
        <w:t>управления</w:t>
      </w:r>
      <w:r>
        <w:t xml:space="preserve"> </w:t>
      </w:r>
      <w:r>
        <w:rPr>
          <w:rFonts w:hint="eastAsia"/>
        </w:rPr>
        <w:t>объектами</w:t>
      </w:r>
      <w:r>
        <w:t xml:space="preserve"> </w:t>
      </w:r>
      <w:r>
        <w:rPr>
          <w:rFonts w:hint="eastAsia"/>
        </w:rPr>
        <w:t>интеллектуальной</w:t>
      </w:r>
      <w:r>
        <w:t xml:space="preserve"> </w:t>
      </w:r>
      <w:r>
        <w:rPr>
          <w:rFonts w:hint="eastAsia"/>
        </w:rPr>
        <w:t>собственности</w:t>
      </w:r>
      <w:r>
        <w:t xml:space="preserve"> </w:t>
      </w:r>
      <w:r>
        <w:rPr>
          <w:rFonts w:hint="eastAsia"/>
        </w:rPr>
        <w:t>предприятия</w:t>
      </w:r>
      <w:r>
        <w:t>...............76</w:t>
      </w:r>
    </w:p>
    <w:p w14:paraId="6EE18583" w14:textId="77777777" w:rsidR="00090F39" w:rsidRDefault="00090F39" w:rsidP="00090F39"/>
    <w:p w14:paraId="5CCBDFE9" w14:textId="77777777" w:rsidR="00090F39" w:rsidRDefault="00090F39" w:rsidP="00090F39">
      <w:r>
        <w:t>3.2.</w:t>
      </w:r>
      <w:r>
        <w:rPr>
          <w:rFonts w:hint="eastAsia"/>
        </w:rPr>
        <w:t>Комплексная</w:t>
      </w:r>
      <w:r>
        <w:t xml:space="preserve"> </w:t>
      </w:r>
      <w:r>
        <w:rPr>
          <w:rFonts w:hint="eastAsia"/>
        </w:rPr>
        <w:t>оценка</w:t>
      </w:r>
      <w:r>
        <w:t xml:space="preserve"> </w:t>
      </w:r>
      <w:r>
        <w:rPr>
          <w:rFonts w:hint="eastAsia"/>
        </w:rPr>
        <w:t>и</w:t>
      </w:r>
      <w:r>
        <w:t xml:space="preserve"> </w:t>
      </w:r>
      <w:r>
        <w:rPr>
          <w:rFonts w:hint="eastAsia"/>
        </w:rPr>
        <w:t>осуществление</w:t>
      </w:r>
      <w:r>
        <w:t xml:space="preserve"> </w:t>
      </w:r>
      <w:r>
        <w:rPr>
          <w:rFonts w:hint="eastAsia"/>
        </w:rPr>
        <w:t>мониторинга</w:t>
      </w:r>
      <w:r>
        <w:t xml:space="preserve"> </w:t>
      </w:r>
      <w:r>
        <w:rPr>
          <w:rFonts w:hint="eastAsia"/>
        </w:rPr>
        <w:t>стратегии</w:t>
      </w:r>
      <w:r>
        <w:t xml:space="preserve"> </w:t>
      </w:r>
      <w:r>
        <w:rPr>
          <w:rFonts w:hint="eastAsia"/>
        </w:rPr>
        <w:t>повышения</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предприятия</w:t>
      </w:r>
      <w:r>
        <w:t xml:space="preserve"> </w:t>
      </w:r>
      <w:r>
        <w:rPr>
          <w:rFonts w:hint="eastAsia"/>
        </w:rPr>
        <w:t>на</w:t>
      </w:r>
      <w:r>
        <w:t xml:space="preserve"> </w:t>
      </w:r>
      <w:r>
        <w:rPr>
          <w:rFonts w:hint="eastAsia"/>
        </w:rPr>
        <w:t>основе</w:t>
      </w:r>
      <w:r>
        <w:t xml:space="preserve"> </w:t>
      </w:r>
      <w:r>
        <w:rPr>
          <w:rFonts w:hint="eastAsia"/>
        </w:rPr>
        <w:t>определения</w:t>
      </w:r>
      <w:r>
        <w:t xml:space="preserve"> </w:t>
      </w:r>
      <w:r>
        <w:rPr>
          <w:rFonts w:hint="eastAsia"/>
        </w:rPr>
        <w:t>стоимости</w:t>
      </w:r>
      <w:r>
        <w:t xml:space="preserve"> </w:t>
      </w:r>
      <w:r>
        <w:rPr>
          <w:rFonts w:hint="eastAsia"/>
        </w:rPr>
        <w:t>ущерба</w:t>
      </w:r>
      <w:r>
        <w:t xml:space="preserve"> </w:t>
      </w:r>
      <w:r>
        <w:rPr>
          <w:rFonts w:hint="eastAsia"/>
        </w:rPr>
        <w:t>от</w:t>
      </w:r>
      <w:r>
        <w:t xml:space="preserve"> </w:t>
      </w:r>
      <w:r>
        <w:rPr>
          <w:rFonts w:hint="eastAsia"/>
        </w:rPr>
        <w:t>нарушения</w:t>
      </w:r>
      <w:r>
        <w:t xml:space="preserve"> </w:t>
      </w:r>
      <w:r>
        <w:rPr>
          <w:rFonts w:hint="eastAsia"/>
        </w:rPr>
        <w:t>прав</w:t>
      </w:r>
      <w:r>
        <w:t xml:space="preserve"> </w:t>
      </w:r>
      <w:r>
        <w:rPr>
          <w:rFonts w:hint="eastAsia"/>
        </w:rPr>
        <w:t>на</w:t>
      </w:r>
      <w:r>
        <w:t xml:space="preserve"> </w:t>
      </w:r>
      <w:r>
        <w:rPr>
          <w:rFonts w:hint="eastAsia"/>
        </w:rPr>
        <w:t>использование</w:t>
      </w:r>
      <w:r>
        <w:t xml:space="preserve"> </w:t>
      </w:r>
      <w:r>
        <w:rPr>
          <w:rFonts w:hint="eastAsia"/>
        </w:rPr>
        <w:t>ОИС</w:t>
      </w:r>
      <w:r>
        <w:t>......................................................108</w:t>
      </w:r>
    </w:p>
    <w:p w14:paraId="1459C816" w14:textId="77777777" w:rsidR="00090F39" w:rsidRDefault="00090F39" w:rsidP="00090F39"/>
    <w:p w14:paraId="535DB0AF" w14:textId="77777777" w:rsidR="00090F39" w:rsidRDefault="00090F39" w:rsidP="00090F39">
      <w:r>
        <w:rPr>
          <w:rFonts w:hint="eastAsia"/>
        </w:rPr>
        <w:t>ЗАКЛЮЧЕНИЕ</w:t>
      </w:r>
      <w:r>
        <w:t>...............................................................................................................................129</w:t>
      </w:r>
    </w:p>
    <w:p w14:paraId="4C50085C" w14:textId="77777777" w:rsidR="00090F39" w:rsidRDefault="00090F39" w:rsidP="00090F39"/>
    <w:p w14:paraId="355D82A5" w14:textId="77777777" w:rsidR="00090F39" w:rsidRDefault="00090F39" w:rsidP="00090F39">
      <w:r>
        <w:rPr>
          <w:rFonts w:hint="eastAsia"/>
        </w:rPr>
        <w:lastRenderedPageBreak/>
        <w:t>БИБЛИОГРАФИЧЕСКИЙ</w:t>
      </w:r>
      <w:r>
        <w:t xml:space="preserve"> </w:t>
      </w:r>
      <w:r>
        <w:rPr>
          <w:rFonts w:hint="eastAsia"/>
        </w:rPr>
        <w:t>СПИСОК</w:t>
      </w:r>
      <w:r>
        <w:t>........................................................................................134</w:t>
      </w:r>
    </w:p>
    <w:p w14:paraId="5F69C9E2" w14:textId="77777777" w:rsidR="00090F39" w:rsidRDefault="00090F39" w:rsidP="00090F39"/>
    <w:p w14:paraId="7E070831" w14:textId="7872CA0D" w:rsidR="00090F39" w:rsidRPr="00090F39" w:rsidRDefault="00090F39" w:rsidP="00090F39">
      <w:r>
        <w:rPr>
          <w:rFonts w:hint="eastAsia"/>
        </w:rPr>
        <w:t>ПРИЛОЖЕНИе</w:t>
      </w:r>
      <w:r>
        <w:t xml:space="preserve"> 1............................................................................................................................152</w:t>
      </w:r>
    </w:p>
    <w:sectPr w:rsidR="00090F39" w:rsidRPr="00090F39" w:rsidSect="005337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160F" w14:textId="77777777" w:rsidR="005337EF" w:rsidRDefault="005337EF">
      <w:pPr>
        <w:spacing w:after="0" w:line="240" w:lineRule="auto"/>
      </w:pPr>
      <w:r>
        <w:separator/>
      </w:r>
    </w:p>
  </w:endnote>
  <w:endnote w:type="continuationSeparator" w:id="0">
    <w:p w14:paraId="53770972" w14:textId="77777777" w:rsidR="005337EF" w:rsidRDefault="0053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7B53" w14:textId="77777777" w:rsidR="005337EF" w:rsidRDefault="005337EF"/>
    <w:p w14:paraId="21AFE776" w14:textId="77777777" w:rsidR="005337EF" w:rsidRDefault="005337EF"/>
    <w:p w14:paraId="744F5834" w14:textId="77777777" w:rsidR="005337EF" w:rsidRDefault="005337EF"/>
    <w:p w14:paraId="22F7C7E4" w14:textId="77777777" w:rsidR="005337EF" w:rsidRDefault="005337EF"/>
    <w:p w14:paraId="16BC3931" w14:textId="77777777" w:rsidR="005337EF" w:rsidRDefault="005337EF"/>
    <w:p w14:paraId="4DEACB97" w14:textId="77777777" w:rsidR="005337EF" w:rsidRDefault="005337EF"/>
    <w:p w14:paraId="439141F0" w14:textId="77777777" w:rsidR="005337EF" w:rsidRDefault="005337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5F2974" wp14:editId="23C633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7B2C8" w14:textId="77777777" w:rsidR="005337EF" w:rsidRDefault="00533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F29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C7B2C8" w14:textId="77777777" w:rsidR="005337EF" w:rsidRDefault="005337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B651C" w14:textId="77777777" w:rsidR="005337EF" w:rsidRDefault="005337EF"/>
    <w:p w14:paraId="0282C39C" w14:textId="77777777" w:rsidR="005337EF" w:rsidRDefault="005337EF"/>
    <w:p w14:paraId="6D96E261" w14:textId="77777777" w:rsidR="005337EF" w:rsidRDefault="005337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0CFB1" wp14:editId="054C70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C277" w14:textId="77777777" w:rsidR="005337EF" w:rsidRDefault="005337EF"/>
                          <w:p w14:paraId="289310DF" w14:textId="77777777" w:rsidR="005337EF" w:rsidRDefault="00533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0CF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CAC277" w14:textId="77777777" w:rsidR="005337EF" w:rsidRDefault="005337EF"/>
                    <w:p w14:paraId="289310DF" w14:textId="77777777" w:rsidR="005337EF" w:rsidRDefault="005337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77919C" w14:textId="77777777" w:rsidR="005337EF" w:rsidRDefault="005337EF"/>
    <w:p w14:paraId="1619ED82" w14:textId="77777777" w:rsidR="005337EF" w:rsidRDefault="005337EF">
      <w:pPr>
        <w:rPr>
          <w:sz w:val="2"/>
          <w:szCs w:val="2"/>
        </w:rPr>
      </w:pPr>
    </w:p>
    <w:p w14:paraId="7BB953EA" w14:textId="77777777" w:rsidR="005337EF" w:rsidRDefault="005337EF"/>
    <w:p w14:paraId="0FD520FC" w14:textId="77777777" w:rsidR="005337EF" w:rsidRDefault="005337EF">
      <w:pPr>
        <w:spacing w:after="0" w:line="240" w:lineRule="auto"/>
      </w:pPr>
    </w:p>
  </w:footnote>
  <w:footnote w:type="continuationSeparator" w:id="0">
    <w:p w14:paraId="6EA4F88B" w14:textId="77777777" w:rsidR="005337EF" w:rsidRDefault="0053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7EF"/>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8666</TotalTime>
  <Pages>3</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1186</cp:revision>
  <cp:lastPrinted>2009-02-06T05:36:00Z</cp:lastPrinted>
  <dcterms:created xsi:type="dcterms:W3CDTF">2024-04-09T10:20:00Z</dcterms:created>
  <dcterms:modified xsi:type="dcterms:W3CDTF">2024-04-21T14:40:00Z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