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A6C1" w14:textId="40C4355F" w:rsidR="0006368F" w:rsidRDefault="008538CD" w:rsidP="008538CD">
      <w:pPr>
        <w:rPr>
          <w:rFonts w:ascii="Times New Roman" w:eastAsia="Arial Unicode MS" w:hAnsi="Times New Roman" w:cs="Times New Roman"/>
          <w:b/>
          <w:bCs/>
          <w:color w:val="000000"/>
          <w:kern w:val="0"/>
          <w:sz w:val="28"/>
          <w:szCs w:val="28"/>
          <w:lang w:eastAsia="ru-RU" w:bidi="uk-UA"/>
        </w:rPr>
      </w:pPr>
      <w:r w:rsidRPr="008538CD">
        <w:rPr>
          <w:rFonts w:ascii="Times New Roman" w:eastAsia="Arial Unicode MS" w:hAnsi="Times New Roman" w:cs="Times New Roman" w:hint="eastAsia"/>
          <w:b/>
          <w:bCs/>
          <w:color w:val="000000"/>
          <w:kern w:val="0"/>
          <w:sz w:val="28"/>
          <w:szCs w:val="28"/>
          <w:lang w:eastAsia="ru-RU" w:bidi="uk-UA"/>
        </w:rPr>
        <w:t>Зубкова</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Юлия</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Олеговна</w:t>
      </w:r>
      <w:r>
        <w:rPr>
          <w:rFonts w:ascii="Times New Roman" w:eastAsia="Arial Unicode MS" w:hAnsi="Times New Roman" w:cs="Times New Roman" w:hint="eastAsia"/>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Формирование</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востребованных</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компетенций</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будущих</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технологов</w:t>
      </w:r>
      <w:r w:rsidRPr="008538CD">
        <w:rPr>
          <w:rFonts w:ascii="Times New Roman" w:eastAsia="Arial Unicode MS" w:hAnsi="Times New Roman" w:cs="Times New Roman"/>
          <w:b/>
          <w:bCs/>
          <w:color w:val="000000"/>
          <w:kern w:val="0"/>
          <w:sz w:val="28"/>
          <w:szCs w:val="28"/>
          <w:lang w:eastAsia="ru-RU" w:bidi="uk-UA"/>
        </w:rPr>
        <w:t>-</w:t>
      </w:r>
      <w:r w:rsidRPr="008538CD">
        <w:rPr>
          <w:rFonts w:ascii="Times New Roman" w:eastAsia="Arial Unicode MS" w:hAnsi="Times New Roman" w:cs="Times New Roman" w:hint="eastAsia"/>
          <w:b/>
          <w:bCs/>
          <w:color w:val="000000"/>
          <w:kern w:val="0"/>
          <w:sz w:val="28"/>
          <w:szCs w:val="28"/>
          <w:lang w:eastAsia="ru-RU" w:bidi="uk-UA"/>
        </w:rPr>
        <w:t>конструкторов</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швейного</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производства</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в</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процессе</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практической</w:t>
      </w:r>
      <w:r w:rsidRPr="008538CD">
        <w:rPr>
          <w:rFonts w:ascii="Times New Roman" w:eastAsia="Arial Unicode MS" w:hAnsi="Times New Roman" w:cs="Times New Roman"/>
          <w:b/>
          <w:bCs/>
          <w:color w:val="000000"/>
          <w:kern w:val="0"/>
          <w:sz w:val="28"/>
          <w:szCs w:val="28"/>
          <w:lang w:eastAsia="ru-RU" w:bidi="uk-UA"/>
        </w:rPr>
        <w:t xml:space="preserve"> </w:t>
      </w:r>
      <w:r w:rsidRPr="008538CD">
        <w:rPr>
          <w:rFonts w:ascii="Times New Roman" w:eastAsia="Arial Unicode MS" w:hAnsi="Times New Roman" w:cs="Times New Roman" w:hint="eastAsia"/>
          <w:b/>
          <w:bCs/>
          <w:color w:val="000000"/>
          <w:kern w:val="0"/>
          <w:sz w:val="28"/>
          <w:szCs w:val="28"/>
          <w:lang w:eastAsia="ru-RU" w:bidi="uk-UA"/>
        </w:rPr>
        <w:t>подготовки</w:t>
      </w:r>
    </w:p>
    <w:p w14:paraId="4A61493D" w14:textId="77777777" w:rsidR="008538CD" w:rsidRDefault="008538CD" w:rsidP="008538CD">
      <w:r>
        <w:rPr>
          <w:rFonts w:hint="eastAsia"/>
        </w:rPr>
        <w:t>ОГЛАВЛЕНИЕ</w:t>
      </w:r>
      <w:r>
        <w:t xml:space="preserve"> </w:t>
      </w:r>
      <w:r>
        <w:rPr>
          <w:rFonts w:hint="eastAsia"/>
        </w:rPr>
        <w:t>ДИССЕРТАЦИИ</w:t>
      </w:r>
    </w:p>
    <w:p w14:paraId="11438600" w14:textId="77777777" w:rsidR="008538CD" w:rsidRDefault="008538CD" w:rsidP="008538CD">
      <w:r>
        <w:rPr>
          <w:rFonts w:hint="eastAsia"/>
        </w:rPr>
        <w:t>кандидат</w:t>
      </w:r>
      <w:r>
        <w:t xml:space="preserve"> </w:t>
      </w:r>
      <w:r>
        <w:rPr>
          <w:rFonts w:hint="eastAsia"/>
        </w:rPr>
        <w:t>наук</w:t>
      </w:r>
      <w:r>
        <w:t xml:space="preserve"> </w:t>
      </w:r>
      <w:r>
        <w:rPr>
          <w:rFonts w:hint="eastAsia"/>
        </w:rPr>
        <w:t>Зубкова</w:t>
      </w:r>
      <w:r>
        <w:t xml:space="preserve"> </w:t>
      </w:r>
      <w:r>
        <w:rPr>
          <w:rFonts w:hint="eastAsia"/>
        </w:rPr>
        <w:t>Юлия</w:t>
      </w:r>
      <w:r>
        <w:t xml:space="preserve"> </w:t>
      </w:r>
      <w:r>
        <w:rPr>
          <w:rFonts w:hint="eastAsia"/>
        </w:rPr>
        <w:t>Олеговна</w:t>
      </w:r>
    </w:p>
    <w:p w14:paraId="6678637F" w14:textId="77777777" w:rsidR="008538CD" w:rsidRDefault="008538CD" w:rsidP="008538CD">
      <w:r>
        <w:rPr>
          <w:rFonts w:hint="eastAsia"/>
        </w:rPr>
        <w:t>ВВЕДЕНИЕ</w:t>
      </w:r>
    </w:p>
    <w:p w14:paraId="338DF380" w14:textId="77777777" w:rsidR="008538CD" w:rsidRDefault="008538CD" w:rsidP="008538CD"/>
    <w:p w14:paraId="67C352B5" w14:textId="77777777" w:rsidR="008538CD" w:rsidRDefault="008538CD" w:rsidP="008538CD">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ПРЕДПОСЫЛКИ</w:t>
      </w:r>
      <w:r>
        <w:t xml:space="preserve"> </w:t>
      </w:r>
      <w:r>
        <w:rPr>
          <w:rFonts w:hint="eastAsia"/>
        </w:rPr>
        <w:t>РАЗРАБОТКИ</w:t>
      </w:r>
      <w:r>
        <w:t xml:space="preserve"> </w:t>
      </w:r>
      <w:r>
        <w:rPr>
          <w:rFonts w:hint="eastAsia"/>
        </w:rPr>
        <w:t>СИСТЕМЫ</w:t>
      </w:r>
      <w:r>
        <w:t xml:space="preserve"> </w:t>
      </w:r>
      <w:r>
        <w:rPr>
          <w:rFonts w:hint="eastAsia"/>
        </w:rPr>
        <w:t>ПРАКТИЧЕСКОЙ</w:t>
      </w:r>
      <w:r>
        <w:t xml:space="preserve"> </w:t>
      </w:r>
      <w:r>
        <w:rPr>
          <w:rFonts w:hint="eastAsia"/>
        </w:rPr>
        <w:t>ПОДГОТОВКИ</w:t>
      </w:r>
      <w:r>
        <w:t xml:space="preserve"> </w:t>
      </w:r>
      <w:r>
        <w:rPr>
          <w:rFonts w:hint="eastAsia"/>
        </w:rPr>
        <w:t>БУДУЩИХ</w:t>
      </w:r>
      <w:r>
        <w:t xml:space="preserve"> </w:t>
      </w:r>
      <w:r>
        <w:rPr>
          <w:rFonts w:hint="eastAsia"/>
        </w:rPr>
        <w:t>ТЕХНОЛОГОВ</w:t>
      </w:r>
      <w:r>
        <w:t>-</w:t>
      </w:r>
      <w:r>
        <w:rPr>
          <w:rFonts w:hint="eastAsia"/>
        </w:rPr>
        <w:t>КОНСТРУКТОРОВ</w:t>
      </w:r>
      <w:r>
        <w:t xml:space="preserve"> </w:t>
      </w:r>
      <w:r>
        <w:rPr>
          <w:rFonts w:hint="eastAsia"/>
        </w:rPr>
        <w:t>ШВЕЙНОГО</w:t>
      </w:r>
      <w:r>
        <w:t xml:space="preserve"> </w:t>
      </w:r>
      <w:r>
        <w:rPr>
          <w:rFonts w:hint="eastAsia"/>
        </w:rPr>
        <w:t>ПРОИЗВОДСТВА</w:t>
      </w:r>
      <w:r>
        <w:t xml:space="preserve">, </w:t>
      </w:r>
      <w:r>
        <w:rPr>
          <w:rFonts w:hint="eastAsia"/>
        </w:rPr>
        <w:t>ОБЕСПЕЧИВАЮЩЕЙ</w:t>
      </w:r>
      <w:r>
        <w:t xml:space="preserve"> </w:t>
      </w:r>
      <w:r>
        <w:rPr>
          <w:rFonts w:hint="eastAsia"/>
        </w:rPr>
        <w:t>ФОРМИРОВАНИЕ</w:t>
      </w:r>
      <w:r>
        <w:t xml:space="preserve"> </w:t>
      </w:r>
      <w:r>
        <w:rPr>
          <w:rFonts w:hint="eastAsia"/>
        </w:rPr>
        <w:t>ВОСТРЕБОВАННЫХ</w:t>
      </w:r>
      <w:r>
        <w:t xml:space="preserve"> </w:t>
      </w:r>
      <w:r>
        <w:rPr>
          <w:rFonts w:hint="eastAsia"/>
        </w:rPr>
        <w:t>КОМПЕТЕНЦИЙ</w:t>
      </w:r>
    </w:p>
    <w:p w14:paraId="4B48E875" w14:textId="77777777" w:rsidR="008538CD" w:rsidRDefault="008538CD" w:rsidP="008538CD"/>
    <w:p w14:paraId="470AB043" w14:textId="77777777" w:rsidR="008538CD" w:rsidRDefault="008538CD" w:rsidP="008538CD">
      <w:r>
        <w:t xml:space="preserve">1.1 </w:t>
      </w:r>
      <w:r>
        <w:rPr>
          <w:rFonts w:hint="eastAsia"/>
        </w:rPr>
        <w:t>Особенности</w:t>
      </w:r>
      <w:r>
        <w:t xml:space="preserve"> </w:t>
      </w:r>
      <w:r>
        <w:rPr>
          <w:rFonts w:hint="eastAsia"/>
        </w:rPr>
        <w:t>профессиональной</w:t>
      </w:r>
      <w:r>
        <w:t xml:space="preserve"> </w:t>
      </w:r>
      <w:r>
        <w:rPr>
          <w:rFonts w:hint="eastAsia"/>
        </w:rPr>
        <w:t>деятельности</w:t>
      </w:r>
      <w:r>
        <w:t xml:space="preserve"> </w:t>
      </w:r>
      <w:r>
        <w:rPr>
          <w:rFonts w:hint="eastAsia"/>
        </w:rPr>
        <w:t>технологов</w:t>
      </w:r>
      <w:r>
        <w:t>-</w:t>
      </w:r>
      <w:r>
        <w:rPr>
          <w:rFonts w:hint="eastAsia"/>
        </w:rPr>
        <w:t>конструкторов</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швейного</w:t>
      </w:r>
      <w:r>
        <w:t xml:space="preserve"> </w:t>
      </w:r>
      <w:r>
        <w:rPr>
          <w:rFonts w:hint="eastAsia"/>
        </w:rPr>
        <w:t>производства</w:t>
      </w:r>
    </w:p>
    <w:p w14:paraId="0018D96E" w14:textId="77777777" w:rsidR="008538CD" w:rsidRDefault="008538CD" w:rsidP="008538CD"/>
    <w:p w14:paraId="5459F154" w14:textId="77777777" w:rsidR="008538CD" w:rsidRDefault="008538CD" w:rsidP="008538CD">
      <w:r>
        <w:t xml:space="preserve">1.2 </w:t>
      </w:r>
      <w:r>
        <w:rPr>
          <w:rFonts w:hint="eastAsia"/>
        </w:rPr>
        <w:t>Характеристика</w:t>
      </w:r>
      <w:r>
        <w:t xml:space="preserve"> </w:t>
      </w:r>
      <w:r>
        <w:rPr>
          <w:rFonts w:hint="eastAsia"/>
        </w:rPr>
        <w:t>и</w:t>
      </w:r>
      <w:r>
        <w:t xml:space="preserve"> </w:t>
      </w:r>
      <w:r>
        <w:rPr>
          <w:rFonts w:hint="eastAsia"/>
        </w:rPr>
        <w:t>особенности</w:t>
      </w:r>
      <w:r>
        <w:t xml:space="preserve"> </w:t>
      </w:r>
      <w:r>
        <w:rPr>
          <w:rFonts w:hint="eastAsia"/>
        </w:rPr>
        <w:t>профессиональной</w:t>
      </w:r>
      <w:r>
        <w:t xml:space="preserve"> </w:t>
      </w:r>
      <w:r>
        <w:rPr>
          <w:rFonts w:hint="eastAsia"/>
        </w:rPr>
        <w:t>подготовки</w:t>
      </w:r>
      <w:r>
        <w:t xml:space="preserve"> </w:t>
      </w:r>
      <w:r>
        <w:rPr>
          <w:rFonts w:hint="eastAsia"/>
        </w:rPr>
        <w:t>специалистов</w:t>
      </w:r>
      <w:r>
        <w:t xml:space="preserve"> </w:t>
      </w:r>
      <w:r>
        <w:rPr>
          <w:rFonts w:hint="eastAsia"/>
        </w:rPr>
        <w:t>в</w:t>
      </w:r>
      <w:r>
        <w:t xml:space="preserve"> </w:t>
      </w:r>
      <w:r>
        <w:rPr>
          <w:rFonts w:hint="eastAsia"/>
        </w:rPr>
        <w:t>системе</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p>
    <w:p w14:paraId="198C0F57" w14:textId="77777777" w:rsidR="008538CD" w:rsidRDefault="008538CD" w:rsidP="008538CD"/>
    <w:p w14:paraId="2D354C55" w14:textId="77777777" w:rsidR="008538CD" w:rsidRDefault="008538CD" w:rsidP="008538CD">
      <w:r>
        <w:t xml:space="preserve">1.3 </w:t>
      </w:r>
      <w:r>
        <w:rPr>
          <w:rFonts w:hint="eastAsia"/>
        </w:rPr>
        <w:t>Особенности</w:t>
      </w:r>
      <w:r>
        <w:t xml:space="preserve"> </w:t>
      </w:r>
      <w:r>
        <w:rPr>
          <w:rFonts w:hint="eastAsia"/>
        </w:rPr>
        <w:t>организации</w:t>
      </w:r>
      <w:r>
        <w:t xml:space="preserve"> </w:t>
      </w:r>
      <w:r>
        <w:rPr>
          <w:rFonts w:hint="eastAsia"/>
        </w:rPr>
        <w:t>и</w:t>
      </w:r>
      <w:r>
        <w:t xml:space="preserve"> </w:t>
      </w:r>
      <w:r>
        <w:rPr>
          <w:rFonts w:hint="eastAsia"/>
        </w:rPr>
        <w:t>реализации</w:t>
      </w:r>
      <w:r>
        <w:t xml:space="preserve"> </w:t>
      </w:r>
      <w:r>
        <w:rPr>
          <w:rFonts w:hint="eastAsia"/>
        </w:rPr>
        <w:t>практической</w:t>
      </w:r>
      <w:r>
        <w:t xml:space="preserve"> </w:t>
      </w:r>
      <w:r>
        <w:rPr>
          <w:rFonts w:hint="eastAsia"/>
        </w:rPr>
        <w:t>подготовки</w:t>
      </w:r>
      <w:r>
        <w:t xml:space="preserve"> </w:t>
      </w:r>
      <w:r>
        <w:rPr>
          <w:rFonts w:hint="eastAsia"/>
        </w:rPr>
        <w:t>будущих</w:t>
      </w:r>
      <w:r>
        <w:t xml:space="preserve"> </w:t>
      </w:r>
      <w:r>
        <w:rPr>
          <w:rFonts w:hint="eastAsia"/>
        </w:rPr>
        <w:t>технологов</w:t>
      </w:r>
      <w:r>
        <w:t>-</w:t>
      </w:r>
      <w:r>
        <w:rPr>
          <w:rFonts w:hint="eastAsia"/>
        </w:rPr>
        <w:t>конструкторов</w:t>
      </w:r>
      <w:r>
        <w:t xml:space="preserve"> </w:t>
      </w:r>
      <w:r>
        <w:rPr>
          <w:rFonts w:hint="eastAsia"/>
        </w:rPr>
        <w:t>швейного</w:t>
      </w:r>
      <w:r>
        <w:t xml:space="preserve"> </w:t>
      </w:r>
      <w:r>
        <w:rPr>
          <w:rFonts w:hint="eastAsia"/>
        </w:rPr>
        <w:t>производства</w:t>
      </w:r>
      <w:r>
        <w:t xml:space="preserve"> </w:t>
      </w:r>
      <w:r>
        <w:rPr>
          <w:rFonts w:hint="eastAsia"/>
        </w:rPr>
        <w:t>в</w:t>
      </w:r>
      <w:r>
        <w:t xml:space="preserve"> </w:t>
      </w:r>
      <w:r>
        <w:rPr>
          <w:rFonts w:hint="eastAsia"/>
        </w:rPr>
        <w:t>современной</w:t>
      </w:r>
    </w:p>
    <w:p w14:paraId="70BE168B" w14:textId="77777777" w:rsidR="008538CD" w:rsidRDefault="008538CD" w:rsidP="008538CD"/>
    <w:p w14:paraId="4773BF24" w14:textId="77777777" w:rsidR="008538CD" w:rsidRDefault="008538CD" w:rsidP="008538CD">
      <w:r>
        <w:rPr>
          <w:rFonts w:hint="eastAsia"/>
        </w:rPr>
        <w:t>системе</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p>
    <w:p w14:paraId="3E78B09A" w14:textId="77777777" w:rsidR="008538CD" w:rsidRDefault="008538CD" w:rsidP="008538CD"/>
    <w:p w14:paraId="371BECB2" w14:textId="77777777" w:rsidR="008538CD" w:rsidRDefault="008538CD" w:rsidP="008538CD">
      <w:r>
        <w:rPr>
          <w:rFonts w:hint="eastAsia"/>
        </w:rPr>
        <w:t>ГЛАВА</w:t>
      </w:r>
      <w:r>
        <w:t xml:space="preserve"> 2.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ЭФФЕКТИВНОЙ</w:t>
      </w:r>
      <w:r>
        <w:t xml:space="preserve"> </w:t>
      </w:r>
      <w:r>
        <w:rPr>
          <w:rFonts w:hint="eastAsia"/>
        </w:rPr>
        <w:t>ПРАКТИЧЕСКОЙ</w:t>
      </w:r>
      <w:r>
        <w:t xml:space="preserve"> </w:t>
      </w:r>
      <w:r>
        <w:rPr>
          <w:rFonts w:hint="eastAsia"/>
        </w:rPr>
        <w:t>ПОДГОТОВКИ</w:t>
      </w:r>
      <w:r>
        <w:t xml:space="preserve"> </w:t>
      </w:r>
      <w:r>
        <w:rPr>
          <w:rFonts w:hint="eastAsia"/>
        </w:rPr>
        <w:t>БУДУЩИХ</w:t>
      </w:r>
      <w:r>
        <w:t xml:space="preserve"> </w:t>
      </w:r>
      <w:r>
        <w:rPr>
          <w:rFonts w:hint="eastAsia"/>
        </w:rPr>
        <w:t>ТЕХНОЛОГОВ</w:t>
      </w:r>
      <w:r>
        <w:t>-</w:t>
      </w:r>
      <w:r>
        <w:rPr>
          <w:rFonts w:hint="eastAsia"/>
        </w:rPr>
        <w:t>КОНСТРУКТОРОВ</w:t>
      </w:r>
      <w:r>
        <w:t xml:space="preserve"> </w:t>
      </w:r>
      <w:r>
        <w:rPr>
          <w:rFonts w:hint="eastAsia"/>
        </w:rPr>
        <w:t>ШВЕЙНОГО</w:t>
      </w:r>
      <w:r>
        <w:t xml:space="preserve"> </w:t>
      </w:r>
      <w:r>
        <w:rPr>
          <w:rFonts w:hint="eastAsia"/>
        </w:rPr>
        <w:t>ПРОИЗВОДСТВА</w:t>
      </w:r>
      <w:r>
        <w:t xml:space="preserve">, </w:t>
      </w:r>
      <w:r>
        <w:rPr>
          <w:rFonts w:hint="eastAsia"/>
        </w:rPr>
        <w:t>ОБЕСПЕЧИВАЮЩЕЙ</w:t>
      </w:r>
      <w:r>
        <w:t xml:space="preserve"> </w:t>
      </w:r>
      <w:r>
        <w:rPr>
          <w:rFonts w:hint="eastAsia"/>
        </w:rPr>
        <w:t>ФОРМИРОВАНИЕ</w:t>
      </w:r>
      <w:r>
        <w:t xml:space="preserve"> </w:t>
      </w:r>
      <w:r>
        <w:rPr>
          <w:rFonts w:hint="eastAsia"/>
        </w:rPr>
        <w:t>ВОСТРЕБОВАННЫХ</w:t>
      </w:r>
      <w:r>
        <w:t xml:space="preserve"> </w:t>
      </w:r>
      <w:r>
        <w:rPr>
          <w:rFonts w:hint="eastAsia"/>
        </w:rPr>
        <w:t>КОМПЕТЕНЦИЙ</w:t>
      </w:r>
    </w:p>
    <w:p w14:paraId="45543FF5" w14:textId="77777777" w:rsidR="008538CD" w:rsidRDefault="008538CD" w:rsidP="008538CD"/>
    <w:p w14:paraId="4C2664EF" w14:textId="77777777" w:rsidR="008538CD" w:rsidRDefault="008538CD" w:rsidP="008538CD">
      <w:r>
        <w:t xml:space="preserve">2.1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эффективной</w:t>
      </w:r>
      <w:r>
        <w:t xml:space="preserve"> </w:t>
      </w:r>
      <w:r>
        <w:rPr>
          <w:rFonts w:hint="eastAsia"/>
        </w:rPr>
        <w:t>практической</w:t>
      </w:r>
      <w:r>
        <w:t xml:space="preserve"> </w:t>
      </w:r>
      <w:r>
        <w:rPr>
          <w:rFonts w:hint="eastAsia"/>
        </w:rPr>
        <w:t>подготовки</w:t>
      </w:r>
      <w:r>
        <w:t xml:space="preserve"> </w:t>
      </w:r>
      <w:r>
        <w:rPr>
          <w:rFonts w:hint="eastAsia"/>
        </w:rPr>
        <w:t>будущих</w:t>
      </w:r>
      <w:r>
        <w:t xml:space="preserve"> </w:t>
      </w:r>
      <w:r>
        <w:rPr>
          <w:rFonts w:hint="eastAsia"/>
        </w:rPr>
        <w:t>технологов</w:t>
      </w:r>
      <w:r>
        <w:t>-</w:t>
      </w:r>
      <w:r>
        <w:rPr>
          <w:rFonts w:hint="eastAsia"/>
        </w:rPr>
        <w:t>конструкторов</w:t>
      </w:r>
      <w:r>
        <w:t xml:space="preserve"> </w:t>
      </w:r>
      <w:r>
        <w:rPr>
          <w:rFonts w:hint="eastAsia"/>
        </w:rPr>
        <w:t>швейного</w:t>
      </w:r>
      <w:r>
        <w:t xml:space="preserve"> </w:t>
      </w:r>
      <w:r>
        <w:rPr>
          <w:rFonts w:hint="eastAsia"/>
        </w:rPr>
        <w:t>производства</w:t>
      </w:r>
    </w:p>
    <w:p w14:paraId="77FAF0E0" w14:textId="77777777" w:rsidR="008538CD" w:rsidRDefault="008538CD" w:rsidP="008538CD"/>
    <w:p w14:paraId="70F7A939" w14:textId="77777777" w:rsidR="008538CD" w:rsidRDefault="008538CD" w:rsidP="008538CD">
      <w:r>
        <w:t xml:space="preserve">2.2 </w:t>
      </w:r>
      <w:r>
        <w:rPr>
          <w:rFonts w:hint="eastAsia"/>
        </w:rPr>
        <w:t>Экспериментальное</w:t>
      </w:r>
      <w:r>
        <w:t xml:space="preserve"> </w:t>
      </w:r>
      <w:r>
        <w:rPr>
          <w:rFonts w:hint="eastAsia"/>
        </w:rPr>
        <w:t>определение</w:t>
      </w:r>
      <w:r>
        <w:t xml:space="preserve"> </w:t>
      </w:r>
      <w:r>
        <w:rPr>
          <w:rFonts w:hint="eastAsia"/>
        </w:rPr>
        <w:t>эффективности</w:t>
      </w:r>
      <w:r>
        <w:t xml:space="preserve"> </w:t>
      </w:r>
      <w:r>
        <w:rPr>
          <w:rFonts w:hint="eastAsia"/>
        </w:rPr>
        <w:t>комплекса</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практической</w:t>
      </w:r>
      <w:r>
        <w:t xml:space="preserve"> </w:t>
      </w:r>
      <w:r>
        <w:rPr>
          <w:rFonts w:hint="eastAsia"/>
        </w:rPr>
        <w:t>подготовки</w:t>
      </w:r>
      <w:r>
        <w:t xml:space="preserve"> </w:t>
      </w:r>
      <w:r>
        <w:rPr>
          <w:rFonts w:hint="eastAsia"/>
        </w:rPr>
        <w:t>будущих</w:t>
      </w:r>
    </w:p>
    <w:p w14:paraId="6823E69E" w14:textId="77777777" w:rsidR="008538CD" w:rsidRDefault="008538CD" w:rsidP="008538CD"/>
    <w:p w14:paraId="44531F6E" w14:textId="77777777" w:rsidR="008538CD" w:rsidRDefault="008538CD" w:rsidP="008538CD">
      <w:r>
        <w:rPr>
          <w:rFonts w:hint="eastAsia"/>
        </w:rPr>
        <w:t>технологов</w:t>
      </w:r>
      <w:r>
        <w:t>-</w:t>
      </w:r>
      <w:r>
        <w:rPr>
          <w:rFonts w:hint="eastAsia"/>
        </w:rPr>
        <w:t>конструкторов</w:t>
      </w:r>
      <w:r>
        <w:t xml:space="preserve"> </w:t>
      </w:r>
      <w:r>
        <w:rPr>
          <w:rFonts w:hint="eastAsia"/>
        </w:rPr>
        <w:t>швейного</w:t>
      </w:r>
      <w:r>
        <w:t xml:space="preserve"> </w:t>
      </w:r>
      <w:r>
        <w:rPr>
          <w:rFonts w:hint="eastAsia"/>
        </w:rPr>
        <w:t>производства</w:t>
      </w:r>
    </w:p>
    <w:p w14:paraId="43E9853E" w14:textId="77777777" w:rsidR="008538CD" w:rsidRDefault="008538CD" w:rsidP="008538CD"/>
    <w:p w14:paraId="70A983E5" w14:textId="77777777" w:rsidR="008538CD" w:rsidRDefault="008538CD" w:rsidP="008538CD">
      <w:r>
        <w:rPr>
          <w:rFonts w:hint="eastAsia"/>
        </w:rPr>
        <w:t>ЗАКЛЮЧЕНИЕ</w:t>
      </w:r>
    </w:p>
    <w:p w14:paraId="3235E95E" w14:textId="77777777" w:rsidR="008538CD" w:rsidRDefault="008538CD" w:rsidP="008538CD"/>
    <w:p w14:paraId="59469AAE" w14:textId="77777777" w:rsidR="008538CD" w:rsidRDefault="008538CD" w:rsidP="008538CD">
      <w:r>
        <w:rPr>
          <w:rFonts w:hint="eastAsia"/>
        </w:rPr>
        <w:t>СПИСОК</w:t>
      </w:r>
      <w:r>
        <w:t xml:space="preserve"> </w:t>
      </w:r>
      <w:r>
        <w:rPr>
          <w:rFonts w:hint="eastAsia"/>
        </w:rPr>
        <w:t>ЛИТЕРАТУРЫ</w:t>
      </w:r>
    </w:p>
    <w:p w14:paraId="04A8F5C2" w14:textId="77777777" w:rsidR="008538CD" w:rsidRDefault="008538CD" w:rsidP="008538CD"/>
    <w:p w14:paraId="3AD6B8AF" w14:textId="60E8C035" w:rsidR="008538CD" w:rsidRPr="008538CD" w:rsidRDefault="008538CD" w:rsidP="008538CD">
      <w:r>
        <w:rPr>
          <w:rFonts w:hint="eastAsia"/>
        </w:rPr>
        <w:t>ПРИЛОЖЕНИЯ</w:t>
      </w:r>
    </w:p>
    <w:sectPr w:rsidR="008538CD" w:rsidRPr="008538CD" w:rsidSect="00823A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4D9F" w14:textId="77777777" w:rsidR="00823A9F" w:rsidRDefault="00823A9F">
      <w:pPr>
        <w:spacing w:after="0" w:line="240" w:lineRule="auto"/>
      </w:pPr>
      <w:r>
        <w:separator/>
      </w:r>
    </w:p>
  </w:endnote>
  <w:endnote w:type="continuationSeparator" w:id="0">
    <w:p w14:paraId="4324D875" w14:textId="77777777" w:rsidR="00823A9F" w:rsidRDefault="0082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E292" w14:textId="77777777" w:rsidR="00823A9F" w:rsidRDefault="00823A9F"/>
    <w:p w14:paraId="1B5BD614" w14:textId="77777777" w:rsidR="00823A9F" w:rsidRDefault="00823A9F"/>
    <w:p w14:paraId="2D308B58" w14:textId="77777777" w:rsidR="00823A9F" w:rsidRDefault="00823A9F"/>
    <w:p w14:paraId="3A5E6CC9" w14:textId="77777777" w:rsidR="00823A9F" w:rsidRDefault="00823A9F"/>
    <w:p w14:paraId="53802F3D" w14:textId="77777777" w:rsidR="00823A9F" w:rsidRDefault="00823A9F"/>
    <w:p w14:paraId="77A1174A" w14:textId="77777777" w:rsidR="00823A9F" w:rsidRDefault="00823A9F"/>
    <w:p w14:paraId="7A0773CE" w14:textId="77777777" w:rsidR="00823A9F" w:rsidRDefault="00823A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EDF1E" wp14:editId="43322D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517D" w14:textId="77777777" w:rsidR="00823A9F" w:rsidRDefault="00823A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EDF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E5517D" w14:textId="77777777" w:rsidR="00823A9F" w:rsidRDefault="00823A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2A4D8" w14:textId="77777777" w:rsidR="00823A9F" w:rsidRDefault="00823A9F"/>
    <w:p w14:paraId="19AAA174" w14:textId="77777777" w:rsidR="00823A9F" w:rsidRDefault="00823A9F"/>
    <w:p w14:paraId="42008E58" w14:textId="77777777" w:rsidR="00823A9F" w:rsidRDefault="00823A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F763E6" wp14:editId="0BC06B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A68A" w14:textId="77777777" w:rsidR="00823A9F" w:rsidRDefault="00823A9F"/>
                          <w:p w14:paraId="349FFC30" w14:textId="77777777" w:rsidR="00823A9F" w:rsidRDefault="00823A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76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36A68A" w14:textId="77777777" w:rsidR="00823A9F" w:rsidRDefault="00823A9F"/>
                    <w:p w14:paraId="349FFC30" w14:textId="77777777" w:rsidR="00823A9F" w:rsidRDefault="00823A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1B072" w14:textId="77777777" w:rsidR="00823A9F" w:rsidRDefault="00823A9F"/>
    <w:p w14:paraId="00BABD2A" w14:textId="77777777" w:rsidR="00823A9F" w:rsidRDefault="00823A9F">
      <w:pPr>
        <w:rPr>
          <w:sz w:val="2"/>
          <w:szCs w:val="2"/>
        </w:rPr>
      </w:pPr>
    </w:p>
    <w:p w14:paraId="16F7AD22" w14:textId="77777777" w:rsidR="00823A9F" w:rsidRDefault="00823A9F"/>
    <w:p w14:paraId="36B99FA9" w14:textId="77777777" w:rsidR="00823A9F" w:rsidRDefault="00823A9F">
      <w:pPr>
        <w:spacing w:after="0" w:line="240" w:lineRule="auto"/>
      </w:pPr>
    </w:p>
  </w:footnote>
  <w:footnote w:type="continuationSeparator" w:id="0">
    <w:p w14:paraId="2C13DFDB" w14:textId="77777777" w:rsidR="00823A9F" w:rsidRDefault="00823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9F"/>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9316</TotalTime>
  <Pages>2</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822</cp:revision>
  <cp:lastPrinted>2009-02-06T05:36:00Z</cp:lastPrinted>
  <dcterms:created xsi:type="dcterms:W3CDTF">2024-01-07T13:43:00Z</dcterms:created>
  <dcterms:modified xsi:type="dcterms:W3CDTF">2024-01-22T12:08:00Z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