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426CC"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hint="eastAsia"/>
          <w:b/>
          <w:bCs/>
          <w:color w:val="222222"/>
          <w:sz w:val="21"/>
          <w:szCs w:val="21"/>
        </w:rPr>
        <w:t>Лихошвай</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Екатерина</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Юрьевна</w:t>
      </w:r>
      <w:r w:rsidRPr="00E23147">
        <w:rPr>
          <w:rFonts w:ascii="Helvetica" w:hAnsi="Helvetica" w:cs="Helvetica"/>
          <w:b/>
          <w:bCs/>
          <w:color w:val="222222"/>
          <w:sz w:val="21"/>
          <w:szCs w:val="21"/>
        </w:rPr>
        <w:t>.</w:t>
      </w:r>
    </w:p>
    <w:p w14:paraId="1B711C34"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hint="eastAsia"/>
          <w:b/>
          <w:bCs/>
          <w:color w:val="222222"/>
          <w:sz w:val="21"/>
          <w:szCs w:val="21"/>
        </w:rPr>
        <w:t>Разработка</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молекулярных</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маркеров</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для</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эпидемиологического</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анализа</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клинических</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штаммов</w:t>
      </w:r>
      <w:r w:rsidRPr="00E23147">
        <w:rPr>
          <w:rFonts w:ascii="Helvetica" w:hAnsi="Helvetica" w:cs="Helvetica"/>
          <w:b/>
          <w:bCs/>
          <w:color w:val="222222"/>
          <w:sz w:val="21"/>
          <w:szCs w:val="21"/>
        </w:rPr>
        <w:t xml:space="preserve"> Mycobacterium Tuberculosis : </w:t>
      </w:r>
      <w:r w:rsidRPr="00E23147">
        <w:rPr>
          <w:rFonts w:ascii="Helvetica" w:hAnsi="Helvetica" w:cs="Helvetica" w:hint="eastAsia"/>
          <w:b/>
          <w:bCs/>
          <w:color w:val="222222"/>
          <w:sz w:val="21"/>
          <w:szCs w:val="21"/>
        </w:rPr>
        <w:t>диссертация</w:t>
      </w:r>
      <w:r w:rsidRPr="00E23147">
        <w:rPr>
          <w:rFonts w:ascii="Helvetica" w:hAnsi="Helvetica" w:cs="Helvetica"/>
          <w:b/>
          <w:bCs/>
          <w:color w:val="222222"/>
          <w:sz w:val="21"/>
          <w:szCs w:val="21"/>
        </w:rPr>
        <w:t xml:space="preserve"> ... </w:t>
      </w:r>
      <w:r w:rsidRPr="00E23147">
        <w:rPr>
          <w:rFonts w:ascii="Helvetica" w:hAnsi="Helvetica" w:cs="Helvetica" w:hint="eastAsia"/>
          <w:b/>
          <w:bCs/>
          <w:color w:val="222222"/>
          <w:sz w:val="21"/>
          <w:szCs w:val="21"/>
        </w:rPr>
        <w:t>кандидата</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биологических</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наук</w:t>
      </w:r>
      <w:r w:rsidRPr="00E23147">
        <w:rPr>
          <w:rFonts w:ascii="Helvetica" w:hAnsi="Helvetica" w:cs="Helvetica"/>
          <w:b/>
          <w:bCs/>
          <w:color w:val="222222"/>
          <w:sz w:val="21"/>
          <w:szCs w:val="21"/>
        </w:rPr>
        <w:t xml:space="preserve"> : 03.00.03. - </w:t>
      </w:r>
      <w:r w:rsidRPr="00E23147">
        <w:rPr>
          <w:rFonts w:ascii="Helvetica" w:hAnsi="Helvetica" w:cs="Helvetica" w:hint="eastAsia"/>
          <w:b/>
          <w:bCs/>
          <w:color w:val="222222"/>
          <w:sz w:val="21"/>
          <w:szCs w:val="21"/>
        </w:rPr>
        <w:t>Иркутск</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Нью</w:t>
      </w:r>
      <w:r w:rsidRPr="00E23147">
        <w:rPr>
          <w:rFonts w:ascii="Helvetica" w:hAnsi="Helvetica" w:cs="Helvetica"/>
          <w:b/>
          <w:bCs/>
          <w:color w:val="222222"/>
          <w:sz w:val="21"/>
          <w:szCs w:val="21"/>
        </w:rPr>
        <w:t>-</w:t>
      </w:r>
      <w:r w:rsidRPr="00E23147">
        <w:rPr>
          <w:rFonts w:ascii="Helvetica" w:hAnsi="Helvetica" w:cs="Helvetica" w:hint="eastAsia"/>
          <w:b/>
          <w:bCs/>
          <w:color w:val="222222"/>
          <w:sz w:val="21"/>
          <w:szCs w:val="21"/>
        </w:rPr>
        <w:t>Джерси</w:t>
      </w:r>
      <w:r w:rsidRPr="00E23147">
        <w:rPr>
          <w:rFonts w:ascii="Helvetica" w:hAnsi="Helvetica" w:cs="Helvetica"/>
          <w:b/>
          <w:bCs/>
          <w:color w:val="222222"/>
          <w:sz w:val="21"/>
          <w:szCs w:val="21"/>
        </w:rPr>
        <w:t xml:space="preserve">, 2006. - 137 </w:t>
      </w:r>
      <w:r w:rsidRPr="00E23147">
        <w:rPr>
          <w:rFonts w:ascii="Helvetica" w:hAnsi="Helvetica" w:cs="Helvetica" w:hint="eastAsia"/>
          <w:b/>
          <w:bCs/>
          <w:color w:val="222222"/>
          <w:sz w:val="21"/>
          <w:szCs w:val="21"/>
        </w:rPr>
        <w:t>с</w:t>
      </w:r>
      <w:r w:rsidRPr="00E23147">
        <w:rPr>
          <w:rFonts w:ascii="Helvetica" w:hAnsi="Helvetica" w:cs="Helvetica"/>
          <w:b/>
          <w:bCs/>
          <w:color w:val="222222"/>
          <w:sz w:val="21"/>
          <w:szCs w:val="21"/>
        </w:rPr>
        <w:t xml:space="preserve">. : </w:t>
      </w:r>
      <w:r w:rsidRPr="00E23147">
        <w:rPr>
          <w:rFonts w:ascii="Helvetica" w:hAnsi="Helvetica" w:cs="Helvetica" w:hint="eastAsia"/>
          <w:b/>
          <w:bCs/>
          <w:color w:val="222222"/>
          <w:sz w:val="21"/>
          <w:szCs w:val="21"/>
        </w:rPr>
        <w:t>ил</w:t>
      </w:r>
      <w:r w:rsidRPr="00E23147">
        <w:rPr>
          <w:rFonts w:ascii="Helvetica" w:hAnsi="Helvetica" w:cs="Helvetica"/>
          <w:b/>
          <w:bCs/>
          <w:color w:val="222222"/>
          <w:sz w:val="21"/>
          <w:szCs w:val="21"/>
        </w:rPr>
        <w:t>.</w:t>
      </w:r>
    </w:p>
    <w:p w14:paraId="5D53C44A"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hint="eastAsia"/>
          <w:b/>
          <w:bCs/>
          <w:color w:val="222222"/>
          <w:sz w:val="21"/>
          <w:szCs w:val="21"/>
        </w:rPr>
        <w:t>больше</w:t>
      </w:r>
    </w:p>
    <w:p w14:paraId="719E3D12"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hint="eastAsia"/>
          <w:b/>
          <w:bCs/>
          <w:color w:val="222222"/>
          <w:sz w:val="21"/>
          <w:szCs w:val="21"/>
        </w:rPr>
        <w:t>Цитаты</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из</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текста</w:t>
      </w:r>
      <w:r w:rsidRPr="00E23147">
        <w:rPr>
          <w:rFonts w:ascii="Helvetica" w:hAnsi="Helvetica" w:cs="Helvetica"/>
          <w:b/>
          <w:bCs/>
          <w:color w:val="222222"/>
          <w:sz w:val="21"/>
          <w:szCs w:val="21"/>
        </w:rPr>
        <w:t>:</w:t>
      </w:r>
    </w:p>
    <w:p w14:paraId="5E99D4D9"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hint="eastAsia"/>
          <w:b/>
          <w:bCs/>
          <w:color w:val="222222"/>
          <w:sz w:val="21"/>
          <w:szCs w:val="21"/>
        </w:rPr>
        <w:t>стр</w:t>
      </w:r>
      <w:r w:rsidRPr="00E23147">
        <w:rPr>
          <w:rFonts w:ascii="Helvetica" w:hAnsi="Helvetica" w:cs="Helvetica"/>
          <w:b/>
          <w:bCs/>
          <w:color w:val="222222"/>
          <w:sz w:val="21"/>
          <w:szCs w:val="21"/>
        </w:rPr>
        <w:t>. 1</w:t>
      </w:r>
    </w:p>
    <w:p w14:paraId="4E8765AB"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hint="eastAsia"/>
          <w:b/>
          <w:bCs/>
          <w:color w:val="222222"/>
          <w:sz w:val="21"/>
          <w:szCs w:val="21"/>
        </w:rPr>
        <w:t>здравоохранения</w:t>
      </w:r>
      <w:r w:rsidRPr="00E23147">
        <w:rPr>
          <w:rFonts w:ascii="Helvetica" w:hAnsi="Helvetica" w:cs="Helvetica"/>
          <w:b/>
          <w:bCs/>
          <w:color w:val="222222"/>
          <w:sz w:val="21"/>
          <w:szCs w:val="21"/>
        </w:rPr>
        <w:t xml:space="preserve"> Public Health Research Institute </w:t>
      </w:r>
      <w:r w:rsidRPr="00E23147">
        <w:rPr>
          <w:rFonts w:ascii="Helvetica" w:hAnsi="Helvetica" w:cs="Helvetica" w:hint="eastAsia"/>
          <w:b/>
          <w:bCs/>
          <w:color w:val="222222"/>
          <w:sz w:val="21"/>
          <w:szCs w:val="21"/>
        </w:rPr>
        <w:t>ТВ</w:t>
      </w:r>
      <w:r w:rsidRPr="00E23147">
        <w:rPr>
          <w:rFonts w:ascii="Helvetica" w:hAnsi="Helvetica" w:cs="Helvetica"/>
          <w:b/>
          <w:bCs/>
          <w:color w:val="222222"/>
          <w:sz w:val="21"/>
          <w:szCs w:val="21"/>
        </w:rPr>
        <w:t xml:space="preserve"> Center </w:t>
      </w:r>
      <w:r w:rsidRPr="00E23147">
        <w:rPr>
          <w:rFonts w:ascii="Helvetica" w:hAnsi="Helvetica" w:cs="Helvetica" w:hint="eastAsia"/>
          <w:b/>
          <w:bCs/>
          <w:color w:val="222222"/>
          <w:sz w:val="21"/>
          <w:szCs w:val="21"/>
        </w:rPr>
        <w:t>На</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правах</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рукописи</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Лихошвай</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Екатерина</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Юрьевна</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РАЗРАБОТКА</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МОЛЕКУЛЯРНЫХ</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МАРКЕРОВ</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ДЛЯ</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ЭПИДЕМИОЛОГИЧЕСКОГО</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АНАЛИЗА</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КЛИНИЧЕСКИХ</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ШТАММОВ</w:t>
      </w:r>
      <w:r w:rsidRPr="00E23147">
        <w:rPr>
          <w:rFonts w:ascii="Helvetica" w:hAnsi="Helvetica" w:cs="Helvetica"/>
          <w:b/>
          <w:bCs/>
          <w:color w:val="222222"/>
          <w:sz w:val="21"/>
          <w:szCs w:val="21"/>
        </w:rPr>
        <w:t xml:space="preserve"> MYCOBACTERIUM TUBERCULOSIS 03.00.03-</w:t>
      </w:r>
      <w:r w:rsidRPr="00E23147">
        <w:rPr>
          <w:rFonts w:ascii="Helvetica" w:hAnsi="Helvetica" w:cs="Helvetica" w:hint="eastAsia"/>
          <w:b/>
          <w:bCs/>
          <w:color w:val="222222"/>
          <w:sz w:val="21"/>
          <w:szCs w:val="21"/>
        </w:rPr>
        <w:t>«</w:t>
      </w:r>
      <w:r w:rsidRPr="00E23147">
        <w:rPr>
          <w:rFonts w:ascii="Helvetica" w:hAnsi="Helvetica" w:cs="Helvetica" w:hint="eastAsia"/>
          <w:b/>
          <w:bCs/>
          <w:color w:val="222222"/>
          <w:sz w:val="21"/>
          <w:szCs w:val="21"/>
        </w:rPr>
        <w:t>молекулярная</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биология</w:t>
      </w:r>
      <w:r w:rsidRPr="00E23147">
        <w:rPr>
          <w:rFonts w:ascii="Helvetica" w:hAnsi="Helvetica" w:cs="Helvetica" w:hint="eastAsia"/>
          <w:b/>
          <w:bCs/>
          <w:color w:val="222222"/>
          <w:sz w:val="21"/>
          <w:szCs w:val="21"/>
        </w:rPr>
        <w:t>»</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Диссертация</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на</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соискание</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ученой</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стенени</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кандидата</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биологических</w:t>
      </w:r>
    </w:p>
    <w:p w14:paraId="3B542CFC"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hint="eastAsia"/>
          <w:b/>
          <w:bCs/>
          <w:color w:val="222222"/>
          <w:sz w:val="21"/>
          <w:szCs w:val="21"/>
        </w:rPr>
        <w:t>стр</w:t>
      </w:r>
      <w:r w:rsidRPr="00E23147">
        <w:rPr>
          <w:rFonts w:ascii="Helvetica" w:hAnsi="Helvetica" w:cs="Helvetica"/>
          <w:b/>
          <w:bCs/>
          <w:color w:val="222222"/>
          <w:sz w:val="21"/>
          <w:szCs w:val="21"/>
        </w:rPr>
        <w:t>. 9</w:t>
      </w:r>
    </w:p>
    <w:p w14:paraId="274E8D8D"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hint="eastAsia"/>
          <w:b/>
          <w:bCs/>
          <w:color w:val="222222"/>
          <w:sz w:val="21"/>
          <w:szCs w:val="21"/>
        </w:rPr>
        <w:t>исследования</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Целью</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исследования</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являлась</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разработка</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молекулярных</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маркеров</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и</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оптимизация</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методик</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их</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использования</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для</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идентификации</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отдельных</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групп</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особо</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вирулентных</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штаммов</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М</w:t>
      </w:r>
      <w:r w:rsidRPr="00E23147">
        <w:rPr>
          <w:rFonts w:ascii="Helvetica" w:hAnsi="Helvetica" w:cs="Helvetica"/>
          <w:b/>
          <w:bCs/>
          <w:color w:val="222222"/>
          <w:sz w:val="21"/>
          <w:szCs w:val="21"/>
        </w:rPr>
        <w:t xml:space="preserve">. tuberculosis, </w:t>
      </w:r>
      <w:r w:rsidRPr="00E23147">
        <w:rPr>
          <w:rFonts w:ascii="Helvetica" w:hAnsi="Helvetica" w:cs="Helvetica" w:hint="eastAsia"/>
          <w:b/>
          <w:bCs/>
          <w:color w:val="222222"/>
          <w:sz w:val="21"/>
          <w:szCs w:val="21"/>
        </w:rPr>
        <w:t>в</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том</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числе</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представителей</w:t>
      </w:r>
      <w:r w:rsidRPr="00E23147">
        <w:rPr>
          <w:rFonts w:ascii="Helvetica" w:hAnsi="Helvetica" w:cs="Helvetica"/>
          <w:b/>
          <w:bCs/>
          <w:color w:val="222222"/>
          <w:sz w:val="21"/>
          <w:szCs w:val="21"/>
        </w:rPr>
        <w:t xml:space="preserve"> W-Beijing </w:t>
      </w:r>
      <w:r w:rsidRPr="00E23147">
        <w:rPr>
          <w:rFonts w:ascii="Helvetica" w:hAnsi="Helvetica" w:cs="Helvetica" w:hint="eastAsia"/>
          <w:b/>
          <w:bCs/>
          <w:color w:val="222222"/>
          <w:sz w:val="21"/>
          <w:szCs w:val="21"/>
        </w:rPr>
        <w:t>филогенетической</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линии</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среди</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клинических</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изолятов</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микобактерий</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Основные</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задачи</w:t>
      </w:r>
      <w:r w:rsidRPr="00E23147">
        <w:rPr>
          <w:rFonts w:ascii="Helvetica" w:hAnsi="Helvetica" w:cs="Helvetica"/>
          <w:b/>
          <w:bCs/>
          <w:color w:val="222222"/>
          <w:sz w:val="21"/>
          <w:szCs w:val="21"/>
        </w:rPr>
        <w:t>:</w:t>
      </w:r>
    </w:p>
    <w:p w14:paraId="0B991113"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hint="eastAsia"/>
          <w:b/>
          <w:bCs/>
          <w:color w:val="222222"/>
          <w:sz w:val="21"/>
          <w:szCs w:val="21"/>
        </w:rPr>
        <w:t>стр</w:t>
      </w:r>
      <w:r w:rsidRPr="00E23147">
        <w:rPr>
          <w:rFonts w:ascii="Helvetica" w:hAnsi="Helvetica" w:cs="Helvetica"/>
          <w:b/>
          <w:bCs/>
          <w:color w:val="222222"/>
          <w:sz w:val="21"/>
          <w:szCs w:val="21"/>
        </w:rPr>
        <w:t>. 9</w:t>
      </w:r>
    </w:p>
    <w:p w14:paraId="0A30B7E2"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hint="eastAsia"/>
          <w:b/>
          <w:bCs/>
          <w:color w:val="222222"/>
          <w:sz w:val="21"/>
          <w:szCs w:val="21"/>
        </w:rPr>
        <w:t>многокомпонентный</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г</w:t>
      </w:r>
      <w:r w:rsidRPr="00E23147">
        <w:rPr>
          <w:rFonts w:ascii="Helvetica" w:hAnsi="Helvetica" w:cs="Helvetica"/>
          <w:b/>
          <w:bCs/>
          <w:color w:val="222222"/>
          <w:sz w:val="21"/>
          <w:szCs w:val="21"/>
        </w:rPr>
        <w:t>-</w:t>
      </w:r>
      <w:r w:rsidRPr="00E23147">
        <w:rPr>
          <w:rFonts w:ascii="Helvetica" w:hAnsi="Helvetica" w:cs="Helvetica" w:hint="eastAsia"/>
          <w:b/>
          <w:bCs/>
          <w:color w:val="222222"/>
          <w:sz w:val="21"/>
          <w:szCs w:val="21"/>
        </w:rPr>
        <w:t>ибридизационный</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зонд</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для</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последующего</w:t>
      </w:r>
      <w:r w:rsidRPr="00E23147">
        <w:rPr>
          <w:rFonts w:ascii="Helvetica" w:hAnsi="Helvetica" w:cs="Helvetica"/>
          <w:b/>
          <w:bCs/>
          <w:color w:val="222222"/>
          <w:sz w:val="21"/>
          <w:szCs w:val="21"/>
        </w:rPr>
        <w:t xml:space="preserve"> RFLP-</w:t>
      </w:r>
      <w:r w:rsidRPr="00E23147">
        <w:rPr>
          <w:rFonts w:ascii="Helvetica" w:hAnsi="Helvetica" w:cs="Helvetica" w:hint="eastAsia"/>
          <w:b/>
          <w:bCs/>
          <w:color w:val="222222"/>
          <w:sz w:val="21"/>
          <w:szCs w:val="21"/>
        </w:rPr>
        <w:t>анализа</w:t>
      </w:r>
      <w:r w:rsidRPr="00E23147">
        <w:rPr>
          <w:rFonts w:ascii="Helvetica" w:hAnsi="Helvetica" w:cs="Helvetica"/>
          <w:b/>
          <w:bCs/>
          <w:color w:val="222222"/>
          <w:sz w:val="21"/>
          <w:szCs w:val="21"/>
        </w:rPr>
        <w:t xml:space="preserve">; - </w:t>
      </w:r>
      <w:r w:rsidRPr="00E23147">
        <w:rPr>
          <w:rFonts w:ascii="Helvetica" w:hAnsi="Helvetica" w:cs="Helvetica" w:hint="eastAsia"/>
          <w:b/>
          <w:bCs/>
          <w:color w:val="222222"/>
          <w:sz w:val="21"/>
          <w:szCs w:val="21"/>
        </w:rPr>
        <w:t>применить</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полученный</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гибридизационный</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зонд</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для</w:t>
      </w:r>
      <w:r w:rsidRPr="00E23147">
        <w:rPr>
          <w:rFonts w:ascii="Helvetica" w:hAnsi="Helvetica" w:cs="Helvetica"/>
          <w:b/>
          <w:bCs/>
          <w:color w:val="222222"/>
          <w:sz w:val="21"/>
          <w:szCs w:val="21"/>
        </w:rPr>
        <w:t xml:space="preserve"> 10 </w:t>
      </w:r>
      <w:r w:rsidRPr="00E23147">
        <w:rPr>
          <w:rFonts w:ascii="Helvetica" w:hAnsi="Helvetica" w:cs="Helvetica" w:hint="eastAsia"/>
          <w:b/>
          <w:bCs/>
          <w:color w:val="222222"/>
          <w:sz w:val="21"/>
          <w:szCs w:val="21"/>
        </w:rPr>
        <w:t>идентификации</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представителей</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различных</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кластеров</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в</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коллекции</w:t>
      </w:r>
      <w:r w:rsidRPr="00E23147">
        <w:rPr>
          <w:rFonts w:ascii="Helvetica" w:hAnsi="Helvetica" w:cs="Helvetica"/>
          <w:b/>
          <w:bCs/>
          <w:color w:val="222222"/>
          <w:sz w:val="21"/>
          <w:szCs w:val="21"/>
        </w:rPr>
        <w:t xml:space="preserve"> PHRI </w:t>
      </w:r>
      <w:r w:rsidRPr="00E23147">
        <w:rPr>
          <w:rFonts w:ascii="Helvetica" w:hAnsi="Helvetica" w:cs="Helvetica" w:hint="eastAsia"/>
          <w:b/>
          <w:bCs/>
          <w:color w:val="222222"/>
          <w:sz w:val="21"/>
          <w:szCs w:val="21"/>
        </w:rPr>
        <w:t>ТВС</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клинических</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штаммов</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М</w:t>
      </w:r>
      <w:r w:rsidRPr="00E23147">
        <w:rPr>
          <w:rFonts w:ascii="Helvetica" w:hAnsi="Helvetica" w:cs="Helvetica"/>
          <w:b/>
          <w:bCs/>
          <w:color w:val="222222"/>
          <w:sz w:val="21"/>
          <w:szCs w:val="21"/>
        </w:rPr>
        <w:t xml:space="preserve">. tuberculosis; - </w:t>
      </w:r>
      <w:r w:rsidRPr="00E23147">
        <w:rPr>
          <w:rFonts w:ascii="Helvetica" w:hAnsi="Helvetica" w:cs="Helvetica" w:hint="eastAsia"/>
          <w:b/>
          <w:bCs/>
          <w:color w:val="222222"/>
          <w:sz w:val="21"/>
          <w:szCs w:val="21"/>
        </w:rPr>
        <w:t>оценить</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специфичность</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и</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практические</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преимуш</w:t>
      </w:r>
      <w:r w:rsidRPr="00E23147">
        <w:rPr>
          <w:rFonts w:ascii="Helvetica" w:hAnsi="Helvetica" w:cs="Helvetica"/>
          <w:b/>
          <w:bCs/>
          <w:color w:val="222222"/>
          <w:sz w:val="21"/>
          <w:szCs w:val="21"/>
        </w:rPr>
        <w:t>.</w:t>
      </w:r>
      <w:r w:rsidRPr="00E23147">
        <w:rPr>
          <w:rFonts w:ascii="Helvetica" w:hAnsi="Helvetica" w:cs="Helvetica" w:hint="eastAsia"/>
          <w:b/>
          <w:bCs/>
          <w:color w:val="222222"/>
          <w:sz w:val="21"/>
          <w:szCs w:val="21"/>
        </w:rPr>
        <w:t>ества</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предлагаемого</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метода</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Разработать</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молекулярные</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маркеры</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специфичные</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для</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интактного</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и</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измененного</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в</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связи</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с</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микроделецией</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фрагмента</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гена</w:t>
      </w:r>
      <w:r w:rsidRPr="00E23147">
        <w:rPr>
          <w:rFonts w:ascii="Helvetica" w:hAnsi="Helvetica" w:cs="Helvetica"/>
          <w:b/>
          <w:bCs/>
          <w:color w:val="222222"/>
          <w:sz w:val="21"/>
          <w:szCs w:val="21"/>
        </w:rPr>
        <w:t>/?^ 15/1,...</w:t>
      </w:r>
    </w:p>
    <w:p w14:paraId="0A0B1280" w14:textId="77777777" w:rsidR="00E23147" w:rsidRPr="00E23147" w:rsidRDefault="00E23147" w:rsidP="00E23147">
      <w:pPr>
        <w:rPr>
          <w:rFonts w:ascii="Helvetica" w:hAnsi="Helvetica" w:cs="Helvetica"/>
          <w:b/>
          <w:bCs/>
          <w:color w:val="222222"/>
          <w:sz w:val="21"/>
          <w:szCs w:val="21"/>
        </w:rPr>
      </w:pPr>
    </w:p>
    <w:p w14:paraId="65D17138"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hint="eastAsia"/>
          <w:b/>
          <w:bCs/>
          <w:color w:val="222222"/>
          <w:sz w:val="21"/>
          <w:szCs w:val="21"/>
        </w:rPr>
        <w:t>Оглавление</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диссертации</w:t>
      </w:r>
    </w:p>
    <w:p w14:paraId="2EF15E71"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hint="eastAsia"/>
          <w:b/>
          <w:bCs/>
          <w:color w:val="222222"/>
          <w:sz w:val="21"/>
          <w:szCs w:val="21"/>
        </w:rPr>
        <w:t>кандидат</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биологических</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наук</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Лихошвай</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Екатери</w:t>
      </w:r>
      <w:r w:rsidRPr="00E23147">
        <w:rPr>
          <w:rFonts w:ascii="Helvetica" w:hAnsi="Helvetica" w:cs="Helvetica" w:hint="eastAsia"/>
          <w:b/>
          <w:bCs/>
          <w:color w:val="222222"/>
          <w:sz w:val="21"/>
          <w:szCs w:val="21"/>
        </w:rPr>
        <w:lastRenderedPageBreak/>
        <w:t>на</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Юрьевна</w:t>
      </w:r>
    </w:p>
    <w:p w14:paraId="7CC0DA82"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hint="eastAsia"/>
          <w:b/>
          <w:bCs/>
          <w:color w:val="222222"/>
          <w:sz w:val="21"/>
          <w:szCs w:val="21"/>
        </w:rPr>
        <w:t>ВВЕДЕНИЕ</w:t>
      </w:r>
    </w:p>
    <w:p w14:paraId="0D8B95AE" w14:textId="77777777" w:rsidR="00E23147" w:rsidRPr="00E23147" w:rsidRDefault="00E23147" w:rsidP="00E23147">
      <w:pPr>
        <w:rPr>
          <w:rFonts w:ascii="Helvetica" w:hAnsi="Helvetica" w:cs="Helvetica"/>
          <w:b/>
          <w:bCs/>
          <w:color w:val="222222"/>
          <w:sz w:val="21"/>
          <w:szCs w:val="21"/>
        </w:rPr>
      </w:pPr>
    </w:p>
    <w:p w14:paraId="3EF9EFC8"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hint="eastAsia"/>
          <w:b/>
          <w:bCs/>
          <w:color w:val="222222"/>
          <w:sz w:val="21"/>
          <w:szCs w:val="21"/>
        </w:rPr>
        <w:t>ГЛАВА</w:t>
      </w:r>
      <w:r w:rsidRPr="00E23147">
        <w:rPr>
          <w:rFonts w:ascii="Helvetica" w:hAnsi="Helvetica" w:cs="Helvetica"/>
          <w:b/>
          <w:bCs/>
          <w:color w:val="222222"/>
          <w:sz w:val="21"/>
          <w:szCs w:val="21"/>
        </w:rPr>
        <w:t xml:space="preserve"> 1. </w:t>
      </w:r>
      <w:r w:rsidRPr="00E23147">
        <w:rPr>
          <w:rFonts w:ascii="Helvetica" w:hAnsi="Helvetica" w:cs="Helvetica" w:hint="eastAsia"/>
          <w:b/>
          <w:bCs/>
          <w:color w:val="222222"/>
          <w:sz w:val="21"/>
          <w:szCs w:val="21"/>
        </w:rPr>
        <w:t>ОБЗОР</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ЛИТЕРАТУРЫ</w:t>
      </w:r>
      <w:r w:rsidRPr="00E23147">
        <w:rPr>
          <w:rFonts w:ascii="Helvetica" w:hAnsi="Helvetica" w:cs="Helvetica"/>
          <w:b/>
          <w:bCs/>
          <w:color w:val="222222"/>
          <w:sz w:val="21"/>
          <w:szCs w:val="21"/>
        </w:rPr>
        <w:t>.</w:t>
      </w:r>
    </w:p>
    <w:p w14:paraId="15708EA5" w14:textId="77777777" w:rsidR="00E23147" w:rsidRPr="00E23147" w:rsidRDefault="00E23147" w:rsidP="00E23147">
      <w:pPr>
        <w:rPr>
          <w:rFonts w:ascii="Helvetica" w:hAnsi="Helvetica" w:cs="Helvetica"/>
          <w:b/>
          <w:bCs/>
          <w:color w:val="222222"/>
          <w:sz w:val="21"/>
          <w:szCs w:val="21"/>
        </w:rPr>
      </w:pPr>
    </w:p>
    <w:p w14:paraId="1A1D1241"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b/>
          <w:bCs/>
          <w:color w:val="222222"/>
          <w:sz w:val="21"/>
          <w:szCs w:val="21"/>
        </w:rPr>
        <w:t xml:space="preserve">1.1. </w:t>
      </w:r>
      <w:r w:rsidRPr="00E23147">
        <w:rPr>
          <w:rFonts w:ascii="Helvetica" w:hAnsi="Helvetica" w:cs="Helvetica" w:hint="eastAsia"/>
          <w:b/>
          <w:bCs/>
          <w:color w:val="222222"/>
          <w:sz w:val="21"/>
          <w:szCs w:val="21"/>
        </w:rPr>
        <w:t>Общая</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характеристика</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микобактерий</w:t>
      </w:r>
      <w:r w:rsidRPr="00E23147">
        <w:rPr>
          <w:rFonts w:ascii="Helvetica" w:hAnsi="Helvetica" w:cs="Helvetica"/>
          <w:b/>
          <w:bCs/>
          <w:color w:val="222222"/>
          <w:sz w:val="21"/>
          <w:szCs w:val="21"/>
        </w:rPr>
        <w:t>.</w:t>
      </w:r>
    </w:p>
    <w:p w14:paraId="685217EF" w14:textId="77777777" w:rsidR="00E23147" w:rsidRPr="00E23147" w:rsidRDefault="00E23147" w:rsidP="00E23147">
      <w:pPr>
        <w:rPr>
          <w:rFonts w:ascii="Helvetica" w:hAnsi="Helvetica" w:cs="Helvetica"/>
          <w:b/>
          <w:bCs/>
          <w:color w:val="222222"/>
          <w:sz w:val="21"/>
          <w:szCs w:val="21"/>
        </w:rPr>
      </w:pPr>
    </w:p>
    <w:p w14:paraId="306D213D"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b/>
          <w:bCs/>
          <w:color w:val="222222"/>
          <w:sz w:val="21"/>
          <w:szCs w:val="21"/>
        </w:rPr>
        <w:t xml:space="preserve">1.2. </w:t>
      </w:r>
      <w:r w:rsidRPr="00E23147">
        <w:rPr>
          <w:rFonts w:ascii="Helvetica" w:hAnsi="Helvetica" w:cs="Helvetica" w:hint="eastAsia"/>
          <w:b/>
          <w:bCs/>
          <w:color w:val="222222"/>
          <w:sz w:val="21"/>
          <w:szCs w:val="21"/>
        </w:rPr>
        <w:t>Молекулярно</w:t>
      </w:r>
      <w:r w:rsidRPr="00E23147">
        <w:rPr>
          <w:rFonts w:ascii="Helvetica" w:hAnsi="Helvetica" w:cs="Helvetica"/>
          <w:b/>
          <w:bCs/>
          <w:color w:val="222222"/>
          <w:sz w:val="21"/>
          <w:szCs w:val="21"/>
        </w:rPr>
        <w:t>-</w:t>
      </w:r>
      <w:r w:rsidRPr="00E23147">
        <w:rPr>
          <w:rFonts w:ascii="Helvetica" w:hAnsi="Helvetica" w:cs="Helvetica" w:hint="eastAsia"/>
          <w:b/>
          <w:bCs/>
          <w:color w:val="222222"/>
          <w:sz w:val="21"/>
          <w:szCs w:val="21"/>
        </w:rPr>
        <w:t>биологические</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методы</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используемые</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в</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эпидемиологических</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исследованиях</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возбудителей</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туберкулеза</w:t>
      </w:r>
      <w:r w:rsidRPr="00E23147">
        <w:rPr>
          <w:rFonts w:ascii="Helvetica" w:hAnsi="Helvetica" w:cs="Helvetica"/>
          <w:b/>
          <w:bCs/>
          <w:color w:val="222222"/>
          <w:sz w:val="21"/>
          <w:szCs w:val="21"/>
        </w:rPr>
        <w:t>.'.</w:t>
      </w:r>
    </w:p>
    <w:p w14:paraId="65A0ECD6" w14:textId="77777777" w:rsidR="00E23147" w:rsidRPr="00E23147" w:rsidRDefault="00E23147" w:rsidP="00E23147">
      <w:pPr>
        <w:rPr>
          <w:rFonts w:ascii="Helvetica" w:hAnsi="Helvetica" w:cs="Helvetica"/>
          <w:b/>
          <w:bCs/>
          <w:color w:val="222222"/>
          <w:sz w:val="21"/>
          <w:szCs w:val="21"/>
        </w:rPr>
      </w:pPr>
    </w:p>
    <w:p w14:paraId="69AAB91D"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b/>
          <w:bCs/>
          <w:color w:val="222222"/>
          <w:sz w:val="21"/>
          <w:szCs w:val="21"/>
        </w:rPr>
        <w:t xml:space="preserve">1.3. </w:t>
      </w:r>
      <w:r w:rsidRPr="00E23147">
        <w:rPr>
          <w:rFonts w:ascii="Helvetica" w:hAnsi="Helvetica" w:cs="Helvetica" w:hint="eastAsia"/>
          <w:b/>
          <w:bCs/>
          <w:color w:val="222222"/>
          <w:sz w:val="21"/>
          <w:szCs w:val="21"/>
        </w:rPr>
        <w:t>Анализ</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филогенетических</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взаимоотношений</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среди</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представителей</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комплекса</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микобактерий</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туберкулеза</w:t>
      </w:r>
      <w:r w:rsidRPr="00E23147">
        <w:rPr>
          <w:rFonts w:ascii="Helvetica" w:hAnsi="Helvetica" w:cs="Helvetica"/>
          <w:b/>
          <w:bCs/>
          <w:color w:val="222222"/>
          <w:sz w:val="21"/>
          <w:szCs w:val="21"/>
        </w:rPr>
        <w:t>.</w:t>
      </w:r>
    </w:p>
    <w:p w14:paraId="558C728A" w14:textId="77777777" w:rsidR="00E23147" w:rsidRPr="00E23147" w:rsidRDefault="00E23147" w:rsidP="00E23147">
      <w:pPr>
        <w:rPr>
          <w:rFonts w:ascii="Helvetica" w:hAnsi="Helvetica" w:cs="Helvetica"/>
          <w:b/>
          <w:bCs/>
          <w:color w:val="222222"/>
          <w:sz w:val="21"/>
          <w:szCs w:val="21"/>
        </w:rPr>
      </w:pPr>
    </w:p>
    <w:p w14:paraId="0812EC48"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b/>
          <w:bCs/>
          <w:color w:val="222222"/>
          <w:sz w:val="21"/>
          <w:szCs w:val="21"/>
        </w:rPr>
        <w:t xml:space="preserve">1.4. </w:t>
      </w:r>
      <w:r w:rsidRPr="00E23147">
        <w:rPr>
          <w:rFonts w:ascii="Helvetica" w:hAnsi="Helvetica" w:cs="Helvetica" w:hint="eastAsia"/>
          <w:b/>
          <w:bCs/>
          <w:color w:val="222222"/>
          <w:sz w:val="21"/>
          <w:szCs w:val="21"/>
        </w:rPr>
        <w:t>Характеристика</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эпидемиологически</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значимой</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группы</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микобактерий</w:t>
      </w:r>
      <w:r w:rsidRPr="00E23147">
        <w:rPr>
          <w:rFonts w:ascii="Helvetica" w:hAnsi="Helvetica" w:cs="Helvetica"/>
          <w:b/>
          <w:bCs/>
          <w:color w:val="222222"/>
          <w:sz w:val="21"/>
          <w:szCs w:val="21"/>
        </w:rPr>
        <w:t xml:space="preserve"> W/Beijing.</w:t>
      </w:r>
    </w:p>
    <w:p w14:paraId="58FF38F5" w14:textId="77777777" w:rsidR="00E23147" w:rsidRPr="00E23147" w:rsidRDefault="00E23147" w:rsidP="00E23147">
      <w:pPr>
        <w:rPr>
          <w:rFonts w:ascii="Helvetica" w:hAnsi="Helvetica" w:cs="Helvetica"/>
          <w:b/>
          <w:bCs/>
          <w:color w:val="222222"/>
          <w:sz w:val="21"/>
          <w:szCs w:val="21"/>
        </w:rPr>
      </w:pPr>
    </w:p>
    <w:p w14:paraId="5238EEB0"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hint="eastAsia"/>
          <w:b/>
          <w:bCs/>
          <w:color w:val="222222"/>
          <w:sz w:val="21"/>
          <w:szCs w:val="21"/>
        </w:rPr>
        <w:t>ГЛАВА</w:t>
      </w:r>
      <w:r w:rsidRPr="00E23147">
        <w:rPr>
          <w:rFonts w:ascii="Helvetica" w:hAnsi="Helvetica" w:cs="Helvetica"/>
          <w:b/>
          <w:bCs/>
          <w:color w:val="222222"/>
          <w:sz w:val="21"/>
          <w:szCs w:val="21"/>
        </w:rPr>
        <w:t xml:space="preserve"> 2. </w:t>
      </w:r>
      <w:r w:rsidRPr="00E23147">
        <w:rPr>
          <w:rFonts w:ascii="Helvetica" w:hAnsi="Helvetica" w:cs="Helvetica" w:hint="eastAsia"/>
          <w:b/>
          <w:bCs/>
          <w:color w:val="222222"/>
          <w:sz w:val="21"/>
          <w:szCs w:val="21"/>
        </w:rPr>
        <w:t>МАТЕРИАЛЫ</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И</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МЕТОДЫ</w:t>
      </w:r>
      <w:r w:rsidRPr="00E23147">
        <w:rPr>
          <w:rFonts w:ascii="Helvetica" w:hAnsi="Helvetica" w:cs="Helvetica"/>
          <w:b/>
          <w:bCs/>
          <w:color w:val="222222"/>
          <w:sz w:val="21"/>
          <w:szCs w:val="21"/>
        </w:rPr>
        <w:t>.</w:t>
      </w:r>
    </w:p>
    <w:p w14:paraId="6D29AE0D" w14:textId="77777777" w:rsidR="00E23147" w:rsidRPr="00E23147" w:rsidRDefault="00E23147" w:rsidP="00E23147">
      <w:pPr>
        <w:rPr>
          <w:rFonts w:ascii="Helvetica" w:hAnsi="Helvetica" w:cs="Helvetica"/>
          <w:b/>
          <w:bCs/>
          <w:color w:val="222222"/>
          <w:sz w:val="21"/>
          <w:szCs w:val="21"/>
        </w:rPr>
      </w:pPr>
    </w:p>
    <w:p w14:paraId="730719F0"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b/>
          <w:bCs/>
          <w:color w:val="222222"/>
          <w:sz w:val="21"/>
          <w:szCs w:val="21"/>
        </w:rPr>
        <w:t xml:space="preserve">2.1. </w:t>
      </w:r>
      <w:r w:rsidRPr="00E23147">
        <w:rPr>
          <w:rFonts w:ascii="Helvetica" w:hAnsi="Helvetica" w:cs="Helvetica" w:hint="eastAsia"/>
          <w:b/>
          <w:bCs/>
          <w:color w:val="222222"/>
          <w:sz w:val="21"/>
          <w:szCs w:val="21"/>
        </w:rPr>
        <w:t>Штаммы</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микобактерий</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используемые</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в</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исследовании</w:t>
      </w:r>
      <w:r w:rsidRPr="00E23147">
        <w:rPr>
          <w:rFonts w:ascii="Helvetica" w:hAnsi="Helvetica" w:cs="Helvetica"/>
          <w:b/>
          <w:bCs/>
          <w:color w:val="222222"/>
          <w:sz w:val="21"/>
          <w:szCs w:val="21"/>
        </w:rPr>
        <w:t>.</w:t>
      </w:r>
    </w:p>
    <w:p w14:paraId="727AF7B5" w14:textId="77777777" w:rsidR="00E23147" w:rsidRPr="00E23147" w:rsidRDefault="00E23147" w:rsidP="00E23147">
      <w:pPr>
        <w:rPr>
          <w:rFonts w:ascii="Helvetica" w:hAnsi="Helvetica" w:cs="Helvetica"/>
          <w:b/>
          <w:bCs/>
          <w:color w:val="222222"/>
          <w:sz w:val="21"/>
          <w:szCs w:val="21"/>
        </w:rPr>
      </w:pPr>
    </w:p>
    <w:p w14:paraId="727DCDC4"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b/>
          <w:bCs/>
          <w:color w:val="222222"/>
          <w:sz w:val="21"/>
          <w:szCs w:val="21"/>
        </w:rPr>
        <w:t xml:space="preserve">2.2. </w:t>
      </w:r>
      <w:r w:rsidRPr="00E23147">
        <w:rPr>
          <w:rFonts w:ascii="Helvetica" w:hAnsi="Helvetica" w:cs="Helvetica" w:hint="eastAsia"/>
          <w:b/>
          <w:bCs/>
          <w:color w:val="222222"/>
          <w:sz w:val="21"/>
          <w:szCs w:val="21"/>
        </w:rPr>
        <w:t>Выделение</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ДНК</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из</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культур</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микобактерий</w:t>
      </w:r>
      <w:r w:rsidRPr="00E23147">
        <w:rPr>
          <w:rFonts w:ascii="Helvetica" w:hAnsi="Helvetica" w:cs="Helvetica"/>
          <w:b/>
          <w:bCs/>
          <w:color w:val="222222"/>
          <w:sz w:val="21"/>
          <w:szCs w:val="21"/>
        </w:rPr>
        <w:t>.</w:t>
      </w:r>
    </w:p>
    <w:p w14:paraId="5F4BD183" w14:textId="77777777" w:rsidR="00E23147" w:rsidRPr="00E23147" w:rsidRDefault="00E23147" w:rsidP="00E23147">
      <w:pPr>
        <w:rPr>
          <w:rFonts w:ascii="Helvetica" w:hAnsi="Helvetica" w:cs="Helvetica"/>
          <w:b/>
          <w:bCs/>
          <w:color w:val="222222"/>
          <w:sz w:val="21"/>
          <w:szCs w:val="21"/>
        </w:rPr>
      </w:pPr>
    </w:p>
    <w:p w14:paraId="7AB16B6C"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b/>
          <w:bCs/>
          <w:color w:val="222222"/>
          <w:sz w:val="21"/>
          <w:szCs w:val="21"/>
        </w:rPr>
        <w:t xml:space="preserve">2.3. </w:t>
      </w:r>
      <w:r w:rsidRPr="00E23147">
        <w:rPr>
          <w:rFonts w:ascii="Helvetica" w:hAnsi="Helvetica" w:cs="Helvetica" w:hint="eastAsia"/>
          <w:b/>
          <w:bCs/>
          <w:color w:val="222222"/>
          <w:sz w:val="21"/>
          <w:szCs w:val="21"/>
        </w:rPr>
        <w:t>Праймеры</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используемые</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для</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ПЦР</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амплификации</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и</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секвенирования</w:t>
      </w:r>
      <w:r w:rsidRPr="00E23147">
        <w:rPr>
          <w:rFonts w:ascii="Helvetica" w:hAnsi="Helvetica" w:cs="Helvetica"/>
          <w:b/>
          <w:bCs/>
          <w:color w:val="222222"/>
          <w:sz w:val="21"/>
          <w:szCs w:val="21"/>
        </w:rPr>
        <w:t>.</w:t>
      </w:r>
    </w:p>
    <w:p w14:paraId="03731077" w14:textId="77777777" w:rsidR="00E23147" w:rsidRPr="00E23147" w:rsidRDefault="00E23147" w:rsidP="00E23147">
      <w:pPr>
        <w:rPr>
          <w:rFonts w:ascii="Helvetica" w:hAnsi="Helvetica" w:cs="Helvetica"/>
          <w:b/>
          <w:bCs/>
          <w:color w:val="222222"/>
          <w:sz w:val="21"/>
          <w:szCs w:val="21"/>
        </w:rPr>
      </w:pPr>
    </w:p>
    <w:p w14:paraId="704B4D04"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b/>
          <w:bCs/>
          <w:color w:val="222222"/>
          <w:sz w:val="21"/>
          <w:szCs w:val="21"/>
        </w:rPr>
        <w:t xml:space="preserve">2.4. </w:t>
      </w:r>
      <w:r w:rsidRPr="00E23147">
        <w:rPr>
          <w:rFonts w:ascii="Helvetica" w:hAnsi="Helvetica" w:cs="Helvetica" w:hint="eastAsia"/>
          <w:b/>
          <w:bCs/>
          <w:color w:val="222222"/>
          <w:sz w:val="21"/>
          <w:szCs w:val="21"/>
        </w:rPr>
        <w:t>Приготовление</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гибридизационных</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зондов</w:t>
      </w:r>
      <w:r w:rsidRPr="00E23147">
        <w:rPr>
          <w:rFonts w:ascii="Helvetica" w:hAnsi="Helvetica" w:cs="Helvetica"/>
          <w:b/>
          <w:bCs/>
          <w:color w:val="222222"/>
          <w:sz w:val="21"/>
          <w:szCs w:val="21"/>
        </w:rPr>
        <w:t>.</w:t>
      </w:r>
    </w:p>
    <w:p w14:paraId="13D67D9B" w14:textId="77777777" w:rsidR="00E23147" w:rsidRPr="00E23147" w:rsidRDefault="00E23147" w:rsidP="00E23147">
      <w:pPr>
        <w:rPr>
          <w:rFonts w:ascii="Helvetica" w:hAnsi="Helvetica" w:cs="Helvetica"/>
          <w:b/>
          <w:bCs/>
          <w:color w:val="222222"/>
          <w:sz w:val="21"/>
          <w:szCs w:val="21"/>
        </w:rPr>
      </w:pPr>
    </w:p>
    <w:p w14:paraId="269D4D32"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b/>
          <w:bCs/>
          <w:color w:val="222222"/>
          <w:sz w:val="21"/>
          <w:szCs w:val="21"/>
        </w:rPr>
        <w:t xml:space="preserve">2.5. </w:t>
      </w:r>
      <w:r w:rsidRPr="00E23147">
        <w:rPr>
          <w:rFonts w:ascii="Helvetica" w:hAnsi="Helvetica" w:cs="Helvetica" w:hint="eastAsia"/>
          <w:b/>
          <w:bCs/>
          <w:color w:val="222222"/>
          <w:sz w:val="21"/>
          <w:szCs w:val="21"/>
        </w:rPr>
        <w:t>Реактивы</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для</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гибридизации</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по</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Саузерну</w:t>
      </w:r>
      <w:r w:rsidRPr="00E23147">
        <w:rPr>
          <w:rFonts w:ascii="Helvetica" w:hAnsi="Helvetica" w:cs="Helvetica"/>
          <w:b/>
          <w:bCs/>
          <w:color w:val="222222"/>
          <w:sz w:val="21"/>
          <w:szCs w:val="21"/>
        </w:rPr>
        <w:t>.</w:t>
      </w:r>
    </w:p>
    <w:p w14:paraId="7BA73F3E" w14:textId="77777777" w:rsidR="00E23147" w:rsidRPr="00E23147" w:rsidRDefault="00E23147" w:rsidP="00E23147">
      <w:pPr>
        <w:rPr>
          <w:rFonts w:ascii="Helvetica" w:hAnsi="Helvetica" w:cs="Helvetica"/>
          <w:b/>
          <w:bCs/>
          <w:color w:val="222222"/>
          <w:sz w:val="21"/>
          <w:szCs w:val="21"/>
        </w:rPr>
      </w:pPr>
    </w:p>
    <w:p w14:paraId="5A3223AF"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b/>
          <w:bCs/>
          <w:color w:val="222222"/>
          <w:sz w:val="21"/>
          <w:szCs w:val="21"/>
        </w:rPr>
        <w:t xml:space="preserve">2.6. </w:t>
      </w:r>
      <w:r w:rsidRPr="00E23147">
        <w:rPr>
          <w:rFonts w:ascii="Helvetica" w:hAnsi="Helvetica" w:cs="Helvetica" w:hint="eastAsia"/>
          <w:b/>
          <w:bCs/>
          <w:color w:val="222222"/>
          <w:sz w:val="21"/>
          <w:szCs w:val="21"/>
        </w:rPr>
        <w:t>Методика</w:t>
      </w:r>
      <w:r w:rsidRPr="00E23147">
        <w:rPr>
          <w:rFonts w:ascii="Helvetica" w:hAnsi="Helvetica" w:cs="Helvetica"/>
          <w:b/>
          <w:bCs/>
          <w:color w:val="222222"/>
          <w:sz w:val="21"/>
          <w:szCs w:val="21"/>
        </w:rPr>
        <w:t xml:space="preserve"> RFLP </w:t>
      </w:r>
      <w:r w:rsidRPr="00E23147">
        <w:rPr>
          <w:rFonts w:ascii="Helvetica" w:hAnsi="Helvetica" w:cs="Helvetica" w:hint="eastAsia"/>
          <w:b/>
          <w:bCs/>
          <w:color w:val="222222"/>
          <w:sz w:val="21"/>
          <w:szCs w:val="21"/>
        </w:rPr>
        <w:t>гибридизации</w:t>
      </w:r>
      <w:r w:rsidRPr="00E23147">
        <w:rPr>
          <w:rFonts w:ascii="Helvetica" w:hAnsi="Helvetica" w:cs="Helvetica"/>
          <w:b/>
          <w:bCs/>
          <w:color w:val="222222"/>
          <w:sz w:val="21"/>
          <w:szCs w:val="21"/>
        </w:rPr>
        <w:t>.</w:t>
      </w:r>
    </w:p>
    <w:p w14:paraId="508FDBA5" w14:textId="77777777" w:rsidR="00E23147" w:rsidRPr="00E23147" w:rsidRDefault="00E23147" w:rsidP="00E23147">
      <w:pPr>
        <w:rPr>
          <w:rFonts w:ascii="Helvetica" w:hAnsi="Helvetica" w:cs="Helvetica"/>
          <w:b/>
          <w:bCs/>
          <w:color w:val="222222"/>
          <w:sz w:val="21"/>
          <w:szCs w:val="21"/>
        </w:rPr>
      </w:pPr>
    </w:p>
    <w:p w14:paraId="39EA386F"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b/>
          <w:bCs/>
          <w:color w:val="222222"/>
          <w:sz w:val="21"/>
          <w:szCs w:val="21"/>
        </w:rPr>
        <w:t xml:space="preserve">2.7. </w:t>
      </w:r>
      <w:r w:rsidRPr="00E23147">
        <w:rPr>
          <w:rFonts w:ascii="Helvetica" w:hAnsi="Helvetica" w:cs="Helvetica" w:hint="eastAsia"/>
          <w:b/>
          <w:bCs/>
          <w:color w:val="222222"/>
          <w:sz w:val="21"/>
          <w:szCs w:val="21"/>
        </w:rPr>
        <w:t>Секвенирование</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фрагментов</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ДНК</w:t>
      </w:r>
      <w:r w:rsidRPr="00E23147">
        <w:rPr>
          <w:rFonts w:ascii="Helvetica" w:hAnsi="Helvetica" w:cs="Helvetica"/>
          <w:b/>
          <w:bCs/>
          <w:color w:val="222222"/>
          <w:sz w:val="21"/>
          <w:szCs w:val="21"/>
        </w:rPr>
        <w:t>.</w:t>
      </w:r>
    </w:p>
    <w:p w14:paraId="6983DEF3" w14:textId="77777777" w:rsidR="00E23147" w:rsidRPr="00E23147" w:rsidRDefault="00E23147" w:rsidP="00E23147">
      <w:pPr>
        <w:rPr>
          <w:rFonts w:ascii="Helvetica" w:hAnsi="Helvetica" w:cs="Helvetica"/>
          <w:b/>
          <w:bCs/>
          <w:color w:val="222222"/>
          <w:sz w:val="21"/>
          <w:szCs w:val="21"/>
        </w:rPr>
      </w:pPr>
    </w:p>
    <w:p w14:paraId="030D0E50"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b/>
          <w:bCs/>
          <w:color w:val="222222"/>
          <w:sz w:val="21"/>
          <w:szCs w:val="21"/>
        </w:rPr>
        <w:t xml:space="preserve">2.8. </w:t>
      </w:r>
      <w:r w:rsidRPr="00E23147">
        <w:rPr>
          <w:rFonts w:ascii="Helvetica" w:hAnsi="Helvetica" w:cs="Helvetica" w:hint="eastAsia"/>
          <w:b/>
          <w:bCs/>
          <w:color w:val="222222"/>
          <w:sz w:val="21"/>
          <w:szCs w:val="21"/>
        </w:rPr>
        <w:t>Методика</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гибридизации</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с</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молекулярными</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бикэнами</w:t>
      </w:r>
    </w:p>
    <w:p w14:paraId="26EAB41C" w14:textId="77777777" w:rsidR="00E23147" w:rsidRPr="00E23147" w:rsidRDefault="00E23147" w:rsidP="00E23147">
      <w:pPr>
        <w:rPr>
          <w:rFonts w:ascii="Helvetica" w:hAnsi="Helvetica" w:cs="Helvetica"/>
          <w:b/>
          <w:bCs/>
          <w:color w:val="222222"/>
          <w:sz w:val="21"/>
          <w:szCs w:val="21"/>
        </w:rPr>
      </w:pPr>
    </w:p>
    <w:p w14:paraId="150C4DA0"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hint="eastAsia"/>
          <w:b/>
          <w:bCs/>
          <w:color w:val="222222"/>
          <w:sz w:val="21"/>
          <w:szCs w:val="21"/>
        </w:rPr>
        <w:t>ГЛАВА</w:t>
      </w:r>
      <w:r w:rsidRPr="00E23147">
        <w:rPr>
          <w:rFonts w:ascii="Helvetica" w:hAnsi="Helvetica" w:cs="Helvetica"/>
          <w:b/>
          <w:bCs/>
          <w:color w:val="222222"/>
          <w:sz w:val="21"/>
          <w:szCs w:val="21"/>
        </w:rPr>
        <w:t xml:space="preserve"> 3. </w:t>
      </w:r>
      <w:r w:rsidRPr="00E23147">
        <w:rPr>
          <w:rFonts w:ascii="Helvetica" w:hAnsi="Helvetica" w:cs="Helvetica" w:hint="eastAsia"/>
          <w:b/>
          <w:bCs/>
          <w:color w:val="222222"/>
          <w:sz w:val="21"/>
          <w:szCs w:val="21"/>
        </w:rPr>
        <w:t>РАЗРАБОТКА</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МЕТОДИКИ</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БЫСТРОЙ</w:t>
      </w:r>
    </w:p>
    <w:p w14:paraId="140AA721" w14:textId="77777777" w:rsidR="00E23147" w:rsidRPr="00E23147" w:rsidRDefault="00E23147" w:rsidP="00E23147">
      <w:pPr>
        <w:rPr>
          <w:rFonts w:ascii="Helvetica" w:hAnsi="Helvetica" w:cs="Helvetica"/>
          <w:b/>
          <w:bCs/>
          <w:color w:val="222222"/>
          <w:sz w:val="21"/>
          <w:szCs w:val="21"/>
        </w:rPr>
      </w:pPr>
    </w:p>
    <w:p w14:paraId="77BA52B5"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hint="eastAsia"/>
          <w:b/>
          <w:bCs/>
          <w:color w:val="222222"/>
          <w:sz w:val="21"/>
          <w:szCs w:val="21"/>
        </w:rPr>
        <w:t>ИДЕНТИФИКАЦИИ</w:t>
      </w:r>
      <w:r w:rsidRPr="00E23147">
        <w:rPr>
          <w:rFonts w:ascii="Helvetica" w:hAnsi="Helvetica" w:cs="Helvetica"/>
          <w:b/>
          <w:bCs/>
          <w:color w:val="222222"/>
          <w:sz w:val="21"/>
          <w:szCs w:val="21"/>
        </w:rPr>
        <w:t xml:space="preserve"> W-BEIJING </w:t>
      </w:r>
      <w:r w:rsidRPr="00E23147">
        <w:rPr>
          <w:rFonts w:ascii="Helvetica" w:hAnsi="Helvetica" w:cs="Helvetica" w:hint="eastAsia"/>
          <w:b/>
          <w:bCs/>
          <w:color w:val="222222"/>
          <w:sz w:val="21"/>
          <w:szCs w:val="21"/>
        </w:rPr>
        <w:t>ШТАММОВ</w:t>
      </w:r>
      <w:r w:rsidRPr="00E23147">
        <w:rPr>
          <w:rFonts w:ascii="Helvetica" w:hAnsi="Helvetica" w:cs="Helvetica"/>
          <w:b/>
          <w:bCs/>
          <w:color w:val="222222"/>
          <w:sz w:val="21"/>
          <w:szCs w:val="21"/>
        </w:rPr>
        <w:t>.</w:t>
      </w:r>
    </w:p>
    <w:p w14:paraId="4203F306" w14:textId="77777777" w:rsidR="00E23147" w:rsidRPr="00E23147" w:rsidRDefault="00E23147" w:rsidP="00E23147">
      <w:pPr>
        <w:rPr>
          <w:rFonts w:ascii="Helvetica" w:hAnsi="Helvetica" w:cs="Helvetica"/>
          <w:b/>
          <w:bCs/>
          <w:color w:val="222222"/>
          <w:sz w:val="21"/>
          <w:szCs w:val="21"/>
        </w:rPr>
      </w:pPr>
    </w:p>
    <w:p w14:paraId="2C8EFE07"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b/>
          <w:bCs/>
          <w:color w:val="222222"/>
          <w:sz w:val="21"/>
          <w:szCs w:val="21"/>
        </w:rPr>
        <w:t xml:space="preserve">3.1. </w:t>
      </w:r>
      <w:r w:rsidRPr="00E23147">
        <w:rPr>
          <w:rFonts w:ascii="Helvetica" w:hAnsi="Helvetica" w:cs="Helvetica" w:hint="eastAsia"/>
          <w:b/>
          <w:bCs/>
          <w:color w:val="222222"/>
          <w:sz w:val="21"/>
          <w:szCs w:val="21"/>
        </w:rPr>
        <w:t>Анализ</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результатов</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гибридизации</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клинических</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штаммов</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с</w:t>
      </w:r>
      <w:r w:rsidRPr="00E23147">
        <w:rPr>
          <w:rFonts w:ascii="Helvetica" w:hAnsi="Helvetica" w:cs="Helvetica"/>
          <w:b/>
          <w:bCs/>
          <w:color w:val="222222"/>
          <w:sz w:val="21"/>
          <w:szCs w:val="21"/>
        </w:rPr>
        <w:t xml:space="preserve"> W- Beijing </w:t>
      </w:r>
      <w:r w:rsidRPr="00E23147">
        <w:rPr>
          <w:rFonts w:ascii="Helvetica" w:hAnsi="Helvetica" w:cs="Helvetica" w:hint="eastAsia"/>
          <w:b/>
          <w:bCs/>
          <w:color w:val="222222"/>
          <w:sz w:val="21"/>
          <w:szCs w:val="21"/>
        </w:rPr>
        <w:t>зондом</w:t>
      </w:r>
      <w:r w:rsidRPr="00E23147">
        <w:rPr>
          <w:rFonts w:ascii="Helvetica" w:hAnsi="Helvetica" w:cs="Helvetica"/>
          <w:b/>
          <w:bCs/>
          <w:color w:val="222222"/>
          <w:sz w:val="21"/>
          <w:szCs w:val="21"/>
        </w:rPr>
        <w:t>.</w:t>
      </w:r>
    </w:p>
    <w:p w14:paraId="04B42C03" w14:textId="77777777" w:rsidR="00E23147" w:rsidRPr="00E23147" w:rsidRDefault="00E23147" w:rsidP="00E23147">
      <w:pPr>
        <w:rPr>
          <w:rFonts w:ascii="Helvetica" w:hAnsi="Helvetica" w:cs="Helvetica"/>
          <w:b/>
          <w:bCs/>
          <w:color w:val="222222"/>
          <w:sz w:val="21"/>
          <w:szCs w:val="21"/>
        </w:rPr>
      </w:pPr>
    </w:p>
    <w:p w14:paraId="0F091DEC"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b/>
          <w:bCs/>
          <w:color w:val="222222"/>
          <w:sz w:val="21"/>
          <w:szCs w:val="21"/>
        </w:rPr>
        <w:t xml:space="preserve">3.1.1. dnaA-dnaN </w:t>
      </w:r>
      <w:r w:rsidRPr="00E23147">
        <w:rPr>
          <w:rFonts w:ascii="Helvetica" w:hAnsi="Helvetica" w:cs="Helvetica" w:hint="eastAsia"/>
          <w:b/>
          <w:bCs/>
          <w:color w:val="222222"/>
          <w:sz w:val="21"/>
          <w:szCs w:val="21"/>
        </w:rPr>
        <w:t>межгенный</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район</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хромосомы</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микобактерий</w:t>
      </w:r>
      <w:r w:rsidRPr="00E23147">
        <w:rPr>
          <w:rFonts w:ascii="Helvetica" w:hAnsi="Helvetica" w:cs="Helvetica"/>
          <w:b/>
          <w:bCs/>
          <w:color w:val="222222"/>
          <w:sz w:val="21"/>
          <w:szCs w:val="21"/>
        </w:rPr>
        <w:t>.</w:t>
      </w:r>
    </w:p>
    <w:p w14:paraId="6BCDAE5D" w14:textId="77777777" w:rsidR="00E23147" w:rsidRPr="00E23147" w:rsidRDefault="00E23147" w:rsidP="00E23147">
      <w:pPr>
        <w:rPr>
          <w:rFonts w:ascii="Helvetica" w:hAnsi="Helvetica" w:cs="Helvetica"/>
          <w:b/>
          <w:bCs/>
          <w:color w:val="222222"/>
          <w:sz w:val="21"/>
          <w:szCs w:val="21"/>
        </w:rPr>
      </w:pPr>
    </w:p>
    <w:p w14:paraId="4CA71880"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b/>
          <w:bCs/>
          <w:color w:val="222222"/>
          <w:sz w:val="21"/>
          <w:szCs w:val="21"/>
        </w:rPr>
        <w:t>3.1.2. DR-</w:t>
      </w:r>
      <w:r w:rsidRPr="00E23147">
        <w:rPr>
          <w:rFonts w:ascii="Helvetica" w:hAnsi="Helvetica" w:cs="Helvetica" w:hint="eastAsia"/>
          <w:b/>
          <w:bCs/>
          <w:color w:val="222222"/>
          <w:sz w:val="21"/>
          <w:szCs w:val="21"/>
        </w:rPr>
        <w:t>область</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хромосомы</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М</w:t>
      </w:r>
      <w:r w:rsidRPr="00E23147">
        <w:rPr>
          <w:rFonts w:ascii="Helvetica" w:hAnsi="Helvetica" w:cs="Helvetica"/>
          <w:b/>
          <w:bCs/>
          <w:color w:val="222222"/>
          <w:sz w:val="21"/>
          <w:szCs w:val="21"/>
        </w:rPr>
        <w:t>. tuberculosis.</w:t>
      </w:r>
    </w:p>
    <w:p w14:paraId="4163C3F0" w14:textId="77777777" w:rsidR="00E23147" w:rsidRPr="00E23147" w:rsidRDefault="00E23147" w:rsidP="00E23147">
      <w:pPr>
        <w:rPr>
          <w:rFonts w:ascii="Helvetica" w:hAnsi="Helvetica" w:cs="Helvetica"/>
          <w:b/>
          <w:bCs/>
          <w:color w:val="222222"/>
          <w:sz w:val="21"/>
          <w:szCs w:val="21"/>
        </w:rPr>
      </w:pPr>
    </w:p>
    <w:p w14:paraId="2B609512"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b/>
          <w:bCs/>
          <w:color w:val="222222"/>
          <w:sz w:val="21"/>
          <w:szCs w:val="21"/>
        </w:rPr>
        <w:t xml:space="preserve">3.1.3. </w:t>
      </w:r>
      <w:r w:rsidRPr="00E23147">
        <w:rPr>
          <w:rFonts w:ascii="Helvetica" w:hAnsi="Helvetica" w:cs="Helvetica" w:hint="eastAsia"/>
          <w:b/>
          <w:bCs/>
          <w:color w:val="222222"/>
          <w:sz w:val="21"/>
          <w:szCs w:val="21"/>
        </w:rPr>
        <w:t>Хромосомный</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локус</w:t>
      </w:r>
      <w:r w:rsidRPr="00E23147">
        <w:rPr>
          <w:rFonts w:ascii="Helvetica" w:hAnsi="Helvetica" w:cs="Helvetica"/>
          <w:b/>
          <w:bCs/>
          <w:color w:val="222222"/>
          <w:sz w:val="21"/>
          <w:szCs w:val="21"/>
        </w:rPr>
        <w:t xml:space="preserve"> NTF, (</w:t>
      </w:r>
      <w:r w:rsidRPr="00E23147">
        <w:rPr>
          <w:rFonts w:ascii="Helvetica" w:hAnsi="Helvetica" w:cs="Helvetica" w:hint="eastAsia"/>
          <w:b/>
          <w:bCs/>
          <w:color w:val="222222"/>
          <w:sz w:val="21"/>
          <w:szCs w:val="21"/>
        </w:rPr>
        <w:t>регион</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В</w:t>
      </w:r>
      <w:r w:rsidRPr="00E23147">
        <w:rPr>
          <w:rFonts w:ascii="Helvetica" w:hAnsi="Helvetica" w:cs="Helvetica"/>
          <w:b/>
          <w:bCs/>
          <w:color w:val="222222"/>
          <w:sz w:val="21"/>
          <w:szCs w:val="21"/>
        </w:rPr>
        <w:t>).</w:t>
      </w:r>
    </w:p>
    <w:p w14:paraId="3343A6EF" w14:textId="77777777" w:rsidR="00E23147" w:rsidRPr="00E23147" w:rsidRDefault="00E23147" w:rsidP="00E23147">
      <w:pPr>
        <w:rPr>
          <w:rFonts w:ascii="Helvetica" w:hAnsi="Helvetica" w:cs="Helvetica"/>
          <w:b/>
          <w:bCs/>
          <w:color w:val="222222"/>
          <w:sz w:val="21"/>
          <w:szCs w:val="21"/>
        </w:rPr>
      </w:pPr>
    </w:p>
    <w:p w14:paraId="4567FF08"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b/>
          <w:bCs/>
          <w:color w:val="222222"/>
          <w:sz w:val="21"/>
          <w:szCs w:val="21"/>
        </w:rPr>
        <w:t xml:space="preserve">3.2. </w:t>
      </w:r>
      <w:r w:rsidRPr="00E23147">
        <w:rPr>
          <w:rFonts w:ascii="Helvetica" w:hAnsi="Helvetica" w:cs="Helvetica" w:hint="eastAsia"/>
          <w:b/>
          <w:bCs/>
          <w:color w:val="222222"/>
          <w:sz w:val="21"/>
          <w:szCs w:val="21"/>
        </w:rPr>
        <w:t>Интерпретация</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результатов</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гибридизации</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с</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многокомпонентным</w:t>
      </w:r>
      <w:r w:rsidRPr="00E23147">
        <w:rPr>
          <w:rFonts w:ascii="Helvetica" w:hAnsi="Helvetica" w:cs="Helvetica"/>
          <w:b/>
          <w:bCs/>
          <w:color w:val="222222"/>
          <w:sz w:val="21"/>
          <w:szCs w:val="21"/>
        </w:rPr>
        <w:t xml:space="preserve"> W-Beijing </w:t>
      </w:r>
      <w:r w:rsidRPr="00E23147">
        <w:rPr>
          <w:rFonts w:ascii="Helvetica" w:hAnsi="Helvetica" w:cs="Helvetica" w:hint="eastAsia"/>
          <w:b/>
          <w:bCs/>
          <w:color w:val="222222"/>
          <w:sz w:val="21"/>
          <w:szCs w:val="21"/>
        </w:rPr>
        <w:t>зондом</w:t>
      </w:r>
      <w:r w:rsidRPr="00E23147">
        <w:rPr>
          <w:rFonts w:ascii="Helvetica" w:hAnsi="Helvetica" w:cs="Helvetica"/>
          <w:b/>
          <w:bCs/>
          <w:color w:val="222222"/>
          <w:sz w:val="21"/>
          <w:szCs w:val="21"/>
        </w:rPr>
        <w:t>.</w:t>
      </w:r>
    </w:p>
    <w:p w14:paraId="41AFB870" w14:textId="77777777" w:rsidR="00E23147" w:rsidRPr="00E23147" w:rsidRDefault="00E23147" w:rsidP="00E23147">
      <w:pPr>
        <w:rPr>
          <w:rFonts w:ascii="Helvetica" w:hAnsi="Helvetica" w:cs="Helvetica"/>
          <w:b/>
          <w:bCs/>
          <w:color w:val="222222"/>
          <w:sz w:val="21"/>
          <w:szCs w:val="21"/>
        </w:rPr>
      </w:pPr>
    </w:p>
    <w:p w14:paraId="0D43750F"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hint="eastAsia"/>
          <w:b/>
          <w:bCs/>
          <w:color w:val="222222"/>
          <w:sz w:val="21"/>
          <w:szCs w:val="21"/>
        </w:rPr>
        <w:t>ГЛАВА</w:t>
      </w:r>
      <w:r w:rsidRPr="00E23147">
        <w:rPr>
          <w:rFonts w:ascii="Helvetica" w:hAnsi="Helvetica" w:cs="Helvetica"/>
          <w:b/>
          <w:bCs/>
          <w:color w:val="222222"/>
          <w:sz w:val="21"/>
          <w:szCs w:val="21"/>
        </w:rPr>
        <w:t xml:space="preserve"> 4. </w:t>
      </w:r>
      <w:r w:rsidRPr="00E23147">
        <w:rPr>
          <w:rFonts w:ascii="Helvetica" w:hAnsi="Helvetica" w:cs="Helvetica" w:hint="eastAsia"/>
          <w:b/>
          <w:bCs/>
          <w:color w:val="222222"/>
          <w:sz w:val="21"/>
          <w:szCs w:val="21"/>
        </w:rPr>
        <w:t>АНАЛИЗ</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ХРОМОСОМНЫХ</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ДЕЛЕЦИЙ</w:t>
      </w:r>
      <w:r w:rsidRPr="00E23147">
        <w:rPr>
          <w:rFonts w:ascii="Helvetica" w:hAnsi="Helvetica" w:cs="Helvetica"/>
          <w:b/>
          <w:bCs/>
          <w:color w:val="222222"/>
          <w:sz w:val="21"/>
          <w:szCs w:val="21"/>
        </w:rPr>
        <w:t xml:space="preserve"> TBD1, RD6, PKS15/1 </w:t>
      </w:r>
      <w:r w:rsidRPr="00E23147">
        <w:rPr>
          <w:rFonts w:ascii="Helvetica" w:hAnsi="Helvetica" w:cs="Helvetica" w:hint="eastAsia"/>
          <w:b/>
          <w:bCs/>
          <w:color w:val="222222"/>
          <w:sz w:val="21"/>
          <w:szCs w:val="21"/>
        </w:rPr>
        <w:t>КЛИНИЧЕСКИХ</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ШТАММОВ</w:t>
      </w:r>
    </w:p>
    <w:p w14:paraId="6FEE8827" w14:textId="77777777" w:rsidR="00E23147" w:rsidRPr="00E23147" w:rsidRDefault="00E23147" w:rsidP="00E23147">
      <w:pPr>
        <w:rPr>
          <w:rFonts w:ascii="Helvetica" w:hAnsi="Helvetica" w:cs="Helvetica"/>
          <w:b/>
          <w:bCs/>
          <w:color w:val="222222"/>
          <w:sz w:val="21"/>
          <w:szCs w:val="21"/>
        </w:rPr>
      </w:pPr>
    </w:p>
    <w:p w14:paraId="2CEA39DA"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hint="eastAsia"/>
          <w:b/>
          <w:bCs/>
          <w:color w:val="222222"/>
          <w:sz w:val="21"/>
          <w:szCs w:val="21"/>
        </w:rPr>
        <w:t>М</w:t>
      </w:r>
      <w:r w:rsidRPr="00E23147">
        <w:rPr>
          <w:rFonts w:ascii="Helvetica" w:hAnsi="Helvetica" w:cs="Helvetica"/>
          <w:b/>
          <w:bCs/>
          <w:color w:val="222222"/>
          <w:sz w:val="21"/>
          <w:szCs w:val="21"/>
        </w:rPr>
        <w:t>. TUBERCULOSIS.</w:t>
      </w:r>
    </w:p>
    <w:p w14:paraId="30BA3970" w14:textId="77777777" w:rsidR="00E23147" w:rsidRPr="00E23147" w:rsidRDefault="00E23147" w:rsidP="00E23147">
      <w:pPr>
        <w:rPr>
          <w:rFonts w:ascii="Helvetica" w:hAnsi="Helvetica" w:cs="Helvetica"/>
          <w:b/>
          <w:bCs/>
          <w:color w:val="222222"/>
          <w:sz w:val="21"/>
          <w:szCs w:val="21"/>
        </w:rPr>
      </w:pPr>
    </w:p>
    <w:p w14:paraId="733A3DF9"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b/>
          <w:bCs/>
          <w:color w:val="222222"/>
          <w:sz w:val="21"/>
          <w:szCs w:val="21"/>
        </w:rPr>
        <w:lastRenderedPageBreak/>
        <w:t xml:space="preserve">4.1. </w:t>
      </w:r>
      <w:r w:rsidRPr="00E23147">
        <w:rPr>
          <w:rFonts w:ascii="Helvetica" w:hAnsi="Helvetica" w:cs="Helvetica" w:hint="eastAsia"/>
          <w:b/>
          <w:bCs/>
          <w:color w:val="222222"/>
          <w:sz w:val="21"/>
          <w:szCs w:val="21"/>
        </w:rPr>
        <w:t>Гибридизация</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хромосомных</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ДНК</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с</w:t>
      </w:r>
      <w:r w:rsidRPr="00E23147">
        <w:rPr>
          <w:rFonts w:ascii="Helvetica" w:hAnsi="Helvetica" w:cs="Helvetica"/>
          <w:b/>
          <w:bCs/>
          <w:color w:val="222222"/>
          <w:sz w:val="21"/>
          <w:szCs w:val="21"/>
        </w:rPr>
        <w:t xml:space="preserve"> TbDl </w:t>
      </w:r>
      <w:r w:rsidRPr="00E23147">
        <w:rPr>
          <w:rFonts w:ascii="Helvetica" w:hAnsi="Helvetica" w:cs="Helvetica" w:hint="eastAsia"/>
          <w:b/>
          <w:bCs/>
          <w:color w:val="222222"/>
          <w:sz w:val="21"/>
          <w:szCs w:val="21"/>
        </w:rPr>
        <w:t>зондом</w:t>
      </w:r>
    </w:p>
    <w:p w14:paraId="1C6873D1" w14:textId="77777777" w:rsidR="00E23147" w:rsidRPr="00E23147" w:rsidRDefault="00E23147" w:rsidP="00E23147">
      <w:pPr>
        <w:rPr>
          <w:rFonts w:ascii="Helvetica" w:hAnsi="Helvetica" w:cs="Helvetica"/>
          <w:b/>
          <w:bCs/>
          <w:color w:val="222222"/>
          <w:sz w:val="21"/>
          <w:szCs w:val="21"/>
        </w:rPr>
      </w:pPr>
    </w:p>
    <w:p w14:paraId="6E2FE43A"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b/>
          <w:bCs/>
          <w:color w:val="222222"/>
          <w:sz w:val="21"/>
          <w:szCs w:val="21"/>
        </w:rPr>
        <w:t xml:space="preserve">4.2. </w:t>
      </w:r>
      <w:r w:rsidRPr="00E23147">
        <w:rPr>
          <w:rFonts w:ascii="Helvetica" w:hAnsi="Helvetica" w:cs="Helvetica" w:hint="eastAsia"/>
          <w:b/>
          <w:bCs/>
          <w:color w:val="222222"/>
          <w:sz w:val="21"/>
          <w:szCs w:val="21"/>
        </w:rPr>
        <w:t>Гибридизация</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с</w:t>
      </w:r>
      <w:r w:rsidRPr="00E23147">
        <w:rPr>
          <w:rFonts w:ascii="Helvetica" w:hAnsi="Helvetica" w:cs="Helvetica"/>
          <w:b/>
          <w:bCs/>
          <w:color w:val="222222"/>
          <w:sz w:val="21"/>
          <w:szCs w:val="21"/>
        </w:rPr>
        <w:t xml:space="preserve"> RD6 </w:t>
      </w:r>
      <w:r w:rsidRPr="00E23147">
        <w:rPr>
          <w:rFonts w:ascii="Helvetica" w:hAnsi="Helvetica" w:cs="Helvetica" w:hint="eastAsia"/>
          <w:b/>
          <w:bCs/>
          <w:color w:val="222222"/>
          <w:sz w:val="21"/>
          <w:szCs w:val="21"/>
        </w:rPr>
        <w:t>зондом</w:t>
      </w:r>
      <w:r w:rsidRPr="00E23147">
        <w:rPr>
          <w:rFonts w:ascii="Helvetica" w:hAnsi="Helvetica" w:cs="Helvetica"/>
          <w:b/>
          <w:bCs/>
          <w:color w:val="222222"/>
          <w:sz w:val="21"/>
          <w:szCs w:val="21"/>
        </w:rPr>
        <w:t>.</w:t>
      </w:r>
    </w:p>
    <w:p w14:paraId="3E5373F7" w14:textId="77777777" w:rsidR="00E23147" w:rsidRPr="00E23147" w:rsidRDefault="00E23147" w:rsidP="00E23147">
      <w:pPr>
        <w:rPr>
          <w:rFonts w:ascii="Helvetica" w:hAnsi="Helvetica" w:cs="Helvetica"/>
          <w:b/>
          <w:bCs/>
          <w:color w:val="222222"/>
          <w:sz w:val="21"/>
          <w:szCs w:val="21"/>
        </w:rPr>
      </w:pPr>
    </w:p>
    <w:p w14:paraId="22949DFA"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b/>
          <w:bCs/>
          <w:color w:val="222222"/>
          <w:sz w:val="21"/>
          <w:szCs w:val="21"/>
        </w:rPr>
        <w:t xml:space="preserve">4.3. </w:t>
      </w:r>
      <w:r w:rsidRPr="00E23147">
        <w:rPr>
          <w:rFonts w:ascii="Helvetica" w:hAnsi="Helvetica" w:cs="Helvetica" w:hint="eastAsia"/>
          <w:b/>
          <w:bCs/>
          <w:color w:val="222222"/>
          <w:sz w:val="21"/>
          <w:szCs w:val="21"/>
        </w:rPr>
        <w:t>Гибридизация</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с</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зондами</w:t>
      </w:r>
      <w:r w:rsidRPr="00E23147">
        <w:rPr>
          <w:rFonts w:ascii="Helvetica" w:hAnsi="Helvetica" w:cs="Helvetica"/>
          <w:b/>
          <w:bCs/>
          <w:color w:val="222222"/>
          <w:sz w:val="21"/>
          <w:szCs w:val="21"/>
        </w:rPr>
        <w:t>pks 15/1.</w:t>
      </w:r>
    </w:p>
    <w:p w14:paraId="3A7D5218" w14:textId="77777777" w:rsidR="00E23147" w:rsidRPr="00E23147" w:rsidRDefault="00E23147" w:rsidP="00E23147">
      <w:pPr>
        <w:rPr>
          <w:rFonts w:ascii="Helvetica" w:hAnsi="Helvetica" w:cs="Helvetica"/>
          <w:b/>
          <w:bCs/>
          <w:color w:val="222222"/>
          <w:sz w:val="21"/>
          <w:szCs w:val="21"/>
        </w:rPr>
      </w:pPr>
    </w:p>
    <w:p w14:paraId="74C32720" w14:textId="77777777" w:rsidR="00E23147" w:rsidRPr="00E23147" w:rsidRDefault="00E23147" w:rsidP="00E23147">
      <w:pPr>
        <w:rPr>
          <w:rFonts w:ascii="Helvetica" w:hAnsi="Helvetica" w:cs="Helvetica"/>
          <w:b/>
          <w:bCs/>
          <w:color w:val="222222"/>
          <w:sz w:val="21"/>
          <w:szCs w:val="21"/>
        </w:rPr>
      </w:pPr>
      <w:r w:rsidRPr="00E23147">
        <w:rPr>
          <w:rFonts w:ascii="Helvetica" w:hAnsi="Helvetica" w:cs="Helvetica" w:hint="eastAsia"/>
          <w:b/>
          <w:bCs/>
          <w:color w:val="222222"/>
          <w:sz w:val="21"/>
          <w:szCs w:val="21"/>
        </w:rPr>
        <w:t>ГЛАВА</w:t>
      </w:r>
      <w:r w:rsidRPr="00E23147">
        <w:rPr>
          <w:rFonts w:ascii="Helvetica" w:hAnsi="Helvetica" w:cs="Helvetica"/>
          <w:b/>
          <w:bCs/>
          <w:color w:val="222222"/>
          <w:sz w:val="21"/>
          <w:szCs w:val="21"/>
        </w:rPr>
        <w:t xml:space="preserve"> 5. </w:t>
      </w:r>
      <w:r w:rsidRPr="00E23147">
        <w:rPr>
          <w:rFonts w:ascii="Helvetica" w:hAnsi="Helvetica" w:cs="Helvetica" w:hint="eastAsia"/>
          <w:b/>
          <w:bCs/>
          <w:color w:val="222222"/>
          <w:sz w:val="21"/>
          <w:szCs w:val="21"/>
        </w:rPr>
        <w:t>ХАРАКТЕРИСТИКА</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ДЕЛЕЦИЙ</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СПЕЦИФИЧНЫХ</w:t>
      </w:r>
    </w:p>
    <w:p w14:paraId="7DC0F09B" w14:textId="77777777" w:rsidR="00E23147" w:rsidRPr="00E23147" w:rsidRDefault="00E23147" w:rsidP="00E23147">
      <w:pPr>
        <w:rPr>
          <w:rFonts w:ascii="Helvetica" w:hAnsi="Helvetica" w:cs="Helvetica"/>
          <w:b/>
          <w:bCs/>
          <w:color w:val="222222"/>
          <w:sz w:val="21"/>
          <w:szCs w:val="21"/>
        </w:rPr>
      </w:pPr>
    </w:p>
    <w:p w14:paraId="109CC004" w14:textId="6DDB5F6B" w:rsidR="00484EB4" w:rsidRPr="00E23147" w:rsidRDefault="00E23147" w:rsidP="00E23147">
      <w:r w:rsidRPr="00E23147">
        <w:rPr>
          <w:rFonts w:ascii="Helvetica" w:hAnsi="Helvetica" w:cs="Helvetica" w:hint="eastAsia"/>
          <w:b/>
          <w:bCs/>
          <w:color w:val="222222"/>
          <w:sz w:val="21"/>
          <w:szCs w:val="21"/>
        </w:rPr>
        <w:t>ДЛЯ</w:t>
      </w:r>
      <w:r w:rsidRPr="00E23147">
        <w:rPr>
          <w:rFonts w:ascii="Helvetica" w:hAnsi="Helvetica" w:cs="Helvetica"/>
          <w:b/>
          <w:bCs/>
          <w:color w:val="222222"/>
          <w:sz w:val="21"/>
          <w:szCs w:val="21"/>
        </w:rPr>
        <w:t xml:space="preserve"> </w:t>
      </w:r>
      <w:r w:rsidRPr="00E23147">
        <w:rPr>
          <w:rFonts w:ascii="Helvetica" w:hAnsi="Helvetica" w:cs="Helvetica" w:hint="eastAsia"/>
          <w:b/>
          <w:bCs/>
          <w:color w:val="222222"/>
          <w:sz w:val="21"/>
          <w:szCs w:val="21"/>
        </w:rPr>
        <w:t>ПРЕДСТАВИТЕЛЕЙ</w:t>
      </w:r>
      <w:r w:rsidRPr="00E23147">
        <w:rPr>
          <w:rFonts w:ascii="Helvetica" w:hAnsi="Helvetica" w:cs="Helvetica"/>
          <w:b/>
          <w:bCs/>
          <w:color w:val="222222"/>
          <w:sz w:val="21"/>
          <w:szCs w:val="21"/>
        </w:rPr>
        <w:t xml:space="preserve"> W-BEIJING </w:t>
      </w:r>
      <w:r w:rsidRPr="00E23147">
        <w:rPr>
          <w:rFonts w:ascii="Helvetica" w:hAnsi="Helvetica" w:cs="Helvetica" w:hint="eastAsia"/>
          <w:b/>
          <w:bCs/>
          <w:color w:val="222222"/>
          <w:sz w:val="21"/>
          <w:szCs w:val="21"/>
        </w:rPr>
        <w:t>ГРУППЫ</w:t>
      </w:r>
      <w:r w:rsidRPr="00E23147">
        <w:rPr>
          <w:rFonts w:ascii="Helvetica" w:hAnsi="Helvetica" w:cs="Helvetica"/>
          <w:b/>
          <w:bCs/>
          <w:color w:val="222222"/>
          <w:sz w:val="21"/>
          <w:szCs w:val="21"/>
        </w:rPr>
        <w:t>.</w:t>
      </w:r>
    </w:p>
    <w:sectPr w:rsidR="00484EB4" w:rsidRPr="00E2314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A6D7" w14:textId="77777777" w:rsidR="00A443E2" w:rsidRDefault="00A443E2">
      <w:pPr>
        <w:spacing w:after="0" w:line="240" w:lineRule="auto"/>
      </w:pPr>
      <w:r>
        <w:separator/>
      </w:r>
    </w:p>
  </w:endnote>
  <w:endnote w:type="continuationSeparator" w:id="0">
    <w:p w14:paraId="10B9860B" w14:textId="77777777" w:rsidR="00A443E2" w:rsidRDefault="00A44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84A1A" w14:textId="77777777" w:rsidR="00A443E2" w:rsidRDefault="00A443E2"/>
    <w:p w14:paraId="5DAF7586" w14:textId="77777777" w:rsidR="00A443E2" w:rsidRDefault="00A443E2"/>
    <w:p w14:paraId="2F3C8AB8" w14:textId="77777777" w:rsidR="00A443E2" w:rsidRDefault="00A443E2"/>
    <w:p w14:paraId="40A2840B" w14:textId="77777777" w:rsidR="00A443E2" w:rsidRDefault="00A443E2"/>
    <w:p w14:paraId="35B0739C" w14:textId="77777777" w:rsidR="00A443E2" w:rsidRDefault="00A443E2"/>
    <w:p w14:paraId="4D500ACD" w14:textId="77777777" w:rsidR="00A443E2" w:rsidRDefault="00A443E2"/>
    <w:p w14:paraId="12BB403A" w14:textId="77777777" w:rsidR="00A443E2" w:rsidRDefault="00A443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6CE4AB" wp14:editId="0B8D3F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88F2D" w14:textId="77777777" w:rsidR="00A443E2" w:rsidRDefault="00A443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6CE4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288F2D" w14:textId="77777777" w:rsidR="00A443E2" w:rsidRDefault="00A443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9BBE2C" w14:textId="77777777" w:rsidR="00A443E2" w:rsidRDefault="00A443E2"/>
    <w:p w14:paraId="55DB744D" w14:textId="77777777" w:rsidR="00A443E2" w:rsidRDefault="00A443E2"/>
    <w:p w14:paraId="5F099167" w14:textId="77777777" w:rsidR="00A443E2" w:rsidRDefault="00A443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BE6184" wp14:editId="56AFE4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9BE4A" w14:textId="77777777" w:rsidR="00A443E2" w:rsidRDefault="00A443E2"/>
                          <w:p w14:paraId="4815D946" w14:textId="77777777" w:rsidR="00A443E2" w:rsidRDefault="00A443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BE61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49BE4A" w14:textId="77777777" w:rsidR="00A443E2" w:rsidRDefault="00A443E2"/>
                    <w:p w14:paraId="4815D946" w14:textId="77777777" w:rsidR="00A443E2" w:rsidRDefault="00A443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1BF7AF" w14:textId="77777777" w:rsidR="00A443E2" w:rsidRDefault="00A443E2"/>
    <w:p w14:paraId="04F9B132" w14:textId="77777777" w:rsidR="00A443E2" w:rsidRDefault="00A443E2">
      <w:pPr>
        <w:rPr>
          <w:sz w:val="2"/>
          <w:szCs w:val="2"/>
        </w:rPr>
      </w:pPr>
    </w:p>
    <w:p w14:paraId="7A0F7C9D" w14:textId="77777777" w:rsidR="00A443E2" w:rsidRDefault="00A443E2"/>
    <w:p w14:paraId="3F2C8EBE" w14:textId="77777777" w:rsidR="00A443E2" w:rsidRDefault="00A443E2">
      <w:pPr>
        <w:spacing w:after="0" w:line="240" w:lineRule="auto"/>
      </w:pPr>
    </w:p>
  </w:footnote>
  <w:footnote w:type="continuationSeparator" w:id="0">
    <w:p w14:paraId="190932D8" w14:textId="77777777" w:rsidR="00A443E2" w:rsidRDefault="00A44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2"/>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211084</TotalTime>
  <Pages>4</Pages>
  <Words>432</Words>
  <Characters>2465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2138</cp:revision>
  <cp:lastPrinted>2009-02-06T05:36:00Z</cp:lastPrinted>
  <dcterms:created xsi:type="dcterms:W3CDTF">2024-01-07T13:43:00Z</dcterms:created>
  <dcterms:modified xsi:type="dcterms:W3CDTF">2025-11-20T12:32:00Z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