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Науменко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Людмила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Петрівна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доцент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кафедри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методики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викладання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української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іноземних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літератур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Київського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національного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університету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іме</w:t>
      </w:r>
      <w:r w:rsidRPr="0076399D">
        <w:rPr>
          <w:rFonts w:ascii="Times New Roman" w:eastAsia="Times New Roman" w:hAnsi="Times New Roman" w:cs="Arial"/>
          <w:kern w:val="0"/>
          <w:sz w:val="28"/>
          <w:szCs w:val="20"/>
          <w:lang w:eastAsia="ru-RU"/>
        </w:rPr>
        <w:t>&amp;shy;</w:t>
      </w:r>
      <w:r w:rsidRPr="0076399D">
        <w:rPr>
          <w:rFonts w:ascii="Times New Roman" w:eastAsia="Times New Roman" w:hAnsi="Times New Roman" w:cs="Arial" w:hint="eastAsia"/>
          <w:kern w:val="0"/>
          <w:sz w:val="28"/>
          <w:szCs w:val="20"/>
          <w:lang w:eastAsia="ru-RU"/>
        </w:rPr>
        <w:t>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Тараса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Шевченка</w:t>
      </w:r>
      <w:r w:rsidRPr="0076399D">
        <w:rPr>
          <w:rFonts w:ascii="Times New Roman" w:eastAsia="Times New Roman" w:hAnsi="Times New Roman" w:cs="Arial"/>
          <w:kern w:val="0"/>
          <w:sz w:val="28"/>
          <w:szCs w:val="20"/>
          <w:lang w:eastAsia="ru-RU"/>
        </w:rPr>
        <w:t>: &amp;laquo;</w:t>
      </w:r>
      <w:r w:rsidRPr="0076399D">
        <w:rPr>
          <w:rFonts w:ascii="Times New Roman" w:eastAsia="Times New Roman" w:hAnsi="Times New Roman" w:cs="Arial" w:hint="eastAsia"/>
          <w:kern w:val="0"/>
          <w:sz w:val="28"/>
          <w:szCs w:val="20"/>
          <w:lang w:eastAsia="ru-RU"/>
        </w:rPr>
        <w:t>Сучасний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англомовний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комунікативно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прагматичне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лінгвоконцеп</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туальне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моделювання</w:t>
      </w:r>
      <w:r w:rsidRPr="0076399D">
        <w:rPr>
          <w:rFonts w:ascii="Times New Roman" w:eastAsia="Times New Roman" w:hAnsi="Times New Roman" w:cs="Arial"/>
          <w:kern w:val="0"/>
          <w:sz w:val="28"/>
          <w:szCs w:val="20"/>
          <w:lang w:eastAsia="ru-RU"/>
        </w:rPr>
        <w:t xml:space="preserve">&amp;raquo; (10.02.04 - </w:t>
      </w:r>
      <w:r w:rsidRPr="0076399D">
        <w:rPr>
          <w:rFonts w:ascii="Times New Roman" w:eastAsia="Times New Roman" w:hAnsi="Times New Roman" w:cs="Arial" w:hint="eastAsia"/>
          <w:kern w:val="0"/>
          <w:sz w:val="28"/>
          <w:szCs w:val="20"/>
          <w:lang w:eastAsia="ru-RU"/>
        </w:rPr>
        <w:t>германські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Спецрада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w:t>
      </w:r>
      <w:r w:rsidRPr="0076399D">
        <w:rPr>
          <w:rFonts w:ascii="Times New Roman" w:eastAsia="Times New Roman" w:hAnsi="Times New Roman" w:cs="Arial"/>
          <w:kern w:val="0"/>
          <w:sz w:val="28"/>
          <w:szCs w:val="20"/>
          <w:lang w:eastAsia="ru-RU"/>
        </w:rPr>
        <w:t xml:space="preserve"> 26.001.11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Київському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національному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уні</w:t>
      </w:r>
      <w:r w:rsidRPr="0076399D">
        <w:rPr>
          <w:rFonts w:ascii="Times New Roman" w:eastAsia="Times New Roman" w:hAnsi="Times New Roman" w:cs="Arial"/>
          <w:kern w:val="0"/>
          <w:sz w:val="28"/>
          <w:szCs w:val="20"/>
          <w:lang w:eastAsia="ru-RU"/>
        </w:rPr>
        <w:t>&amp;shy;</w:t>
      </w:r>
      <w:r w:rsidRPr="0076399D">
        <w:rPr>
          <w:rFonts w:ascii="Times New Roman" w:eastAsia="Times New Roman" w:hAnsi="Times New Roman" w:cs="Arial" w:hint="eastAsia"/>
          <w:kern w:val="0"/>
          <w:sz w:val="28"/>
          <w:szCs w:val="20"/>
          <w:lang w:eastAsia="ru-RU"/>
        </w:rPr>
        <w:t>верситеті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імені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Тараса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Шевченка</w:t>
      </w:r>
    </w:p>
    <w:p w:rsidR="0076399D" w:rsidRPr="0076399D" w:rsidRDefault="0076399D" w:rsidP="0076399D">
      <w:pPr>
        <w:rPr>
          <w:rFonts w:ascii="Times New Roman" w:eastAsia="Times New Roman" w:hAnsi="Times New Roman" w:cs="Arial"/>
          <w:kern w:val="0"/>
          <w:sz w:val="28"/>
          <w:szCs w:val="20"/>
          <w:lang w:eastAsia="ru-RU"/>
        </w:rPr>
      </w:pPr>
    </w:p>
    <w:p w:rsidR="0076399D" w:rsidRPr="0076399D" w:rsidRDefault="0076399D" w:rsidP="0076399D">
      <w:pPr>
        <w:rPr>
          <w:rFonts w:ascii="Times New Roman" w:eastAsia="Times New Roman" w:hAnsi="Times New Roman" w:cs="Arial"/>
          <w:kern w:val="0"/>
          <w:sz w:val="28"/>
          <w:szCs w:val="20"/>
          <w:lang w:eastAsia="ru-RU"/>
        </w:rPr>
      </w:pPr>
    </w:p>
    <w:p w:rsidR="0076399D" w:rsidRPr="0076399D" w:rsidRDefault="0076399D" w:rsidP="0076399D">
      <w:pPr>
        <w:rPr>
          <w:rFonts w:ascii="Times New Roman" w:eastAsia="Times New Roman" w:hAnsi="Times New Roman" w:cs="Arial"/>
          <w:kern w:val="0"/>
          <w:sz w:val="28"/>
          <w:szCs w:val="20"/>
          <w:lang w:eastAsia="ru-RU"/>
        </w:rPr>
      </w:pPr>
    </w:p>
    <w:p w:rsidR="0076399D" w:rsidRPr="0076399D" w:rsidRDefault="0076399D" w:rsidP="0076399D">
      <w:pPr>
        <w:rPr>
          <w:rFonts w:ascii="Times New Roman" w:eastAsia="Times New Roman" w:hAnsi="Times New Roman" w:cs="Arial"/>
          <w:kern w:val="0"/>
          <w:sz w:val="28"/>
          <w:szCs w:val="20"/>
          <w:lang w:eastAsia="ru-RU"/>
        </w:rPr>
      </w:pPr>
    </w:p>
    <w:p w:rsidR="0076399D" w:rsidRPr="0076399D" w:rsidRDefault="0076399D" w:rsidP="0076399D">
      <w:pPr>
        <w:rPr>
          <w:rFonts w:ascii="Times New Roman" w:eastAsia="Times New Roman" w:hAnsi="Times New Roman" w:cs="Arial"/>
          <w:kern w:val="0"/>
          <w:sz w:val="28"/>
          <w:szCs w:val="20"/>
          <w:lang w:eastAsia="ru-RU"/>
        </w:rPr>
      </w:pP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МІНІСТЕРСТВО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ОСВІТИ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НАУКИ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УКРАЇНИ</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КИЇВСЬКИЙ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НАЦІОНАЛЬНИЙ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УНІВЕРСИТЕТ</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ІМЕНІ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ТАРАСА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ШЕВЧЕНКА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ІНСТИТУТ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ФІЛОЛОГІЇ</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Кваліфікаційна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наукова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праця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правах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рукопису</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НАУМЕНКО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Людмила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Петрівна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УДК</w:t>
      </w:r>
      <w:r w:rsidRPr="0076399D">
        <w:rPr>
          <w:rFonts w:ascii="Times New Roman" w:eastAsia="Times New Roman" w:hAnsi="Times New Roman" w:cs="Arial"/>
          <w:kern w:val="0"/>
          <w:sz w:val="28"/>
          <w:szCs w:val="20"/>
          <w:lang w:eastAsia="ru-RU"/>
        </w:rPr>
        <w:t xml:space="preserve"> 811.111</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42:33</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ДИСЕРТАЦІЯ</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СУЧАСНИЙ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АНГЛОМОВНИЙ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КОМУНІКАТИВНОПРАГМАТИЧНЕ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ЛІНГВОКОНЦЕПТУАЛЬНЕ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МОДЕЛЮВАННЯ</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спеціальність</w:t>
      </w:r>
      <w:r w:rsidRPr="0076399D">
        <w:rPr>
          <w:rFonts w:ascii="Times New Roman" w:eastAsia="Times New Roman" w:hAnsi="Times New Roman" w:cs="Arial"/>
          <w:kern w:val="0"/>
          <w:sz w:val="28"/>
          <w:szCs w:val="20"/>
          <w:lang w:eastAsia="ru-RU"/>
        </w:rPr>
        <w:t xml:space="preserve"> 10.02.04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германські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мови</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Філологічні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науки</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Подається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здобуття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наукового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ступеня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доктора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наук</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Дисертація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містить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результати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власних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досліджень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Використання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ідей</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результатів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текстів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інших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авторів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мають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покликання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відповідне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джерело</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Л</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НАУМЕНКО</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Науковий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консультант</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доктор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філологічних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наук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доцент</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НЕБОРСІНА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Наталія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Павлівна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Київ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2017</w:t>
      </w:r>
    </w:p>
    <w:p w:rsidR="0076399D" w:rsidRPr="0076399D" w:rsidRDefault="0076399D" w:rsidP="0076399D">
      <w:pPr>
        <w:rPr>
          <w:rFonts w:ascii="Times New Roman" w:eastAsia="Times New Roman" w:hAnsi="Times New Roman" w:cs="Arial"/>
          <w:kern w:val="0"/>
          <w:sz w:val="28"/>
          <w:szCs w:val="20"/>
          <w:lang w:eastAsia="ru-RU"/>
        </w:rPr>
      </w:pPr>
    </w:p>
    <w:p w:rsidR="0076399D" w:rsidRPr="0076399D" w:rsidRDefault="0076399D" w:rsidP="0076399D">
      <w:pPr>
        <w:rPr>
          <w:rFonts w:ascii="Times New Roman" w:eastAsia="Times New Roman" w:hAnsi="Times New Roman" w:cs="Arial"/>
          <w:kern w:val="0"/>
          <w:sz w:val="28"/>
          <w:szCs w:val="20"/>
          <w:lang w:eastAsia="ru-RU"/>
        </w:rPr>
      </w:pPr>
    </w:p>
    <w:p w:rsidR="0076399D" w:rsidRPr="0076399D" w:rsidRDefault="0076399D" w:rsidP="0076399D">
      <w:pPr>
        <w:rPr>
          <w:rFonts w:ascii="Times New Roman" w:eastAsia="Times New Roman" w:hAnsi="Times New Roman" w:cs="Arial"/>
          <w:kern w:val="0"/>
          <w:sz w:val="28"/>
          <w:szCs w:val="20"/>
          <w:lang w:eastAsia="ru-RU"/>
        </w:rPr>
      </w:pPr>
    </w:p>
    <w:p w:rsidR="0076399D" w:rsidRPr="0076399D" w:rsidRDefault="0076399D" w:rsidP="0076399D">
      <w:pPr>
        <w:rPr>
          <w:rFonts w:ascii="Times New Roman" w:eastAsia="Times New Roman" w:hAnsi="Times New Roman" w:cs="Arial"/>
          <w:kern w:val="0"/>
          <w:sz w:val="28"/>
          <w:szCs w:val="20"/>
          <w:lang w:eastAsia="ru-RU"/>
        </w:rPr>
      </w:pP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ЗМІСТ</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СПИСОК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УМОВНИХ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СКОРОЧЕНЬ…………</w:t>
      </w:r>
      <w:r w:rsidRPr="0076399D">
        <w:rPr>
          <w:rFonts w:ascii="Times New Roman" w:eastAsia="Times New Roman" w:hAnsi="Times New Roman" w:cs="Arial"/>
          <w:kern w:val="0"/>
          <w:sz w:val="28"/>
          <w:szCs w:val="20"/>
          <w:lang w:eastAsia="ru-RU"/>
        </w:rPr>
        <w:t>............................................. 21</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ВСТУП……</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22</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РОЗДІЛ</w:t>
      </w:r>
      <w:r w:rsidRPr="0076399D">
        <w:rPr>
          <w:rFonts w:ascii="Times New Roman" w:eastAsia="Times New Roman" w:hAnsi="Times New Roman" w:cs="Arial"/>
          <w:kern w:val="0"/>
          <w:sz w:val="28"/>
          <w:szCs w:val="20"/>
          <w:lang w:eastAsia="ru-RU"/>
        </w:rPr>
        <w:t xml:space="preserve"> 1.</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1.1.</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1.2.</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 1.2.1.</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 1.2.2.</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 1.2.3.</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1.3.</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РОЗДІЛ</w:t>
      </w:r>
      <w:r w:rsidRPr="0076399D">
        <w:rPr>
          <w:rFonts w:ascii="Times New Roman" w:eastAsia="Times New Roman" w:hAnsi="Times New Roman" w:cs="Arial"/>
          <w:kern w:val="0"/>
          <w:sz w:val="28"/>
          <w:szCs w:val="20"/>
          <w:lang w:eastAsia="ru-RU"/>
        </w:rPr>
        <w:t xml:space="preserve"> 2.</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2.1.</w:t>
      </w:r>
    </w:p>
    <w:p w:rsidR="0076399D" w:rsidRPr="0076399D" w:rsidRDefault="0076399D" w:rsidP="0076399D">
      <w:pPr>
        <w:rPr>
          <w:rFonts w:ascii="Times New Roman" w:eastAsia="Times New Roman" w:hAnsi="Times New Roman" w:cs="Arial"/>
          <w:kern w:val="0"/>
          <w:sz w:val="28"/>
          <w:szCs w:val="20"/>
          <w:lang w:eastAsia="ru-RU"/>
        </w:rPr>
      </w:pP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2.2.</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2.2.1.</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 2.2.2.</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2.2.3.</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2.3.</w:t>
      </w:r>
    </w:p>
    <w:p w:rsidR="0076399D" w:rsidRPr="0076399D" w:rsidRDefault="0076399D" w:rsidP="0076399D">
      <w:pPr>
        <w:rPr>
          <w:rFonts w:ascii="Times New Roman" w:eastAsia="Times New Roman" w:hAnsi="Times New Roman" w:cs="Arial"/>
          <w:kern w:val="0"/>
          <w:sz w:val="28"/>
          <w:szCs w:val="20"/>
          <w:lang w:eastAsia="ru-RU"/>
        </w:rPr>
      </w:pP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2.3.1.</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2.3.2.</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ТЕОРЕТИЧНІ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ЗАСАДИ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ДОСЛІДЖЕННЯ</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АНГЛОМОВНОГО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Антропоцентризм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методологічна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матриця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сучасних</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лінгвістичних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досліджень………………</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Напрями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лінгвістичних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досліджень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аспекті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моделювання………………………………………</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Комунікативно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прагматичний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підхід……</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Когнітивний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підхід…………………………</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Лінгвоконцептуальний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підхід…………………………</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Лінгвоконцептологія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її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термінологічний</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апарат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Висновки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першого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розділу……………………………</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МЕТОДОЛОГІЧНІ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ЗАСАДИ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МОДЕЛЮВАННЯ</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Моделювання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метод</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реконструкції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об’єкта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дослідження…</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Моделювання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параметризація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моделей</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Комунікативно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прагматична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модель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Лінгвоконцептуальна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модель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Лінгвокогнітивна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модель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Методологічні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підходи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моделювання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бізнесконцепту……………………………………………………</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Поняття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концепту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критерії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виокремлення</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концептів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дискурсі………………………………………</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Моделювання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ментальної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структури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концепту</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алгоритм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дослідження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дискурсі……………</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Висновки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другого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розділу………………………………</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36</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36</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45</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46</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48</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52</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53</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67</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69</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69</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80</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80</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84</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90</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95</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96</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108</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120</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18</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РОЗДІЛ</w:t>
      </w:r>
      <w:r w:rsidRPr="0076399D">
        <w:rPr>
          <w:rFonts w:ascii="Times New Roman" w:eastAsia="Times New Roman" w:hAnsi="Times New Roman" w:cs="Arial"/>
          <w:kern w:val="0"/>
          <w:sz w:val="28"/>
          <w:szCs w:val="20"/>
          <w:lang w:eastAsia="ru-RU"/>
        </w:rPr>
        <w:t xml:space="preserve"> 3. </w:t>
      </w:r>
      <w:r w:rsidRPr="0076399D">
        <w:rPr>
          <w:rFonts w:ascii="Times New Roman" w:eastAsia="Times New Roman" w:hAnsi="Times New Roman" w:cs="Arial" w:hint="eastAsia"/>
          <w:kern w:val="0"/>
          <w:sz w:val="28"/>
          <w:szCs w:val="20"/>
          <w:lang w:eastAsia="ru-RU"/>
        </w:rPr>
        <w:t>КОМУНІКАТИВНО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ПРАГМАТИЧНІ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ОСОБЛИВОСТІ</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АНГЛОМОВНОГО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ІНТЕРНЕТПРОСТОРІ………………………………………………</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123</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3.1.</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3.2.</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Кореляція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понять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“діловий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“економічний</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дискурс”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Функціональні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різновиди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Інтернетпросторі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124</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132</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 3.2.1. </w:t>
      </w:r>
      <w:r w:rsidRPr="0076399D">
        <w:rPr>
          <w:rFonts w:ascii="Times New Roman" w:eastAsia="Times New Roman" w:hAnsi="Times New Roman" w:cs="Arial" w:hint="eastAsia"/>
          <w:kern w:val="0"/>
          <w:sz w:val="28"/>
          <w:szCs w:val="20"/>
          <w:lang w:eastAsia="ru-RU"/>
        </w:rPr>
        <w:t>Функціональний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різновид</w:t>
      </w:r>
      <w:r w:rsidRPr="0076399D">
        <w:rPr>
          <w:rFonts w:ascii="Times New Roman" w:eastAsia="Times New Roman" w:hAnsi="Times New Roman" w:cs="Arial"/>
          <w:kern w:val="0"/>
          <w:sz w:val="28"/>
          <w:szCs w:val="20"/>
          <w:lang w:eastAsia="ru-RU"/>
        </w:rPr>
        <w:t xml:space="preserve"> commercial discource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135</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3.2.2. </w:t>
      </w:r>
      <w:r w:rsidRPr="0076399D">
        <w:rPr>
          <w:rFonts w:ascii="Times New Roman" w:eastAsia="Times New Roman" w:hAnsi="Times New Roman" w:cs="Arial" w:hint="eastAsia"/>
          <w:kern w:val="0"/>
          <w:sz w:val="28"/>
          <w:szCs w:val="20"/>
          <w:lang w:eastAsia="ru-RU"/>
        </w:rPr>
        <w:t>Функціональний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різновид</w:t>
      </w:r>
      <w:r w:rsidRPr="0076399D">
        <w:rPr>
          <w:rFonts w:ascii="Times New Roman" w:eastAsia="Times New Roman" w:hAnsi="Times New Roman" w:cs="Arial"/>
          <w:kern w:val="0"/>
          <w:sz w:val="28"/>
          <w:szCs w:val="20"/>
          <w:lang w:eastAsia="ru-RU"/>
        </w:rPr>
        <w:t xml:space="preserve"> marketing discourse............... 139</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3.2.3. </w:t>
      </w:r>
      <w:r w:rsidRPr="0076399D">
        <w:rPr>
          <w:rFonts w:ascii="Times New Roman" w:eastAsia="Times New Roman" w:hAnsi="Times New Roman" w:cs="Arial" w:hint="eastAsia"/>
          <w:kern w:val="0"/>
          <w:sz w:val="28"/>
          <w:szCs w:val="20"/>
          <w:lang w:eastAsia="ru-RU"/>
        </w:rPr>
        <w:t>Функціональний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різновид</w:t>
      </w:r>
      <w:r w:rsidRPr="0076399D">
        <w:rPr>
          <w:rFonts w:ascii="Times New Roman" w:eastAsia="Times New Roman" w:hAnsi="Times New Roman" w:cs="Arial"/>
          <w:kern w:val="0"/>
          <w:sz w:val="28"/>
          <w:szCs w:val="20"/>
          <w:lang w:eastAsia="ru-RU"/>
        </w:rPr>
        <w:t xml:space="preserve"> management discourse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148</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3.2.4. </w:t>
      </w:r>
      <w:r w:rsidRPr="0076399D">
        <w:rPr>
          <w:rFonts w:ascii="Times New Roman" w:eastAsia="Times New Roman" w:hAnsi="Times New Roman" w:cs="Arial" w:hint="eastAsia"/>
          <w:kern w:val="0"/>
          <w:sz w:val="28"/>
          <w:szCs w:val="20"/>
          <w:lang w:eastAsia="ru-RU"/>
        </w:rPr>
        <w:t>Функціональний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різновид</w:t>
      </w:r>
      <w:r w:rsidRPr="0076399D">
        <w:rPr>
          <w:rFonts w:ascii="Times New Roman" w:eastAsia="Times New Roman" w:hAnsi="Times New Roman" w:cs="Arial"/>
          <w:kern w:val="0"/>
          <w:sz w:val="28"/>
          <w:szCs w:val="20"/>
          <w:lang w:eastAsia="ru-RU"/>
        </w:rPr>
        <w:t xml:space="preserve"> corporate discourse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154</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kern w:val="0"/>
          <w:sz w:val="28"/>
          <w:szCs w:val="20"/>
          <w:lang w:eastAsia="ru-RU"/>
        </w:rPr>
        <w:t xml:space="preserve">3.3. </w:t>
      </w:r>
      <w:r w:rsidRPr="0076399D">
        <w:rPr>
          <w:rFonts w:ascii="Times New Roman" w:eastAsia="Times New Roman" w:hAnsi="Times New Roman" w:cs="Arial" w:hint="eastAsia"/>
          <w:kern w:val="0"/>
          <w:sz w:val="28"/>
          <w:szCs w:val="20"/>
          <w:lang w:eastAsia="ru-RU"/>
        </w:rPr>
        <w:t>Жанрові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форми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Інтернет</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просторі……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kern w:val="0"/>
          <w:sz w:val="28"/>
          <w:szCs w:val="20"/>
          <w:lang w:val="en-US" w:eastAsia="ru-RU"/>
        </w:rPr>
        <w:t>159</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kern w:val="0"/>
          <w:sz w:val="28"/>
          <w:szCs w:val="20"/>
          <w:lang w:val="en-US" w:eastAsia="ru-RU"/>
        </w:rPr>
        <w:t xml:space="preserve"> 3.3.1. </w:t>
      </w:r>
      <w:r w:rsidRPr="0076399D">
        <w:rPr>
          <w:rFonts w:ascii="Times New Roman" w:eastAsia="Times New Roman" w:hAnsi="Times New Roman" w:cs="Arial" w:hint="eastAsia"/>
          <w:kern w:val="0"/>
          <w:sz w:val="28"/>
          <w:szCs w:val="20"/>
          <w:lang w:eastAsia="ru-RU"/>
        </w:rPr>
        <w:t>Жанров</w:t>
      </w:r>
      <w:r w:rsidRPr="0076399D">
        <w:rPr>
          <w:rFonts w:ascii="Times New Roman" w:eastAsia="Times New Roman" w:hAnsi="Times New Roman" w:cs="Arial"/>
          <w:kern w:val="0"/>
          <w:sz w:val="28"/>
          <w:szCs w:val="20"/>
          <w:lang w:val="en-US" w:eastAsia="ru-RU"/>
        </w:rPr>
        <w:t xml:space="preserve">a </w:t>
      </w:r>
      <w:r w:rsidRPr="0076399D">
        <w:rPr>
          <w:rFonts w:ascii="Times New Roman" w:eastAsia="Times New Roman" w:hAnsi="Times New Roman" w:cs="Arial" w:hint="eastAsia"/>
          <w:kern w:val="0"/>
          <w:sz w:val="28"/>
          <w:szCs w:val="20"/>
          <w:lang w:eastAsia="ru-RU"/>
        </w:rPr>
        <w:t>форм</w:t>
      </w:r>
      <w:r w:rsidRPr="0076399D">
        <w:rPr>
          <w:rFonts w:ascii="Times New Roman" w:eastAsia="Times New Roman" w:hAnsi="Times New Roman" w:cs="Arial"/>
          <w:kern w:val="0"/>
          <w:sz w:val="28"/>
          <w:szCs w:val="20"/>
          <w:lang w:val="en-US" w:eastAsia="ru-RU"/>
        </w:rPr>
        <w:t>a Internet shop</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162</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kern w:val="0"/>
          <w:sz w:val="28"/>
          <w:szCs w:val="20"/>
          <w:lang w:val="en-US" w:eastAsia="ru-RU"/>
        </w:rPr>
        <w:t xml:space="preserve"> 3.3.2. </w:t>
      </w:r>
      <w:r w:rsidRPr="0076399D">
        <w:rPr>
          <w:rFonts w:ascii="Times New Roman" w:eastAsia="Times New Roman" w:hAnsi="Times New Roman" w:cs="Arial" w:hint="eastAsia"/>
          <w:kern w:val="0"/>
          <w:sz w:val="28"/>
          <w:szCs w:val="20"/>
          <w:lang w:eastAsia="ru-RU"/>
        </w:rPr>
        <w:t>Жанров</w:t>
      </w:r>
      <w:r w:rsidRPr="0076399D">
        <w:rPr>
          <w:rFonts w:ascii="Times New Roman" w:eastAsia="Times New Roman" w:hAnsi="Times New Roman" w:cs="Arial"/>
          <w:kern w:val="0"/>
          <w:sz w:val="28"/>
          <w:szCs w:val="20"/>
          <w:lang w:val="en-US" w:eastAsia="ru-RU"/>
        </w:rPr>
        <w:t xml:space="preserve">a </w:t>
      </w:r>
      <w:r w:rsidRPr="0076399D">
        <w:rPr>
          <w:rFonts w:ascii="Times New Roman" w:eastAsia="Times New Roman" w:hAnsi="Times New Roman" w:cs="Arial" w:hint="eastAsia"/>
          <w:kern w:val="0"/>
          <w:sz w:val="28"/>
          <w:szCs w:val="20"/>
          <w:lang w:eastAsia="ru-RU"/>
        </w:rPr>
        <w:t>форм</w:t>
      </w:r>
      <w:r w:rsidRPr="0076399D">
        <w:rPr>
          <w:rFonts w:ascii="Times New Roman" w:eastAsia="Times New Roman" w:hAnsi="Times New Roman" w:cs="Arial"/>
          <w:kern w:val="0"/>
          <w:sz w:val="28"/>
          <w:szCs w:val="20"/>
          <w:lang w:val="en-US" w:eastAsia="ru-RU"/>
        </w:rPr>
        <w:t>a backgrounder</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164</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kern w:val="0"/>
          <w:sz w:val="28"/>
          <w:szCs w:val="20"/>
          <w:lang w:val="en-US" w:eastAsia="ru-RU"/>
        </w:rPr>
        <w:t xml:space="preserve"> 3.3.3. </w:t>
      </w:r>
      <w:r w:rsidRPr="0076399D">
        <w:rPr>
          <w:rFonts w:ascii="Times New Roman" w:eastAsia="Times New Roman" w:hAnsi="Times New Roman" w:cs="Arial" w:hint="eastAsia"/>
          <w:kern w:val="0"/>
          <w:sz w:val="28"/>
          <w:szCs w:val="20"/>
          <w:lang w:eastAsia="ru-RU"/>
        </w:rPr>
        <w:t>Жанрові</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форми</w:t>
      </w:r>
      <w:r w:rsidRPr="0076399D">
        <w:rPr>
          <w:rFonts w:ascii="Times New Roman" w:eastAsia="Times New Roman" w:hAnsi="Times New Roman" w:cs="Arial"/>
          <w:kern w:val="0"/>
          <w:sz w:val="28"/>
          <w:szCs w:val="20"/>
          <w:lang w:val="en-US" w:eastAsia="ru-RU"/>
        </w:rPr>
        <w:t xml:space="preserve"> business plan, annual report..</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168</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val="en-US" w:eastAsia="ru-RU"/>
        </w:rPr>
        <w:t xml:space="preserve"> 3.3.4. </w:t>
      </w:r>
      <w:r w:rsidRPr="0076399D">
        <w:rPr>
          <w:rFonts w:ascii="Times New Roman" w:eastAsia="Times New Roman" w:hAnsi="Times New Roman" w:cs="Arial" w:hint="eastAsia"/>
          <w:kern w:val="0"/>
          <w:sz w:val="28"/>
          <w:szCs w:val="20"/>
          <w:lang w:eastAsia="ru-RU"/>
        </w:rPr>
        <w:t>Жанрові</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формі</w:t>
      </w:r>
      <w:r w:rsidRPr="0076399D">
        <w:rPr>
          <w:rFonts w:ascii="Times New Roman" w:eastAsia="Times New Roman" w:hAnsi="Times New Roman" w:cs="Arial"/>
          <w:kern w:val="0"/>
          <w:sz w:val="28"/>
          <w:szCs w:val="20"/>
          <w:lang w:val="en-US" w:eastAsia="ru-RU"/>
        </w:rPr>
        <w:t xml:space="preserve"> mission statement, code of ethics</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kern w:val="0"/>
          <w:sz w:val="28"/>
          <w:szCs w:val="20"/>
          <w:lang w:eastAsia="ru-RU"/>
        </w:rPr>
        <w:t>182</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Висновки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третього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розділу…………………………</w:t>
      </w:r>
      <w:r w:rsidRPr="0076399D">
        <w:rPr>
          <w:rFonts w:ascii="Times New Roman" w:eastAsia="Times New Roman" w:hAnsi="Times New Roman" w:cs="Arial"/>
          <w:kern w:val="0"/>
          <w:sz w:val="28"/>
          <w:szCs w:val="20"/>
          <w:lang w:eastAsia="ru-RU"/>
        </w:rPr>
        <w:t>. 195</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РОЗДІЛ</w:t>
      </w:r>
      <w:r w:rsidRPr="0076399D">
        <w:rPr>
          <w:rFonts w:ascii="Times New Roman" w:eastAsia="Times New Roman" w:hAnsi="Times New Roman" w:cs="Arial"/>
          <w:kern w:val="0"/>
          <w:sz w:val="28"/>
          <w:szCs w:val="20"/>
          <w:lang w:eastAsia="ru-RU"/>
        </w:rPr>
        <w:t xml:space="preserve"> 4. </w:t>
      </w:r>
      <w:r w:rsidRPr="0076399D">
        <w:rPr>
          <w:rFonts w:ascii="Times New Roman" w:eastAsia="Times New Roman" w:hAnsi="Times New Roman" w:cs="Arial" w:hint="eastAsia"/>
          <w:kern w:val="0"/>
          <w:sz w:val="28"/>
          <w:szCs w:val="20"/>
          <w:lang w:eastAsia="ru-RU"/>
        </w:rPr>
        <w:t>МОДЕЛЮВАННЯ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АРХІТЕКТОНІКИ</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МАКРОКОНЦЕПТУ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BUSINESS</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199</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4.1. </w:t>
      </w:r>
      <w:r w:rsidRPr="0076399D">
        <w:rPr>
          <w:rFonts w:ascii="Times New Roman" w:eastAsia="Times New Roman" w:hAnsi="Times New Roman" w:cs="Arial" w:hint="eastAsia"/>
          <w:kern w:val="0"/>
          <w:sz w:val="28"/>
          <w:szCs w:val="20"/>
          <w:lang w:eastAsia="ru-RU"/>
        </w:rPr>
        <w:t>Ментальна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структура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макроконцепту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business</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201</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 4.1.1. </w:t>
      </w:r>
      <w:r w:rsidRPr="0076399D">
        <w:rPr>
          <w:rFonts w:ascii="Times New Roman" w:eastAsia="Times New Roman" w:hAnsi="Times New Roman" w:cs="Arial" w:hint="eastAsia"/>
          <w:kern w:val="0"/>
          <w:sz w:val="28"/>
          <w:szCs w:val="20"/>
          <w:lang w:eastAsia="ru-RU"/>
        </w:rPr>
        <w:t>Зміст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терміна</w:t>
      </w:r>
      <w:r w:rsidRPr="0076399D">
        <w:rPr>
          <w:rFonts w:ascii="Times New Roman" w:eastAsia="Times New Roman" w:hAnsi="Times New Roman" w:cs="Arial"/>
          <w:kern w:val="0"/>
          <w:sz w:val="28"/>
          <w:szCs w:val="20"/>
          <w:lang w:eastAsia="ru-RU"/>
        </w:rPr>
        <w:t xml:space="preserve"> business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його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синонімічні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зв’язки……</w:t>
      </w:r>
      <w:r w:rsidRPr="0076399D">
        <w:rPr>
          <w:rFonts w:ascii="Times New Roman" w:eastAsia="Times New Roman" w:hAnsi="Times New Roman" w:cs="Arial"/>
          <w:kern w:val="0"/>
          <w:sz w:val="28"/>
          <w:szCs w:val="20"/>
          <w:lang w:eastAsia="ru-RU"/>
        </w:rPr>
        <w:t xml:space="preserve"> 202</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4.1.2. </w:t>
      </w:r>
      <w:r w:rsidRPr="0076399D">
        <w:rPr>
          <w:rFonts w:ascii="Times New Roman" w:eastAsia="Times New Roman" w:hAnsi="Times New Roman" w:cs="Arial" w:hint="eastAsia"/>
          <w:kern w:val="0"/>
          <w:sz w:val="28"/>
          <w:szCs w:val="20"/>
          <w:lang w:eastAsia="ru-RU"/>
        </w:rPr>
        <w:t>Поняттєва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організація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макроконцепту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business</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208</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4.1.3. </w:t>
      </w:r>
      <w:r w:rsidRPr="0076399D">
        <w:rPr>
          <w:rFonts w:ascii="Times New Roman" w:eastAsia="Times New Roman" w:hAnsi="Times New Roman" w:cs="Arial" w:hint="eastAsia"/>
          <w:kern w:val="0"/>
          <w:sz w:val="28"/>
          <w:szCs w:val="20"/>
          <w:lang w:eastAsia="ru-RU"/>
        </w:rPr>
        <w:t>Смислові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центри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макроконцепту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business</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218</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4.1.4. </w:t>
      </w:r>
      <w:r w:rsidRPr="0076399D">
        <w:rPr>
          <w:rFonts w:ascii="Times New Roman" w:eastAsia="Times New Roman" w:hAnsi="Times New Roman" w:cs="Arial" w:hint="eastAsia"/>
          <w:kern w:val="0"/>
          <w:sz w:val="28"/>
          <w:szCs w:val="20"/>
          <w:lang w:eastAsia="ru-RU"/>
        </w:rPr>
        <w:t>Образний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компонент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макроконцепту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business</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образи</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гештальти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антропосимволи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стереотипи</w:t>
      </w:r>
      <w:r w:rsidRPr="0076399D">
        <w:rPr>
          <w:rFonts w:ascii="Times New Roman" w:eastAsia="Times New Roman" w:hAnsi="Times New Roman" w:cs="Arial"/>
          <w:kern w:val="0"/>
          <w:sz w:val="28"/>
          <w:szCs w:val="20"/>
          <w:lang w:eastAsia="ru-RU"/>
        </w:rPr>
        <w:t>.. 221</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4.1.5. </w:t>
      </w:r>
      <w:r w:rsidRPr="0076399D">
        <w:rPr>
          <w:rFonts w:ascii="Times New Roman" w:eastAsia="Times New Roman" w:hAnsi="Times New Roman" w:cs="Arial" w:hint="eastAsia"/>
          <w:kern w:val="0"/>
          <w:sz w:val="28"/>
          <w:szCs w:val="20"/>
          <w:lang w:eastAsia="ru-RU"/>
        </w:rPr>
        <w:t>Фреймова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модель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макроконцепту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bus</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n</w:t>
      </w:r>
      <w:r w:rsidRPr="0076399D">
        <w:rPr>
          <w:rFonts w:ascii="Times New Roman" w:eastAsia="Times New Roman" w:hAnsi="Times New Roman" w:cs="Arial" w:hint="eastAsia"/>
          <w:kern w:val="0"/>
          <w:sz w:val="28"/>
          <w:szCs w:val="20"/>
          <w:lang w:eastAsia="ru-RU"/>
        </w:rPr>
        <w:t>е</w:t>
      </w:r>
      <w:r w:rsidRPr="0076399D">
        <w:rPr>
          <w:rFonts w:ascii="Times New Roman" w:eastAsia="Times New Roman" w:hAnsi="Times New Roman" w:cs="Arial"/>
          <w:kern w:val="0"/>
          <w:sz w:val="28"/>
          <w:szCs w:val="20"/>
          <w:lang w:eastAsia="ru-RU"/>
        </w:rPr>
        <w:t>ss</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236</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4.2. </w:t>
      </w:r>
      <w:r w:rsidRPr="0076399D">
        <w:rPr>
          <w:rFonts w:ascii="Times New Roman" w:eastAsia="Times New Roman" w:hAnsi="Times New Roman" w:cs="Arial" w:hint="eastAsia"/>
          <w:kern w:val="0"/>
          <w:sz w:val="28"/>
          <w:szCs w:val="20"/>
          <w:lang w:eastAsia="ru-RU"/>
        </w:rPr>
        <w:t>Субординатні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enterprise</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work</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company</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структурі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макроконцепту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bus</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n</w:t>
      </w:r>
      <w:r w:rsidRPr="0076399D">
        <w:rPr>
          <w:rFonts w:ascii="Times New Roman" w:eastAsia="Times New Roman" w:hAnsi="Times New Roman" w:cs="Arial" w:hint="eastAsia"/>
          <w:kern w:val="0"/>
          <w:sz w:val="28"/>
          <w:szCs w:val="20"/>
          <w:lang w:eastAsia="ru-RU"/>
        </w:rPr>
        <w:t>е</w:t>
      </w:r>
      <w:r w:rsidRPr="0076399D">
        <w:rPr>
          <w:rFonts w:ascii="Times New Roman" w:eastAsia="Times New Roman" w:hAnsi="Times New Roman" w:cs="Arial"/>
          <w:kern w:val="0"/>
          <w:sz w:val="28"/>
          <w:szCs w:val="20"/>
          <w:lang w:eastAsia="ru-RU"/>
        </w:rPr>
        <w:t>ss</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239</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Висновки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четвертого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розділу…………………………………</w:t>
      </w:r>
      <w:r w:rsidRPr="0076399D">
        <w:rPr>
          <w:rFonts w:ascii="Times New Roman" w:eastAsia="Times New Roman" w:hAnsi="Times New Roman" w:cs="Arial"/>
          <w:kern w:val="0"/>
          <w:sz w:val="28"/>
          <w:szCs w:val="20"/>
          <w:lang w:eastAsia="ru-RU"/>
        </w:rPr>
        <w:t xml:space="preserve"> 277</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19</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РОЗДІЛ</w:t>
      </w:r>
      <w:r w:rsidRPr="0076399D">
        <w:rPr>
          <w:rFonts w:ascii="Times New Roman" w:eastAsia="Times New Roman" w:hAnsi="Times New Roman" w:cs="Arial"/>
          <w:kern w:val="0"/>
          <w:sz w:val="28"/>
          <w:szCs w:val="20"/>
          <w:lang w:eastAsia="ru-RU"/>
        </w:rPr>
        <w:t xml:space="preserve"> 5. </w:t>
      </w:r>
      <w:r w:rsidRPr="0076399D">
        <w:rPr>
          <w:rFonts w:ascii="Times New Roman" w:eastAsia="Times New Roman" w:hAnsi="Times New Roman" w:cs="Arial" w:hint="eastAsia"/>
          <w:kern w:val="0"/>
          <w:sz w:val="28"/>
          <w:szCs w:val="20"/>
          <w:lang w:eastAsia="ru-RU"/>
        </w:rPr>
        <w:t>МОДЕЛЮВАННЯ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КЛЮЧОВИХ</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КОНЦЕПТАХ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TRADE</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MONEY</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MANAGEMENT</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 280</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5.1. </w:t>
      </w:r>
      <w:r w:rsidRPr="0076399D">
        <w:rPr>
          <w:rFonts w:ascii="Times New Roman" w:eastAsia="Times New Roman" w:hAnsi="Times New Roman" w:cs="Arial" w:hint="eastAsia"/>
          <w:kern w:val="0"/>
          <w:sz w:val="28"/>
          <w:szCs w:val="20"/>
          <w:lang w:eastAsia="ru-RU"/>
        </w:rPr>
        <w:t>Ментальна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структура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trade</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280</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5.1.1. </w:t>
      </w:r>
      <w:r w:rsidRPr="0076399D">
        <w:rPr>
          <w:rFonts w:ascii="Times New Roman" w:eastAsia="Times New Roman" w:hAnsi="Times New Roman" w:cs="Arial" w:hint="eastAsia"/>
          <w:kern w:val="0"/>
          <w:sz w:val="28"/>
          <w:szCs w:val="20"/>
          <w:lang w:eastAsia="ru-RU"/>
        </w:rPr>
        <w:t>Зміст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терміна</w:t>
      </w:r>
      <w:r w:rsidRPr="0076399D">
        <w:rPr>
          <w:rFonts w:ascii="Times New Roman" w:eastAsia="Times New Roman" w:hAnsi="Times New Roman" w:cs="Arial"/>
          <w:kern w:val="0"/>
          <w:sz w:val="28"/>
          <w:szCs w:val="20"/>
          <w:lang w:eastAsia="ru-RU"/>
        </w:rPr>
        <w:t xml:space="preserve"> trade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його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синонімічні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зв’язки………</w:t>
      </w:r>
      <w:r w:rsidRPr="0076399D">
        <w:rPr>
          <w:rFonts w:ascii="Times New Roman" w:eastAsia="Times New Roman" w:hAnsi="Times New Roman" w:cs="Arial"/>
          <w:kern w:val="0"/>
          <w:sz w:val="28"/>
          <w:szCs w:val="20"/>
          <w:lang w:eastAsia="ru-RU"/>
        </w:rPr>
        <w:t>. 281</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5.1.2. </w:t>
      </w:r>
      <w:r w:rsidRPr="0076399D">
        <w:rPr>
          <w:rFonts w:ascii="Times New Roman" w:eastAsia="Times New Roman" w:hAnsi="Times New Roman" w:cs="Arial" w:hint="eastAsia"/>
          <w:kern w:val="0"/>
          <w:sz w:val="28"/>
          <w:szCs w:val="20"/>
          <w:lang w:eastAsia="ru-RU"/>
        </w:rPr>
        <w:t>Поняттєва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організація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trade</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288</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5.1.3. </w:t>
      </w:r>
      <w:r w:rsidRPr="0076399D">
        <w:rPr>
          <w:rFonts w:ascii="Times New Roman" w:eastAsia="Times New Roman" w:hAnsi="Times New Roman" w:cs="Arial" w:hint="eastAsia"/>
          <w:kern w:val="0"/>
          <w:sz w:val="28"/>
          <w:szCs w:val="20"/>
          <w:lang w:eastAsia="ru-RU"/>
        </w:rPr>
        <w:t>Смислові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центри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trade</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290</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5.1.4. </w:t>
      </w:r>
      <w:r w:rsidRPr="0076399D">
        <w:rPr>
          <w:rFonts w:ascii="Times New Roman" w:eastAsia="Times New Roman" w:hAnsi="Times New Roman" w:cs="Arial" w:hint="eastAsia"/>
          <w:kern w:val="0"/>
          <w:sz w:val="28"/>
          <w:szCs w:val="20"/>
          <w:lang w:eastAsia="ru-RU"/>
        </w:rPr>
        <w:t>Образний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компонент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trade</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297</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kern w:val="0"/>
          <w:sz w:val="28"/>
          <w:szCs w:val="20"/>
          <w:lang w:eastAsia="ru-RU"/>
        </w:rPr>
        <w:t xml:space="preserve">5.1.5. </w:t>
      </w:r>
      <w:r w:rsidRPr="0076399D">
        <w:rPr>
          <w:rFonts w:ascii="Times New Roman" w:eastAsia="Times New Roman" w:hAnsi="Times New Roman" w:cs="Arial" w:hint="eastAsia"/>
          <w:kern w:val="0"/>
          <w:sz w:val="28"/>
          <w:szCs w:val="20"/>
          <w:lang w:eastAsia="ru-RU"/>
        </w:rPr>
        <w:t>Фреймова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модель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trade</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kern w:val="0"/>
          <w:sz w:val="28"/>
          <w:szCs w:val="20"/>
          <w:lang w:val="en-US" w:eastAsia="ru-RU"/>
        </w:rPr>
        <w:t>297</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kern w:val="0"/>
          <w:sz w:val="28"/>
          <w:szCs w:val="20"/>
          <w:lang w:val="en-US" w:eastAsia="ru-RU"/>
        </w:rPr>
        <w:t xml:space="preserve">5.1.6. </w:t>
      </w:r>
      <w:r w:rsidRPr="0076399D">
        <w:rPr>
          <w:rFonts w:ascii="Times New Roman" w:eastAsia="Times New Roman" w:hAnsi="Times New Roman" w:cs="Arial" w:hint="eastAsia"/>
          <w:kern w:val="0"/>
          <w:sz w:val="28"/>
          <w:szCs w:val="20"/>
          <w:lang w:eastAsia="ru-RU"/>
        </w:rPr>
        <w:t>Субординатні</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концепти</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goods</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market</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marketing</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у</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структурі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trade</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300</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5.2. </w:t>
      </w:r>
      <w:r w:rsidRPr="0076399D">
        <w:rPr>
          <w:rFonts w:ascii="Times New Roman" w:eastAsia="Times New Roman" w:hAnsi="Times New Roman" w:cs="Arial" w:hint="eastAsia"/>
          <w:kern w:val="0"/>
          <w:sz w:val="28"/>
          <w:szCs w:val="20"/>
          <w:lang w:eastAsia="ru-RU"/>
        </w:rPr>
        <w:t>Ментальна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структура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money</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323</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5.2.1. </w:t>
      </w:r>
      <w:r w:rsidRPr="0076399D">
        <w:rPr>
          <w:rFonts w:ascii="Times New Roman" w:eastAsia="Times New Roman" w:hAnsi="Times New Roman" w:cs="Arial" w:hint="eastAsia"/>
          <w:kern w:val="0"/>
          <w:sz w:val="28"/>
          <w:szCs w:val="20"/>
          <w:lang w:eastAsia="ru-RU"/>
        </w:rPr>
        <w:t>Зміст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терміна</w:t>
      </w:r>
      <w:r w:rsidRPr="0076399D">
        <w:rPr>
          <w:rFonts w:ascii="Times New Roman" w:eastAsia="Times New Roman" w:hAnsi="Times New Roman" w:cs="Arial"/>
          <w:kern w:val="0"/>
          <w:sz w:val="28"/>
          <w:szCs w:val="20"/>
          <w:lang w:eastAsia="ru-RU"/>
        </w:rPr>
        <w:t xml:space="preserve"> money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його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синонімічні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зв’язки………</w:t>
      </w:r>
      <w:r w:rsidRPr="0076399D">
        <w:rPr>
          <w:rFonts w:ascii="Times New Roman" w:eastAsia="Times New Roman" w:hAnsi="Times New Roman" w:cs="Arial"/>
          <w:kern w:val="0"/>
          <w:sz w:val="28"/>
          <w:szCs w:val="20"/>
          <w:lang w:eastAsia="ru-RU"/>
        </w:rPr>
        <w:t xml:space="preserve"> 324</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5.2.2. </w:t>
      </w:r>
      <w:r w:rsidRPr="0076399D">
        <w:rPr>
          <w:rFonts w:ascii="Times New Roman" w:eastAsia="Times New Roman" w:hAnsi="Times New Roman" w:cs="Arial" w:hint="eastAsia"/>
          <w:kern w:val="0"/>
          <w:sz w:val="28"/>
          <w:szCs w:val="20"/>
          <w:lang w:eastAsia="ru-RU"/>
        </w:rPr>
        <w:t>Поняттєва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організація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money</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331</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5.2.3. </w:t>
      </w:r>
      <w:r w:rsidRPr="0076399D">
        <w:rPr>
          <w:rFonts w:ascii="Times New Roman" w:eastAsia="Times New Roman" w:hAnsi="Times New Roman" w:cs="Arial" w:hint="eastAsia"/>
          <w:kern w:val="0"/>
          <w:sz w:val="28"/>
          <w:szCs w:val="20"/>
          <w:lang w:eastAsia="ru-RU"/>
        </w:rPr>
        <w:t>Смислові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центри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money</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335</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5.2.4. </w:t>
      </w:r>
      <w:r w:rsidRPr="0076399D">
        <w:rPr>
          <w:rFonts w:ascii="Times New Roman" w:eastAsia="Times New Roman" w:hAnsi="Times New Roman" w:cs="Arial" w:hint="eastAsia"/>
          <w:kern w:val="0"/>
          <w:sz w:val="28"/>
          <w:szCs w:val="20"/>
          <w:lang w:eastAsia="ru-RU"/>
        </w:rPr>
        <w:t>Образний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компонент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money</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337</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5.2.5. </w:t>
      </w:r>
      <w:r w:rsidRPr="0076399D">
        <w:rPr>
          <w:rFonts w:ascii="Times New Roman" w:eastAsia="Times New Roman" w:hAnsi="Times New Roman" w:cs="Arial" w:hint="eastAsia"/>
          <w:kern w:val="0"/>
          <w:sz w:val="28"/>
          <w:szCs w:val="20"/>
          <w:lang w:eastAsia="ru-RU"/>
        </w:rPr>
        <w:t>Фреймова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модель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money</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352</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5.3. </w:t>
      </w:r>
      <w:r w:rsidRPr="0076399D">
        <w:rPr>
          <w:rFonts w:ascii="Times New Roman" w:eastAsia="Times New Roman" w:hAnsi="Times New Roman" w:cs="Arial" w:hint="eastAsia"/>
          <w:kern w:val="0"/>
          <w:sz w:val="28"/>
          <w:szCs w:val="20"/>
          <w:lang w:eastAsia="ru-RU"/>
        </w:rPr>
        <w:t>Ментальна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структура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management</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355</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5.3.1. </w:t>
      </w:r>
      <w:r w:rsidRPr="0076399D">
        <w:rPr>
          <w:rFonts w:ascii="Times New Roman" w:eastAsia="Times New Roman" w:hAnsi="Times New Roman" w:cs="Arial" w:hint="eastAsia"/>
          <w:kern w:val="0"/>
          <w:sz w:val="28"/>
          <w:szCs w:val="20"/>
          <w:lang w:eastAsia="ru-RU"/>
        </w:rPr>
        <w:t>Зміст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терміна</w:t>
      </w:r>
      <w:r w:rsidRPr="0076399D">
        <w:rPr>
          <w:rFonts w:ascii="Times New Roman" w:eastAsia="Times New Roman" w:hAnsi="Times New Roman" w:cs="Arial"/>
          <w:kern w:val="0"/>
          <w:sz w:val="28"/>
          <w:szCs w:val="20"/>
          <w:lang w:eastAsia="ru-RU"/>
        </w:rPr>
        <w:t xml:space="preserve"> management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його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синонімічні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зв’язки</w:t>
      </w:r>
      <w:r w:rsidRPr="0076399D">
        <w:rPr>
          <w:rFonts w:ascii="Times New Roman" w:eastAsia="Times New Roman" w:hAnsi="Times New Roman" w:cs="Arial"/>
          <w:kern w:val="0"/>
          <w:sz w:val="28"/>
          <w:szCs w:val="20"/>
          <w:lang w:eastAsia="ru-RU"/>
        </w:rPr>
        <w:t>.. 355</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5.3.2. </w:t>
      </w:r>
      <w:r w:rsidRPr="0076399D">
        <w:rPr>
          <w:rFonts w:ascii="Times New Roman" w:eastAsia="Times New Roman" w:hAnsi="Times New Roman" w:cs="Arial" w:hint="eastAsia"/>
          <w:kern w:val="0"/>
          <w:sz w:val="28"/>
          <w:szCs w:val="20"/>
          <w:lang w:eastAsia="ru-RU"/>
        </w:rPr>
        <w:t>Поняттєва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організація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management</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362</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5.3.3. </w:t>
      </w:r>
      <w:r w:rsidRPr="0076399D">
        <w:rPr>
          <w:rFonts w:ascii="Times New Roman" w:eastAsia="Times New Roman" w:hAnsi="Times New Roman" w:cs="Arial" w:hint="eastAsia"/>
          <w:kern w:val="0"/>
          <w:sz w:val="28"/>
          <w:szCs w:val="20"/>
          <w:lang w:eastAsia="ru-RU"/>
        </w:rPr>
        <w:t>Смислові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центри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management</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365</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5.3.4. </w:t>
      </w:r>
      <w:r w:rsidRPr="0076399D">
        <w:rPr>
          <w:rFonts w:ascii="Times New Roman" w:eastAsia="Times New Roman" w:hAnsi="Times New Roman" w:cs="Arial" w:hint="eastAsia"/>
          <w:kern w:val="0"/>
          <w:sz w:val="28"/>
          <w:szCs w:val="20"/>
          <w:lang w:eastAsia="ru-RU"/>
        </w:rPr>
        <w:t>Образний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компонент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management</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368</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5.3.5.</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5.4.</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5.5.</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Фреймова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модель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management</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Модель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лінгвоконцептосфери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Модель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ментально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мовного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простору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бізнесдискурсу…</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Висновки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п’ятого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розділу………………………</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381</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383</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387</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391</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ЗАГАЛЬНІ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ВИСНОВКИ……………………………………………………</w:t>
      </w:r>
      <w:r w:rsidRPr="0076399D">
        <w:rPr>
          <w:rFonts w:ascii="Times New Roman" w:eastAsia="Times New Roman" w:hAnsi="Times New Roman" w:cs="Arial"/>
          <w:kern w:val="0"/>
          <w:sz w:val="28"/>
          <w:szCs w:val="20"/>
          <w:lang w:eastAsia="ru-RU"/>
        </w:rPr>
        <w:t>. 394</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СПИСОК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НАУКОВОЇ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ЛІТЕРАТУРИ………………………………………</w:t>
      </w:r>
      <w:r w:rsidRPr="0076399D">
        <w:rPr>
          <w:rFonts w:ascii="Times New Roman" w:eastAsia="Times New Roman" w:hAnsi="Times New Roman" w:cs="Arial"/>
          <w:kern w:val="0"/>
          <w:sz w:val="28"/>
          <w:szCs w:val="20"/>
          <w:lang w:eastAsia="ru-RU"/>
        </w:rPr>
        <w:t>. 400</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СПИСОК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ЛЕКСИКОГРАФІЧНИХ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ДЖЕРЕЛ………………………………</w:t>
      </w:r>
      <w:r w:rsidRPr="0076399D">
        <w:rPr>
          <w:rFonts w:ascii="Times New Roman" w:eastAsia="Times New Roman" w:hAnsi="Times New Roman" w:cs="Arial"/>
          <w:kern w:val="0"/>
          <w:sz w:val="28"/>
          <w:szCs w:val="20"/>
          <w:lang w:eastAsia="ru-RU"/>
        </w:rPr>
        <w:t xml:space="preserve"> 456</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СПИСОК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ДЖЕРЕЛ</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МАТЕРІАЛУ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ДОСЛІДЖЕННЯ………………………</w:t>
      </w:r>
      <w:r w:rsidRPr="0076399D">
        <w:rPr>
          <w:rFonts w:ascii="Times New Roman" w:eastAsia="Times New Roman" w:hAnsi="Times New Roman" w:cs="Arial"/>
          <w:kern w:val="0"/>
          <w:sz w:val="28"/>
          <w:szCs w:val="20"/>
          <w:lang w:eastAsia="ru-RU"/>
        </w:rPr>
        <w:t xml:space="preserve"> 463</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СЛОВНИК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БАЗОВИХ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ТЕРМІНІВ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ДОСЛІДЖЕННЯ………………………</w:t>
      </w:r>
      <w:r w:rsidRPr="0076399D">
        <w:rPr>
          <w:rFonts w:ascii="Times New Roman" w:eastAsia="Times New Roman" w:hAnsi="Times New Roman" w:cs="Arial"/>
          <w:kern w:val="0"/>
          <w:sz w:val="28"/>
          <w:szCs w:val="20"/>
          <w:lang w:eastAsia="ru-RU"/>
        </w:rPr>
        <w:t xml:space="preserve"> 483</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ДОДАТОК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ТАБЛИЦІ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.1,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.2</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488</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ДОДАТОК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ЕПІДИГМАТИКА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ІМЕН</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КЛЮЧОВИХ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КОНЦЕПТІВ……</w:t>
      </w:r>
      <w:r w:rsidRPr="0076399D">
        <w:rPr>
          <w:rFonts w:ascii="Times New Roman" w:eastAsia="Times New Roman" w:hAnsi="Times New Roman" w:cs="Arial"/>
          <w:kern w:val="0"/>
          <w:sz w:val="28"/>
          <w:szCs w:val="20"/>
          <w:lang w:eastAsia="ru-RU"/>
        </w:rPr>
        <w:t>. 491</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20</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ДОДАТОК</w:t>
      </w:r>
      <w:r w:rsidRPr="0076399D">
        <w:rPr>
          <w:rFonts w:ascii="Times New Roman" w:eastAsia="Times New Roman" w:hAnsi="Times New Roman" w:cs="Arial"/>
          <w:kern w:val="0"/>
          <w:sz w:val="28"/>
          <w:szCs w:val="20"/>
          <w:lang w:eastAsia="ru-RU"/>
        </w:rPr>
        <w:t xml:space="preserve"> B. </w:t>
      </w:r>
      <w:r w:rsidRPr="0076399D">
        <w:rPr>
          <w:rFonts w:ascii="Times New Roman" w:eastAsia="Times New Roman" w:hAnsi="Times New Roman" w:cs="Arial" w:hint="eastAsia"/>
          <w:kern w:val="0"/>
          <w:sz w:val="28"/>
          <w:szCs w:val="20"/>
          <w:lang w:eastAsia="ru-RU"/>
        </w:rPr>
        <w:t>ТЕКСТИ</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ОПИСИ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БІОГРАФІЙ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БІЗНЕСМЕНІВ</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ФІНАНСИСТІВ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МЕНЕДЖЕРІВ………………………</w:t>
      </w:r>
      <w:r w:rsidRPr="0076399D">
        <w:rPr>
          <w:rFonts w:ascii="Times New Roman" w:eastAsia="Times New Roman" w:hAnsi="Times New Roman" w:cs="Arial"/>
          <w:kern w:val="0"/>
          <w:sz w:val="28"/>
          <w:szCs w:val="20"/>
          <w:lang w:eastAsia="ru-RU"/>
        </w:rPr>
        <w:t>.. 507</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ДОДАТОК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ОПИС</w:t>
      </w:r>
      <w:r w:rsidRPr="0076399D">
        <w:rPr>
          <w:rFonts w:ascii="Times New Roman" w:eastAsia="Times New Roman" w:hAnsi="Times New Roman" w:cs="Arial"/>
          <w:kern w:val="0"/>
          <w:sz w:val="28"/>
          <w:szCs w:val="20"/>
          <w:lang w:eastAsia="ru-RU"/>
        </w:rPr>
        <w:t xml:space="preserve"> 100-</w:t>
      </w:r>
      <w:r w:rsidRPr="0076399D">
        <w:rPr>
          <w:rFonts w:ascii="Times New Roman" w:eastAsia="Times New Roman" w:hAnsi="Times New Roman" w:cs="Arial" w:hint="eastAsia"/>
          <w:kern w:val="0"/>
          <w:sz w:val="28"/>
          <w:szCs w:val="20"/>
          <w:lang w:eastAsia="ru-RU"/>
        </w:rPr>
        <w:t>ДОЛАРОВОЇ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БАНКНОТИ……………………</w:t>
      </w:r>
      <w:r w:rsidRPr="0076399D">
        <w:rPr>
          <w:rFonts w:ascii="Times New Roman" w:eastAsia="Times New Roman" w:hAnsi="Times New Roman" w:cs="Arial"/>
          <w:kern w:val="0"/>
          <w:sz w:val="28"/>
          <w:szCs w:val="20"/>
          <w:lang w:eastAsia="ru-RU"/>
        </w:rPr>
        <w:t>.. 510</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ДОДАТОК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ВІЗУАЛІЗАЦІЯ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ОБРАЗНОГО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КОМПОНЕНТА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АБД……………………………………………</w:t>
      </w:r>
      <w:r w:rsidRPr="0076399D">
        <w:rPr>
          <w:rFonts w:ascii="Times New Roman" w:eastAsia="Times New Roman" w:hAnsi="Times New Roman" w:cs="Arial"/>
          <w:kern w:val="0"/>
          <w:sz w:val="28"/>
          <w:szCs w:val="20"/>
          <w:lang w:eastAsia="ru-RU"/>
        </w:rPr>
        <w:t xml:space="preserve"> 511</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21</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СПИСОК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УМОВНИХ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СКОРОЧЕНЬ</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дискурсивний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акт</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ДП</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дискурсивна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подія</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ДПр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дискурсивна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практика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ЖФ</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жанрова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форма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ЛК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лінгвоконцептосфера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ЛСВ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лексико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семантичний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варіант</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ЛСП</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лексико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семантичне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поле</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мовленнєвий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акт</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МЖ</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мовленнєвий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жанр</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МКС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картина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світу</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МП</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мовленнєва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подія</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МПр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ментальний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простір</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САБД</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сучасний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англомовний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ТМА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теорія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мовленнєвих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актів</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ФСП</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функціонально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семантичне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поле</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AR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Annual Report</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kern w:val="0"/>
          <w:sz w:val="28"/>
          <w:szCs w:val="20"/>
          <w:lang w:val="en-US" w:eastAsia="ru-RU"/>
        </w:rPr>
        <w:t xml:space="preserve">B2B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business-to-business</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kern w:val="0"/>
          <w:sz w:val="28"/>
          <w:szCs w:val="20"/>
          <w:lang w:val="en-US" w:eastAsia="ru-RU"/>
        </w:rPr>
        <w:t xml:space="preserve">B2C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business-to-customer</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kern w:val="0"/>
          <w:sz w:val="28"/>
          <w:szCs w:val="20"/>
          <w:lang w:val="en-US" w:eastAsia="ru-RU"/>
        </w:rPr>
        <w:t xml:space="preserve">BG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backgrounder</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kern w:val="0"/>
          <w:sz w:val="28"/>
          <w:szCs w:val="20"/>
          <w:lang w:val="en-US" w:eastAsia="ru-RU"/>
        </w:rPr>
        <w:t xml:space="preserve">BMSS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Business Model and Sustainability Strategy</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kern w:val="0"/>
          <w:sz w:val="28"/>
          <w:szCs w:val="20"/>
          <w:lang w:val="en-US" w:eastAsia="ru-RU"/>
        </w:rPr>
        <w:t xml:space="preserve">BP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Business Plan</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kern w:val="0"/>
          <w:sz w:val="28"/>
          <w:szCs w:val="20"/>
          <w:lang w:val="en-US" w:eastAsia="ru-RU"/>
        </w:rPr>
        <w:t xml:space="preserve">CBC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Code of Business Conduct</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kern w:val="0"/>
          <w:sz w:val="28"/>
          <w:szCs w:val="20"/>
          <w:lang w:val="en-US" w:eastAsia="ru-RU"/>
        </w:rPr>
        <w:t xml:space="preserve">CC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Code of Conduct</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kern w:val="0"/>
          <w:sz w:val="28"/>
          <w:szCs w:val="20"/>
          <w:lang w:val="en-US" w:eastAsia="ru-RU"/>
        </w:rPr>
        <w:t xml:space="preserve">CE / </w:t>
      </w:r>
      <w:r w:rsidRPr="0076399D">
        <w:rPr>
          <w:rFonts w:ascii="Times New Roman" w:eastAsia="Times New Roman" w:hAnsi="Times New Roman" w:cs="Arial" w:hint="eastAsia"/>
          <w:kern w:val="0"/>
          <w:sz w:val="28"/>
          <w:szCs w:val="20"/>
          <w:lang w:eastAsia="ru-RU"/>
        </w:rPr>
        <w:t>СЕС</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Code of Ethics / Corporate Ethics Code</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kern w:val="0"/>
          <w:sz w:val="28"/>
          <w:szCs w:val="20"/>
          <w:lang w:val="en-US" w:eastAsia="ru-RU"/>
        </w:rPr>
        <w:t xml:space="preserve">CF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The Career Forum</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kern w:val="0"/>
          <w:sz w:val="28"/>
          <w:szCs w:val="20"/>
          <w:lang w:val="en-US" w:eastAsia="ru-RU"/>
        </w:rPr>
        <w:t xml:space="preserve">DT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The Daily Telegraph</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kern w:val="0"/>
          <w:sz w:val="28"/>
          <w:szCs w:val="20"/>
          <w:lang w:val="en-US" w:eastAsia="ru-RU"/>
        </w:rPr>
        <w:t xml:space="preserve">FB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facebook</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kern w:val="0"/>
          <w:sz w:val="28"/>
          <w:szCs w:val="20"/>
          <w:lang w:val="en-US" w:eastAsia="ru-RU"/>
        </w:rPr>
        <w:t xml:space="preserve">FT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Financial Times</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kern w:val="0"/>
          <w:sz w:val="28"/>
          <w:szCs w:val="20"/>
          <w:lang w:val="en-US" w:eastAsia="ru-RU"/>
        </w:rPr>
        <w:t xml:space="preserve">IGT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The International Gerald Tribune</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kern w:val="0"/>
          <w:sz w:val="28"/>
          <w:szCs w:val="20"/>
          <w:lang w:val="en-US" w:eastAsia="ru-RU"/>
        </w:rPr>
        <w:t xml:space="preserve">MR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Marketing Report</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kern w:val="0"/>
          <w:sz w:val="28"/>
          <w:szCs w:val="20"/>
          <w:lang w:val="en-US" w:eastAsia="ru-RU"/>
        </w:rPr>
        <w:t xml:space="preserve">MS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Mission Statement</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kern w:val="0"/>
          <w:sz w:val="28"/>
          <w:szCs w:val="20"/>
          <w:lang w:val="en-US" w:eastAsia="ru-RU"/>
        </w:rPr>
        <w:t xml:space="preserve">NYT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The New York Times</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kern w:val="0"/>
          <w:sz w:val="28"/>
          <w:szCs w:val="20"/>
          <w:lang w:val="en-US" w:eastAsia="ru-RU"/>
        </w:rPr>
        <w:t xml:space="preserve">PBD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professional business discourse</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22</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ВСТУП</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діяльності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початок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буття</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Й</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Гете</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Когнітивно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дискурсивний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підхід</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вивчення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природної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яких</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наголошують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сучасні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мовознавці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Алефіренко</w:t>
      </w:r>
      <w:r w:rsidRPr="0076399D">
        <w:rPr>
          <w:rFonts w:ascii="Times New Roman" w:eastAsia="Times New Roman" w:hAnsi="Times New Roman" w:cs="Arial"/>
          <w:kern w:val="0"/>
          <w:sz w:val="28"/>
          <w:szCs w:val="20"/>
          <w:lang w:eastAsia="ru-RU"/>
        </w:rPr>
        <w:t xml:space="preserve"> [6, c. 7], </w:t>
      </w:r>
      <w:r w:rsidRPr="0076399D">
        <w:rPr>
          <w:rFonts w:ascii="Times New Roman" w:eastAsia="Times New Roman" w:hAnsi="Times New Roman" w:cs="Arial" w:hint="eastAsia"/>
          <w:kern w:val="0"/>
          <w:sz w:val="28"/>
          <w:szCs w:val="20"/>
          <w:lang w:eastAsia="ru-RU"/>
        </w:rPr>
        <w:t>Л</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Безугла</w:t>
      </w:r>
      <w:r w:rsidRPr="0076399D">
        <w:rPr>
          <w:rFonts w:ascii="Times New Roman" w:eastAsia="Times New Roman" w:hAnsi="Times New Roman" w:cs="Arial"/>
          <w:kern w:val="0"/>
          <w:sz w:val="28"/>
          <w:szCs w:val="20"/>
          <w:lang w:eastAsia="ru-RU"/>
        </w:rPr>
        <w:t xml:space="preserve"> [27,</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c. 81],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Голубовська</w:t>
      </w:r>
      <w:r w:rsidRPr="0076399D">
        <w:rPr>
          <w:rFonts w:ascii="Times New Roman" w:eastAsia="Times New Roman" w:hAnsi="Times New Roman" w:cs="Arial"/>
          <w:kern w:val="0"/>
          <w:sz w:val="28"/>
          <w:szCs w:val="20"/>
          <w:lang w:eastAsia="ru-RU"/>
        </w:rPr>
        <w:t xml:space="preserve"> [78, c. 8-10],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Магіровська</w:t>
      </w:r>
      <w:r w:rsidRPr="0076399D">
        <w:rPr>
          <w:rFonts w:ascii="Times New Roman" w:eastAsia="Times New Roman" w:hAnsi="Times New Roman" w:cs="Arial"/>
          <w:kern w:val="0"/>
          <w:sz w:val="28"/>
          <w:szCs w:val="20"/>
          <w:lang w:eastAsia="ru-RU"/>
        </w:rPr>
        <w:t xml:space="preserve"> [177],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Малишева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[181],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Селіванова</w:t>
      </w:r>
      <w:r w:rsidRPr="0076399D">
        <w:rPr>
          <w:rFonts w:ascii="Times New Roman" w:eastAsia="Times New Roman" w:hAnsi="Times New Roman" w:cs="Arial"/>
          <w:kern w:val="0"/>
          <w:sz w:val="28"/>
          <w:szCs w:val="20"/>
          <w:lang w:eastAsia="ru-RU"/>
        </w:rPr>
        <w:t xml:space="preserve"> [326],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Чередниченко</w:t>
      </w:r>
      <w:r w:rsidRPr="0076399D">
        <w:rPr>
          <w:rFonts w:ascii="Times New Roman" w:eastAsia="Times New Roman" w:hAnsi="Times New Roman" w:cs="Arial"/>
          <w:kern w:val="0"/>
          <w:sz w:val="28"/>
          <w:szCs w:val="20"/>
          <w:lang w:eastAsia="ru-RU"/>
        </w:rPr>
        <w:t xml:space="preserve"> [382, c. 121],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Шевченко</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[396, c. 9-10], </w:t>
      </w:r>
      <w:r w:rsidRPr="0076399D">
        <w:rPr>
          <w:rFonts w:ascii="Times New Roman" w:eastAsia="Times New Roman" w:hAnsi="Times New Roman" w:cs="Arial" w:hint="eastAsia"/>
          <w:kern w:val="0"/>
          <w:sz w:val="28"/>
          <w:szCs w:val="20"/>
          <w:lang w:eastAsia="ru-RU"/>
        </w:rPr>
        <w:t>зумовлений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визнанням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природної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поліфункціональної</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знакової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системи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що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виконує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дві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базові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функції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когнітивну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гносеологічну</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комунікативну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функціональну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прагматичну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Об’єднуючим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началом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для</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цього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підходу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антропофактор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грец</w:t>
      </w:r>
      <w:r w:rsidRPr="0076399D">
        <w:rPr>
          <w:rFonts w:ascii="Times New Roman" w:eastAsia="Times New Roman" w:hAnsi="Times New Roman" w:cs="Arial"/>
          <w:kern w:val="0"/>
          <w:sz w:val="28"/>
          <w:szCs w:val="20"/>
          <w:lang w:eastAsia="ru-RU"/>
        </w:rPr>
        <w:t xml:space="preserve">. antropos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людина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скеровує</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увагу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людину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її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систему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знань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уявлень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цінностей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дозволяє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розглядати</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природну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явище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когнітивного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порядку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Ідея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єдності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когнітивного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комунікативного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визначає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сучасні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дослідницькі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методи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вивченні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когнітивно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семантичний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аналіз</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Якщо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перший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ставить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меті</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досліджувати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позиції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її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участі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пізнавальній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діяльності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людини”</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[187, c. 4] </w:t>
      </w:r>
      <w:r w:rsidRPr="0076399D">
        <w:rPr>
          <w:rFonts w:ascii="Times New Roman" w:eastAsia="Times New Roman" w:hAnsi="Times New Roman" w:cs="Arial" w:hint="eastAsia"/>
          <w:kern w:val="0"/>
          <w:sz w:val="28"/>
          <w:szCs w:val="20"/>
          <w:lang w:eastAsia="ru-RU"/>
        </w:rPr>
        <w:t>як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“когнітивний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механізм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що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відіграє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певну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роль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кодуванні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переробці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інформації”</w:t>
      </w:r>
      <w:r w:rsidRPr="0076399D">
        <w:rPr>
          <w:rFonts w:ascii="Times New Roman" w:eastAsia="Times New Roman" w:hAnsi="Times New Roman" w:cs="Arial"/>
          <w:kern w:val="0"/>
          <w:sz w:val="28"/>
          <w:szCs w:val="20"/>
          <w:lang w:eastAsia="ru-RU"/>
        </w:rPr>
        <w:t xml:space="preserve"> [588, c. 53], </w:t>
      </w:r>
      <w:r w:rsidRPr="0076399D">
        <w:rPr>
          <w:rFonts w:ascii="Times New Roman" w:eastAsia="Times New Roman" w:hAnsi="Times New Roman" w:cs="Arial" w:hint="eastAsia"/>
          <w:kern w:val="0"/>
          <w:sz w:val="28"/>
          <w:szCs w:val="20"/>
          <w:lang w:eastAsia="ru-RU"/>
        </w:rPr>
        <w:t>збереженні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знань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свідомості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індивіда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оперування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ними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процесі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комунікації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другий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покликаний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створити</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інтегральну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теорію</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зауважує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Фрумкіна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міфологема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це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реакція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фрагментарність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раніше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апробованих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підходів</w:t>
      </w:r>
      <w:r w:rsidRPr="0076399D">
        <w:rPr>
          <w:rFonts w:ascii="Times New Roman" w:eastAsia="Times New Roman" w:hAnsi="Times New Roman" w:cs="Arial"/>
          <w:kern w:val="0"/>
          <w:sz w:val="28"/>
          <w:szCs w:val="20"/>
          <w:lang w:eastAsia="ru-RU"/>
        </w:rPr>
        <w:t xml:space="preserve"> [373],</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проблеми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мовознавства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мислення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предмет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когнітології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засіб</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спілкування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соціумі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предмет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дискурсології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знову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постають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фокусі</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уваги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дослідників</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широкому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розумінні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це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багатовимірне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утворення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що</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продукується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мовною</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спільнотою</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реакція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зрушення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виникають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суспільстві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хвилюють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носіїв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Іншими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словами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утворюється</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там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проблема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конфлікт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боротьба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ідеологій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зіткнення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інтересів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інтенцій</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бажань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виявів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волі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окремих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індивідів</w:t>
      </w:r>
      <w:r w:rsidRPr="0076399D">
        <w:rPr>
          <w:rFonts w:ascii="Times New Roman" w:eastAsia="Times New Roman" w:hAnsi="Times New Roman" w:cs="Arial"/>
          <w:kern w:val="0"/>
          <w:sz w:val="28"/>
          <w:szCs w:val="20"/>
          <w:lang w:eastAsia="ru-RU"/>
        </w:rPr>
        <w:t xml:space="preserve"> [174, </w:t>
      </w:r>
      <w:r w:rsidRPr="0076399D">
        <w:rPr>
          <w:rFonts w:ascii="Times New Roman" w:eastAsia="Times New Roman" w:hAnsi="Times New Roman" w:cs="Arial" w:hint="eastAsia"/>
          <w:kern w:val="0"/>
          <w:sz w:val="28"/>
          <w:szCs w:val="20"/>
          <w:lang w:eastAsia="ru-RU"/>
        </w:rPr>
        <w:t>с</w:t>
      </w:r>
      <w:r w:rsidRPr="0076399D">
        <w:rPr>
          <w:rFonts w:ascii="Times New Roman" w:eastAsia="Times New Roman" w:hAnsi="Times New Roman" w:cs="Arial"/>
          <w:kern w:val="0"/>
          <w:sz w:val="28"/>
          <w:szCs w:val="20"/>
          <w:lang w:eastAsia="ru-RU"/>
        </w:rPr>
        <w:t xml:space="preserve">. 34],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отже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проблематика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Тут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подальшому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переклад</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наш</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23</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багато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чому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залежить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від</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суспільних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феноменів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Глобалізація</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світової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економіки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розвиток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новітніх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технологій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галузей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промисловості</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посилення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міжнародних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контактів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зміна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економічних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систем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поява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нових</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суспільно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економічних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реалій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породжують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оновлений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політичний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економічний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Означені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процеси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стимулюють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науковий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інтерес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вивчення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тільки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боку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вчених</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політологів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соціологів</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економістів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філософів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правознавців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багатьох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мовознавців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вітчизняних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Н</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Андрейчук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Безуглої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Бєлової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Бурбело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Ільченко</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Н</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Кравченко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Лещенко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Мартинюк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Медвєдєвої</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Потапенка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Приходька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Славової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Фролової</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Шевченко</w:t>
      </w:r>
      <w:r w:rsidRPr="0076399D">
        <w:rPr>
          <w:rFonts w:ascii="Times New Roman" w:eastAsia="Times New Roman" w:hAnsi="Times New Roman" w:cs="Arial"/>
          <w:kern w:val="0"/>
          <w:sz w:val="28"/>
          <w:szCs w:val="20"/>
          <w:lang w:eastAsia="ru-RU"/>
        </w:rPr>
        <w:t xml:space="preserve"> [9; 26-27; 33; 54; 124; 150; 169; 190; 293-294; 299; 331; 370-371;</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392; 394-395; 590]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зарубіжних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Борботька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Водак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Гуеспіна</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T. </w:t>
      </w:r>
      <w:r w:rsidRPr="0076399D">
        <w:rPr>
          <w:rFonts w:ascii="Times New Roman" w:eastAsia="Times New Roman" w:hAnsi="Times New Roman" w:cs="Arial" w:hint="eastAsia"/>
          <w:kern w:val="0"/>
          <w:sz w:val="28"/>
          <w:szCs w:val="20"/>
          <w:lang w:eastAsia="ru-RU"/>
        </w:rPr>
        <w:t>ван</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Дейка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Зяблової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Камерон</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Карасика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Кибрика</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Красних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Кубрякової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Кука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Леонтович</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Макарова</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МакКарті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Манаєнка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Ш</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Мусатаєвої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Нанена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Негришева</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Олянича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Переверзєва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Селезньової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Серіо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Слишкіна</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Сичової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Тошовича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Угланової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Фасолда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Філліпс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Фук</w:t>
      </w:r>
      <w:r w:rsidRPr="0076399D">
        <w:rPr>
          <w:rFonts w:ascii="Times New Roman" w:eastAsia="Times New Roman" w:hAnsi="Times New Roman" w:cs="Arial"/>
          <w:kern w:val="0"/>
          <w:sz w:val="28"/>
          <w:szCs w:val="20"/>
          <w:lang w:eastAsia="ru-RU"/>
        </w:rPr>
        <w:t>o,</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Хетч</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Чекулая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Шейгал</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Шиффрін</w:t>
      </w:r>
      <w:r w:rsidRPr="0076399D">
        <w:rPr>
          <w:rFonts w:ascii="Times New Roman" w:eastAsia="Times New Roman" w:hAnsi="Times New Roman" w:cs="Arial"/>
          <w:kern w:val="0"/>
          <w:sz w:val="28"/>
          <w:szCs w:val="20"/>
          <w:lang w:eastAsia="ru-RU"/>
        </w:rPr>
        <w:t xml:space="preserve"> [47; 91; 117; 125; 127; 134;</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151; 155; 166; 179; 184; 202; 251; 256; 269; 325; 330; 334; 353; 357; 359; 363;</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376; 379; 398; 444; 452-453; 464-467; 475; 488; 493; 526; 537; 549; 573]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Англійська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щонайтісніше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пов’язана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економічною</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модернізацією</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промисловим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розвитком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сучасного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світу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дедалі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більше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стає</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засобом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міжнародного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спілкування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своєрідною</w:t>
      </w:r>
      <w:r w:rsidRPr="0076399D">
        <w:rPr>
          <w:rFonts w:ascii="Times New Roman" w:eastAsia="Times New Roman" w:hAnsi="Times New Roman" w:cs="Arial"/>
          <w:kern w:val="0"/>
          <w:sz w:val="28"/>
          <w:szCs w:val="20"/>
          <w:lang w:eastAsia="ru-RU"/>
        </w:rPr>
        <w:t xml:space="preserve"> lingua franca, </w:t>
      </w:r>
      <w:r w:rsidRPr="0076399D">
        <w:rPr>
          <w:rFonts w:ascii="Times New Roman" w:eastAsia="Times New Roman" w:hAnsi="Times New Roman" w:cs="Arial" w:hint="eastAsia"/>
          <w:kern w:val="0"/>
          <w:sz w:val="28"/>
          <w:szCs w:val="20"/>
          <w:lang w:eastAsia="ru-RU"/>
        </w:rPr>
        <w:t>“міжнародним</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комунікативним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кодом”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для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реалізації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контактів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сфері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економіки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торгівлі</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бізнесу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новітніх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технологій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Вибух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приватного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підприємництва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який</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спостерігається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світовій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економіці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зокрема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американській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британській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дає</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підстави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говорити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революцію</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бізнесу</w:t>
      </w:r>
      <w:r w:rsidRPr="0076399D">
        <w:rPr>
          <w:rFonts w:ascii="Times New Roman" w:eastAsia="Times New Roman" w:hAnsi="Times New Roman" w:cs="Arial"/>
          <w:kern w:val="0"/>
          <w:sz w:val="28"/>
          <w:szCs w:val="20"/>
          <w:lang w:eastAsia="ru-RU"/>
        </w:rPr>
        <w:t xml:space="preserve"> (business revolution),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світову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домінантну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філософію</w:t>
      </w:r>
      <w:r w:rsidRPr="0076399D">
        <w:rPr>
          <w:rFonts w:ascii="Times New Roman" w:eastAsia="Times New Roman" w:hAnsi="Times New Roman" w:cs="Arial"/>
          <w:kern w:val="0"/>
          <w:sz w:val="28"/>
          <w:szCs w:val="20"/>
          <w:lang w:eastAsia="ru-RU"/>
        </w:rPr>
        <w:t xml:space="preserve"> [523, </w:t>
      </w:r>
      <w:r w:rsidRPr="0076399D">
        <w:rPr>
          <w:rFonts w:ascii="Times New Roman" w:eastAsia="Times New Roman" w:hAnsi="Times New Roman" w:cs="Arial" w:hint="eastAsia"/>
          <w:kern w:val="0"/>
          <w:sz w:val="28"/>
          <w:szCs w:val="20"/>
          <w:lang w:eastAsia="ru-RU"/>
        </w:rPr>
        <w:t>с</w:t>
      </w:r>
      <w:r w:rsidRPr="0076399D">
        <w:rPr>
          <w:rFonts w:ascii="Times New Roman" w:eastAsia="Times New Roman" w:hAnsi="Times New Roman" w:cs="Arial"/>
          <w:kern w:val="0"/>
          <w:sz w:val="28"/>
          <w:szCs w:val="20"/>
          <w:lang w:eastAsia="ru-RU"/>
        </w:rPr>
        <w:t xml:space="preserve">. 4]. </w:t>
      </w:r>
      <w:r w:rsidRPr="0076399D">
        <w:rPr>
          <w:rFonts w:ascii="Times New Roman" w:eastAsia="Times New Roman" w:hAnsi="Times New Roman" w:cs="Arial" w:hint="eastAsia"/>
          <w:kern w:val="0"/>
          <w:sz w:val="28"/>
          <w:szCs w:val="20"/>
          <w:lang w:eastAsia="ru-RU"/>
        </w:rPr>
        <w:t>Нові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суспільно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економічні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реалії</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сприяють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залученню</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комерційної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управлінської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діяльності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широкі</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верстви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населення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що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стимулює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підвищення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їх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мовленнєвої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компетентності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24</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нових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ринкових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умовах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Культура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етика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ділового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спілкування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діловий</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етикет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дискурсивні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навичики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набувають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надзвичайного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значення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для</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успішного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ведення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підприємницької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діяльності</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Загальносуспільний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інтерес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сучасному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глобалізованому</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світі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значною</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мірою</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позначився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лінгвістичних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студіях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здійснюються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різновекторних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напрямах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термінологічному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лінгвопрагматичному</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риторичному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лінгвокультурному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семіотичному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когнітивному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концептуальному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Вітчизняні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зарубіжні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науковці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приділяють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значну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увагу</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вивченню</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англійської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термінології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фразеології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Андрійчук</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Бережна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Ф</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Борсук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Горбунова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Михайлова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Петрина</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Радченко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Сандій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Сухачова</w:t>
      </w:r>
      <w:r w:rsidRPr="0076399D">
        <w:rPr>
          <w:rFonts w:ascii="Times New Roman" w:eastAsia="Times New Roman" w:hAnsi="Times New Roman" w:cs="Arial"/>
          <w:kern w:val="0"/>
          <w:sz w:val="28"/>
          <w:szCs w:val="20"/>
          <w:lang w:eastAsia="ru-RU"/>
        </w:rPr>
        <w:t xml:space="preserve"> [11; 30; 79; 193; 274-275; 306-307; 322;</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351], </w:t>
      </w:r>
      <w:r w:rsidRPr="0076399D">
        <w:rPr>
          <w:rFonts w:ascii="Times New Roman" w:eastAsia="Times New Roman" w:hAnsi="Times New Roman" w:cs="Arial" w:hint="eastAsia"/>
          <w:kern w:val="0"/>
          <w:sz w:val="28"/>
          <w:szCs w:val="20"/>
          <w:lang w:eastAsia="ru-RU"/>
        </w:rPr>
        <w:t>лінгвопрагматичному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жанровому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аспектам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економічного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ділового</w:t>
      </w:r>
      <w:r w:rsidRPr="0076399D">
        <w:rPr>
          <w:rFonts w:ascii="Times New Roman" w:eastAsia="Times New Roman" w:hAnsi="Times New Roman" w:cs="Arial"/>
          <w:kern w:val="0"/>
          <w:sz w:val="28"/>
          <w:szCs w:val="20"/>
          <w:lang w:eastAsia="ru-RU"/>
        </w:rPr>
        <w:t xml:space="preserve"> /</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w:t>
      </w:r>
      <w:r w:rsidRPr="0076399D">
        <w:rPr>
          <w:rFonts w:ascii="Times New Roman" w:eastAsia="Times New Roman" w:hAnsi="Times New Roman" w:cs="Arial"/>
          <w:kern w:val="0"/>
          <w:sz w:val="28"/>
          <w:szCs w:val="20"/>
          <w:lang w:eastAsia="ru-RU"/>
        </w:rPr>
        <w:t>a</w:t>
      </w:r>
      <w:r w:rsidRPr="0076399D">
        <w:rPr>
          <w:rFonts w:ascii="Times New Roman" w:eastAsia="Times New Roman" w:hAnsi="Times New Roman" w:cs="Arial" w:hint="eastAsia"/>
          <w:kern w:val="0"/>
          <w:sz w:val="28"/>
          <w:szCs w:val="20"/>
          <w:lang w:eastAsia="ru-RU"/>
        </w:rPr>
        <w:t>рджі</w:t>
      </w:r>
      <w:r w:rsidRPr="0076399D">
        <w:rPr>
          <w:rFonts w:ascii="Times New Roman" w:eastAsia="Times New Roman" w:hAnsi="Times New Roman" w:cs="Arial"/>
          <w:kern w:val="0"/>
          <w:sz w:val="28"/>
          <w:szCs w:val="20"/>
          <w:lang w:eastAsia="ru-RU"/>
        </w:rPr>
        <w:t>e</w:t>
      </w:r>
      <w:r w:rsidRPr="0076399D">
        <w:rPr>
          <w:rFonts w:ascii="Times New Roman" w:eastAsia="Times New Roman" w:hAnsi="Times New Roman" w:cs="Arial" w:hint="eastAsia"/>
          <w:kern w:val="0"/>
          <w:sz w:val="28"/>
          <w:szCs w:val="20"/>
          <w:lang w:eastAsia="ru-RU"/>
        </w:rPr>
        <w:t>л</w:t>
      </w:r>
      <w:r w:rsidRPr="0076399D">
        <w:rPr>
          <w:rFonts w:ascii="Times New Roman" w:eastAsia="Times New Roman" w:hAnsi="Times New Roman" w:cs="Arial"/>
          <w:kern w:val="0"/>
          <w:sz w:val="28"/>
          <w:szCs w:val="20"/>
          <w:lang w:eastAsia="ru-RU"/>
        </w:rPr>
        <w:t>a-</w:t>
      </w:r>
      <w:r w:rsidRPr="0076399D">
        <w:rPr>
          <w:rFonts w:ascii="Times New Roman" w:eastAsia="Times New Roman" w:hAnsi="Times New Roman" w:cs="Arial" w:hint="eastAsia"/>
          <w:kern w:val="0"/>
          <w:sz w:val="28"/>
          <w:szCs w:val="20"/>
          <w:lang w:eastAsia="ru-RU"/>
        </w:rPr>
        <w:t>Ч’япп</w:t>
      </w:r>
      <w:r w:rsidRPr="0076399D">
        <w:rPr>
          <w:rFonts w:ascii="Times New Roman" w:eastAsia="Times New Roman" w:hAnsi="Times New Roman" w:cs="Arial"/>
          <w:kern w:val="0"/>
          <w:sz w:val="28"/>
          <w:szCs w:val="20"/>
          <w:lang w:eastAsia="ru-RU"/>
        </w:rPr>
        <w:t>i</w:t>
      </w:r>
      <w:r w:rsidRPr="0076399D">
        <w:rPr>
          <w:rFonts w:ascii="Times New Roman" w:eastAsia="Times New Roman" w:hAnsi="Times New Roman" w:cs="Arial" w:hint="eastAsia"/>
          <w:kern w:val="0"/>
          <w:sz w:val="28"/>
          <w:szCs w:val="20"/>
          <w:lang w:eastAsia="ru-RU"/>
        </w:rPr>
        <w:t>н</w:t>
      </w:r>
      <w:r w:rsidRPr="0076399D">
        <w:rPr>
          <w:rFonts w:ascii="Times New Roman" w:eastAsia="Times New Roman" w:hAnsi="Times New Roman" w:cs="Arial"/>
          <w:kern w:val="0"/>
          <w:sz w:val="28"/>
          <w:szCs w:val="20"/>
          <w:lang w:eastAsia="ru-RU"/>
        </w:rPr>
        <w:t xml:space="preserve">i, </w:t>
      </w:r>
      <w:r w:rsidRPr="0076399D">
        <w:rPr>
          <w:rFonts w:ascii="Times New Roman" w:eastAsia="Times New Roman" w:hAnsi="Times New Roman" w:cs="Arial" w:hint="eastAsia"/>
          <w:kern w:val="0"/>
          <w:sz w:val="28"/>
          <w:szCs w:val="20"/>
          <w:lang w:eastAsia="ru-RU"/>
        </w:rPr>
        <w:t>Г</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Буркитбаєва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Гріфф</w:t>
      </w:r>
      <w:r w:rsidRPr="0076399D">
        <w:rPr>
          <w:rFonts w:ascii="Times New Roman" w:eastAsia="Times New Roman" w:hAnsi="Times New Roman" w:cs="Arial"/>
          <w:kern w:val="0"/>
          <w:sz w:val="28"/>
          <w:szCs w:val="20"/>
          <w:lang w:eastAsia="ru-RU"/>
        </w:rPr>
        <w:t>i</w:t>
      </w:r>
      <w:r w:rsidRPr="0076399D">
        <w:rPr>
          <w:rFonts w:ascii="Times New Roman" w:eastAsia="Times New Roman" w:hAnsi="Times New Roman" w:cs="Arial" w:hint="eastAsia"/>
          <w:kern w:val="0"/>
          <w:sz w:val="28"/>
          <w:szCs w:val="20"/>
          <w:lang w:eastAsia="ru-RU"/>
        </w:rPr>
        <w:t>н</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Л</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Лухіяла</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Салмінен</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Павлова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Є</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Пилипенко</w:t>
      </w:r>
      <w:r w:rsidRPr="0076399D">
        <w:rPr>
          <w:rFonts w:ascii="Times New Roman" w:eastAsia="Times New Roman" w:hAnsi="Times New Roman" w:cs="Arial"/>
          <w:kern w:val="0"/>
          <w:sz w:val="28"/>
          <w:szCs w:val="20"/>
          <w:lang w:eastAsia="ru-RU"/>
        </w:rPr>
        <w:t>, A.T</w:t>
      </w:r>
      <w:r w:rsidRPr="0076399D">
        <w:rPr>
          <w:rFonts w:ascii="Times New Roman" w:eastAsia="Times New Roman" w:hAnsi="Times New Roman" w:cs="Arial" w:hint="eastAsia"/>
          <w:kern w:val="0"/>
          <w:sz w:val="28"/>
          <w:szCs w:val="20"/>
          <w:lang w:eastAsia="ru-RU"/>
        </w:rPr>
        <w:t>р</w:t>
      </w:r>
      <w:r w:rsidRPr="0076399D">
        <w:rPr>
          <w:rFonts w:ascii="Times New Roman" w:eastAsia="Times New Roman" w:hAnsi="Times New Roman" w:cs="Arial"/>
          <w:kern w:val="0"/>
          <w:sz w:val="28"/>
          <w:szCs w:val="20"/>
          <w:lang w:eastAsia="ru-RU"/>
        </w:rPr>
        <w:t>o</w:t>
      </w:r>
      <w:r w:rsidRPr="0076399D">
        <w:rPr>
          <w:rFonts w:ascii="Times New Roman" w:eastAsia="Times New Roman" w:hAnsi="Times New Roman" w:cs="Arial" w:hint="eastAsia"/>
          <w:kern w:val="0"/>
          <w:sz w:val="28"/>
          <w:szCs w:val="20"/>
          <w:lang w:eastAsia="ru-RU"/>
        </w:rPr>
        <w:t>сб</w:t>
      </w:r>
      <w:r w:rsidRPr="0076399D">
        <w:rPr>
          <w:rFonts w:ascii="Times New Roman" w:eastAsia="Times New Roman" w:hAnsi="Times New Roman" w:cs="Arial"/>
          <w:kern w:val="0"/>
          <w:sz w:val="28"/>
          <w:szCs w:val="20"/>
          <w:lang w:eastAsia="ru-RU"/>
        </w:rPr>
        <w:t>o</w:t>
      </w:r>
      <w:r w:rsidRPr="0076399D">
        <w:rPr>
          <w:rFonts w:ascii="Times New Roman" w:eastAsia="Times New Roman" w:hAnsi="Times New Roman" w:cs="Arial" w:hint="eastAsia"/>
          <w:kern w:val="0"/>
          <w:sz w:val="28"/>
          <w:szCs w:val="20"/>
          <w:lang w:eastAsia="ru-RU"/>
        </w:rPr>
        <w:t>рг</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Хендфорд</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Т</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Чрділелі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Юшкевич</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Яшенкова</w:t>
      </w:r>
      <w:r w:rsidRPr="0076399D">
        <w:rPr>
          <w:rFonts w:ascii="Times New Roman" w:eastAsia="Times New Roman" w:hAnsi="Times New Roman" w:cs="Arial"/>
          <w:kern w:val="0"/>
          <w:sz w:val="28"/>
          <w:szCs w:val="20"/>
          <w:lang w:eastAsia="ru-RU"/>
        </w:rPr>
        <w:t>) [56; 262; 277; 387; 415; 420; 429-</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433; 487; 490; 521; 564], </w:t>
      </w:r>
      <w:r w:rsidRPr="0076399D">
        <w:rPr>
          <w:rFonts w:ascii="Times New Roman" w:eastAsia="Times New Roman" w:hAnsi="Times New Roman" w:cs="Arial" w:hint="eastAsia"/>
          <w:kern w:val="0"/>
          <w:sz w:val="28"/>
          <w:szCs w:val="20"/>
          <w:lang w:eastAsia="ru-RU"/>
        </w:rPr>
        <w:t>корпоративному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сегменту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Р</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Ананко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Арженті</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Ю</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Данюшина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Землякова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Іванців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Дж</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Корнеллісен</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ван</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Реіл</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Ю</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Шипіцина</w:t>
      </w:r>
      <w:r w:rsidRPr="0076399D">
        <w:rPr>
          <w:rFonts w:ascii="Times New Roman" w:eastAsia="Times New Roman" w:hAnsi="Times New Roman" w:cs="Arial"/>
          <w:kern w:val="0"/>
          <w:sz w:val="28"/>
          <w:szCs w:val="20"/>
          <w:lang w:eastAsia="ru-RU"/>
        </w:rPr>
        <w:t xml:space="preserve">) [8; 86-87; 90; 114; 119; 401; 426; 455; 540], </w:t>
      </w:r>
      <w:r w:rsidRPr="0076399D">
        <w:rPr>
          <w:rFonts w:ascii="Times New Roman" w:eastAsia="Times New Roman" w:hAnsi="Times New Roman" w:cs="Arial" w:hint="eastAsia"/>
          <w:kern w:val="0"/>
          <w:sz w:val="28"/>
          <w:szCs w:val="20"/>
          <w:lang w:eastAsia="ru-RU"/>
        </w:rPr>
        <w:t>риторичному</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аспекту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Анисимова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Бєлова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Введенська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Лисичкина</w:t>
      </w:r>
      <w:r w:rsidRPr="0076399D">
        <w:rPr>
          <w:rFonts w:ascii="Times New Roman" w:eastAsia="Times New Roman" w:hAnsi="Times New Roman" w:cs="Arial"/>
          <w:kern w:val="0"/>
          <w:sz w:val="28"/>
          <w:szCs w:val="20"/>
          <w:lang w:eastAsia="ru-RU"/>
        </w:rPr>
        <w:t>) [12;</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28; 61; 170], </w:t>
      </w:r>
      <w:r w:rsidRPr="0076399D">
        <w:rPr>
          <w:rFonts w:ascii="Times New Roman" w:eastAsia="Times New Roman" w:hAnsi="Times New Roman" w:cs="Arial" w:hint="eastAsia"/>
          <w:kern w:val="0"/>
          <w:sz w:val="28"/>
          <w:szCs w:val="20"/>
          <w:lang w:eastAsia="ru-RU"/>
        </w:rPr>
        <w:t>метафоризації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жаргонізації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ділового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мовлення</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Гайдаренко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Ковальська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Потапова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Р</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Романюха</w:t>
      </w:r>
      <w:r w:rsidRPr="0076399D">
        <w:rPr>
          <w:rFonts w:ascii="Times New Roman" w:eastAsia="Times New Roman" w:hAnsi="Times New Roman" w:cs="Arial"/>
          <w:kern w:val="0"/>
          <w:sz w:val="28"/>
          <w:szCs w:val="20"/>
          <w:lang w:eastAsia="ru-RU"/>
        </w:rPr>
        <w:t>) [73; 141;</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295; 315], </w:t>
      </w:r>
      <w:r w:rsidRPr="0076399D">
        <w:rPr>
          <w:rFonts w:ascii="Times New Roman" w:eastAsia="Times New Roman" w:hAnsi="Times New Roman" w:cs="Arial" w:hint="eastAsia"/>
          <w:kern w:val="0"/>
          <w:sz w:val="28"/>
          <w:szCs w:val="20"/>
          <w:lang w:eastAsia="ru-RU"/>
        </w:rPr>
        <w:t>соціо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крос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культурним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складникам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комунікації</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Березовська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Боднар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Варнер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Гуннарсон</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Малюга</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Дж</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Пончіні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Роджерс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Сколлон</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Стєблєцова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Фоменко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Чарні</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[31; 40; 182; 343; 367-368; 447; 489; 539; 541; 550; 566], </w:t>
      </w:r>
      <w:r w:rsidRPr="0076399D">
        <w:rPr>
          <w:rFonts w:ascii="Times New Roman" w:eastAsia="Times New Roman" w:hAnsi="Times New Roman" w:cs="Arial" w:hint="eastAsia"/>
          <w:kern w:val="0"/>
          <w:sz w:val="28"/>
          <w:szCs w:val="20"/>
          <w:lang w:eastAsia="ru-RU"/>
        </w:rPr>
        <w:t>семіотичному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аспекту</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Ю</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Заблоцький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Ковальчук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Румянцева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Солощук</w:t>
      </w:r>
      <w:r w:rsidRPr="0076399D">
        <w:rPr>
          <w:rFonts w:ascii="Times New Roman" w:eastAsia="Times New Roman" w:hAnsi="Times New Roman" w:cs="Arial"/>
          <w:kern w:val="0"/>
          <w:sz w:val="28"/>
          <w:szCs w:val="20"/>
          <w:lang w:eastAsia="ru-RU"/>
        </w:rPr>
        <w:t>) [113; 140; 316-</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317; 336], </w:t>
      </w:r>
      <w:r w:rsidRPr="0076399D">
        <w:rPr>
          <w:rFonts w:ascii="Times New Roman" w:eastAsia="Times New Roman" w:hAnsi="Times New Roman" w:cs="Arial" w:hint="eastAsia"/>
          <w:kern w:val="0"/>
          <w:sz w:val="28"/>
          <w:szCs w:val="20"/>
          <w:lang w:eastAsia="ru-RU"/>
        </w:rPr>
        <w:t>лінгвокогнітивним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параметрам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Наумова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Петрушова</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Шамраєва</w:t>
      </w:r>
      <w:r w:rsidRPr="0076399D">
        <w:rPr>
          <w:rFonts w:ascii="Times New Roman" w:eastAsia="Times New Roman" w:hAnsi="Times New Roman" w:cs="Arial"/>
          <w:kern w:val="0"/>
          <w:sz w:val="28"/>
          <w:szCs w:val="20"/>
          <w:lang w:eastAsia="ru-RU"/>
        </w:rPr>
        <w:t xml:space="preserve">) [249; 276; 389], </w:t>
      </w:r>
      <w:r w:rsidRPr="0076399D">
        <w:rPr>
          <w:rFonts w:ascii="Times New Roman" w:eastAsia="Times New Roman" w:hAnsi="Times New Roman" w:cs="Arial" w:hint="eastAsia"/>
          <w:kern w:val="0"/>
          <w:sz w:val="28"/>
          <w:szCs w:val="20"/>
          <w:lang w:eastAsia="ru-RU"/>
        </w:rPr>
        <w:t>економічним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концептам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Бобире</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Б</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Карльоф</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Ю</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Качмар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Олійник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Осипова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Палєєва</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Ю</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Петеліна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Г</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Пимонова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Попова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Прищепенко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Р</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Сапрун</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25</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Слободян</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Ю</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Шипіцина</w:t>
      </w:r>
      <w:r w:rsidRPr="0076399D">
        <w:rPr>
          <w:rFonts w:ascii="Times New Roman" w:eastAsia="Times New Roman" w:hAnsi="Times New Roman" w:cs="Arial"/>
          <w:kern w:val="0"/>
          <w:sz w:val="28"/>
          <w:szCs w:val="20"/>
          <w:lang w:eastAsia="ru-RU"/>
        </w:rPr>
        <w:t>) [35; 132-133; 254; 259; 264; 272; 281; 290; 300;</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323-324; 332; 402; 504], </w:t>
      </w:r>
      <w:r w:rsidRPr="0076399D">
        <w:rPr>
          <w:rFonts w:ascii="Times New Roman" w:eastAsia="Times New Roman" w:hAnsi="Times New Roman" w:cs="Arial" w:hint="eastAsia"/>
          <w:kern w:val="0"/>
          <w:sz w:val="28"/>
          <w:szCs w:val="20"/>
          <w:lang w:eastAsia="ru-RU"/>
        </w:rPr>
        <w:t>роблять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спроби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фреймового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моделювання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бізнесконцептів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Жаботинська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Кибрик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Ю</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Рискіна</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Н</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Старцева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Ширяєва</w:t>
      </w:r>
      <w:r w:rsidRPr="0076399D">
        <w:rPr>
          <w:rFonts w:ascii="Times New Roman" w:eastAsia="Times New Roman" w:hAnsi="Times New Roman" w:cs="Arial"/>
          <w:kern w:val="0"/>
          <w:sz w:val="28"/>
          <w:szCs w:val="20"/>
          <w:lang w:eastAsia="ru-RU"/>
        </w:rPr>
        <w:t xml:space="preserve">) [109-111; 135; 320; 341; 406], </w:t>
      </w:r>
      <w:r w:rsidRPr="0076399D">
        <w:rPr>
          <w:rFonts w:ascii="Times New Roman" w:eastAsia="Times New Roman" w:hAnsi="Times New Roman" w:cs="Arial" w:hint="eastAsia"/>
          <w:kern w:val="0"/>
          <w:sz w:val="28"/>
          <w:szCs w:val="20"/>
          <w:lang w:eastAsia="ru-RU"/>
        </w:rPr>
        <w:t>концептосфер</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економіки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ділового</w:t>
      </w:r>
      <w:r w:rsidRPr="0076399D">
        <w:rPr>
          <w:rFonts w:ascii="Times New Roman" w:eastAsia="Times New Roman" w:hAnsi="Times New Roman" w:cs="Arial"/>
          <w:kern w:val="0"/>
          <w:sz w:val="28"/>
          <w:szCs w:val="20"/>
          <w:lang w:eastAsia="ru-RU"/>
        </w:rPr>
        <w:t xml:space="preserve"> /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Анопіна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Рибачок</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Ю</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Спирчагов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Фролова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Ширяєва</w:t>
      </w:r>
      <w:r w:rsidRPr="0076399D">
        <w:rPr>
          <w:rFonts w:ascii="Times New Roman" w:eastAsia="Times New Roman" w:hAnsi="Times New Roman" w:cs="Arial"/>
          <w:kern w:val="0"/>
          <w:sz w:val="28"/>
          <w:szCs w:val="20"/>
          <w:lang w:eastAsia="ru-RU"/>
        </w:rPr>
        <w:t>) [13; 309; 337; 372; 407; 409],</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розбудови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ментального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простору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галузевих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Варенич</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Куценко</w:t>
      </w:r>
      <w:r w:rsidRPr="0076399D">
        <w:rPr>
          <w:rFonts w:ascii="Times New Roman" w:eastAsia="Times New Roman" w:hAnsi="Times New Roman" w:cs="Arial"/>
          <w:kern w:val="0"/>
          <w:sz w:val="28"/>
          <w:szCs w:val="20"/>
          <w:lang w:eastAsia="ru-RU"/>
        </w:rPr>
        <w:t xml:space="preserve">) [59; 162]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Актуальність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Незважаючи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розмаїття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наукових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праць</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присвячених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вивченню</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різних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аспектів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поза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увагою</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залишаються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проблеми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його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комунікативно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прагматичної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природи</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лінгвоконцептуальної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організації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ментально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мовного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простору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ММП</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Потребує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вивчення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лінгвокогнітивна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природа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концепту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його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ментальна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організація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фреймова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структуризація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стереотипізація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символізація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професійній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свідомості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носіїв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англійської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Поєднання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одному</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дослідженні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комунікативно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прагматичного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лінгвоконцептуального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підходів</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дозволяє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вийти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якісно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вищий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рівень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інтеграції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лінгвістичних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досліджень</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розвиває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теоретичні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положення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дискурсознавства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лінгвоконцептології</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Зв’язок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роботи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науковими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програмами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планами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темами</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Дисертаційне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дослідження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виконано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межах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комплексної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наукової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теми</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Інституту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філології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Київського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національного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університету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імені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Тараса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Шевченка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літератури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народів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світу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взаємодія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самобутність”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номер</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державної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реєстрації</w:t>
      </w:r>
      <w:r w:rsidRPr="0076399D">
        <w:rPr>
          <w:rFonts w:ascii="Times New Roman" w:eastAsia="Times New Roman" w:hAnsi="Times New Roman" w:cs="Arial"/>
          <w:kern w:val="0"/>
          <w:sz w:val="28"/>
          <w:szCs w:val="20"/>
          <w:lang w:eastAsia="ru-RU"/>
        </w:rPr>
        <w:t xml:space="preserve"> 11</w:t>
      </w:r>
      <w:r w:rsidRPr="0076399D">
        <w:rPr>
          <w:rFonts w:ascii="Times New Roman" w:eastAsia="Times New Roman" w:hAnsi="Times New Roman" w:cs="Arial" w:hint="eastAsia"/>
          <w:kern w:val="0"/>
          <w:sz w:val="28"/>
          <w:szCs w:val="20"/>
          <w:lang w:eastAsia="ru-RU"/>
        </w:rPr>
        <w:t>БФ</w:t>
      </w:r>
      <w:r w:rsidRPr="0076399D">
        <w:rPr>
          <w:rFonts w:ascii="Times New Roman" w:eastAsia="Times New Roman" w:hAnsi="Times New Roman" w:cs="Arial"/>
          <w:kern w:val="0"/>
          <w:sz w:val="28"/>
          <w:szCs w:val="20"/>
          <w:lang w:eastAsia="ru-RU"/>
        </w:rPr>
        <w:t xml:space="preserve">044-01 </w:t>
      </w:r>
      <w:r w:rsidRPr="0076399D">
        <w:rPr>
          <w:rFonts w:ascii="Times New Roman" w:eastAsia="Times New Roman" w:hAnsi="Times New Roman" w:cs="Arial" w:hint="eastAsia"/>
          <w:kern w:val="0"/>
          <w:sz w:val="28"/>
          <w:szCs w:val="20"/>
          <w:lang w:eastAsia="ru-RU"/>
        </w:rPr>
        <w:t>від</w:t>
      </w:r>
      <w:r w:rsidRPr="0076399D">
        <w:rPr>
          <w:rFonts w:ascii="Times New Roman" w:eastAsia="Times New Roman" w:hAnsi="Times New Roman" w:cs="Arial"/>
          <w:kern w:val="0"/>
          <w:sz w:val="28"/>
          <w:szCs w:val="20"/>
          <w:lang w:eastAsia="ru-RU"/>
        </w:rPr>
        <w:t xml:space="preserve"> 2011 </w:t>
      </w:r>
      <w:r w:rsidRPr="0076399D">
        <w:rPr>
          <w:rFonts w:ascii="Times New Roman" w:eastAsia="Times New Roman" w:hAnsi="Times New Roman" w:cs="Arial" w:hint="eastAsia"/>
          <w:kern w:val="0"/>
          <w:sz w:val="28"/>
          <w:szCs w:val="20"/>
          <w:lang w:eastAsia="ru-RU"/>
        </w:rPr>
        <w:t>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затвердженої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наказом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ректора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02-32 </w:t>
      </w:r>
      <w:r w:rsidRPr="0076399D">
        <w:rPr>
          <w:rFonts w:ascii="Times New Roman" w:eastAsia="Times New Roman" w:hAnsi="Times New Roman" w:cs="Arial" w:hint="eastAsia"/>
          <w:kern w:val="0"/>
          <w:sz w:val="28"/>
          <w:szCs w:val="20"/>
          <w:lang w:eastAsia="ru-RU"/>
        </w:rPr>
        <w:t>від</w:t>
      </w:r>
      <w:r w:rsidRPr="0076399D">
        <w:rPr>
          <w:rFonts w:ascii="Times New Roman" w:eastAsia="Times New Roman" w:hAnsi="Times New Roman" w:cs="Arial"/>
          <w:kern w:val="0"/>
          <w:sz w:val="28"/>
          <w:szCs w:val="20"/>
          <w:lang w:eastAsia="ru-RU"/>
        </w:rPr>
        <w:t xml:space="preserve"> 03.01.2011 </w:t>
      </w:r>
      <w:r w:rsidRPr="0076399D">
        <w:rPr>
          <w:rFonts w:ascii="Times New Roman" w:eastAsia="Times New Roman" w:hAnsi="Times New Roman" w:cs="Arial" w:hint="eastAsia"/>
          <w:kern w:val="0"/>
          <w:sz w:val="28"/>
          <w:szCs w:val="20"/>
          <w:lang w:eastAsia="ru-RU"/>
        </w:rPr>
        <w:t>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Тему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дисертації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затверджено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Вченою</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радою</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Інституту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філології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Київського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національного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університету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імені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Тараса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Шевченка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протокол</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3 </w:t>
      </w:r>
      <w:r w:rsidRPr="0076399D">
        <w:rPr>
          <w:rFonts w:ascii="Times New Roman" w:eastAsia="Times New Roman" w:hAnsi="Times New Roman" w:cs="Arial" w:hint="eastAsia"/>
          <w:kern w:val="0"/>
          <w:sz w:val="28"/>
          <w:szCs w:val="20"/>
          <w:lang w:eastAsia="ru-RU"/>
        </w:rPr>
        <w:t>від</w:t>
      </w:r>
      <w:r w:rsidRPr="0076399D">
        <w:rPr>
          <w:rFonts w:ascii="Times New Roman" w:eastAsia="Times New Roman" w:hAnsi="Times New Roman" w:cs="Arial"/>
          <w:kern w:val="0"/>
          <w:sz w:val="28"/>
          <w:szCs w:val="20"/>
          <w:lang w:eastAsia="ru-RU"/>
        </w:rPr>
        <w:t xml:space="preserve"> 18 </w:t>
      </w:r>
      <w:r w:rsidRPr="0076399D">
        <w:rPr>
          <w:rFonts w:ascii="Times New Roman" w:eastAsia="Times New Roman" w:hAnsi="Times New Roman" w:cs="Arial" w:hint="eastAsia"/>
          <w:kern w:val="0"/>
          <w:sz w:val="28"/>
          <w:szCs w:val="20"/>
          <w:lang w:eastAsia="ru-RU"/>
        </w:rPr>
        <w:t>листопада</w:t>
      </w:r>
      <w:r w:rsidRPr="0076399D">
        <w:rPr>
          <w:rFonts w:ascii="Times New Roman" w:eastAsia="Times New Roman" w:hAnsi="Times New Roman" w:cs="Arial"/>
          <w:kern w:val="0"/>
          <w:sz w:val="28"/>
          <w:szCs w:val="20"/>
          <w:lang w:eastAsia="ru-RU"/>
        </w:rPr>
        <w:t xml:space="preserve"> 2002 </w:t>
      </w:r>
      <w:r w:rsidRPr="0076399D">
        <w:rPr>
          <w:rFonts w:ascii="Times New Roman" w:eastAsia="Times New Roman" w:hAnsi="Times New Roman" w:cs="Arial" w:hint="eastAsia"/>
          <w:kern w:val="0"/>
          <w:sz w:val="28"/>
          <w:szCs w:val="20"/>
          <w:lang w:eastAsia="ru-RU"/>
        </w:rPr>
        <w:t>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Уточнену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редакцію</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теми</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затверджено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Вченою</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радою</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Інституту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філології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Київського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національного</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університету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імені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Тараса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Шевченка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протокол</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10 </w:t>
      </w:r>
      <w:r w:rsidRPr="0076399D">
        <w:rPr>
          <w:rFonts w:ascii="Times New Roman" w:eastAsia="Times New Roman" w:hAnsi="Times New Roman" w:cs="Arial" w:hint="eastAsia"/>
          <w:kern w:val="0"/>
          <w:sz w:val="28"/>
          <w:szCs w:val="20"/>
          <w:lang w:eastAsia="ru-RU"/>
        </w:rPr>
        <w:t>від</w:t>
      </w:r>
      <w:r w:rsidRPr="0076399D">
        <w:rPr>
          <w:rFonts w:ascii="Times New Roman" w:eastAsia="Times New Roman" w:hAnsi="Times New Roman" w:cs="Arial"/>
          <w:kern w:val="0"/>
          <w:sz w:val="28"/>
          <w:szCs w:val="20"/>
          <w:lang w:eastAsia="ru-RU"/>
        </w:rPr>
        <w:t xml:space="preserve"> 24 </w:t>
      </w:r>
      <w:r w:rsidRPr="0076399D">
        <w:rPr>
          <w:rFonts w:ascii="Times New Roman" w:eastAsia="Times New Roman" w:hAnsi="Times New Roman" w:cs="Arial" w:hint="eastAsia"/>
          <w:kern w:val="0"/>
          <w:sz w:val="28"/>
          <w:szCs w:val="20"/>
          <w:lang w:eastAsia="ru-RU"/>
        </w:rPr>
        <w:t>травня</w:t>
      </w:r>
      <w:r w:rsidRPr="0076399D">
        <w:rPr>
          <w:rFonts w:ascii="Times New Roman" w:eastAsia="Times New Roman" w:hAnsi="Times New Roman" w:cs="Arial"/>
          <w:kern w:val="0"/>
          <w:sz w:val="28"/>
          <w:szCs w:val="20"/>
          <w:lang w:eastAsia="ru-RU"/>
        </w:rPr>
        <w:t xml:space="preserve"> 2011 </w:t>
      </w:r>
      <w:r w:rsidRPr="0076399D">
        <w:rPr>
          <w:rFonts w:ascii="Times New Roman" w:eastAsia="Times New Roman" w:hAnsi="Times New Roman" w:cs="Arial" w:hint="eastAsia"/>
          <w:kern w:val="0"/>
          <w:sz w:val="28"/>
          <w:szCs w:val="20"/>
          <w:lang w:eastAsia="ru-RU"/>
        </w:rPr>
        <w:t>р</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26</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Метою</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дослідження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моделювання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англомовного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комунікативно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прагматичних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параметрах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лінгвоконцептуальних</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структурах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Поставлена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передбачає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розв’язання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таких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завдань</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1) </w:t>
      </w:r>
      <w:r w:rsidRPr="0076399D">
        <w:rPr>
          <w:rFonts w:ascii="Times New Roman" w:eastAsia="Times New Roman" w:hAnsi="Times New Roman" w:cs="Arial" w:hint="eastAsia"/>
          <w:kern w:val="0"/>
          <w:sz w:val="28"/>
          <w:szCs w:val="20"/>
          <w:lang w:eastAsia="ru-RU"/>
        </w:rPr>
        <w:t>розробити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теоретичні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засади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вивчення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2) </w:t>
      </w:r>
      <w:r w:rsidRPr="0076399D">
        <w:rPr>
          <w:rFonts w:ascii="Times New Roman" w:eastAsia="Times New Roman" w:hAnsi="Times New Roman" w:cs="Arial" w:hint="eastAsia"/>
          <w:kern w:val="0"/>
          <w:sz w:val="28"/>
          <w:szCs w:val="20"/>
          <w:lang w:eastAsia="ru-RU"/>
        </w:rPr>
        <w:t>обґрунтувати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перспективний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напрям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лінгвістиці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лінгвоконцептологію</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напрацювати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її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теоретичні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положення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термінологічний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апарат</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3) </w:t>
      </w:r>
      <w:r w:rsidRPr="0076399D">
        <w:rPr>
          <w:rFonts w:ascii="Times New Roman" w:eastAsia="Times New Roman" w:hAnsi="Times New Roman" w:cs="Arial" w:hint="eastAsia"/>
          <w:kern w:val="0"/>
          <w:sz w:val="28"/>
          <w:szCs w:val="20"/>
          <w:lang w:eastAsia="ru-RU"/>
        </w:rPr>
        <w:t>розробити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методологію</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моделювання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комунікативнопрагматичних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параметрах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лінгвоконцептуальних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структурах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напрацювати</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методику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метамову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такого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опису</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4) </w:t>
      </w:r>
      <w:r w:rsidRPr="0076399D">
        <w:rPr>
          <w:rFonts w:ascii="Times New Roman" w:eastAsia="Times New Roman" w:hAnsi="Times New Roman" w:cs="Arial" w:hint="eastAsia"/>
          <w:kern w:val="0"/>
          <w:sz w:val="28"/>
          <w:szCs w:val="20"/>
          <w:lang w:eastAsia="ru-RU"/>
        </w:rPr>
        <w:t>виявити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особливості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функціонування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англомовного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Інтернет</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просторі</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5) </w:t>
      </w:r>
      <w:r w:rsidRPr="0076399D">
        <w:rPr>
          <w:rFonts w:ascii="Times New Roman" w:eastAsia="Times New Roman" w:hAnsi="Times New Roman" w:cs="Arial" w:hint="eastAsia"/>
          <w:kern w:val="0"/>
          <w:sz w:val="28"/>
          <w:szCs w:val="20"/>
          <w:lang w:eastAsia="ru-RU"/>
        </w:rPr>
        <w:t>розробити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модель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ментальної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структури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концепту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поняттєвим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образним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компонентами</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6) </w:t>
      </w:r>
      <w:r w:rsidRPr="0076399D">
        <w:rPr>
          <w:rFonts w:ascii="Times New Roman" w:eastAsia="Times New Roman" w:hAnsi="Times New Roman" w:cs="Arial" w:hint="eastAsia"/>
          <w:kern w:val="0"/>
          <w:sz w:val="28"/>
          <w:szCs w:val="20"/>
          <w:lang w:eastAsia="ru-RU"/>
        </w:rPr>
        <w:t>структурувати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концепти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фреймових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моделях</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7) </w:t>
      </w:r>
      <w:r w:rsidRPr="0076399D">
        <w:rPr>
          <w:rFonts w:ascii="Times New Roman" w:eastAsia="Times New Roman" w:hAnsi="Times New Roman" w:cs="Arial" w:hint="eastAsia"/>
          <w:kern w:val="0"/>
          <w:sz w:val="28"/>
          <w:szCs w:val="20"/>
          <w:lang w:eastAsia="ru-RU"/>
        </w:rPr>
        <w:t>визначити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статус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системні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відношення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між</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концептами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одного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різних</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рівнів</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8) </w:t>
      </w:r>
      <w:r w:rsidRPr="0076399D">
        <w:rPr>
          <w:rFonts w:ascii="Times New Roman" w:eastAsia="Times New Roman" w:hAnsi="Times New Roman" w:cs="Arial" w:hint="eastAsia"/>
          <w:kern w:val="0"/>
          <w:sz w:val="28"/>
          <w:szCs w:val="20"/>
          <w:lang w:eastAsia="ru-RU"/>
        </w:rPr>
        <w:t>проаналізувати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засоби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вербалізації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концептів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дискурсі</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9) </w:t>
      </w:r>
      <w:r w:rsidRPr="0076399D">
        <w:rPr>
          <w:rFonts w:ascii="Times New Roman" w:eastAsia="Times New Roman" w:hAnsi="Times New Roman" w:cs="Arial" w:hint="eastAsia"/>
          <w:kern w:val="0"/>
          <w:sz w:val="28"/>
          <w:szCs w:val="20"/>
          <w:lang w:eastAsia="ru-RU"/>
        </w:rPr>
        <w:t>побудувати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модель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лінгвоконцептосфери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професійно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корпоративного</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сегмента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англомовного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10) </w:t>
      </w:r>
      <w:r w:rsidRPr="0076399D">
        <w:rPr>
          <w:rFonts w:ascii="Times New Roman" w:eastAsia="Times New Roman" w:hAnsi="Times New Roman" w:cs="Arial" w:hint="eastAsia"/>
          <w:kern w:val="0"/>
          <w:sz w:val="28"/>
          <w:szCs w:val="20"/>
          <w:lang w:eastAsia="ru-RU"/>
        </w:rPr>
        <w:t>змоделювати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ментально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мовний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простір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англомовного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лінгвокогнітивних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структурах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поняттях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їхніх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мовних</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репрезентаціях</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Теоретико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методологічні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засади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методи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дослідження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Пропоноване</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дослідження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виконано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межах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когнітивно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дискурсивного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напряму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вивчення</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мови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опертям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сучасні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лінгвістичні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аналізу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ван</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Дейк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Водак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Карасик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Л</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Макаров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Олянич</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Є</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Пилипенко</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Потапенко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Приходько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Філліпс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Фролова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Фуко</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Шевченко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Й</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Шейгал</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ділової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риторики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Бєлова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Введенська</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Іссерс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жанрології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Анисимова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Дж</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Свейлз</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прагмалігвістики</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Ф</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Бацевич</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Вундерліх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Карабан</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Дж</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Остін</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Почепцов</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27</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Сусов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Дж</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Сьорль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лінгвоконцептології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зокрема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когнітивної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семантики</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Г</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Арчард</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Бейль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Болдирєв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Джекендофф</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Долинський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Ченки</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Л</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Чернейко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фреймової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семантики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Ч</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Філлмор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фреймового</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аналізу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Абельсон</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Жаботинська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Мінскі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Шенк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теорії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концепту</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ментальних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репрезентацій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Бабушкін</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Боек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Іващенко</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Маслова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Піменова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Попова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Слухай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Дж</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Фодор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теорії</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концептосфери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Борисова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Лихачов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Убийко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теорії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когнітивних</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моделей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ментального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простору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Джонсон</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Лерд</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Тернер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Ж</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Фоконьє</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теорії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когнітивних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прототипів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Дж</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Лакофф</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Рош</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теорії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семантичних</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примітивів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Вежбицька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теорії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профілювання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Бартмінські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когнітивної</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психології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психолінгвістики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Дж</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Кларк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Пайвіо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Фрумкіна</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Дослідження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здійснювалося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із</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застосуванням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лінгвопрагматичного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аналізу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для</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параметризації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комунікативно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прагматичної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моделі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функціональних</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різновидів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опису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їхніх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жанрових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форм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межах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дискурсаналізу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послуговуємося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методом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пошуку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ключових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слів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дистрибутивним</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аналізом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методом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інтерпретації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вербальних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знаків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Застосовуємо</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лінгвоконцептуальний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аналіз</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опертям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лексико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семантичний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аналіз</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контекстуальний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аналіз</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аналіз</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словникових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дефініцій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елементи</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етимологічного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аналізу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системно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структурний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аналіз</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смисловий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аналіз</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метод</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когнітивної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інтерпретації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метод</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лінгвістичної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інтроспекції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метод</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опису</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моделювання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ментальної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структури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Крім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того</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послуговуємося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фреймовим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аналізом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елементами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статистичного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аналізу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також</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власними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підходами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моделювання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лінгвоконцептосфери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ментально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мовного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простору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лінгвокогнітивних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структурах</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поняттях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концептах</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Об’єктом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дослідження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обрано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комунікативно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прагматичне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лінгвоконцептуальне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моделювання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англомовного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часових</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межах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кінець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ХХ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початок</w:t>
      </w:r>
      <w:r w:rsidRPr="0076399D">
        <w:rPr>
          <w:rFonts w:ascii="Times New Roman" w:eastAsia="Times New Roman" w:hAnsi="Times New Roman" w:cs="Arial"/>
          <w:kern w:val="0"/>
          <w:sz w:val="28"/>
          <w:szCs w:val="20"/>
          <w:lang w:eastAsia="ru-RU"/>
        </w:rPr>
        <w:t xml:space="preserve"> XXI </w:t>
      </w:r>
      <w:r w:rsidRPr="0076399D">
        <w:rPr>
          <w:rFonts w:ascii="Times New Roman" w:eastAsia="Times New Roman" w:hAnsi="Times New Roman" w:cs="Arial" w:hint="eastAsia"/>
          <w:kern w:val="0"/>
          <w:sz w:val="28"/>
          <w:szCs w:val="20"/>
          <w:lang w:eastAsia="ru-RU"/>
        </w:rPr>
        <w:t>ст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предметом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засоби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вербалізації</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моделей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дискурсі</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28</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Матеріал</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дослідження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становлять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тексти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ділових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документів</w:t>
      </w:r>
      <w:r w:rsidRPr="0076399D">
        <w:rPr>
          <w:rFonts w:ascii="Times New Roman" w:eastAsia="Times New Roman" w:hAnsi="Times New Roman" w:cs="Arial"/>
          <w:kern w:val="0"/>
          <w:sz w:val="28"/>
          <w:szCs w:val="20"/>
          <w:lang w:eastAsia="ru-RU"/>
        </w:rPr>
        <w:t xml:space="preserve"> annual</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report (</w:t>
      </w:r>
      <w:r w:rsidRPr="0076399D">
        <w:rPr>
          <w:rFonts w:ascii="Times New Roman" w:eastAsia="Times New Roman" w:hAnsi="Times New Roman" w:cs="Arial" w:hint="eastAsia"/>
          <w:kern w:val="0"/>
          <w:sz w:val="28"/>
          <w:szCs w:val="20"/>
          <w:lang w:eastAsia="ru-RU"/>
        </w:rPr>
        <w:t>щорічний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звіт</w:t>
      </w:r>
      <w:r w:rsidRPr="0076399D">
        <w:rPr>
          <w:rFonts w:ascii="Times New Roman" w:eastAsia="Times New Roman" w:hAnsi="Times New Roman" w:cs="Arial"/>
          <w:kern w:val="0"/>
          <w:sz w:val="28"/>
          <w:szCs w:val="20"/>
          <w:lang w:eastAsia="ru-RU"/>
        </w:rPr>
        <w:t>), backgrounder (</w:t>
      </w:r>
      <w:r w:rsidRPr="0076399D">
        <w:rPr>
          <w:rFonts w:ascii="Times New Roman" w:eastAsia="Times New Roman" w:hAnsi="Times New Roman" w:cs="Arial" w:hint="eastAsia"/>
          <w:kern w:val="0"/>
          <w:sz w:val="28"/>
          <w:szCs w:val="20"/>
          <w:lang w:eastAsia="ru-RU"/>
        </w:rPr>
        <w:t>бекграундер</w:t>
      </w:r>
      <w:r w:rsidRPr="0076399D">
        <w:rPr>
          <w:rFonts w:ascii="Times New Roman" w:eastAsia="Times New Roman" w:hAnsi="Times New Roman" w:cs="Arial"/>
          <w:kern w:val="0"/>
          <w:sz w:val="28"/>
          <w:szCs w:val="20"/>
          <w:lang w:eastAsia="ru-RU"/>
        </w:rPr>
        <w:t>), business plan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план</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kern w:val="0"/>
          <w:sz w:val="28"/>
          <w:szCs w:val="20"/>
          <w:lang w:val="en-US" w:eastAsia="ru-RU"/>
        </w:rPr>
        <w:t>code of ethics (</w:t>
      </w:r>
      <w:r w:rsidRPr="0076399D">
        <w:rPr>
          <w:rFonts w:ascii="Times New Roman" w:eastAsia="Times New Roman" w:hAnsi="Times New Roman" w:cs="Arial" w:hint="eastAsia"/>
          <w:kern w:val="0"/>
          <w:sz w:val="28"/>
          <w:szCs w:val="20"/>
          <w:lang w:eastAsia="ru-RU"/>
        </w:rPr>
        <w:t>кодекс</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з</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етики</w:t>
      </w:r>
      <w:r w:rsidRPr="0076399D">
        <w:rPr>
          <w:rFonts w:ascii="Times New Roman" w:eastAsia="Times New Roman" w:hAnsi="Times New Roman" w:cs="Arial"/>
          <w:kern w:val="0"/>
          <w:sz w:val="28"/>
          <w:szCs w:val="20"/>
          <w:lang w:val="en-US" w:eastAsia="ru-RU"/>
        </w:rPr>
        <w:t>), Internet shop (</w:t>
      </w:r>
      <w:r w:rsidRPr="0076399D">
        <w:rPr>
          <w:rFonts w:ascii="Times New Roman" w:eastAsia="Times New Roman" w:hAnsi="Times New Roman" w:cs="Arial" w:hint="eastAsia"/>
          <w:kern w:val="0"/>
          <w:sz w:val="28"/>
          <w:szCs w:val="20"/>
          <w:lang w:eastAsia="ru-RU"/>
        </w:rPr>
        <w:t>банерна</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реклама</w:t>
      </w:r>
      <w:r w:rsidRPr="0076399D">
        <w:rPr>
          <w:rFonts w:ascii="Times New Roman" w:eastAsia="Times New Roman" w:hAnsi="Times New Roman" w:cs="Arial"/>
          <w:kern w:val="0"/>
          <w:sz w:val="28"/>
          <w:szCs w:val="20"/>
          <w:lang w:val="en-US" w:eastAsia="ru-RU"/>
        </w:rPr>
        <w:t>), mission</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statement (</w:t>
      </w:r>
      <w:r w:rsidRPr="0076399D">
        <w:rPr>
          <w:rFonts w:ascii="Times New Roman" w:eastAsia="Times New Roman" w:hAnsi="Times New Roman" w:cs="Arial" w:hint="eastAsia"/>
          <w:kern w:val="0"/>
          <w:sz w:val="28"/>
          <w:szCs w:val="20"/>
          <w:lang w:eastAsia="ru-RU"/>
        </w:rPr>
        <w:t>офіційна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заява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представлені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Інтернет</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сайтах</w:t>
      </w:r>
      <w:r w:rsidRPr="0076399D">
        <w:rPr>
          <w:rFonts w:ascii="Times New Roman" w:eastAsia="Times New Roman" w:hAnsi="Times New Roman" w:cs="Arial"/>
          <w:kern w:val="0"/>
          <w:sz w:val="28"/>
          <w:szCs w:val="20"/>
          <w:lang w:eastAsia="ru-RU"/>
        </w:rPr>
        <w:t xml:space="preserve"> 100 </w:t>
      </w:r>
      <w:r w:rsidRPr="0076399D">
        <w:rPr>
          <w:rFonts w:ascii="Times New Roman" w:eastAsia="Times New Roman" w:hAnsi="Times New Roman" w:cs="Arial" w:hint="eastAsia"/>
          <w:kern w:val="0"/>
          <w:sz w:val="28"/>
          <w:szCs w:val="20"/>
          <w:lang w:eastAsia="ru-RU"/>
        </w:rPr>
        <w:t>провідних</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американських</w:t>
      </w:r>
      <w:r w:rsidRPr="0076399D">
        <w:rPr>
          <w:rFonts w:ascii="Times New Roman" w:eastAsia="Times New Roman" w:hAnsi="Times New Roman" w:cs="Arial"/>
          <w:kern w:val="0"/>
          <w:sz w:val="28"/>
          <w:szCs w:val="20"/>
          <w:lang w:eastAsia="ru-RU"/>
        </w:rPr>
        <w:t xml:space="preserve"> i </w:t>
      </w:r>
      <w:r w:rsidRPr="0076399D">
        <w:rPr>
          <w:rFonts w:ascii="Times New Roman" w:eastAsia="Times New Roman" w:hAnsi="Times New Roman" w:cs="Arial" w:hint="eastAsia"/>
          <w:kern w:val="0"/>
          <w:sz w:val="28"/>
          <w:szCs w:val="20"/>
          <w:lang w:eastAsia="ru-RU"/>
        </w:rPr>
        <w:t>британських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компаній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загальним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обсягом</w:t>
      </w:r>
      <w:r w:rsidRPr="0076399D">
        <w:rPr>
          <w:rFonts w:ascii="Times New Roman" w:eastAsia="Times New Roman" w:hAnsi="Times New Roman" w:cs="Arial"/>
          <w:kern w:val="0"/>
          <w:sz w:val="28"/>
          <w:szCs w:val="20"/>
          <w:lang w:eastAsia="ru-RU"/>
        </w:rPr>
        <w:t xml:space="preserve"> 1775 </w:t>
      </w:r>
      <w:r w:rsidRPr="0076399D">
        <w:rPr>
          <w:rFonts w:ascii="Times New Roman" w:eastAsia="Times New Roman" w:hAnsi="Times New Roman" w:cs="Arial" w:hint="eastAsia"/>
          <w:kern w:val="0"/>
          <w:sz w:val="28"/>
          <w:szCs w:val="20"/>
          <w:lang w:eastAsia="ru-RU"/>
        </w:rPr>
        <w:t>одиниць</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біографії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відомих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підприємців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фінансистів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менеджерів</w:t>
      </w:r>
      <w:r w:rsidRPr="0076399D">
        <w:rPr>
          <w:rFonts w:ascii="Times New Roman" w:eastAsia="Times New Roman" w:hAnsi="Times New Roman" w:cs="Arial"/>
          <w:kern w:val="0"/>
          <w:sz w:val="28"/>
          <w:szCs w:val="20"/>
          <w:lang w:eastAsia="ru-RU"/>
        </w:rPr>
        <w:t xml:space="preserve"> (45 </w:t>
      </w:r>
      <w:r w:rsidRPr="0076399D">
        <w:rPr>
          <w:rFonts w:ascii="Times New Roman" w:eastAsia="Times New Roman" w:hAnsi="Times New Roman" w:cs="Arial" w:hint="eastAsia"/>
          <w:kern w:val="0"/>
          <w:sz w:val="28"/>
          <w:szCs w:val="20"/>
          <w:lang w:eastAsia="ru-RU"/>
        </w:rPr>
        <w:t>позицій</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Інтернет</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публікації</w:t>
      </w:r>
      <w:r w:rsidRPr="0076399D">
        <w:rPr>
          <w:rFonts w:ascii="Times New Roman" w:eastAsia="Times New Roman" w:hAnsi="Times New Roman" w:cs="Arial"/>
          <w:kern w:val="0"/>
          <w:sz w:val="28"/>
          <w:szCs w:val="20"/>
          <w:lang w:eastAsia="ru-RU"/>
        </w:rPr>
        <w:t xml:space="preserve"> (70 </w:t>
      </w:r>
      <w:r w:rsidRPr="0076399D">
        <w:rPr>
          <w:rFonts w:ascii="Times New Roman" w:eastAsia="Times New Roman" w:hAnsi="Times New Roman" w:cs="Arial" w:hint="eastAsia"/>
          <w:kern w:val="0"/>
          <w:sz w:val="28"/>
          <w:szCs w:val="20"/>
          <w:lang w:eastAsia="ru-RU"/>
        </w:rPr>
        <w:t>позицій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фахова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періодика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бізнесу</w:t>
      </w:r>
      <w:r w:rsidRPr="0076399D">
        <w:rPr>
          <w:rFonts w:ascii="Times New Roman" w:eastAsia="Times New Roman" w:hAnsi="Times New Roman" w:cs="Arial"/>
          <w:kern w:val="0"/>
          <w:sz w:val="28"/>
          <w:szCs w:val="20"/>
          <w:lang w:eastAsia="ru-RU"/>
        </w:rPr>
        <w:t xml:space="preserve"> (23 </w:t>
      </w:r>
      <w:r w:rsidRPr="0076399D">
        <w:rPr>
          <w:rFonts w:ascii="Times New Roman" w:eastAsia="Times New Roman" w:hAnsi="Times New Roman" w:cs="Arial" w:hint="eastAsia"/>
          <w:kern w:val="0"/>
          <w:sz w:val="28"/>
          <w:szCs w:val="20"/>
          <w:lang w:eastAsia="ru-RU"/>
        </w:rPr>
        <w:t>позиції</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наукова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література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підприємництва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менеджменту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маркетингу</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фінансів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банківської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справи</w:t>
      </w:r>
      <w:r w:rsidRPr="0076399D">
        <w:rPr>
          <w:rFonts w:ascii="Times New Roman" w:eastAsia="Times New Roman" w:hAnsi="Times New Roman" w:cs="Arial"/>
          <w:kern w:val="0"/>
          <w:sz w:val="28"/>
          <w:szCs w:val="20"/>
          <w:lang w:eastAsia="ru-RU"/>
        </w:rPr>
        <w:t xml:space="preserve"> (62 </w:t>
      </w:r>
      <w:r w:rsidRPr="0076399D">
        <w:rPr>
          <w:rFonts w:ascii="Times New Roman" w:eastAsia="Times New Roman" w:hAnsi="Times New Roman" w:cs="Arial" w:hint="eastAsia"/>
          <w:kern w:val="0"/>
          <w:sz w:val="28"/>
          <w:szCs w:val="20"/>
          <w:lang w:eastAsia="ru-RU"/>
        </w:rPr>
        <w:t>позиції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вербальні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репрезентанти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десяти</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hint="eastAsia"/>
          <w:kern w:val="0"/>
          <w:sz w:val="28"/>
          <w:szCs w:val="20"/>
          <w:lang w:eastAsia="ru-RU"/>
        </w:rPr>
        <w:t>концептів</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business</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trade</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money</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management</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enterprise</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work</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company</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market</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goods</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marketing</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формі</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економічних</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термінів</w:t>
      </w:r>
      <w:r w:rsidRPr="0076399D">
        <w:rPr>
          <w:rFonts w:ascii="Times New Roman" w:eastAsia="Times New Roman" w:hAnsi="Times New Roman" w:cs="Arial"/>
          <w:kern w:val="0"/>
          <w:sz w:val="28"/>
          <w:szCs w:val="20"/>
          <w:lang w:val="en-US"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номенклатурних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назв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компаній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професій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посад</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грошових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одиниць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брендів</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назв</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прізвиськ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перифраз</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ділових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жаргонізмів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кліше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рекламних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гасел</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слоганів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професійно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маркованих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паремій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максим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афористичних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парадоксальних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висловів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бізнесменів</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практиків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теоретиків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бізнесу</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словникових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наукових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дефініцій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мовленнєвих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актів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загальною</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кількістю</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понад</w:t>
      </w:r>
      <w:r w:rsidRPr="0076399D">
        <w:rPr>
          <w:rFonts w:ascii="Times New Roman" w:eastAsia="Times New Roman" w:hAnsi="Times New Roman" w:cs="Arial"/>
          <w:kern w:val="0"/>
          <w:sz w:val="28"/>
          <w:szCs w:val="20"/>
          <w:lang w:eastAsia="ru-RU"/>
        </w:rPr>
        <w:t xml:space="preserve"> 8 </w:t>
      </w:r>
      <w:r w:rsidRPr="0076399D">
        <w:rPr>
          <w:rFonts w:ascii="Times New Roman" w:eastAsia="Times New Roman" w:hAnsi="Times New Roman" w:cs="Arial" w:hint="eastAsia"/>
          <w:kern w:val="0"/>
          <w:sz w:val="28"/>
          <w:szCs w:val="20"/>
          <w:lang w:eastAsia="ru-RU"/>
        </w:rPr>
        <w:t>тис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одиниць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також</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відео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автентичних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кінофільмів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телесеріалів</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що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відтворюють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ситуації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спілкування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бізнесі</w:t>
      </w:r>
      <w:r w:rsidRPr="0076399D">
        <w:rPr>
          <w:rFonts w:ascii="Times New Roman" w:eastAsia="Times New Roman" w:hAnsi="Times New Roman" w:cs="Arial"/>
          <w:kern w:val="0"/>
          <w:sz w:val="28"/>
          <w:szCs w:val="20"/>
          <w:lang w:eastAsia="ru-RU"/>
        </w:rPr>
        <w:t xml:space="preserve"> (3 </w:t>
      </w:r>
      <w:r w:rsidRPr="0076399D">
        <w:rPr>
          <w:rFonts w:ascii="Times New Roman" w:eastAsia="Times New Roman" w:hAnsi="Times New Roman" w:cs="Arial" w:hint="eastAsia"/>
          <w:kern w:val="0"/>
          <w:sz w:val="28"/>
          <w:szCs w:val="20"/>
          <w:lang w:eastAsia="ru-RU"/>
        </w:rPr>
        <w:t>фільми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2 </w:t>
      </w:r>
      <w:r w:rsidRPr="0076399D">
        <w:rPr>
          <w:rFonts w:ascii="Times New Roman" w:eastAsia="Times New Roman" w:hAnsi="Times New Roman" w:cs="Arial" w:hint="eastAsia"/>
          <w:kern w:val="0"/>
          <w:sz w:val="28"/>
          <w:szCs w:val="20"/>
          <w:lang w:eastAsia="ru-RU"/>
        </w:rPr>
        <w:t>телесеріали</w:t>
      </w:r>
      <w:r w:rsidRPr="0076399D">
        <w:rPr>
          <w:rFonts w:ascii="Times New Roman" w:eastAsia="Times New Roman" w:hAnsi="Times New Roman" w:cs="Arial"/>
          <w:kern w:val="0"/>
          <w:sz w:val="28"/>
          <w:szCs w:val="20"/>
          <w:lang w:eastAsia="ru-RU"/>
        </w:rPr>
        <w:t>), 100</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мовних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реакцій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асоціативного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експерименту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компанії</w:t>
      </w:r>
      <w:r w:rsidRPr="0076399D">
        <w:rPr>
          <w:rFonts w:ascii="Times New Roman" w:eastAsia="Times New Roman" w:hAnsi="Times New Roman" w:cs="Arial"/>
          <w:kern w:val="0"/>
          <w:sz w:val="28"/>
          <w:szCs w:val="20"/>
          <w:lang w:eastAsia="ru-RU"/>
        </w:rPr>
        <w:t xml:space="preserve"> Google (</w:t>
      </w:r>
      <w:r w:rsidRPr="0076399D">
        <w:rPr>
          <w:rFonts w:ascii="Times New Roman" w:eastAsia="Times New Roman" w:hAnsi="Times New Roman" w:cs="Arial" w:hint="eastAsia"/>
          <w:kern w:val="0"/>
          <w:sz w:val="28"/>
          <w:szCs w:val="20"/>
          <w:lang w:eastAsia="ru-RU"/>
        </w:rPr>
        <w:t>для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опису</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образного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компонента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company</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Наукова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новизна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дослідження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полягає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тому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що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ньому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уперше</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застосовано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інтегральний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підхід</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вивчення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поєднує</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комунікативно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прагматичне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лінгвоконцептуальне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моделювання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що</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дозволяє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відтворити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досліджуваний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феномен</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всебічно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різнопланово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Вперше</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обґрунтовано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перспективний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напрям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лінгвістичних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досліджень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лінгвоконцептологію</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напрацьовано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її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окремі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теоретичні</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положення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запропоновано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термінологічний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апарат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розроблено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методологію</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комунікативно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прагматичного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лінгвоконцептуального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моделювання</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теоретико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методологічні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підходи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моделювання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ментальної</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структури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концепту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лінгвоконцептосфери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ментально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мовного</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29</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простору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розкрито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уведено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науковий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обіг</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поняття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“бізнесконцепт”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запропоновано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критерії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виокремлення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професійнокорпоративному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сегменті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розроблено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моделі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комунікативнопрагматичну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ментальної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структури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концепту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фреймові</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лінгвоконцептосфери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ментально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мовного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простору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Набули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уточнення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поняття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функціональні</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різновиди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Інтернет</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просторі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комерційний</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організаційний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маркетингу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менеджменту</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Дістали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подальше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розроблення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ментальні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структури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money</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work</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management</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Теоретичне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значення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дисертації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полягає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перше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розробленні</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теоретичних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положень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перспективного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напряму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лінгвоконцептуальних</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досліджень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лінгвоконцептології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об’єктом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вивчення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є</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дискурсотвірні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їхні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лінгвоконцептосфери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їх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реалізація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дискурсі</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друге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створенні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методики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моделювання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комунікативнопрагматичних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параметрах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лінгвоконцептуальних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структурах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третє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напрацюванні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термінологічного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апарату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метамови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опису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цих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структур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дискурсі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Авторську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методику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комунікативно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прагматичного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лінгвоконцептуального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моделювання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що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лягла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основу</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дослідження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можна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подальшому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застосовувати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для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вивчення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когнітивного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планів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інших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різновидів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дискурсів</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Практична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цінність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дослідження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полягає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можливості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використання</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його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основних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положень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результатів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навчальних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програмах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лекційних</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курсах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семінарських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практичних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заняттях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теорії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когнітивної</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лінгвістики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дискурсознавства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аналізу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комунікативної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прагма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лінгвістики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також</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спецкурсів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лексикології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термінології</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лексикографії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лінгвоконцептології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функціональної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стилістики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теорії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мовної</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комунікації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практики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перекладу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англійської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ділової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Матеріал</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дослідження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може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бути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використаний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для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створення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підручників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посібників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укладання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термінологічних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тематичних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ідеографічних</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30</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словників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англійської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ділової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словників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словників</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термінопонять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вокабулярів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для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вивчення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фахової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ділової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лексики</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Дослідження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може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бути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корисним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для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фахівців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комунікації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зв’язків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громадськістю</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роботи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клієнтами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навчання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персоналу</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Матеріали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дослідження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долучені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загальнотеоретичного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курсу</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англійської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семінарських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занять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“Сучасні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лексико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семантичні</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дослідження”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викладаються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автором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студентам</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магістрам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відділення</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східних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літератур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Інституту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філології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Київського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національного</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університету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імені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Тараса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Шевченка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w:t>
      </w:r>
      <w:r w:rsidRPr="0076399D">
        <w:rPr>
          <w:rFonts w:ascii="Times New Roman" w:eastAsia="Times New Roman" w:hAnsi="Times New Roman" w:cs="Arial"/>
          <w:kern w:val="0"/>
          <w:sz w:val="28"/>
          <w:szCs w:val="20"/>
          <w:lang w:eastAsia="ru-RU"/>
        </w:rPr>
        <w:t xml:space="preserve"> 2005 </w:t>
      </w:r>
      <w:r w:rsidRPr="0076399D">
        <w:rPr>
          <w:rFonts w:ascii="Times New Roman" w:eastAsia="Times New Roman" w:hAnsi="Times New Roman" w:cs="Arial" w:hint="eastAsia"/>
          <w:kern w:val="0"/>
          <w:sz w:val="28"/>
          <w:szCs w:val="20"/>
          <w:lang w:eastAsia="ru-RU"/>
        </w:rPr>
        <w:t>по</w:t>
      </w:r>
      <w:r w:rsidRPr="0076399D">
        <w:rPr>
          <w:rFonts w:ascii="Times New Roman" w:eastAsia="Times New Roman" w:hAnsi="Times New Roman" w:cs="Arial"/>
          <w:kern w:val="0"/>
          <w:sz w:val="28"/>
          <w:szCs w:val="20"/>
          <w:lang w:eastAsia="ru-RU"/>
        </w:rPr>
        <w:t xml:space="preserve"> 2017 </w:t>
      </w:r>
      <w:r w:rsidRPr="0076399D">
        <w:rPr>
          <w:rFonts w:ascii="Times New Roman" w:eastAsia="Times New Roman" w:hAnsi="Times New Roman" w:cs="Arial" w:hint="eastAsia"/>
          <w:kern w:val="0"/>
          <w:sz w:val="28"/>
          <w:szCs w:val="20"/>
          <w:lang w:eastAsia="ru-RU"/>
        </w:rPr>
        <w:t>рр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частково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висвітлені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hint="eastAsia"/>
          <w:kern w:val="0"/>
          <w:sz w:val="28"/>
          <w:szCs w:val="20"/>
          <w:lang w:eastAsia="ru-RU"/>
        </w:rPr>
        <w:t>курсі</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лекцій</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Theory of the English Language</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(2008, 2009, 2012, 2014) </w:t>
      </w:r>
      <w:r w:rsidRPr="0076399D">
        <w:rPr>
          <w:rFonts w:ascii="Times New Roman" w:eastAsia="Times New Roman" w:hAnsi="Times New Roman" w:cs="Arial" w:hint="eastAsia"/>
          <w:kern w:val="0"/>
          <w:sz w:val="28"/>
          <w:szCs w:val="20"/>
          <w:lang w:eastAsia="ru-RU"/>
        </w:rPr>
        <w:t>та</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hint="eastAsia"/>
          <w:kern w:val="0"/>
          <w:sz w:val="28"/>
          <w:szCs w:val="20"/>
          <w:lang w:eastAsia="ru-RU"/>
        </w:rPr>
        <w:t>навчальному</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посібнику</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Contemporary Approaches to Lexical Semantic</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Analysis</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(2014). </w:t>
      </w:r>
      <w:r w:rsidRPr="0076399D">
        <w:rPr>
          <w:rFonts w:ascii="Times New Roman" w:eastAsia="Times New Roman" w:hAnsi="Times New Roman" w:cs="Arial" w:hint="eastAsia"/>
          <w:kern w:val="0"/>
          <w:sz w:val="28"/>
          <w:szCs w:val="20"/>
          <w:lang w:eastAsia="ru-RU"/>
        </w:rPr>
        <w:t>Науково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методологічні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підходи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розроблені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дисертації</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стали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підґрунттям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для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створення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навчальної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програми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серії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посібників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hint="eastAsia"/>
          <w:kern w:val="0"/>
          <w:sz w:val="28"/>
          <w:szCs w:val="20"/>
          <w:lang w:eastAsia="ru-RU"/>
        </w:rPr>
        <w:t>англійської</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ділової</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мови</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Business English for Foreign Philology Students</w:t>
      </w:r>
      <w:r w:rsidRPr="0076399D">
        <w:rPr>
          <w:rFonts w:ascii="Times New Roman" w:eastAsia="Times New Roman" w:hAnsi="Times New Roman" w:cs="Arial" w:hint="eastAsia"/>
          <w:kern w:val="0"/>
          <w:sz w:val="28"/>
          <w:szCs w:val="20"/>
          <w:lang w:val="en-US" w:eastAsia="ru-RU"/>
        </w:rPr>
        <w:t>”</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kern w:val="0"/>
          <w:sz w:val="28"/>
          <w:szCs w:val="20"/>
          <w:lang w:val="en-US" w:eastAsia="ru-RU"/>
        </w:rPr>
        <w:t xml:space="preserve">(2001),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Business English</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(2004),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Business English Course</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(2004, 2014),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This</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kern w:val="0"/>
          <w:sz w:val="28"/>
          <w:szCs w:val="20"/>
          <w:lang w:val="en-US" w:eastAsia="ru-RU"/>
        </w:rPr>
        <w:t>Exciting World of Business English</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(2007), </w:t>
      </w:r>
      <w:r w:rsidRPr="0076399D">
        <w:rPr>
          <w:rFonts w:ascii="Times New Roman" w:eastAsia="Times New Roman" w:hAnsi="Times New Roman" w:cs="Arial" w:hint="eastAsia"/>
          <w:kern w:val="0"/>
          <w:sz w:val="28"/>
          <w:szCs w:val="20"/>
          <w:lang w:eastAsia="ru-RU"/>
        </w:rPr>
        <w:t>за</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якими</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навчаються</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студенти</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середніх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вищих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навчальних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закладів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України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зокрема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Інституту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філології</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Київського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національного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університету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імені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Тараса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Шевченка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Національної</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академії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керівних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кадрів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культури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мистецтв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Київ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Полтавського</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університету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економіки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торгівлі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Національного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університету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біоресурсів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природокористування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Київ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Вінницького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державного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аграрного</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університету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Вінницького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торговельно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економічного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інституту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Отримані</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результати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дослідження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відкрили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перспективи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для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подальших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наукових</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пошуків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царині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германської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філології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здобувача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наукового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ступеня</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кандидата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філологічних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наук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Олійник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методики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навчання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англійській</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термінолексиці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студентів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економічних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спеціальностей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здобувача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наукового</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ступеня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кандидата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педагогічних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наук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Мельник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також</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магістерських</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робіт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виконуються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кафедрі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під</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нашим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керівництвом</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запропонованій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постає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лінгвокогнітивний</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феномен</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метапростір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організують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ментально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мовні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структури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31</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концепти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системою</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координат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для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рекурентних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дискурсивних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практик</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що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відтворюють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типові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ситуації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спілкування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визначають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його</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зміст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тематичне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поле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проблематику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увиразнюючись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економічних</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термінах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професійній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лексиці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номенклатурних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назвах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ділових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жаргонізмах</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перифразах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кліше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слоганах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афоризмах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максимах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професійно</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маркованих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пареміях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мовленнєвих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актах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мовленнєвих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жанрах</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Положення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що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виносяться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захист</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1. </w:t>
      </w:r>
      <w:r w:rsidRPr="0076399D">
        <w:rPr>
          <w:rFonts w:ascii="Times New Roman" w:eastAsia="Times New Roman" w:hAnsi="Times New Roman" w:cs="Arial" w:hint="eastAsia"/>
          <w:kern w:val="0"/>
          <w:sz w:val="28"/>
          <w:szCs w:val="20"/>
          <w:lang w:eastAsia="ru-RU"/>
        </w:rPr>
        <w:t>Лінгвоконцептологія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це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перспективний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напрям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наукових</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пошуків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перетині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дискурсології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лінгвістичної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концептології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об’єктом</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дослідження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когнітивний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потенціал</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архітектоніка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їхніх</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мовних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репрезентаціях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логіко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поняттєві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зв’язки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між</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концептами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їхні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констеляції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різні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об’єднання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пари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кластери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мережі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ієрархії</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концептосфери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що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певний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спосіб</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структурують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когнітивний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простір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чи</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інших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функціональних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дискурсів</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2.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належить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інституційного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типу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практики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якій</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спілкування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опосередковане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суспільним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інститутом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мікроекономіки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мовна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взаємодія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адресанта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адресата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відбувається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заданих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координатах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статуснорольових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відносин</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3. </w:t>
      </w:r>
      <w:r w:rsidRPr="0076399D">
        <w:rPr>
          <w:rFonts w:ascii="Times New Roman" w:eastAsia="Times New Roman" w:hAnsi="Times New Roman" w:cs="Arial" w:hint="eastAsia"/>
          <w:kern w:val="0"/>
          <w:sz w:val="28"/>
          <w:szCs w:val="20"/>
          <w:lang w:eastAsia="ru-RU"/>
        </w:rPr>
        <w:t>Англомовний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складним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лінгвокогнітивним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феноменом</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метапростір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організують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ментальною</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сіткою</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для</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рекурентних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дискурсивних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практик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що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відтворюють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типові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ситуації</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спілкування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концепти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вербалізуються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економічних</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термінах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професійній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лексиці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номенклатурних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назвах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ділових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жаргонізмах</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перифразах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відтворюються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кліше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професійно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маркованих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пареміях</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рекламних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гаслах</w:t>
      </w:r>
      <w:r w:rsidRPr="0076399D">
        <w:rPr>
          <w:rFonts w:ascii="Times New Roman" w:eastAsia="Times New Roman" w:hAnsi="Times New Roman" w:cs="Arial"/>
          <w:kern w:val="0"/>
          <w:sz w:val="28"/>
          <w:szCs w:val="20"/>
          <w:lang w:eastAsia="ru-RU"/>
        </w:rPr>
        <w:t xml:space="preserve"> / </w:t>
      </w:r>
      <w:r w:rsidRPr="0076399D">
        <w:rPr>
          <w:rFonts w:ascii="Times New Roman" w:eastAsia="Times New Roman" w:hAnsi="Times New Roman" w:cs="Arial" w:hint="eastAsia"/>
          <w:kern w:val="0"/>
          <w:sz w:val="28"/>
          <w:szCs w:val="20"/>
          <w:lang w:eastAsia="ru-RU"/>
        </w:rPr>
        <w:t>салоганах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увиразнюються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афоризмах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бізнесмаксимах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наукових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дефініціях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мовленнєвих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актах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текстах</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описах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мовленнєвих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жанрах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також</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мають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невербальну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форму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репрезентації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символічних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графічних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схематичних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портретних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скульптурних</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зображеннях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засобах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кіно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телемистецтва</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32</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4.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Інтернет</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просторі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має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ознаки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інтерактивності</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гіпертекстовості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полікодовості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особистісної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взаємодії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усно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письмової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форми</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мови</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5. </w:t>
      </w:r>
      <w:r w:rsidRPr="0076399D">
        <w:rPr>
          <w:rFonts w:ascii="Times New Roman" w:eastAsia="Times New Roman" w:hAnsi="Times New Roman" w:cs="Arial" w:hint="eastAsia"/>
          <w:kern w:val="0"/>
          <w:sz w:val="28"/>
          <w:szCs w:val="20"/>
          <w:lang w:eastAsia="ru-RU"/>
        </w:rPr>
        <w:t>Комунікативно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прагматичне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моделювання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спирається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підходи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дискурсивний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його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різновидах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комерційний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організаційний</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маркетингу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менеджменту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жанровий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мовленнєвих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жанрах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які</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співвідносяться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між</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собою</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“загальне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окремішнє”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Різновиди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професійнокорпоративного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сегмента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Інтернет</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просторі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визначають</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параметри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“соціальна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місія”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“комунікативна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“стратегія”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“система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цінностей”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“ключові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“рольовий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сценарій”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“регістр”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“тональність</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мовлення”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Жанровий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рівень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реалізує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стратегічні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“замисли”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дискурсивного</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рівня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його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комунікативній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прагматичній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меті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орієнтації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адресата</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аргументативному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інструментарії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тактичних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прийомах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композиції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змісті</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особливих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стилістичних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графічних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засобах</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6.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концепт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це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одиниця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когніції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основу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складає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цінніснораціональне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пізнання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дійсності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такий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що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позбавлений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образних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емоційно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оцінних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компонентів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що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відображають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перцептивно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емоційне</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сприйняття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об’єкта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пізнання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його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суб’єктом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професійній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галузі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діяльності</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7. </w:t>
      </w:r>
      <w:r w:rsidRPr="0076399D">
        <w:rPr>
          <w:rFonts w:ascii="Times New Roman" w:eastAsia="Times New Roman" w:hAnsi="Times New Roman" w:cs="Arial" w:hint="eastAsia"/>
          <w:kern w:val="0"/>
          <w:sz w:val="28"/>
          <w:szCs w:val="20"/>
          <w:lang w:eastAsia="ru-RU"/>
        </w:rPr>
        <w:t>Ментальна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структура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концепту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містить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поняттєвий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змістові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ознаки</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смислові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центри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образний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образи</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гештальти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антропосимволи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мовні</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стереотипи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компоненти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концепт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може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мати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інші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форми</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репрезентації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структуруючись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професійній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свідомості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фрейми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сценарії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й</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візуалізуючись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схеми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графіки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малюнки</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8. </w:t>
      </w:r>
      <w:r w:rsidRPr="0076399D">
        <w:rPr>
          <w:rFonts w:ascii="Times New Roman" w:eastAsia="Times New Roman" w:hAnsi="Times New Roman" w:cs="Arial" w:hint="eastAsia"/>
          <w:kern w:val="0"/>
          <w:sz w:val="28"/>
          <w:szCs w:val="20"/>
          <w:lang w:eastAsia="ru-RU"/>
        </w:rPr>
        <w:t>Модель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лінгвоконцептосфери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формують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десять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концептів</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hint="eastAsia"/>
          <w:kern w:val="0"/>
          <w:sz w:val="28"/>
          <w:szCs w:val="20"/>
          <w:lang w:eastAsia="ru-RU"/>
        </w:rPr>
        <w:t>різного</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рівня</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концептуалізації</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business</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trade</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money</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management</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enterprise</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work</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company</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goods</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market</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marketing</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які</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поєднуються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між</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собою</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семантичними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логіко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поняттєвими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смисловими</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асоціативними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формально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структурними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зв’язками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Макроконцепт</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business</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посідає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найвищий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суперординатний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рівень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інтегрує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концепти</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базового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рівня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trade</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money</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management</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субординатного</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33</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рівня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enterprise</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work</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company</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свою</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чергу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базові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субординатні</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концепти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інтегрують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нижчого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порядку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trade</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концепти</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goods</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market</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концепт</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market</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похідний</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концепт</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marketing</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9. </w:t>
      </w:r>
      <w:r w:rsidRPr="0076399D">
        <w:rPr>
          <w:rFonts w:ascii="Times New Roman" w:eastAsia="Times New Roman" w:hAnsi="Times New Roman" w:cs="Arial" w:hint="eastAsia"/>
          <w:kern w:val="0"/>
          <w:sz w:val="28"/>
          <w:szCs w:val="20"/>
          <w:lang w:eastAsia="ru-RU"/>
        </w:rPr>
        <w:t>Ментально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мовний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простір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це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утворений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множинністю</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ментальних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структур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суб’єктивний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діапазон</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відображення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бізнесової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сфери</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діяльності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свідомості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кожного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її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учасників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Модель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ментально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мовного</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простору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містить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вісім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базових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доменів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предметної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галузі</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“мікроекономіка”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відповідають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референтним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сферам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оперування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бізнесу</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commerce</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комерція</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manufacturing</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виробництво</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banking &amp; accounting</w:t>
      </w:r>
      <w:r w:rsidRPr="0076399D">
        <w:rPr>
          <w:rFonts w:ascii="Times New Roman" w:eastAsia="Times New Roman" w:hAnsi="Times New Roman" w:cs="Arial" w:hint="eastAsia"/>
          <w:kern w:val="0"/>
          <w:sz w:val="28"/>
          <w:szCs w:val="20"/>
          <w:lang w:val="en-US" w:eastAsia="ru-RU"/>
        </w:rPr>
        <w:t>”</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kern w:val="0"/>
          <w:sz w:val="28"/>
          <w:szCs w:val="20"/>
          <w:lang w:val="en-US" w:eastAsia="ru-RU"/>
        </w:rPr>
        <w:t>(</w:t>
      </w:r>
      <w:r w:rsidRPr="0076399D">
        <w:rPr>
          <w:rFonts w:ascii="Times New Roman" w:eastAsia="Times New Roman" w:hAnsi="Times New Roman" w:cs="Arial" w:hint="eastAsia"/>
          <w:kern w:val="0"/>
          <w:sz w:val="28"/>
          <w:szCs w:val="20"/>
          <w:lang w:eastAsia="ru-RU"/>
        </w:rPr>
        <w:t>банківська</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справа</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бух</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облік</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finance</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фінанси</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stock exchange</w:t>
      </w:r>
      <w:r w:rsidRPr="0076399D">
        <w:rPr>
          <w:rFonts w:ascii="Times New Roman" w:eastAsia="Times New Roman" w:hAnsi="Times New Roman" w:cs="Arial" w:hint="eastAsia"/>
          <w:kern w:val="0"/>
          <w:sz w:val="28"/>
          <w:szCs w:val="20"/>
          <w:lang w:val="en-US" w:eastAsia="ru-RU"/>
        </w:rPr>
        <w:t>”</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kern w:val="0"/>
          <w:sz w:val="28"/>
          <w:szCs w:val="20"/>
          <w:lang w:val="en-US" w:eastAsia="ru-RU"/>
        </w:rPr>
        <w:t>(</w:t>
      </w:r>
      <w:r w:rsidRPr="0076399D">
        <w:rPr>
          <w:rFonts w:ascii="Times New Roman" w:eastAsia="Times New Roman" w:hAnsi="Times New Roman" w:cs="Arial" w:hint="eastAsia"/>
          <w:kern w:val="0"/>
          <w:sz w:val="28"/>
          <w:szCs w:val="20"/>
          <w:lang w:eastAsia="ru-RU"/>
        </w:rPr>
        <w:t>акціонерна</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біржа</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shipping</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транспортування</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management</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управління</w:t>
      </w:r>
      <w:r w:rsidRPr="0076399D">
        <w:rPr>
          <w:rFonts w:ascii="Times New Roman" w:eastAsia="Times New Roman" w:hAnsi="Times New Roman" w:cs="Arial"/>
          <w:kern w:val="0"/>
          <w:sz w:val="28"/>
          <w:szCs w:val="20"/>
          <w:lang w:val="en-US"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marketing</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маркетинг</w:t>
      </w:r>
      <w:r w:rsidRPr="0076399D">
        <w:rPr>
          <w:rFonts w:ascii="Times New Roman" w:eastAsia="Times New Roman" w:hAnsi="Times New Roman" w:cs="Arial"/>
          <w:kern w:val="0"/>
          <w:sz w:val="28"/>
          <w:szCs w:val="20"/>
          <w:lang w:eastAsia="ru-RU"/>
        </w:rPr>
        <w:t xml:space="preserve"> / </w:t>
      </w:r>
      <w:r w:rsidRPr="0076399D">
        <w:rPr>
          <w:rFonts w:ascii="Times New Roman" w:eastAsia="Times New Roman" w:hAnsi="Times New Roman" w:cs="Arial" w:hint="eastAsia"/>
          <w:kern w:val="0"/>
          <w:sz w:val="28"/>
          <w:szCs w:val="20"/>
          <w:lang w:eastAsia="ru-RU"/>
        </w:rPr>
        <w:t>збут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концепти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що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профілюються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референтні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сфери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через</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базові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поняття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доменів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організують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смислове</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поле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бізнес</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дискурсу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забезпечують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когнітивно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комунікативну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діяльність</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його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суб’єктів</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Апробація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результатів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дисертації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Основні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положення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дисертації</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пройшли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апробацію</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ІІІ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симпозіумі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Українського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товариства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дослідження</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hint="eastAsia"/>
          <w:kern w:val="0"/>
          <w:sz w:val="28"/>
          <w:szCs w:val="20"/>
          <w:lang w:eastAsia="ru-RU"/>
        </w:rPr>
        <w:t>англійської</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мови</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Recent Trends in Language and Literature Studies: Insights and</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Approaches</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Київ</w:t>
      </w:r>
      <w:r w:rsidRPr="0076399D">
        <w:rPr>
          <w:rFonts w:ascii="Times New Roman" w:eastAsia="Times New Roman" w:hAnsi="Times New Roman" w:cs="Arial"/>
          <w:kern w:val="0"/>
          <w:sz w:val="28"/>
          <w:szCs w:val="20"/>
          <w:lang w:eastAsia="ru-RU"/>
        </w:rPr>
        <w:t>, 2005); 30-</w:t>
      </w:r>
      <w:r w:rsidRPr="0076399D">
        <w:rPr>
          <w:rFonts w:ascii="Times New Roman" w:eastAsia="Times New Roman" w:hAnsi="Times New Roman" w:cs="Arial" w:hint="eastAsia"/>
          <w:kern w:val="0"/>
          <w:sz w:val="28"/>
          <w:szCs w:val="20"/>
          <w:lang w:eastAsia="ru-RU"/>
        </w:rPr>
        <w:t>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міжнародних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наукових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конференціях</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“Семантика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тексту”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Ялта</w:t>
      </w:r>
      <w:r w:rsidRPr="0076399D">
        <w:rPr>
          <w:rFonts w:ascii="Times New Roman" w:eastAsia="Times New Roman" w:hAnsi="Times New Roman" w:cs="Arial"/>
          <w:kern w:val="0"/>
          <w:sz w:val="28"/>
          <w:szCs w:val="20"/>
          <w:lang w:eastAsia="ru-RU"/>
        </w:rPr>
        <w:t xml:space="preserve">, 2002, </w:t>
      </w:r>
      <w:r w:rsidRPr="0076399D">
        <w:rPr>
          <w:rFonts w:ascii="Times New Roman" w:eastAsia="Times New Roman" w:hAnsi="Times New Roman" w:cs="Arial" w:hint="eastAsia"/>
          <w:kern w:val="0"/>
          <w:sz w:val="28"/>
          <w:szCs w:val="20"/>
          <w:lang w:eastAsia="ru-RU"/>
        </w:rPr>
        <w:t>Івано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Франківськ</w:t>
      </w:r>
      <w:r w:rsidRPr="0076399D">
        <w:rPr>
          <w:rFonts w:ascii="Times New Roman" w:eastAsia="Times New Roman" w:hAnsi="Times New Roman" w:cs="Arial"/>
          <w:kern w:val="0"/>
          <w:sz w:val="28"/>
          <w:szCs w:val="20"/>
          <w:lang w:eastAsia="ru-RU"/>
        </w:rPr>
        <w:t>, 2003, 2006, 2009),</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“Межкультурные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коммуникации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диалог</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сотрудничество”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Алушта</w:t>
      </w:r>
      <w:r w:rsidRPr="0076399D">
        <w:rPr>
          <w:rFonts w:ascii="Times New Roman" w:eastAsia="Times New Roman" w:hAnsi="Times New Roman" w:cs="Arial"/>
          <w:kern w:val="0"/>
          <w:sz w:val="28"/>
          <w:szCs w:val="20"/>
          <w:lang w:eastAsia="ru-RU"/>
        </w:rPr>
        <w:t>, 2003),</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культура”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Київ</w:t>
      </w:r>
      <w:r w:rsidRPr="0076399D">
        <w:rPr>
          <w:rFonts w:ascii="Times New Roman" w:eastAsia="Times New Roman" w:hAnsi="Times New Roman" w:cs="Arial"/>
          <w:kern w:val="0"/>
          <w:sz w:val="28"/>
          <w:szCs w:val="20"/>
          <w:lang w:eastAsia="ru-RU"/>
        </w:rPr>
        <w:t xml:space="preserve">, 2003, 2004), </w:t>
      </w:r>
      <w:r w:rsidRPr="0076399D">
        <w:rPr>
          <w:rFonts w:ascii="Times New Roman" w:eastAsia="Times New Roman" w:hAnsi="Times New Roman" w:cs="Arial" w:hint="eastAsia"/>
          <w:kern w:val="0"/>
          <w:sz w:val="28"/>
          <w:szCs w:val="20"/>
          <w:lang w:eastAsia="ru-RU"/>
        </w:rPr>
        <w:t>“Пр</w:t>
      </w:r>
      <w:r w:rsidRPr="0076399D">
        <w:rPr>
          <w:rFonts w:ascii="Times New Roman" w:eastAsia="Times New Roman" w:hAnsi="Times New Roman" w:cs="Arial"/>
          <w:kern w:val="0"/>
          <w:sz w:val="28"/>
          <w:szCs w:val="20"/>
          <w:lang w:eastAsia="ru-RU"/>
        </w:rPr>
        <w:t>o</w:t>
      </w:r>
      <w:r w:rsidRPr="0076399D">
        <w:rPr>
          <w:rFonts w:ascii="Times New Roman" w:eastAsia="Times New Roman" w:hAnsi="Times New Roman" w:cs="Arial" w:hint="eastAsia"/>
          <w:kern w:val="0"/>
          <w:sz w:val="28"/>
          <w:szCs w:val="20"/>
          <w:lang w:eastAsia="ru-RU"/>
        </w:rPr>
        <w:t>блеми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розвитку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філології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Україні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hint="eastAsia"/>
          <w:kern w:val="0"/>
          <w:sz w:val="28"/>
          <w:szCs w:val="20"/>
          <w:lang w:eastAsia="ru-RU"/>
        </w:rPr>
        <w:t>контексті</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світової</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культури</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Київ</w:t>
      </w:r>
      <w:r w:rsidRPr="0076399D">
        <w:rPr>
          <w:rFonts w:ascii="Times New Roman" w:eastAsia="Times New Roman" w:hAnsi="Times New Roman" w:cs="Arial"/>
          <w:kern w:val="0"/>
          <w:sz w:val="28"/>
          <w:szCs w:val="20"/>
          <w:lang w:val="en-US" w:eastAsia="ru-RU"/>
        </w:rPr>
        <w:t xml:space="preserve">, 2003),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Contemporary Issues in American</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kern w:val="0"/>
          <w:sz w:val="28"/>
          <w:szCs w:val="20"/>
          <w:lang w:val="en-US" w:eastAsia="ru-RU"/>
        </w:rPr>
        <w:t>Studies</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Київ</w:t>
      </w:r>
      <w:r w:rsidRPr="0076399D">
        <w:rPr>
          <w:rFonts w:ascii="Times New Roman" w:eastAsia="Times New Roman" w:hAnsi="Times New Roman" w:cs="Arial"/>
          <w:kern w:val="0"/>
          <w:sz w:val="28"/>
          <w:szCs w:val="20"/>
          <w:lang w:val="en-US" w:eastAsia="ru-RU"/>
        </w:rPr>
        <w:t xml:space="preserve">, 2004),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hint="eastAsia"/>
          <w:kern w:val="0"/>
          <w:sz w:val="28"/>
          <w:szCs w:val="20"/>
          <w:lang w:eastAsia="ru-RU"/>
        </w:rPr>
        <w:t>Лінгводидактика</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лінгвостилістика</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на</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зламі</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століть</w:t>
      </w:r>
      <w:r w:rsidRPr="0076399D">
        <w:rPr>
          <w:rFonts w:ascii="Times New Roman" w:eastAsia="Times New Roman" w:hAnsi="Times New Roman" w:cs="Arial"/>
          <w:kern w:val="0"/>
          <w:sz w:val="28"/>
          <w:szCs w:val="20"/>
          <w:lang w:val="en-US"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питання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теорії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практики”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Львів</w:t>
      </w:r>
      <w:r w:rsidRPr="0076399D">
        <w:rPr>
          <w:rFonts w:ascii="Times New Roman" w:eastAsia="Times New Roman" w:hAnsi="Times New Roman" w:cs="Arial"/>
          <w:kern w:val="0"/>
          <w:sz w:val="28"/>
          <w:szCs w:val="20"/>
          <w:lang w:eastAsia="ru-RU"/>
        </w:rPr>
        <w:t xml:space="preserve">, 2004), </w:t>
      </w:r>
      <w:r w:rsidRPr="0076399D">
        <w:rPr>
          <w:rFonts w:ascii="Times New Roman" w:eastAsia="Times New Roman" w:hAnsi="Times New Roman" w:cs="Arial" w:hint="eastAsia"/>
          <w:kern w:val="0"/>
          <w:sz w:val="28"/>
          <w:szCs w:val="20"/>
          <w:lang w:eastAsia="ru-RU"/>
        </w:rPr>
        <w:t>“Актуальні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проблеми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романогерманської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філології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Україні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Болонський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процес”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Чернівці</w:t>
      </w:r>
      <w:r w:rsidRPr="0076399D">
        <w:rPr>
          <w:rFonts w:ascii="Times New Roman" w:eastAsia="Times New Roman" w:hAnsi="Times New Roman" w:cs="Arial"/>
          <w:kern w:val="0"/>
          <w:sz w:val="28"/>
          <w:szCs w:val="20"/>
          <w:lang w:eastAsia="ru-RU"/>
        </w:rPr>
        <w:t>, 2004),</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“Межкультурные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коммуникации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пространство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время”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Алушта</w:t>
      </w:r>
      <w:r w:rsidRPr="0076399D">
        <w:rPr>
          <w:rFonts w:ascii="Times New Roman" w:eastAsia="Times New Roman" w:hAnsi="Times New Roman" w:cs="Arial"/>
          <w:kern w:val="0"/>
          <w:sz w:val="28"/>
          <w:szCs w:val="20"/>
          <w:lang w:eastAsia="ru-RU"/>
        </w:rPr>
        <w:t>, 2004),</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“Київські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філологічні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школи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історико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теоретичний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спадок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сучасність”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Київ</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2005), </w:t>
      </w:r>
      <w:r w:rsidRPr="0076399D">
        <w:rPr>
          <w:rFonts w:ascii="Times New Roman" w:eastAsia="Times New Roman" w:hAnsi="Times New Roman" w:cs="Arial" w:hint="eastAsia"/>
          <w:kern w:val="0"/>
          <w:sz w:val="28"/>
          <w:szCs w:val="20"/>
          <w:lang w:eastAsia="ru-RU"/>
        </w:rPr>
        <w:t>“Мови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літератури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народів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світу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контексті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глобалізації”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Київ</w:t>
      </w:r>
      <w:r w:rsidRPr="0076399D">
        <w:rPr>
          <w:rFonts w:ascii="Times New Roman" w:eastAsia="Times New Roman" w:hAnsi="Times New Roman" w:cs="Arial"/>
          <w:kern w:val="0"/>
          <w:sz w:val="28"/>
          <w:szCs w:val="20"/>
          <w:lang w:eastAsia="ru-RU"/>
        </w:rPr>
        <w:t>, 2005),</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культура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соціум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гуманітарній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парадигмі”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Кам’янець</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Подільський</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34</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2005), </w:t>
      </w:r>
      <w:r w:rsidRPr="0076399D">
        <w:rPr>
          <w:rFonts w:ascii="Times New Roman" w:eastAsia="Times New Roman" w:hAnsi="Times New Roman" w:cs="Arial" w:hint="eastAsia"/>
          <w:kern w:val="0"/>
          <w:sz w:val="28"/>
          <w:szCs w:val="20"/>
          <w:lang w:eastAsia="ru-RU"/>
        </w:rPr>
        <w:t>“Проблеми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загальномовної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ареальної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семантики”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Луганськ</w:t>
      </w:r>
      <w:r w:rsidRPr="0076399D">
        <w:rPr>
          <w:rFonts w:ascii="Times New Roman" w:eastAsia="Times New Roman" w:hAnsi="Times New Roman" w:cs="Arial"/>
          <w:kern w:val="0"/>
          <w:sz w:val="28"/>
          <w:szCs w:val="20"/>
          <w:lang w:eastAsia="ru-RU"/>
        </w:rPr>
        <w:t>, 2005),</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“Язык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культура”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Москва</w:t>
      </w:r>
      <w:r w:rsidRPr="0076399D">
        <w:rPr>
          <w:rFonts w:ascii="Times New Roman" w:eastAsia="Times New Roman" w:hAnsi="Times New Roman" w:cs="Arial"/>
          <w:kern w:val="0"/>
          <w:sz w:val="28"/>
          <w:szCs w:val="20"/>
          <w:lang w:eastAsia="ru-RU"/>
        </w:rPr>
        <w:t xml:space="preserve">, 2005), </w:t>
      </w:r>
      <w:r w:rsidRPr="0076399D">
        <w:rPr>
          <w:rFonts w:ascii="Times New Roman" w:eastAsia="Times New Roman" w:hAnsi="Times New Roman" w:cs="Arial" w:hint="eastAsia"/>
          <w:kern w:val="0"/>
          <w:sz w:val="28"/>
          <w:szCs w:val="20"/>
          <w:lang w:eastAsia="ru-RU"/>
        </w:rPr>
        <w:t>“Прагматичні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виміри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мовлення”</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Київ</w:t>
      </w:r>
      <w:r w:rsidRPr="0076399D">
        <w:rPr>
          <w:rFonts w:ascii="Times New Roman" w:eastAsia="Times New Roman" w:hAnsi="Times New Roman" w:cs="Arial"/>
          <w:kern w:val="0"/>
          <w:sz w:val="28"/>
          <w:szCs w:val="20"/>
          <w:lang w:eastAsia="ru-RU"/>
        </w:rPr>
        <w:t xml:space="preserve">, 2006), </w:t>
      </w:r>
      <w:r w:rsidRPr="0076399D">
        <w:rPr>
          <w:rFonts w:ascii="Times New Roman" w:eastAsia="Times New Roman" w:hAnsi="Times New Roman" w:cs="Arial" w:hint="eastAsia"/>
          <w:kern w:val="0"/>
          <w:sz w:val="28"/>
          <w:szCs w:val="20"/>
          <w:lang w:eastAsia="ru-RU"/>
        </w:rPr>
        <w:t>“Мова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культура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соціум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гуманітарній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парадигмі”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Кам’янецьПодільський</w:t>
      </w:r>
      <w:r w:rsidRPr="0076399D">
        <w:rPr>
          <w:rFonts w:ascii="Times New Roman" w:eastAsia="Times New Roman" w:hAnsi="Times New Roman" w:cs="Arial"/>
          <w:kern w:val="0"/>
          <w:sz w:val="28"/>
          <w:szCs w:val="20"/>
          <w:lang w:eastAsia="ru-RU"/>
        </w:rPr>
        <w:t xml:space="preserve">, 2007), </w:t>
      </w:r>
      <w:r w:rsidRPr="0076399D">
        <w:rPr>
          <w:rFonts w:ascii="Times New Roman" w:eastAsia="Times New Roman" w:hAnsi="Times New Roman" w:cs="Arial" w:hint="eastAsia"/>
          <w:kern w:val="0"/>
          <w:sz w:val="28"/>
          <w:szCs w:val="20"/>
          <w:lang w:eastAsia="ru-RU"/>
        </w:rPr>
        <w:t>“Міжкультурні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комунікації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стратегії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освіти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методика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навчання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мовам”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Алушта</w:t>
      </w:r>
      <w:r w:rsidRPr="0076399D">
        <w:rPr>
          <w:rFonts w:ascii="Times New Roman" w:eastAsia="Times New Roman" w:hAnsi="Times New Roman" w:cs="Arial"/>
          <w:kern w:val="0"/>
          <w:sz w:val="28"/>
          <w:szCs w:val="20"/>
          <w:lang w:eastAsia="ru-RU"/>
        </w:rPr>
        <w:t xml:space="preserve">, 2007), </w:t>
      </w:r>
      <w:r w:rsidRPr="0076399D">
        <w:rPr>
          <w:rFonts w:ascii="Times New Roman" w:eastAsia="Times New Roman" w:hAnsi="Times New Roman" w:cs="Arial" w:hint="eastAsia"/>
          <w:kern w:val="0"/>
          <w:sz w:val="28"/>
          <w:szCs w:val="20"/>
          <w:lang w:eastAsia="ru-RU"/>
        </w:rPr>
        <w:t>“Мовно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культурна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комунікація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сучасному</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соціумі”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Київ</w:t>
      </w:r>
      <w:r w:rsidRPr="0076399D">
        <w:rPr>
          <w:rFonts w:ascii="Times New Roman" w:eastAsia="Times New Roman" w:hAnsi="Times New Roman" w:cs="Arial"/>
          <w:kern w:val="0"/>
          <w:sz w:val="28"/>
          <w:szCs w:val="20"/>
          <w:lang w:eastAsia="ru-RU"/>
        </w:rPr>
        <w:t xml:space="preserve">, 2008), </w:t>
      </w:r>
      <w:r w:rsidRPr="0076399D">
        <w:rPr>
          <w:rFonts w:ascii="Times New Roman" w:eastAsia="Times New Roman" w:hAnsi="Times New Roman" w:cs="Arial" w:hint="eastAsia"/>
          <w:kern w:val="0"/>
          <w:sz w:val="28"/>
          <w:szCs w:val="20"/>
          <w:lang w:eastAsia="ru-RU"/>
        </w:rPr>
        <w:t>“Міжкультурні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комунікації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ноосферна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парадигма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мові”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Алушта</w:t>
      </w:r>
      <w:r w:rsidRPr="0076399D">
        <w:rPr>
          <w:rFonts w:ascii="Times New Roman" w:eastAsia="Times New Roman" w:hAnsi="Times New Roman" w:cs="Arial"/>
          <w:kern w:val="0"/>
          <w:sz w:val="28"/>
          <w:szCs w:val="20"/>
          <w:lang w:eastAsia="ru-RU"/>
        </w:rPr>
        <w:t xml:space="preserve">, 2008), </w:t>
      </w:r>
      <w:r w:rsidRPr="0076399D">
        <w:rPr>
          <w:rFonts w:ascii="Times New Roman" w:eastAsia="Times New Roman" w:hAnsi="Times New Roman" w:cs="Arial" w:hint="eastAsia"/>
          <w:kern w:val="0"/>
          <w:sz w:val="28"/>
          <w:szCs w:val="20"/>
          <w:lang w:eastAsia="ru-RU"/>
        </w:rPr>
        <w:t>“Сучасні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дослідження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іноземної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філології”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Ужгород</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2008, 2010), </w:t>
      </w:r>
      <w:r w:rsidRPr="0076399D">
        <w:rPr>
          <w:rFonts w:ascii="Times New Roman" w:eastAsia="Times New Roman" w:hAnsi="Times New Roman" w:cs="Arial" w:hint="eastAsia"/>
          <w:kern w:val="0"/>
          <w:sz w:val="28"/>
          <w:szCs w:val="20"/>
          <w:lang w:eastAsia="ru-RU"/>
        </w:rPr>
        <w:t>“Актуальні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проблеми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германської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філології”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Чернівці</w:t>
      </w:r>
      <w:r w:rsidRPr="0076399D">
        <w:rPr>
          <w:rFonts w:ascii="Times New Roman" w:eastAsia="Times New Roman" w:hAnsi="Times New Roman" w:cs="Arial"/>
          <w:kern w:val="0"/>
          <w:sz w:val="28"/>
          <w:szCs w:val="20"/>
          <w:lang w:eastAsia="ru-RU"/>
        </w:rPr>
        <w:t>, 2009),</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“Міжкультурні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комунікації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компетентісно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орієнтоване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мовне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навчання”</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Алушта</w:t>
      </w:r>
      <w:r w:rsidRPr="0076399D">
        <w:rPr>
          <w:rFonts w:ascii="Times New Roman" w:eastAsia="Times New Roman" w:hAnsi="Times New Roman" w:cs="Arial"/>
          <w:kern w:val="0"/>
          <w:sz w:val="28"/>
          <w:szCs w:val="20"/>
          <w:lang w:eastAsia="ru-RU"/>
        </w:rPr>
        <w:t xml:space="preserve">, 2011), </w:t>
      </w:r>
      <w:r w:rsidRPr="0076399D">
        <w:rPr>
          <w:rFonts w:ascii="Times New Roman" w:eastAsia="Times New Roman" w:hAnsi="Times New Roman" w:cs="Arial" w:hint="eastAsia"/>
          <w:kern w:val="0"/>
          <w:sz w:val="28"/>
          <w:szCs w:val="20"/>
          <w:lang w:eastAsia="ru-RU"/>
        </w:rPr>
        <w:t>“Мови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літератури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глобалізованому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світі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взаємодія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самобутність”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Київ</w:t>
      </w:r>
      <w:r w:rsidRPr="0076399D">
        <w:rPr>
          <w:rFonts w:ascii="Times New Roman" w:eastAsia="Times New Roman" w:hAnsi="Times New Roman" w:cs="Arial"/>
          <w:kern w:val="0"/>
          <w:sz w:val="28"/>
          <w:szCs w:val="20"/>
          <w:lang w:eastAsia="ru-RU"/>
        </w:rPr>
        <w:t xml:space="preserve">, 2012), </w:t>
      </w:r>
      <w:r w:rsidRPr="0076399D">
        <w:rPr>
          <w:rFonts w:ascii="Times New Roman" w:eastAsia="Times New Roman" w:hAnsi="Times New Roman" w:cs="Arial" w:hint="eastAsia"/>
          <w:kern w:val="0"/>
          <w:sz w:val="28"/>
          <w:szCs w:val="20"/>
          <w:lang w:eastAsia="ru-RU"/>
        </w:rPr>
        <w:t>“Актуальні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проблеми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термінології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перекладу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філології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виклики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перспективи”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Чернівці</w:t>
      </w:r>
      <w:r w:rsidRPr="0076399D">
        <w:rPr>
          <w:rFonts w:ascii="Times New Roman" w:eastAsia="Times New Roman" w:hAnsi="Times New Roman" w:cs="Arial"/>
          <w:kern w:val="0"/>
          <w:sz w:val="28"/>
          <w:szCs w:val="20"/>
          <w:lang w:eastAsia="ru-RU"/>
        </w:rPr>
        <w:t xml:space="preserve">, 2016), </w:t>
      </w:r>
      <w:r w:rsidRPr="0076399D">
        <w:rPr>
          <w:rFonts w:ascii="Times New Roman" w:eastAsia="Times New Roman" w:hAnsi="Times New Roman" w:cs="Arial" w:hint="eastAsia"/>
          <w:kern w:val="0"/>
          <w:sz w:val="28"/>
          <w:szCs w:val="20"/>
          <w:lang w:eastAsia="ru-RU"/>
        </w:rPr>
        <w:t>“Пріоритети</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германського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романського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мовознавства”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Луцьк</w:t>
      </w:r>
      <w:r w:rsidRPr="0076399D">
        <w:rPr>
          <w:rFonts w:ascii="Times New Roman" w:eastAsia="Times New Roman" w:hAnsi="Times New Roman" w:cs="Arial"/>
          <w:kern w:val="0"/>
          <w:sz w:val="28"/>
          <w:szCs w:val="20"/>
          <w:lang w:eastAsia="ru-RU"/>
        </w:rPr>
        <w:t xml:space="preserve">, 2016), </w:t>
      </w:r>
      <w:r w:rsidRPr="0076399D">
        <w:rPr>
          <w:rFonts w:ascii="Times New Roman" w:eastAsia="Times New Roman" w:hAnsi="Times New Roman" w:cs="Arial" w:hint="eastAsia"/>
          <w:kern w:val="0"/>
          <w:sz w:val="28"/>
          <w:szCs w:val="20"/>
          <w:lang w:eastAsia="ru-RU"/>
        </w:rPr>
        <w:t>“Актуальні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проблеми</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германської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філології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перекладу”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Чернівці</w:t>
      </w:r>
      <w:r w:rsidRPr="0076399D">
        <w:rPr>
          <w:rFonts w:ascii="Times New Roman" w:eastAsia="Times New Roman" w:hAnsi="Times New Roman" w:cs="Arial"/>
          <w:kern w:val="0"/>
          <w:sz w:val="28"/>
          <w:szCs w:val="20"/>
          <w:lang w:eastAsia="ru-RU"/>
        </w:rPr>
        <w:t>, 2017); 11-</w:t>
      </w:r>
      <w:r w:rsidRPr="0076399D">
        <w:rPr>
          <w:rFonts w:ascii="Times New Roman" w:eastAsia="Times New Roman" w:hAnsi="Times New Roman" w:cs="Arial" w:hint="eastAsia"/>
          <w:kern w:val="0"/>
          <w:sz w:val="28"/>
          <w:szCs w:val="20"/>
          <w:lang w:eastAsia="ru-RU"/>
        </w:rPr>
        <w:t>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міжнародних</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науково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практичних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конференціях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“Актуальні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проблеми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американознавства”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Київ</w:t>
      </w:r>
      <w:r w:rsidRPr="0076399D">
        <w:rPr>
          <w:rFonts w:ascii="Times New Roman" w:eastAsia="Times New Roman" w:hAnsi="Times New Roman" w:cs="Arial"/>
          <w:kern w:val="0"/>
          <w:sz w:val="28"/>
          <w:szCs w:val="20"/>
          <w:lang w:eastAsia="ru-RU"/>
        </w:rPr>
        <w:t xml:space="preserve">, 2006, 2008), </w:t>
      </w:r>
      <w:r w:rsidRPr="0076399D">
        <w:rPr>
          <w:rFonts w:ascii="Times New Roman" w:eastAsia="Times New Roman" w:hAnsi="Times New Roman" w:cs="Arial" w:hint="eastAsia"/>
          <w:kern w:val="0"/>
          <w:sz w:val="28"/>
          <w:szCs w:val="20"/>
          <w:lang w:eastAsia="ru-RU"/>
        </w:rPr>
        <w:t>“Лінгвістичні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методичні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проблеми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навчання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як</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іноземної”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Полтава</w:t>
      </w:r>
      <w:r w:rsidRPr="0076399D">
        <w:rPr>
          <w:rFonts w:ascii="Times New Roman" w:eastAsia="Times New Roman" w:hAnsi="Times New Roman" w:cs="Arial"/>
          <w:kern w:val="0"/>
          <w:sz w:val="28"/>
          <w:szCs w:val="20"/>
          <w:lang w:eastAsia="ru-RU"/>
        </w:rPr>
        <w:t xml:space="preserve">, 2006, 2010), </w:t>
      </w:r>
      <w:r w:rsidRPr="0076399D">
        <w:rPr>
          <w:rFonts w:ascii="Times New Roman" w:eastAsia="Times New Roman" w:hAnsi="Times New Roman" w:cs="Arial" w:hint="eastAsia"/>
          <w:kern w:val="0"/>
          <w:sz w:val="28"/>
          <w:szCs w:val="20"/>
          <w:lang w:eastAsia="ru-RU"/>
        </w:rPr>
        <w:t>“Новітні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обрії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розвитку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германської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романської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філології”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Запоріжжя</w:t>
      </w:r>
      <w:r w:rsidRPr="0076399D">
        <w:rPr>
          <w:rFonts w:ascii="Times New Roman" w:eastAsia="Times New Roman" w:hAnsi="Times New Roman" w:cs="Arial"/>
          <w:kern w:val="0"/>
          <w:sz w:val="28"/>
          <w:szCs w:val="20"/>
          <w:lang w:eastAsia="ru-RU"/>
        </w:rPr>
        <w:t xml:space="preserve">, 2007), </w:t>
      </w:r>
      <w:r w:rsidRPr="0076399D">
        <w:rPr>
          <w:rFonts w:ascii="Times New Roman" w:eastAsia="Times New Roman" w:hAnsi="Times New Roman" w:cs="Arial" w:hint="eastAsia"/>
          <w:kern w:val="0"/>
          <w:sz w:val="28"/>
          <w:szCs w:val="20"/>
          <w:lang w:eastAsia="ru-RU"/>
        </w:rPr>
        <w:t>“Мови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світ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дослідження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викладання”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Кіровоград</w:t>
      </w:r>
      <w:r w:rsidRPr="0076399D">
        <w:rPr>
          <w:rFonts w:ascii="Times New Roman" w:eastAsia="Times New Roman" w:hAnsi="Times New Roman" w:cs="Arial"/>
          <w:kern w:val="0"/>
          <w:sz w:val="28"/>
          <w:szCs w:val="20"/>
          <w:lang w:eastAsia="ru-RU"/>
        </w:rPr>
        <w:t xml:space="preserve">, 2008, 2016, 2017), </w:t>
      </w:r>
      <w:r w:rsidRPr="0076399D">
        <w:rPr>
          <w:rFonts w:ascii="Times New Roman" w:eastAsia="Times New Roman" w:hAnsi="Times New Roman" w:cs="Arial" w:hint="eastAsia"/>
          <w:kern w:val="0"/>
          <w:sz w:val="28"/>
          <w:szCs w:val="20"/>
          <w:lang w:eastAsia="ru-RU"/>
        </w:rPr>
        <w:t>“Міжкультурна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комунікація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культура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особистість”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Острог</w:t>
      </w:r>
      <w:r w:rsidRPr="0076399D">
        <w:rPr>
          <w:rFonts w:ascii="Times New Roman" w:eastAsia="Times New Roman" w:hAnsi="Times New Roman" w:cs="Arial"/>
          <w:kern w:val="0"/>
          <w:sz w:val="28"/>
          <w:szCs w:val="20"/>
          <w:lang w:eastAsia="ru-RU"/>
        </w:rPr>
        <w:t xml:space="preserve">, 2008), </w:t>
      </w:r>
      <w:r w:rsidRPr="0076399D">
        <w:rPr>
          <w:rFonts w:ascii="Times New Roman" w:eastAsia="Times New Roman" w:hAnsi="Times New Roman" w:cs="Arial" w:hint="eastAsia"/>
          <w:kern w:val="0"/>
          <w:sz w:val="28"/>
          <w:szCs w:val="20"/>
          <w:lang w:eastAsia="ru-RU"/>
        </w:rPr>
        <w:t>“Етнос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культура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минуле</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сьогодення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майбутнє”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Рівне</w:t>
      </w:r>
      <w:r w:rsidRPr="0076399D">
        <w:rPr>
          <w:rFonts w:ascii="Times New Roman" w:eastAsia="Times New Roman" w:hAnsi="Times New Roman" w:cs="Arial"/>
          <w:kern w:val="0"/>
          <w:sz w:val="28"/>
          <w:szCs w:val="20"/>
          <w:lang w:eastAsia="ru-RU"/>
        </w:rPr>
        <w:t xml:space="preserve">, 2013), </w:t>
      </w:r>
      <w:r w:rsidRPr="0076399D">
        <w:rPr>
          <w:rFonts w:ascii="Times New Roman" w:eastAsia="Times New Roman" w:hAnsi="Times New Roman" w:cs="Arial" w:hint="eastAsia"/>
          <w:kern w:val="0"/>
          <w:sz w:val="28"/>
          <w:szCs w:val="20"/>
          <w:lang w:eastAsia="ru-RU"/>
        </w:rPr>
        <w:t>“Етнос</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культура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минуле</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сьогодення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майбутнє”</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Львів</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Люблін</w:t>
      </w:r>
      <w:r w:rsidRPr="0076399D">
        <w:rPr>
          <w:rFonts w:ascii="Times New Roman" w:eastAsia="Times New Roman" w:hAnsi="Times New Roman" w:cs="Arial"/>
          <w:kern w:val="0"/>
          <w:sz w:val="28"/>
          <w:szCs w:val="20"/>
          <w:lang w:eastAsia="ru-RU"/>
        </w:rPr>
        <w:t>, 2016); 3-</w:t>
      </w:r>
      <w:r w:rsidRPr="0076399D">
        <w:rPr>
          <w:rFonts w:ascii="Times New Roman" w:eastAsia="Times New Roman" w:hAnsi="Times New Roman" w:cs="Arial" w:hint="eastAsia"/>
          <w:kern w:val="0"/>
          <w:sz w:val="28"/>
          <w:szCs w:val="20"/>
          <w:lang w:eastAsia="ru-RU"/>
        </w:rPr>
        <w:t>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міжнародних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конференціях</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Towards Interactive Teaching: EL Teaching &amp; EL Learning</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Москва</w:t>
      </w:r>
      <w:r w:rsidRPr="0076399D">
        <w:rPr>
          <w:rFonts w:ascii="Times New Roman" w:eastAsia="Times New Roman" w:hAnsi="Times New Roman" w:cs="Arial"/>
          <w:kern w:val="0"/>
          <w:sz w:val="28"/>
          <w:szCs w:val="20"/>
          <w:lang w:val="en-US" w:eastAsia="ru-RU"/>
        </w:rPr>
        <w:t>, 2003),</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Terminology and Culture</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Бялист</w:t>
      </w:r>
      <w:r w:rsidRPr="0076399D">
        <w:rPr>
          <w:rFonts w:ascii="Times New Roman" w:eastAsia="Times New Roman" w:hAnsi="Times New Roman" w:cs="Arial"/>
          <w:kern w:val="0"/>
          <w:sz w:val="28"/>
          <w:szCs w:val="20"/>
          <w:lang w:val="en-US" w:eastAsia="ru-RU"/>
        </w:rPr>
        <w:t>o</w:t>
      </w:r>
      <w:r w:rsidRPr="0076399D">
        <w:rPr>
          <w:rFonts w:ascii="Times New Roman" w:eastAsia="Times New Roman" w:hAnsi="Times New Roman" w:cs="Arial" w:hint="eastAsia"/>
          <w:kern w:val="0"/>
          <w:sz w:val="28"/>
          <w:szCs w:val="20"/>
          <w:lang w:eastAsia="ru-RU"/>
        </w:rPr>
        <w:t>к</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П</w:t>
      </w:r>
      <w:r w:rsidRPr="0076399D">
        <w:rPr>
          <w:rFonts w:ascii="Times New Roman" w:eastAsia="Times New Roman" w:hAnsi="Times New Roman" w:cs="Arial"/>
          <w:kern w:val="0"/>
          <w:sz w:val="28"/>
          <w:szCs w:val="20"/>
          <w:lang w:val="en-US" w:eastAsia="ru-RU"/>
        </w:rPr>
        <w:t>o</w:t>
      </w:r>
      <w:r w:rsidRPr="0076399D">
        <w:rPr>
          <w:rFonts w:ascii="Times New Roman" w:eastAsia="Times New Roman" w:hAnsi="Times New Roman" w:cs="Arial" w:hint="eastAsia"/>
          <w:kern w:val="0"/>
          <w:sz w:val="28"/>
          <w:szCs w:val="20"/>
          <w:lang w:eastAsia="ru-RU"/>
        </w:rPr>
        <w:t>льщ</w:t>
      </w:r>
      <w:r w:rsidRPr="0076399D">
        <w:rPr>
          <w:rFonts w:ascii="Times New Roman" w:eastAsia="Times New Roman" w:hAnsi="Times New Roman" w:cs="Arial"/>
          <w:kern w:val="0"/>
          <w:sz w:val="28"/>
          <w:szCs w:val="20"/>
          <w:lang w:val="en-US" w:eastAsia="ru-RU"/>
        </w:rPr>
        <w:t>a, 2004), Ukrainica Brunensia III</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Брно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Чехія</w:t>
      </w:r>
      <w:r w:rsidRPr="0076399D">
        <w:rPr>
          <w:rFonts w:ascii="Times New Roman" w:eastAsia="Times New Roman" w:hAnsi="Times New Roman" w:cs="Arial"/>
          <w:kern w:val="0"/>
          <w:sz w:val="28"/>
          <w:szCs w:val="20"/>
          <w:lang w:eastAsia="ru-RU"/>
        </w:rPr>
        <w:t>, 2015); 5-</w:t>
      </w:r>
      <w:r w:rsidRPr="0076399D">
        <w:rPr>
          <w:rFonts w:ascii="Times New Roman" w:eastAsia="Times New Roman" w:hAnsi="Times New Roman" w:cs="Arial" w:hint="eastAsia"/>
          <w:kern w:val="0"/>
          <w:sz w:val="28"/>
          <w:szCs w:val="20"/>
          <w:lang w:eastAsia="ru-RU"/>
        </w:rPr>
        <w:t>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Всеукраїнських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наукових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конференціях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участю</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молодих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учених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“Діалог</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культур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лінгвістичний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літературознавчий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виміри”</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Київ</w:t>
      </w:r>
      <w:r w:rsidRPr="0076399D">
        <w:rPr>
          <w:rFonts w:ascii="Times New Roman" w:eastAsia="Times New Roman" w:hAnsi="Times New Roman" w:cs="Arial"/>
          <w:kern w:val="0"/>
          <w:sz w:val="28"/>
          <w:szCs w:val="20"/>
          <w:lang w:eastAsia="ru-RU"/>
        </w:rPr>
        <w:t xml:space="preserve">, 2008), </w:t>
      </w:r>
      <w:r w:rsidRPr="0076399D">
        <w:rPr>
          <w:rFonts w:ascii="Times New Roman" w:eastAsia="Times New Roman" w:hAnsi="Times New Roman" w:cs="Arial" w:hint="eastAsia"/>
          <w:kern w:val="0"/>
          <w:sz w:val="28"/>
          <w:szCs w:val="20"/>
          <w:lang w:eastAsia="ru-RU"/>
        </w:rPr>
        <w:t>“Етнічні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виміри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універсуму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література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культура”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Київ</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2010), </w:t>
      </w:r>
      <w:r w:rsidRPr="0076399D">
        <w:rPr>
          <w:rFonts w:ascii="Times New Roman" w:eastAsia="Times New Roman" w:hAnsi="Times New Roman" w:cs="Arial" w:hint="eastAsia"/>
          <w:kern w:val="0"/>
          <w:sz w:val="28"/>
          <w:szCs w:val="20"/>
          <w:lang w:eastAsia="ru-RU"/>
        </w:rPr>
        <w:t>“Людина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соціум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контексті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проблем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сучасної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філологічної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науки”</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Київ</w:t>
      </w:r>
      <w:r w:rsidRPr="0076399D">
        <w:rPr>
          <w:rFonts w:ascii="Times New Roman" w:eastAsia="Times New Roman" w:hAnsi="Times New Roman" w:cs="Arial"/>
          <w:kern w:val="0"/>
          <w:sz w:val="28"/>
          <w:szCs w:val="20"/>
          <w:lang w:eastAsia="ru-RU"/>
        </w:rPr>
        <w:t xml:space="preserve">, 2012), </w:t>
      </w:r>
      <w:r w:rsidRPr="0076399D">
        <w:rPr>
          <w:rFonts w:ascii="Times New Roman" w:eastAsia="Times New Roman" w:hAnsi="Times New Roman" w:cs="Arial" w:hint="eastAsia"/>
          <w:kern w:val="0"/>
          <w:sz w:val="28"/>
          <w:szCs w:val="20"/>
          <w:lang w:eastAsia="ru-RU"/>
        </w:rPr>
        <w:t>“Мова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література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глобальному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локальному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медіапросторі”</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Київ</w:t>
      </w:r>
      <w:r w:rsidRPr="0076399D">
        <w:rPr>
          <w:rFonts w:ascii="Times New Roman" w:eastAsia="Times New Roman" w:hAnsi="Times New Roman" w:cs="Arial"/>
          <w:kern w:val="0"/>
          <w:sz w:val="28"/>
          <w:szCs w:val="20"/>
          <w:lang w:eastAsia="ru-RU"/>
        </w:rPr>
        <w:t xml:space="preserve">, 2016); </w:t>
      </w:r>
      <w:r w:rsidRPr="0076399D">
        <w:rPr>
          <w:rFonts w:ascii="Times New Roman" w:eastAsia="Times New Roman" w:hAnsi="Times New Roman" w:cs="Arial" w:hint="eastAsia"/>
          <w:kern w:val="0"/>
          <w:sz w:val="28"/>
          <w:szCs w:val="20"/>
          <w:lang w:eastAsia="ru-RU"/>
        </w:rPr>
        <w:t>“Філологія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початку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ХХІ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століття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традиції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новаторство”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Київ</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35</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2017); 2-</w:t>
      </w:r>
      <w:r w:rsidRPr="0076399D">
        <w:rPr>
          <w:rFonts w:ascii="Times New Roman" w:eastAsia="Times New Roman" w:hAnsi="Times New Roman" w:cs="Arial" w:hint="eastAsia"/>
          <w:kern w:val="0"/>
          <w:sz w:val="28"/>
          <w:szCs w:val="20"/>
          <w:lang w:eastAsia="ru-RU"/>
        </w:rPr>
        <w:t>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наукових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конференціях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науки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НаУКМА”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Київ</w:t>
      </w:r>
      <w:r w:rsidRPr="0076399D">
        <w:rPr>
          <w:rFonts w:ascii="Times New Roman" w:eastAsia="Times New Roman" w:hAnsi="Times New Roman" w:cs="Arial"/>
          <w:kern w:val="0"/>
          <w:sz w:val="28"/>
          <w:szCs w:val="20"/>
          <w:lang w:eastAsia="ru-RU"/>
        </w:rPr>
        <w:t>, 2004),</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“Пріоритети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сучасного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германського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романського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мовознавства”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Луцьк</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kern w:val="0"/>
          <w:sz w:val="28"/>
          <w:szCs w:val="20"/>
          <w:lang w:val="en-US" w:eastAsia="ru-RU"/>
        </w:rPr>
        <w:t>2007); 2-</w:t>
      </w:r>
      <w:r w:rsidRPr="0076399D">
        <w:rPr>
          <w:rFonts w:ascii="Times New Roman" w:eastAsia="Times New Roman" w:hAnsi="Times New Roman" w:cs="Arial" w:hint="eastAsia"/>
          <w:kern w:val="0"/>
          <w:sz w:val="28"/>
          <w:szCs w:val="20"/>
          <w:lang w:eastAsia="ru-RU"/>
        </w:rPr>
        <w:t>х</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регіональних</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конференціях</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English as a Foreign Language in</w:t>
      </w:r>
    </w:p>
    <w:p w:rsidR="0076399D" w:rsidRPr="0076399D" w:rsidRDefault="0076399D" w:rsidP="0076399D">
      <w:pPr>
        <w:rPr>
          <w:rFonts w:ascii="Times New Roman" w:eastAsia="Times New Roman" w:hAnsi="Times New Roman" w:cs="Arial"/>
          <w:kern w:val="0"/>
          <w:sz w:val="28"/>
          <w:szCs w:val="20"/>
          <w:lang w:val="en-US" w:eastAsia="ru-RU"/>
        </w:rPr>
      </w:pPr>
      <w:r w:rsidRPr="0076399D">
        <w:rPr>
          <w:rFonts w:ascii="Times New Roman" w:eastAsia="Times New Roman" w:hAnsi="Times New Roman" w:cs="Arial"/>
          <w:kern w:val="0"/>
          <w:sz w:val="28"/>
          <w:szCs w:val="20"/>
          <w:lang w:val="en-US" w:eastAsia="ru-RU"/>
        </w:rPr>
        <w:t>Ukraine</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The TESOL West-Ukrainian Regional Conference</w:t>
      </w:r>
      <w:r w:rsidRPr="0076399D">
        <w:rPr>
          <w:rFonts w:ascii="Times New Roman" w:eastAsia="Times New Roman" w:hAnsi="Times New Roman" w:cs="Arial" w:hint="eastAsia"/>
          <w:kern w:val="0"/>
          <w:sz w:val="28"/>
          <w:szCs w:val="20"/>
          <w:lang w:val="en-US" w:eastAsia="ru-RU"/>
        </w:rPr>
        <w:t>”</w:t>
      </w:r>
      <w:r w:rsidRPr="0076399D">
        <w:rPr>
          <w:rFonts w:ascii="Times New Roman" w:eastAsia="Times New Roman" w:hAnsi="Times New Roman" w:cs="Arial"/>
          <w:kern w:val="0"/>
          <w:sz w:val="28"/>
          <w:szCs w:val="20"/>
          <w:lang w:val="en-US" w:eastAsia="ru-RU"/>
        </w:rPr>
        <w:t xml:space="preserve"> (</w:t>
      </w:r>
      <w:r w:rsidRPr="0076399D">
        <w:rPr>
          <w:rFonts w:ascii="Times New Roman" w:eastAsia="Times New Roman" w:hAnsi="Times New Roman" w:cs="Arial" w:hint="eastAsia"/>
          <w:kern w:val="0"/>
          <w:sz w:val="28"/>
          <w:szCs w:val="20"/>
          <w:lang w:eastAsia="ru-RU"/>
        </w:rPr>
        <w:t>Хмельницький</w:t>
      </w:r>
      <w:r w:rsidRPr="0076399D">
        <w:rPr>
          <w:rFonts w:ascii="Times New Roman" w:eastAsia="Times New Roman" w:hAnsi="Times New Roman" w:cs="Arial"/>
          <w:kern w:val="0"/>
          <w:sz w:val="28"/>
          <w:szCs w:val="20"/>
          <w:lang w:val="en-US"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kern w:val="0"/>
          <w:sz w:val="28"/>
          <w:szCs w:val="20"/>
          <w:lang w:eastAsia="ru-RU"/>
        </w:rPr>
        <w:t xml:space="preserve">2003, 2004). </w:t>
      </w:r>
      <w:r w:rsidRPr="0076399D">
        <w:rPr>
          <w:rFonts w:ascii="Times New Roman" w:eastAsia="Times New Roman" w:hAnsi="Times New Roman" w:cs="Arial" w:hint="eastAsia"/>
          <w:kern w:val="0"/>
          <w:sz w:val="28"/>
          <w:szCs w:val="20"/>
          <w:lang w:eastAsia="ru-RU"/>
        </w:rPr>
        <w:t>Матеріали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інших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конференцій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містяться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списку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літератури</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Результати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дослідження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обговорювалися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засіданні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Вченої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ради</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Інституту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філології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Київського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національного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університету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імені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Тараса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Шевченка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Київ</w:t>
      </w:r>
      <w:r w:rsidRPr="0076399D">
        <w:rPr>
          <w:rFonts w:ascii="Times New Roman" w:eastAsia="Times New Roman" w:hAnsi="Times New Roman" w:cs="Arial"/>
          <w:kern w:val="0"/>
          <w:sz w:val="28"/>
          <w:szCs w:val="20"/>
          <w:lang w:eastAsia="ru-RU"/>
        </w:rPr>
        <w:t xml:space="preserve">, 2016), </w:t>
      </w:r>
      <w:r w:rsidRPr="0076399D">
        <w:rPr>
          <w:rFonts w:ascii="Times New Roman" w:eastAsia="Times New Roman" w:hAnsi="Times New Roman" w:cs="Arial" w:hint="eastAsia"/>
          <w:kern w:val="0"/>
          <w:sz w:val="28"/>
          <w:szCs w:val="20"/>
          <w:lang w:eastAsia="ru-RU"/>
        </w:rPr>
        <w:t>спільному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засіданні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кафедри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методики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викладання</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української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іноземних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літератур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кафедри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англійської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філології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міжкультурної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комунікації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кафедри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теорії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практики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перекладу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англійської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кафедри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загального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мовознавства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класичної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філології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неоелліністики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кафедри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російської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Інституту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філології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Київського</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національного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університету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імені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Тараса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Шевченка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кафедри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німецької</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філології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перекладу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прикладної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лінгвістики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Київського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національного</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лінгвістичного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університету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Київ</w:t>
      </w:r>
      <w:r w:rsidRPr="0076399D">
        <w:rPr>
          <w:rFonts w:ascii="Times New Roman" w:eastAsia="Times New Roman" w:hAnsi="Times New Roman" w:cs="Arial"/>
          <w:kern w:val="0"/>
          <w:sz w:val="28"/>
          <w:szCs w:val="20"/>
          <w:lang w:eastAsia="ru-RU"/>
        </w:rPr>
        <w:t xml:space="preserve">, 2017), </w:t>
      </w:r>
      <w:r w:rsidRPr="0076399D">
        <w:rPr>
          <w:rFonts w:ascii="Times New Roman" w:eastAsia="Times New Roman" w:hAnsi="Times New Roman" w:cs="Arial" w:hint="eastAsia"/>
          <w:kern w:val="0"/>
          <w:sz w:val="28"/>
          <w:szCs w:val="20"/>
          <w:lang w:eastAsia="ru-RU"/>
        </w:rPr>
        <w:t>науково</w:t>
      </w:r>
      <w:r w:rsidRPr="0076399D">
        <w:rPr>
          <w:rFonts w:ascii="Times New Roman" w:eastAsia="Times New Roman" w:hAnsi="Times New Roman" w:cs="Arial"/>
          <w:kern w:val="0"/>
          <w:sz w:val="28"/>
          <w:szCs w:val="20"/>
          <w:lang w:eastAsia="ru-RU"/>
        </w:rPr>
        <w:t>-</w:t>
      </w:r>
      <w:r w:rsidRPr="0076399D">
        <w:rPr>
          <w:rFonts w:ascii="Times New Roman" w:eastAsia="Times New Roman" w:hAnsi="Times New Roman" w:cs="Arial" w:hint="eastAsia"/>
          <w:kern w:val="0"/>
          <w:sz w:val="28"/>
          <w:szCs w:val="20"/>
          <w:lang w:eastAsia="ru-RU"/>
        </w:rPr>
        <w:t>методичних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семінарах</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кафедри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методики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викладання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української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іноземних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літератур</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Інституту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філології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Київського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національного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університету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імені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Тараса</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Шевченка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протягом</w:t>
      </w:r>
      <w:r w:rsidRPr="0076399D">
        <w:rPr>
          <w:rFonts w:ascii="Times New Roman" w:eastAsia="Times New Roman" w:hAnsi="Times New Roman" w:cs="Arial"/>
          <w:kern w:val="0"/>
          <w:sz w:val="28"/>
          <w:szCs w:val="20"/>
          <w:lang w:eastAsia="ru-RU"/>
        </w:rPr>
        <w:t xml:space="preserve"> 2005-2017 </w:t>
      </w:r>
      <w:r w:rsidRPr="0076399D">
        <w:rPr>
          <w:rFonts w:ascii="Times New Roman" w:eastAsia="Times New Roman" w:hAnsi="Times New Roman" w:cs="Arial" w:hint="eastAsia"/>
          <w:kern w:val="0"/>
          <w:sz w:val="28"/>
          <w:szCs w:val="20"/>
          <w:lang w:eastAsia="ru-RU"/>
        </w:rPr>
        <w:t>рр</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Публікації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Основний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зміст</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дисертації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висвітлено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50 </w:t>
      </w:r>
      <w:r w:rsidRPr="0076399D">
        <w:rPr>
          <w:rFonts w:ascii="Times New Roman" w:eastAsia="Times New Roman" w:hAnsi="Times New Roman" w:cs="Arial" w:hint="eastAsia"/>
          <w:kern w:val="0"/>
          <w:sz w:val="28"/>
          <w:szCs w:val="20"/>
          <w:lang w:eastAsia="ru-RU"/>
        </w:rPr>
        <w:t>друкованих</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працях</w:t>
      </w:r>
      <w:r w:rsidRPr="0076399D">
        <w:rPr>
          <w:rFonts w:ascii="Times New Roman" w:eastAsia="Times New Roman" w:hAnsi="Times New Roman" w:cs="Arial"/>
          <w:kern w:val="0"/>
          <w:sz w:val="28"/>
          <w:szCs w:val="20"/>
          <w:lang w:eastAsia="ru-RU"/>
        </w:rPr>
        <w:t>: 2-</w:t>
      </w:r>
      <w:r w:rsidRPr="0076399D">
        <w:rPr>
          <w:rFonts w:ascii="Times New Roman" w:eastAsia="Times New Roman" w:hAnsi="Times New Roman" w:cs="Arial" w:hint="eastAsia"/>
          <w:kern w:val="0"/>
          <w:sz w:val="28"/>
          <w:szCs w:val="20"/>
          <w:lang w:eastAsia="ru-RU"/>
        </w:rPr>
        <w:t>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монографіях</w:t>
      </w:r>
      <w:r w:rsidRPr="0076399D">
        <w:rPr>
          <w:rFonts w:ascii="Times New Roman" w:eastAsia="Times New Roman" w:hAnsi="Times New Roman" w:cs="Arial"/>
          <w:kern w:val="0"/>
          <w:sz w:val="28"/>
          <w:szCs w:val="20"/>
          <w:lang w:eastAsia="ru-RU"/>
        </w:rPr>
        <w:t xml:space="preserve">, 39 </w:t>
      </w:r>
      <w:r w:rsidRPr="0076399D">
        <w:rPr>
          <w:rFonts w:ascii="Times New Roman" w:eastAsia="Times New Roman" w:hAnsi="Times New Roman" w:cs="Arial" w:hint="eastAsia"/>
          <w:kern w:val="0"/>
          <w:sz w:val="28"/>
          <w:szCs w:val="20"/>
          <w:lang w:eastAsia="ru-RU"/>
        </w:rPr>
        <w:t>статтях</w:t>
      </w:r>
      <w:r w:rsidRPr="0076399D">
        <w:rPr>
          <w:rFonts w:ascii="Times New Roman" w:eastAsia="Times New Roman" w:hAnsi="Times New Roman" w:cs="Arial"/>
          <w:kern w:val="0"/>
          <w:sz w:val="28"/>
          <w:szCs w:val="20"/>
          <w:lang w:eastAsia="ru-RU"/>
        </w:rPr>
        <w:t xml:space="preserve">, 9 </w:t>
      </w:r>
      <w:r w:rsidRPr="0076399D">
        <w:rPr>
          <w:rFonts w:ascii="Times New Roman" w:eastAsia="Times New Roman" w:hAnsi="Times New Roman" w:cs="Arial" w:hint="eastAsia"/>
          <w:kern w:val="0"/>
          <w:sz w:val="28"/>
          <w:szCs w:val="20"/>
          <w:lang w:eastAsia="ru-RU"/>
        </w:rPr>
        <w:t>тезах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доповідей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матеріалах</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конференцій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них</w:t>
      </w:r>
      <w:r w:rsidRPr="0076399D">
        <w:rPr>
          <w:rFonts w:ascii="Times New Roman" w:eastAsia="Times New Roman" w:hAnsi="Times New Roman" w:cs="Arial"/>
          <w:kern w:val="0"/>
          <w:sz w:val="28"/>
          <w:szCs w:val="20"/>
          <w:lang w:eastAsia="ru-RU"/>
        </w:rPr>
        <w:t xml:space="preserve"> 29 </w:t>
      </w:r>
      <w:r w:rsidRPr="0076399D">
        <w:rPr>
          <w:rFonts w:ascii="Times New Roman" w:eastAsia="Times New Roman" w:hAnsi="Times New Roman" w:cs="Arial" w:hint="eastAsia"/>
          <w:kern w:val="0"/>
          <w:sz w:val="28"/>
          <w:szCs w:val="20"/>
          <w:lang w:eastAsia="ru-RU"/>
        </w:rPr>
        <w:t>статей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фахових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виданнях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затверджених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ДАК</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України</w:t>
      </w:r>
      <w:r w:rsidRPr="0076399D">
        <w:rPr>
          <w:rFonts w:ascii="Times New Roman" w:eastAsia="Times New Roman" w:hAnsi="Times New Roman" w:cs="Arial"/>
          <w:kern w:val="0"/>
          <w:sz w:val="28"/>
          <w:szCs w:val="20"/>
          <w:lang w:eastAsia="ru-RU"/>
        </w:rPr>
        <w:t xml:space="preserve"> (13,6 </w:t>
      </w:r>
      <w:r w:rsidRPr="0076399D">
        <w:rPr>
          <w:rFonts w:ascii="Times New Roman" w:eastAsia="Times New Roman" w:hAnsi="Times New Roman" w:cs="Arial" w:hint="eastAsia"/>
          <w:kern w:val="0"/>
          <w:sz w:val="28"/>
          <w:szCs w:val="20"/>
          <w:lang w:eastAsia="ru-RU"/>
        </w:rPr>
        <w:t>друк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арк</w:t>
      </w:r>
      <w:r w:rsidRPr="0076399D">
        <w:rPr>
          <w:rFonts w:ascii="Times New Roman" w:eastAsia="Times New Roman" w:hAnsi="Times New Roman" w:cs="Arial"/>
          <w:kern w:val="0"/>
          <w:sz w:val="28"/>
          <w:szCs w:val="20"/>
          <w:lang w:eastAsia="ru-RU"/>
        </w:rPr>
        <w:t xml:space="preserve">.), 5 </w:t>
      </w:r>
      <w:r w:rsidRPr="0076399D">
        <w:rPr>
          <w:rFonts w:ascii="Times New Roman" w:eastAsia="Times New Roman" w:hAnsi="Times New Roman" w:cs="Arial" w:hint="eastAsia"/>
          <w:kern w:val="0"/>
          <w:sz w:val="28"/>
          <w:szCs w:val="20"/>
          <w:lang w:eastAsia="ru-RU"/>
        </w:rPr>
        <w:t>статей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зарубіжних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наукових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виданнях</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Загальний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обсяг</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публікацій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становить</w:t>
      </w:r>
      <w:r w:rsidRPr="0076399D">
        <w:rPr>
          <w:rFonts w:ascii="Times New Roman" w:eastAsia="Times New Roman" w:hAnsi="Times New Roman" w:cs="Arial"/>
          <w:kern w:val="0"/>
          <w:sz w:val="28"/>
          <w:szCs w:val="20"/>
          <w:lang w:eastAsia="ru-RU"/>
        </w:rPr>
        <w:t xml:space="preserve"> 69,1 </w:t>
      </w:r>
      <w:r w:rsidRPr="0076399D">
        <w:rPr>
          <w:rFonts w:ascii="Times New Roman" w:eastAsia="Times New Roman" w:hAnsi="Times New Roman" w:cs="Arial" w:hint="eastAsia"/>
          <w:kern w:val="0"/>
          <w:sz w:val="28"/>
          <w:szCs w:val="20"/>
          <w:lang w:eastAsia="ru-RU"/>
        </w:rPr>
        <w:t>друк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арк</w:t>
      </w:r>
      <w:r w:rsidRPr="0076399D">
        <w:rPr>
          <w:rFonts w:ascii="Times New Roman" w:eastAsia="Times New Roman" w:hAnsi="Times New Roman" w:cs="Arial"/>
          <w:kern w:val="0"/>
          <w:sz w:val="28"/>
          <w:szCs w:val="20"/>
          <w:lang w:eastAsia="ru-RU"/>
        </w:rPr>
        <w:t>.</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Структура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обсяг</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дисертації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Дисертаційне</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дослідження</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загальним</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обсягом</w:t>
      </w:r>
      <w:r w:rsidRPr="0076399D">
        <w:rPr>
          <w:rFonts w:ascii="Times New Roman" w:eastAsia="Times New Roman" w:hAnsi="Times New Roman" w:cs="Arial"/>
          <w:kern w:val="0"/>
          <w:sz w:val="28"/>
          <w:szCs w:val="20"/>
          <w:lang w:eastAsia="ru-RU"/>
        </w:rPr>
        <w:t xml:space="preserve"> 515 </w:t>
      </w:r>
      <w:r w:rsidRPr="0076399D">
        <w:rPr>
          <w:rFonts w:ascii="Times New Roman" w:eastAsia="Times New Roman" w:hAnsi="Times New Roman" w:cs="Arial" w:hint="eastAsia"/>
          <w:kern w:val="0"/>
          <w:sz w:val="28"/>
          <w:szCs w:val="20"/>
          <w:lang w:eastAsia="ru-RU"/>
        </w:rPr>
        <w:t>стор</w:t>
      </w:r>
      <w:r w:rsidRPr="0076399D">
        <w:rPr>
          <w:rFonts w:ascii="Times New Roman" w:eastAsia="Times New Roman" w:hAnsi="Times New Roman" w:cs="Arial"/>
          <w:kern w:val="0"/>
          <w:sz w:val="28"/>
          <w:szCs w:val="20"/>
          <w:lang w:eastAsia="ru-RU"/>
        </w:rPr>
        <w:t xml:space="preserve">. (378 </w:t>
      </w:r>
      <w:r w:rsidRPr="0076399D">
        <w:rPr>
          <w:rFonts w:ascii="Times New Roman" w:eastAsia="Times New Roman" w:hAnsi="Times New Roman" w:cs="Arial" w:hint="eastAsia"/>
          <w:kern w:val="0"/>
          <w:sz w:val="28"/>
          <w:szCs w:val="20"/>
          <w:lang w:eastAsia="ru-RU"/>
        </w:rPr>
        <w:t>стор</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основного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тексту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містить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вступ</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п’ять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розділів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висновками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загальні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висновки</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список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наукової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літератури</w:t>
      </w:r>
      <w:r w:rsidRPr="0076399D">
        <w:rPr>
          <w:rFonts w:ascii="Times New Roman" w:eastAsia="Times New Roman" w:hAnsi="Times New Roman" w:cs="Arial"/>
          <w:kern w:val="0"/>
          <w:sz w:val="28"/>
          <w:szCs w:val="20"/>
          <w:lang w:eastAsia="ru-RU"/>
        </w:rPr>
        <w:t xml:space="preserve"> (574</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позиці</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список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лексикографічних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джерел</w:t>
      </w:r>
      <w:r w:rsidRPr="0076399D">
        <w:rPr>
          <w:rFonts w:ascii="Times New Roman" w:eastAsia="Times New Roman" w:hAnsi="Times New Roman" w:cs="Arial"/>
          <w:kern w:val="0"/>
          <w:sz w:val="28"/>
          <w:szCs w:val="20"/>
          <w:lang w:eastAsia="ru-RU"/>
        </w:rPr>
        <w:t xml:space="preserve"> (98 </w:t>
      </w:r>
      <w:r w:rsidRPr="0076399D">
        <w:rPr>
          <w:rFonts w:ascii="Times New Roman" w:eastAsia="Times New Roman" w:hAnsi="Times New Roman" w:cs="Arial" w:hint="eastAsia"/>
          <w:kern w:val="0"/>
          <w:sz w:val="28"/>
          <w:szCs w:val="20"/>
          <w:lang w:eastAsia="ru-RU"/>
        </w:rPr>
        <w:t>позицій</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список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джерел</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матеріалу</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дослідження</w:t>
      </w:r>
      <w:r w:rsidRPr="0076399D">
        <w:rPr>
          <w:rFonts w:ascii="Times New Roman" w:eastAsia="Times New Roman" w:hAnsi="Times New Roman" w:cs="Arial"/>
          <w:kern w:val="0"/>
          <w:sz w:val="28"/>
          <w:szCs w:val="20"/>
          <w:lang w:eastAsia="ru-RU"/>
        </w:rPr>
        <w:t xml:space="preserve"> (282 </w:t>
      </w:r>
      <w:r w:rsidRPr="0076399D">
        <w:rPr>
          <w:rFonts w:ascii="Times New Roman" w:eastAsia="Times New Roman" w:hAnsi="Times New Roman" w:cs="Arial" w:hint="eastAsia"/>
          <w:kern w:val="0"/>
          <w:sz w:val="28"/>
          <w:szCs w:val="20"/>
          <w:lang w:eastAsia="ru-RU"/>
        </w:rPr>
        <w:t>позиції</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словник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базових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термінів</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п’ять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додатків</w:t>
      </w:r>
    </w:p>
    <w:p w:rsidR="0076399D" w:rsidRPr="0076399D"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список</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умовних</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скорочень</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Дисертацію</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ілюструють</w:t>
      </w:r>
      <w:r w:rsidRPr="0076399D">
        <w:rPr>
          <w:rFonts w:ascii="Times New Roman" w:eastAsia="Times New Roman" w:hAnsi="Times New Roman" w:cs="Arial"/>
          <w:kern w:val="0"/>
          <w:sz w:val="28"/>
          <w:szCs w:val="20"/>
          <w:lang w:eastAsia="ru-RU"/>
        </w:rPr>
        <w:t xml:space="preserve"> 2 </w:t>
      </w:r>
      <w:r w:rsidRPr="0076399D">
        <w:rPr>
          <w:rFonts w:ascii="Times New Roman" w:eastAsia="Times New Roman" w:hAnsi="Times New Roman" w:cs="Arial" w:hint="eastAsia"/>
          <w:kern w:val="0"/>
          <w:sz w:val="28"/>
          <w:szCs w:val="20"/>
          <w:lang w:eastAsia="ru-RU"/>
        </w:rPr>
        <w:t>таблиці</w:t>
      </w:r>
      <w:r w:rsidRPr="0076399D">
        <w:rPr>
          <w:rFonts w:ascii="Times New Roman" w:eastAsia="Times New Roman" w:hAnsi="Times New Roman" w:cs="Arial"/>
          <w:kern w:val="0"/>
          <w:sz w:val="28"/>
          <w:szCs w:val="20"/>
          <w:lang w:eastAsia="ru-RU"/>
        </w:rPr>
        <w:t xml:space="preserve">, 13 </w:t>
      </w:r>
      <w:r w:rsidRPr="0076399D">
        <w:rPr>
          <w:rFonts w:ascii="Times New Roman" w:eastAsia="Times New Roman" w:hAnsi="Times New Roman" w:cs="Arial" w:hint="eastAsia"/>
          <w:kern w:val="0"/>
          <w:sz w:val="28"/>
          <w:szCs w:val="20"/>
          <w:lang w:eastAsia="ru-RU"/>
        </w:rPr>
        <w:t>схем</w:t>
      </w:r>
      <w:r w:rsidRPr="0076399D">
        <w:rPr>
          <w:rFonts w:ascii="Times New Roman" w:eastAsia="Times New Roman" w:hAnsi="Times New Roman" w:cs="Arial"/>
          <w:kern w:val="0"/>
          <w:sz w:val="28"/>
          <w:szCs w:val="20"/>
          <w:lang w:eastAsia="ru-RU"/>
        </w:rPr>
        <w:t xml:space="preserve"> </w:t>
      </w:r>
      <w:r w:rsidRPr="0076399D">
        <w:rPr>
          <w:rFonts w:ascii="Times New Roman" w:eastAsia="Times New Roman" w:hAnsi="Times New Roman" w:cs="Arial" w:hint="eastAsia"/>
          <w:kern w:val="0"/>
          <w:sz w:val="28"/>
          <w:szCs w:val="20"/>
          <w:lang w:eastAsia="ru-RU"/>
        </w:rPr>
        <w:t>та</w:t>
      </w:r>
      <w:r w:rsidRPr="0076399D">
        <w:rPr>
          <w:rFonts w:ascii="Times New Roman" w:eastAsia="Times New Roman" w:hAnsi="Times New Roman" w:cs="Arial"/>
          <w:kern w:val="0"/>
          <w:sz w:val="28"/>
          <w:szCs w:val="20"/>
          <w:lang w:eastAsia="ru-RU"/>
        </w:rPr>
        <w:t xml:space="preserve"> 16</w:t>
      </w:r>
    </w:p>
    <w:p w:rsidR="00B93B33" w:rsidRDefault="0076399D" w:rsidP="0076399D">
      <w:pPr>
        <w:rPr>
          <w:rFonts w:ascii="Times New Roman" w:eastAsia="Times New Roman" w:hAnsi="Times New Roman" w:cs="Arial"/>
          <w:kern w:val="0"/>
          <w:sz w:val="28"/>
          <w:szCs w:val="20"/>
          <w:lang w:eastAsia="ru-RU"/>
        </w:rPr>
      </w:pPr>
      <w:r w:rsidRPr="0076399D">
        <w:rPr>
          <w:rFonts w:ascii="Times New Roman" w:eastAsia="Times New Roman" w:hAnsi="Times New Roman" w:cs="Arial" w:hint="eastAsia"/>
          <w:kern w:val="0"/>
          <w:sz w:val="28"/>
          <w:szCs w:val="20"/>
          <w:lang w:eastAsia="ru-RU"/>
        </w:rPr>
        <w:t>малюнків</w:t>
      </w:r>
      <w:r w:rsidRPr="0076399D">
        <w:rPr>
          <w:rFonts w:ascii="Times New Roman" w:eastAsia="Times New Roman" w:hAnsi="Times New Roman" w:cs="Arial"/>
          <w:kern w:val="0"/>
          <w:sz w:val="28"/>
          <w:szCs w:val="20"/>
          <w:lang w:eastAsia="ru-RU"/>
        </w:rPr>
        <w:t>.</w:t>
      </w:r>
    </w:p>
    <w:p w:rsidR="0076399D" w:rsidRDefault="0076399D" w:rsidP="0076399D">
      <w:pPr>
        <w:rPr>
          <w:rFonts w:ascii="Times New Roman" w:eastAsia="Times New Roman" w:hAnsi="Times New Roman" w:cs="Arial"/>
          <w:kern w:val="0"/>
          <w:sz w:val="28"/>
          <w:szCs w:val="20"/>
          <w:lang w:eastAsia="ru-RU"/>
        </w:rPr>
      </w:pPr>
    </w:p>
    <w:p w:rsidR="0076399D" w:rsidRDefault="0076399D" w:rsidP="0076399D">
      <w:pPr>
        <w:rPr>
          <w:rFonts w:ascii="Times New Roman" w:eastAsia="Times New Roman" w:hAnsi="Times New Roman" w:cs="Arial"/>
          <w:kern w:val="0"/>
          <w:sz w:val="28"/>
          <w:szCs w:val="20"/>
          <w:lang w:eastAsia="ru-RU"/>
        </w:rPr>
      </w:pPr>
    </w:p>
    <w:p w:rsidR="0076399D" w:rsidRDefault="0076399D" w:rsidP="0076399D">
      <w:pPr>
        <w:rPr>
          <w:rFonts w:ascii="Times New Roman" w:eastAsia="Times New Roman" w:hAnsi="Times New Roman" w:cs="Arial"/>
          <w:kern w:val="0"/>
          <w:sz w:val="28"/>
          <w:szCs w:val="20"/>
          <w:lang w:eastAsia="ru-RU"/>
        </w:rPr>
      </w:pPr>
    </w:p>
    <w:p w:rsidR="0076399D" w:rsidRDefault="0076399D" w:rsidP="0076399D">
      <w:r>
        <w:rPr>
          <w:rFonts w:hint="eastAsia"/>
        </w:rPr>
        <w:t>ЗАГАЛЬНІ</w:t>
      </w:r>
      <w:r>
        <w:t></w:t>
      </w:r>
      <w:r>
        <w:rPr>
          <w:rFonts w:hint="eastAsia"/>
        </w:rPr>
        <w:t>ВИСНОВКИ</w:t>
      </w:r>
    </w:p>
    <w:p w:rsidR="0076399D" w:rsidRDefault="0076399D" w:rsidP="0076399D">
      <w:r>
        <w:rPr>
          <w:rFonts w:hint="eastAsia"/>
        </w:rPr>
        <w:t>Становлення</w:t>
      </w:r>
      <w:r>
        <w:t></w:t>
      </w:r>
      <w:r>
        <w:rPr>
          <w:rFonts w:hint="eastAsia"/>
        </w:rPr>
        <w:t>лінгвоконцептології</w:t>
      </w:r>
      <w:r>
        <w:t></w:t>
      </w:r>
      <w:r>
        <w:rPr>
          <w:rFonts w:hint="eastAsia"/>
        </w:rPr>
        <w:t>дискурсу</w:t>
      </w:r>
      <w:r>
        <w:t></w:t>
      </w:r>
      <w:r>
        <w:rPr>
          <w:rFonts w:hint="eastAsia"/>
        </w:rPr>
        <w:t>на</w:t>
      </w:r>
      <w:r>
        <w:t></w:t>
      </w:r>
      <w:r>
        <w:rPr>
          <w:rFonts w:hint="eastAsia"/>
        </w:rPr>
        <w:t>перетині</w:t>
      </w:r>
      <w:r>
        <w:t></w:t>
      </w:r>
      <w:r>
        <w:rPr>
          <w:rFonts w:hint="eastAsia"/>
        </w:rPr>
        <w:t>дискурсології</w:t>
      </w:r>
      <w:r>
        <w:t></w:t>
      </w:r>
      <w:r>
        <w:rPr>
          <w:rFonts w:hint="eastAsia"/>
        </w:rPr>
        <w:t>та</w:t>
      </w:r>
    </w:p>
    <w:p w:rsidR="0076399D" w:rsidRDefault="0076399D" w:rsidP="0076399D">
      <w:r>
        <w:rPr>
          <w:rFonts w:hint="eastAsia"/>
        </w:rPr>
        <w:t>лінгвістичної</w:t>
      </w:r>
      <w:r>
        <w:t></w:t>
      </w:r>
      <w:r>
        <w:rPr>
          <w:rFonts w:hint="eastAsia"/>
        </w:rPr>
        <w:t>концептології</w:t>
      </w:r>
      <w:r>
        <w:t></w:t>
      </w:r>
      <w:r>
        <w:rPr>
          <w:rFonts w:hint="eastAsia"/>
        </w:rPr>
        <w:t>сприяє</w:t>
      </w:r>
      <w:r>
        <w:t></w:t>
      </w:r>
      <w:r>
        <w:rPr>
          <w:rFonts w:hint="eastAsia"/>
        </w:rPr>
        <w:t>вивченню</w:t>
      </w:r>
      <w:r>
        <w:t></w:t>
      </w:r>
      <w:r>
        <w:rPr>
          <w:rFonts w:hint="eastAsia"/>
        </w:rPr>
        <w:t>когнітивної</w:t>
      </w:r>
      <w:r>
        <w:t></w:t>
      </w:r>
      <w:r>
        <w:rPr>
          <w:rFonts w:hint="eastAsia"/>
        </w:rPr>
        <w:t>складової</w:t>
      </w:r>
      <w:r>
        <w:t></w:t>
      </w:r>
      <w:r>
        <w:rPr>
          <w:rFonts w:hint="eastAsia"/>
        </w:rPr>
        <w:t>дискурсу</w:t>
      </w:r>
      <w:r>
        <w:t></w:t>
      </w:r>
      <w:r>
        <w:rPr>
          <w:rFonts w:hint="eastAsia"/>
        </w:rPr>
        <w:t>на</w:t>
      </w:r>
    </w:p>
    <w:p w:rsidR="0076399D" w:rsidRDefault="0076399D" w:rsidP="0076399D">
      <w:r>
        <w:rPr>
          <w:rFonts w:hint="eastAsia"/>
        </w:rPr>
        <w:t>якісно</w:t>
      </w:r>
      <w:r>
        <w:t></w:t>
      </w:r>
      <w:r>
        <w:rPr>
          <w:rFonts w:hint="eastAsia"/>
        </w:rPr>
        <w:t>новому</w:t>
      </w:r>
      <w:r>
        <w:t></w:t>
      </w:r>
      <w:r>
        <w:rPr>
          <w:rFonts w:hint="eastAsia"/>
        </w:rPr>
        <w:t>теоретичному</w:t>
      </w:r>
      <w:r>
        <w:t></w:t>
      </w:r>
      <w:r>
        <w:rPr>
          <w:rFonts w:hint="eastAsia"/>
        </w:rPr>
        <w:t>рівні</w:t>
      </w:r>
      <w:r>
        <w:t></w:t>
      </w:r>
      <w:r>
        <w:t></w:t>
      </w:r>
      <w:r>
        <w:rPr>
          <w:rFonts w:hint="eastAsia"/>
        </w:rPr>
        <w:t>прояснює</w:t>
      </w:r>
      <w:r>
        <w:t></w:t>
      </w:r>
      <w:r>
        <w:rPr>
          <w:rFonts w:hint="eastAsia"/>
        </w:rPr>
        <w:t>механізми</w:t>
      </w:r>
      <w:r>
        <w:t></w:t>
      </w:r>
      <w:r>
        <w:rPr>
          <w:rFonts w:hint="eastAsia"/>
        </w:rPr>
        <w:t>оперування</w:t>
      </w:r>
      <w:r>
        <w:t></w:t>
      </w:r>
      <w:r>
        <w:rPr>
          <w:rFonts w:hint="eastAsia"/>
        </w:rPr>
        <w:t>знаннями</w:t>
      </w:r>
      <w:r>
        <w:t></w:t>
      </w:r>
      <w:r>
        <w:rPr>
          <w:rFonts w:hint="eastAsia"/>
        </w:rPr>
        <w:t>в</w:t>
      </w:r>
    </w:p>
    <w:p w:rsidR="0076399D" w:rsidRDefault="0076399D" w:rsidP="0076399D">
      <w:r>
        <w:rPr>
          <w:rFonts w:hint="eastAsia"/>
        </w:rPr>
        <w:t>процесі</w:t>
      </w:r>
      <w:r>
        <w:t></w:t>
      </w:r>
      <w:r>
        <w:rPr>
          <w:rFonts w:hint="eastAsia"/>
        </w:rPr>
        <w:t>комунікативної</w:t>
      </w:r>
      <w:r>
        <w:t></w:t>
      </w:r>
      <w:r>
        <w:rPr>
          <w:rFonts w:hint="eastAsia"/>
        </w:rPr>
        <w:t>діяльності</w:t>
      </w:r>
      <w:r>
        <w:t></w:t>
      </w:r>
      <w:r>
        <w:t></w:t>
      </w:r>
      <w:r>
        <w:rPr>
          <w:rFonts w:hint="eastAsia"/>
        </w:rPr>
        <w:t>Інтегральний</w:t>
      </w:r>
      <w:r>
        <w:t></w:t>
      </w:r>
      <w:r>
        <w:rPr>
          <w:rFonts w:hint="eastAsia"/>
        </w:rPr>
        <w:t>підхід</w:t>
      </w:r>
      <w:r>
        <w:t></w:t>
      </w:r>
      <w:r>
        <w:t></w:t>
      </w:r>
      <w:r>
        <w:rPr>
          <w:rFonts w:hint="eastAsia"/>
        </w:rPr>
        <w:t>що</w:t>
      </w:r>
      <w:r>
        <w:t></w:t>
      </w:r>
      <w:r>
        <w:rPr>
          <w:rFonts w:hint="eastAsia"/>
        </w:rPr>
        <w:t>поєднує</w:t>
      </w:r>
    </w:p>
    <w:p w:rsidR="0076399D" w:rsidRDefault="0076399D" w:rsidP="0076399D">
      <w:r>
        <w:rPr>
          <w:rFonts w:hint="eastAsia"/>
        </w:rPr>
        <w:t>комунікативно</w:t>
      </w:r>
      <w:r>
        <w:t></w:t>
      </w:r>
      <w:r>
        <w:rPr>
          <w:rFonts w:hint="eastAsia"/>
        </w:rPr>
        <w:t>прагматичний</w:t>
      </w:r>
      <w:r>
        <w:t></w:t>
      </w:r>
      <w:r>
        <w:rPr>
          <w:rFonts w:hint="eastAsia"/>
        </w:rPr>
        <w:t>та</w:t>
      </w:r>
      <w:r>
        <w:t></w:t>
      </w:r>
      <w:r>
        <w:rPr>
          <w:rFonts w:hint="eastAsia"/>
        </w:rPr>
        <w:t>лінгвоконцептуальний</w:t>
      </w:r>
      <w:r>
        <w:t></w:t>
      </w:r>
      <w:r>
        <w:rPr>
          <w:rFonts w:hint="eastAsia"/>
        </w:rPr>
        <w:t>аналізи</w:t>
      </w:r>
      <w:r>
        <w:t></w:t>
      </w:r>
      <w:r>
        <w:t></w:t>
      </w:r>
      <w:r>
        <w:rPr>
          <w:rFonts w:hint="eastAsia"/>
        </w:rPr>
        <w:t>дозволяє</w:t>
      </w:r>
    </w:p>
    <w:p w:rsidR="0076399D" w:rsidRDefault="0076399D" w:rsidP="0076399D">
      <w:r>
        <w:rPr>
          <w:rFonts w:hint="eastAsia"/>
        </w:rPr>
        <w:t>комплексно</w:t>
      </w:r>
      <w:r>
        <w:t></w:t>
      </w:r>
      <w:r>
        <w:rPr>
          <w:rFonts w:hint="eastAsia"/>
        </w:rPr>
        <w:t>вивчати</w:t>
      </w:r>
      <w:r>
        <w:t></w:t>
      </w:r>
      <w:r>
        <w:rPr>
          <w:rFonts w:hint="eastAsia"/>
        </w:rPr>
        <w:t>обидва</w:t>
      </w:r>
      <w:r>
        <w:t></w:t>
      </w:r>
      <w:r>
        <w:rPr>
          <w:rFonts w:hint="eastAsia"/>
        </w:rPr>
        <w:t>плани</w:t>
      </w:r>
      <w:r>
        <w:t></w:t>
      </w:r>
      <w:r>
        <w:rPr>
          <w:rFonts w:hint="eastAsia"/>
        </w:rPr>
        <w:t>дискурсу</w:t>
      </w:r>
      <w:r>
        <w:t></w:t>
      </w:r>
      <w:r>
        <w:rPr>
          <w:rFonts w:hint="eastAsia"/>
        </w:rPr>
        <w:t>–</w:t>
      </w:r>
      <w:r>
        <w:t></w:t>
      </w:r>
      <w:r>
        <w:rPr>
          <w:rFonts w:hint="eastAsia"/>
        </w:rPr>
        <w:t>і</w:t>
      </w:r>
      <w:r>
        <w:t></w:t>
      </w:r>
      <w:r>
        <w:rPr>
          <w:rFonts w:hint="eastAsia"/>
        </w:rPr>
        <w:t>мовний</w:t>
      </w:r>
      <w:r>
        <w:t></w:t>
      </w:r>
      <w:r>
        <w:t></w:t>
      </w:r>
      <w:r>
        <w:rPr>
          <w:rFonts w:hint="eastAsia"/>
        </w:rPr>
        <w:t>комунікативнопрагматичний</w:t>
      </w:r>
      <w:r>
        <w:t></w:t>
      </w:r>
      <w:r>
        <w:t></w:t>
      </w:r>
      <w:r>
        <w:t></w:t>
      </w:r>
      <w:r>
        <w:rPr>
          <w:rFonts w:hint="eastAsia"/>
        </w:rPr>
        <w:t>й</w:t>
      </w:r>
      <w:r>
        <w:t></w:t>
      </w:r>
      <w:r>
        <w:rPr>
          <w:rFonts w:hint="eastAsia"/>
        </w:rPr>
        <w:t>ідеальний</w:t>
      </w:r>
      <w:r>
        <w:t></w:t>
      </w:r>
      <w:r>
        <w:t></w:t>
      </w:r>
      <w:r>
        <w:rPr>
          <w:rFonts w:hint="eastAsia"/>
        </w:rPr>
        <w:t>ментальний</w:t>
      </w:r>
      <w:r>
        <w:t></w:t>
      </w:r>
      <w:r>
        <w:t></w:t>
      </w:r>
    </w:p>
    <w:p w:rsidR="0076399D" w:rsidRDefault="0076399D" w:rsidP="0076399D">
      <w:r>
        <w:rPr>
          <w:rFonts w:hint="eastAsia"/>
        </w:rPr>
        <w:t>На</w:t>
      </w:r>
      <w:r>
        <w:t></w:t>
      </w:r>
      <w:r>
        <w:rPr>
          <w:rFonts w:hint="eastAsia"/>
        </w:rPr>
        <w:t>відміну</w:t>
      </w:r>
      <w:r>
        <w:t></w:t>
      </w:r>
      <w:r>
        <w:rPr>
          <w:rFonts w:hint="eastAsia"/>
        </w:rPr>
        <w:t>від</w:t>
      </w:r>
      <w:r>
        <w:t></w:t>
      </w:r>
      <w:r>
        <w:rPr>
          <w:rFonts w:hint="eastAsia"/>
        </w:rPr>
        <w:t>ділового</w:t>
      </w:r>
      <w:r>
        <w:t></w:t>
      </w:r>
      <w:r>
        <w:rPr>
          <w:rFonts w:hint="eastAsia"/>
        </w:rPr>
        <w:t>дискурсу</w:t>
      </w:r>
      <w:r>
        <w:t></w:t>
      </w:r>
      <w:r>
        <w:t></w:t>
      </w:r>
      <w:r>
        <w:rPr>
          <w:rFonts w:hint="eastAsia"/>
        </w:rPr>
        <w:t>який</w:t>
      </w:r>
      <w:r>
        <w:t></w:t>
      </w:r>
      <w:r>
        <w:rPr>
          <w:rFonts w:hint="eastAsia"/>
        </w:rPr>
        <w:t>функціонує</w:t>
      </w:r>
      <w:r>
        <w:t></w:t>
      </w:r>
      <w:r>
        <w:rPr>
          <w:rFonts w:hint="eastAsia"/>
        </w:rPr>
        <w:t>в</w:t>
      </w:r>
      <w:r>
        <w:t></w:t>
      </w:r>
      <w:r>
        <w:rPr>
          <w:rFonts w:hint="eastAsia"/>
        </w:rPr>
        <w:t>кількох</w:t>
      </w:r>
      <w:r>
        <w:t></w:t>
      </w:r>
      <w:r>
        <w:rPr>
          <w:rFonts w:hint="eastAsia"/>
        </w:rPr>
        <w:t>предметних</w:t>
      </w:r>
    </w:p>
    <w:p w:rsidR="0076399D" w:rsidRDefault="0076399D" w:rsidP="0076399D">
      <w:r>
        <w:rPr>
          <w:rFonts w:hint="eastAsia"/>
        </w:rPr>
        <w:t>сферах</w:t>
      </w:r>
      <w:r>
        <w:t></w:t>
      </w:r>
      <w:r>
        <w:t></w:t>
      </w:r>
      <w:r>
        <w:rPr>
          <w:rFonts w:hint="eastAsia"/>
        </w:rPr>
        <w:t>опосередкованих</w:t>
      </w:r>
      <w:r>
        <w:t></w:t>
      </w:r>
      <w:r>
        <w:rPr>
          <w:rFonts w:hint="eastAsia"/>
        </w:rPr>
        <w:t>офіційними</w:t>
      </w:r>
      <w:r>
        <w:t></w:t>
      </w:r>
      <w:r>
        <w:rPr>
          <w:rFonts w:hint="eastAsia"/>
        </w:rPr>
        <w:t>стосунками</w:t>
      </w:r>
      <w:r>
        <w:t></w:t>
      </w:r>
      <w:r>
        <w:t></w:t>
      </w:r>
      <w:r>
        <w:rPr>
          <w:rFonts w:hint="eastAsia"/>
        </w:rPr>
        <w:t>модусом</w:t>
      </w:r>
      <w:r>
        <w:t></w:t>
      </w:r>
      <w:r>
        <w:rPr>
          <w:rFonts w:hint="eastAsia"/>
        </w:rPr>
        <w:t>бізнес</w:t>
      </w:r>
      <w:r>
        <w:t></w:t>
      </w:r>
      <w:r>
        <w:rPr>
          <w:rFonts w:hint="eastAsia"/>
        </w:rPr>
        <w:t>дискурсу</w:t>
      </w:r>
      <w:r>
        <w:t></w:t>
      </w:r>
      <w:r>
        <w:rPr>
          <w:rFonts w:hint="eastAsia"/>
        </w:rPr>
        <w:t>є</w:t>
      </w:r>
    </w:p>
    <w:p w:rsidR="0076399D" w:rsidRDefault="0076399D" w:rsidP="0076399D">
      <w:r>
        <w:rPr>
          <w:rFonts w:hint="eastAsia"/>
        </w:rPr>
        <w:t>мовленнєві</w:t>
      </w:r>
      <w:r>
        <w:t></w:t>
      </w:r>
      <w:r>
        <w:rPr>
          <w:rFonts w:hint="eastAsia"/>
        </w:rPr>
        <w:t>практики</w:t>
      </w:r>
      <w:r>
        <w:t></w:t>
      </w:r>
      <w:r>
        <w:rPr>
          <w:rFonts w:hint="eastAsia"/>
        </w:rPr>
        <w:t>професійного</w:t>
      </w:r>
      <w:r>
        <w:t></w:t>
      </w:r>
      <w:r>
        <w:rPr>
          <w:rFonts w:hint="eastAsia"/>
        </w:rPr>
        <w:t>співтовариства</w:t>
      </w:r>
      <w:r>
        <w:t></w:t>
      </w:r>
      <w:r>
        <w:rPr>
          <w:rFonts w:hint="eastAsia"/>
        </w:rPr>
        <w:t>в</w:t>
      </w:r>
      <w:r>
        <w:t></w:t>
      </w:r>
      <w:r>
        <w:rPr>
          <w:rFonts w:hint="eastAsia"/>
        </w:rPr>
        <w:t>процесі</w:t>
      </w:r>
      <w:r>
        <w:t></w:t>
      </w:r>
      <w:r>
        <w:rPr>
          <w:rFonts w:hint="eastAsia"/>
        </w:rPr>
        <w:t>виробництва</w:t>
      </w:r>
      <w:r>
        <w:t></w:t>
      </w:r>
    </w:p>
    <w:p w:rsidR="0076399D" w:rsidRDefault="0076399D" w:rsidP="0076399D">
      <w:r>
        <w:rPr>
          <w:rFonts w:hint="eastAsia"/>
        </w:rPr>
        <w:t>комерційної</w:t>
      </w:r>
      <w:r>
        <w:t></w:t>
      </w:r>
      <w:r>
        <w:rPr>
          <w:rFonts w:hint="eastAsia"/>
        </w:rPr>
        <w:t>діяльності</w:t>
      </w:r>
      <w:r>
        <w:t></w:t>
      </w:r>
      <w:r>
        <w:rPr>
          <w:rFonts w:hint="eastAsia"/>
        </w:rPr>
        <w:t>та</w:t>
      </w:r>
      <w:r>
        <w:t></w:t>
      </w:r>
      <w:r>
        <w:rPr>
          <w:rFonts w:hint="eastAsia"/>
        </w:rPr>
        <w:t>керування</w:t>
      </w:r>
      <w:r>
        <w:t></w:t>
      </w:r>
      <w:r>
        <w:rPr>
          <w:rFonts w:hint="eastAsia"/>
        </w:rPr>
        <w:t>персоналом</w:t>
      </w:r>
      <w:r>
        <w:t></w:t>
      </w:r>
      <w:r>
        <w:rPr>
          <w:rFonts w:hint="eastAsia"/>
        </w:rPr>
        <w:t>в</w:t>
      </w:r>
      <w:r>
        <w:t></w:t>
      </w:r>
      <w:r>
        <w:rPr>
          <w:rFonts w:hint="eastAsia"/>
        </w:rPr>
        <w:t>межах</w:t>
      </w:r>
      <w:r>
        <w:t></w:t>
      </w:r>
      <w:r>
        <w:rPr>
          <w:rFonts w:hint="eastAsia"/>
        </w:rPr>
        <w:t>та</w:t>
      </w:r>
      <w:r>
        <w:t></w:t>
      </w:r>
      <w:r>
        <w:rPr>
          <w:rFonts w:hint="eastAsia"/>
        </w:rPr>
        <w:t>поза</w:t>
      </w:r>
      <w:r>
        <w:t></w:t>
      </w:r>
      <w:r>
        <w:rPr>
          <w:rFonts w:hint="eastAsia"/>
        </w:rPr>
        <w:t>межами</w:t>
      </w:r>
    </w:p>
    <w:p w:rsidR="0076399D" w:rsidRDefault="0076399D" w:rsidP="0076399D">
      <w:r>
        <w:rPr>
          <w:rFonts w:hint="eastAsia"/>
        </w:rPr>
        <w:t>прибуткових</w:t>
      </w:r>
      <w:r>
        <w:t></w:t>
      </w:r>
      <w:r>
        <w:rPr>
          <w:rFonts w:hint="eastAsia"/>
        </w:rPr>
        <w:t>організацій</w:t>
      </w:r>
      <w:r>
        <w:t></w:t>
      </w:r>
      <w:r>
        <w:t></w:t>
      </w:r>
      <w:r>
        <w:rPr>
          <w:rFonts w:hint="eastAsia"/>
        </w:rPr>
        <w:t>Економічний</w:t>
      </w:r>
      <w:r>
        <w:t></w:t>
      </w:r>
      <w:r>
        <w:rPr>
          <w:rFonts w:hint="eastAsia"/>
        </w:rPr>
        <w:t>та</w:t>
      </w:r>
      <w:r>
        <w:t></w:t>
      </w:r>
      <w:r>
        <w:rPr>
          <w:rFonts w:hint="eastAsia"/>
        </w:rPr>
        <w:t>бізнес</w:t>
      </w:r>
      <w:r>
        <w:t></w:t>
      </w:r>
      <w:r>
        <w:rPr>
          <w:rFonts w:hint="eastAsia"/>
        </w:rPr>
        <w:t>дискурс</w:t>
      </w:r>
      <w:r>
        <w:t></w:t>
      </w:r>
      <w:r>
        <w:rPr>
          <w:rFonts w:hint="eastAsia"/>
        </w:rPr>
        <w:t>належать</w:t>
      </w:r>
      <w:r>
        <w:t></w:t>
      </w:r>
      <w:r>
        <w:rPr>
          <w:rFonts w:hint="eastAsia"/>
        </w:rPr>
        <w:t>до</w:t>
      </w:r>
      <w:r>
        <w:t></w:t>
      </w:r>
      <w:r>
        <w:rPr>
          <w:rFonts w:hint="eastAsia"/>
        </w:rPr>
        <w:t>однієї</w:t>
      </w:r>
    </w:p>
    <w:p w:rsidR="0076399D" w:rsidRDefault="0076399D" w:rsidP="0076399D">
      <w:r>
        <w:rPr>
          <w:rFonts w:hint="eastAsia"/>
        </w:rPr>
        <w:t>предметної</w:t>
      </w:r>
      <w:r>
        <w:t></w:t>
      </w:r>
      <w:r>
        <w:rPr>
          <w:rFonts w:hint="eastAsia"/>
        </w:rPr>
        <w:t>сфери</w:t>
      </w:r>
      <w:r>
        <w:t></w:t>
      </w:r>
      <w:r>
        <w:rPr>
          <w:rFonts w:hint="eastAsia"/>
        </w:rPr>
        <w:t>–</w:t>
      </w:r>
      <w:r>
        <w:t></w:t>
      </w:r>
      <w:r>
        <w:rPr>
          <w:rFonts w:hint="eastAsia"/>
        </w:rPr>
        <w:t>“економіка”</w:t>
      </w:r>
      <w:r>
        <w:t></w:t>
      </w:r>
      <w:r>
        <w:rPr>
          <w:rFonts w:hint="eastAsia"/>
        </w:rPr>
        <w:t>–</w:t>
      </w:r>
      <w:r>
        <w:t></w:t>
      </w:r>
      <w:r>
        <w:rPr>
          <w:rFonts w:hint="eastAsia"/>
        </w:rPr>
        <w:t>і</w:t>
      </w:r>
      <w:r>
        <w:t></w:t>
      </w:r>
      <w:r>
        <w:rPr>
          <w:rFonts w:hint="eastAsia"/>
        </w:rPr>
        <w:t>співвідносяться</w:t>
      </w:r>
      <w:r>
        <w:t></w:t>
      </w:r>
      <w:r>
        <w:rPr>
          <w:rFonts w:hint="eastAsia"/>
        </w:rPr>
        <w:t>між</w:t>
      </w:r>
      <w:r>
        <w:t></w:t>
      </w:r>
      <w:r>
        <w:rPr>
          <w:rFonts w:hint="eastAsia"/>
        </w:rPr>
        <w:t>собою</w:t>
      </w:r>
      <w:r>
        <w:t></w:t>
      </w:r>
      <w:r>
        <w:rPr>
          <w:rFonts w:hint="eastAsia"/>
        </w:rPr>
        <w:t>як</w:t>
      </w:r>
      <w:r>
        <w:t></w:t>
      </w:r>
      <w:r>
        <w:rPr>
          <w:rFonts w:hint="eastAsia"/>
        </w:rPr>
        <w:t>родо</w:t>
      </w:r>
      <w:r>
        <w:t></w:t>
      </w:r>
      <w:r>
        <w:rPr>
          <w:rFonts w:hint="eastAsia"/>
        </w:rPr>
        <w:t>видові</w:t>
      </w:r>
    </w:p>
    <w:p w:rsidR="0076399D" w:rsidRDefault="0076399D" w:rsidP="0076399D">
      <w:r>
        <w:rPr>
          <w:rFonts w:hint="eastAsia"/>
        </w:rPr>
        <w:t>поняття</w:t>
      </w:r>
      <w:r>
        <w:t></w:t>
      </w:r>
      <w:r>
        <w:t></w:t>
      </w:r>
      <w:r>
        <w:rPr>
          <w:rFonts w:hint="eastAsia"/>
        </w:rPr>
        <w:t>Економічний</w:t>
      </w:r>
      <w:r>
        <w:t></w:t>
      </w:r>
      <w:r>
        <w:rPr>
          <w:rFonts w:hint="eastAsia"/>
        </w:rPr>
        <w:t>дискурс</w:t>
      </w:r>
      <w:r>
        <w:t></w:t>
      </w:r>
      <w:r>
        <w:rPr>
          <w:rFonts w:hint="eastAsia"/>
        </w:rPr>
        <w:t>обслуговує</w:t>
      </w:r>
      <w:r>
        <w:t></w:t>
      </w:r>
      <w:r>
        <w:rPr>
          <w:rFonts w:hint="eastAsia"/>
        </w:rPr>
        <w:t>загальносуспільні</w:t>
      </w:r>
      <w:r>
        <w:t></w:t>
      </w:r>
      <w:r>
        <w:rPr>
          <w:rFonts w:hint="eastAsia"/>
        </w:rPr>
        <w:t>економічні</w:t>
      </w:r>
    </w:p>
    <w:p w:rsidR="0076399D" w:rsidRDefault="0076399D" w:rsidP="0076399D">
      <w:r>
        <w:rPr>
          <w:rFonts w:hint="eastAsia"/>
        </w:rPr>
        <w:t>відношення</w:t>
      </w:r>
      <w:r>
        <w:t></w:t>
      </w:r>
      <w:r>
        <w:rPr>
          <w:rFonts w:hint="eastAsia"/>
        </w:rPr>
        <w:t>й</w:t>
      </w:r>
      <w:r>
        <w:t></w:t>
      </w:r>
      <w:r>
        <w:rPr>
          <w:rFonts w:hint="eastAsia"/>
        </w:rPr>
        <w:t>оперує</w:t>
      </w:r>
      <w:r>
        <w:t></w:t>
      </w:r>
      <w:r>
        <w:rPr>
          <w:rFonts w:hint="eastAsia"/>
        </w:rPr>
        <w:t>макроекономічними</w:t>
      </w:r>
      <w:r>
        <w:t></w:t>
      </w:r>
      <w:r>
        <w:rPr>
          <w:rFonts w:hint="eastAsia"/>
        </w:rPr>
        <w:t>категоріями</w:t>
      </w:r>
      <w:r>
        <w:t></w:t>
      </w:r>
      <w:r>
        <w:rPr>
          <w:rFonts w:hint="eastAsia"/>
        </w:rPr>
        <w:t>і</w:t>
      </w:r>
      <w:r>
        <w:t></w:t>
      </w:r>
      <w:r>
        <w:rPr>
          <w:rFonts w:hint="eastAsia"/>
        </w:rPr>
        <w:t>концептами</w:t>
      </w:r>
      <w:r>
        <w:t></w:t>
      </w:r>
      <w:r>
        <w:t></w:t>
      </w:r>
      <w:r>
        <w:rPr>
          <w:rFonts w:hint="eastAsia"/>
        </w:rPr>
        <w:t>У</w:t>
      </w:r>
      <w:r>
        <w:t></w:t>
      </w:r>
      <w:r>
        <w:rPr>
          <w:rFonts w:hint="eastAsia"/>
        </w:rPr>
        <w:t>свою</w:t>
      </w:r>
    </w:p>
    <w:p w:rsidR="0076399D" w:rsidRDefault="0076399D" w:rsidP="0076399D">
      <w:r>
        <w:rPr>
          <w:rFonts w:hint="eastAsia"/>
        </w:rPr>
        <w:t>чергу</w:t>
      </w:r>
      <w:r>
        <w:t></w:t>
      </w:r>
      <w:r>
        <w:t></w:t>
      </w:r>
      <w:r>
        <w:rPr>
          <w:rFonts w:hint="eastAsia"/>
        </w:rPr>
        <w:t>бізнес</w:t>
      </w:r>
      <w:r>
        <w:t></w:t>
      </w:r>
      <w:r>
        <w:rPr>
          <w:rFonts w:hint="eastAsia"/>
        </w:rPr>
        <w:t>дискурс</w:t>
      </w:r>
      <w:r>
        <w:t></w:t>
      </w:r>
      <w:r>
        <w:rPr>
          <w:rFonts w:hint="eastAsia"/>
        </w:rPr>
        <w:t>є</w:t>
      </w:r>
      <w:r>
        <w:t></w:t>
      </w:r>
      <w:r>
        <w:rPr>
          <w:rFonts w:hint="eastAsia"/>
        </w:rPr>
        <w:t>суспільно</w:t>
      </w:r>
      <w:r>
        <w:t></w:t>
      </w:r>
      <w:r>
        <w:rPr>
          <w:rFonts w:hint="eastAsia"/>
        </w:rPr>
        <w:t>комунікативною</w:t>
      </w:r>
      <w:r>
        <w:t></w:t>
      </w:r>
      <w:r>
        <w:rPr>
          <w:rFonts w:hint="eastAsia"/>
        </w:rPr>
        <w:t>практикою</w:t>
      </w:r>
      <w:r>
        <w:t></w:t>
      </w:r>
      <w:r>
        <w:rPr>
          <w:rFonts w:hint="eastAsia"/>
        </w:rPr>
        <w:t>професійної</w:t>
      </w:r>
    </w:p>
    <w:p w:rsidR="0076399D" w:rsidRDefault="0076399D" w:rsidP="0076399D">
      <w:r>
        <w:rPr>
          <w:rFonts w:hint="eastAsia"/>
        </w:rPr>
        <w:t>спільноти</w:t>
      </w:r>
      <w:r>
        <w:t></w:t>
      </w:r>
      <w:r>
        <w:rPr>
          <w:rFonts w:hint="eastAsia"/>
        </w:rPr>
        <w:t>і</w:t>
      </w:r>
      <w:r>
        <w:t></w:t>
      </w:r>
      <w:r>
        <w:rPr>
          <w:rFonts w:hint="eastAsia"/>
        </w:rPr>
        <w:t>йому</w:t>
      </w:r>
      <w:r>
        <w:t></w:t>
      </w:r>
      <w:r>
        <w:rPr>
          <w:rFonts w:hint="eastAsia"/>
        </w:rPr>
        <w:t>притаманні</w:t>
      </w:r>
      <w:r>
        <w:t></w:t>
      </w:r>
      <w:r>
        <w:rPr>
          <w:rFonts w:hint="eastAsia"/>
        </w:rPr>
        <w:t>категорії</w:t>
      </w:r>
      <w:r>
        <w:t></w:t>
      </w:r>
      <w:r>
        <w:rPr>
          <w:rFonts w:hint="eastAsia"/>
        </w:rPr>
        <w:t>мікроекономічного</w:t>
      </w:r>
      <w:r>
        <w:t></w:t>
      </w:r>
      <w:r>
        <w:rPr>
          <w:rFonts w:hint="eastAsia"/>
        </w:rPr>
        <w:t>порядку</w:t>
      </w:r>
      <w:r>
        <w:t></w:t>
      </w:r>
      <w:r>
        <w:rPr>
          <w:rFonts w:hint="eastAsia"/>
        </w:rPr>
        <w:t>і</w:t>
      </w:r>
      <w:r>
        <w:t></w:t>
      </w:r>
      <w:r>
        <w:rPr>
          <w:rFonts w:hint="eastAsia"/>
        </w:rPr>
        <w:t>концепти</w:t>
      </w:r>
      <w:r>
        <w:t></w:t>
      </w:r>
    </w:p>
    <w:p w:rsidR="0076399D" w:rsidRDefault="0076399D" w:rsidP="0076399D">
      <w:r>
        <w:rPr>
          <w:rFonts w:hint="eastAsia"/>
        </w:rPr>
        <w:t>що</w:t>
      </w:r>
      <w:r>
        <w:t></w:t>
      </w:r>
      <w:r>
        <w:rPr>
          <w:rFonts w:hint="eastAsia"/>
        </w:rPr>
        <w:t>сформувалися</w:t>
      </w:r>
      <w:r>
        <w:t></w:t>
      </w:r>
      <w:r>
        <w:rPr>
          <w:rFonts w:hint="eastAsia"/>
        </w:rPr>
        <w:t>у</w:t>
      </w:r>
      <w:r>
        <w:t></w:t>
      </w:r>
      <w:r>
        <w:rPr>
          <w:rFonts w:hint="eastAsia"/>
        </w:rPr>
        <w:t>сфері</w:t>
      </w:r>
      <w:r>
        <w:t></w:t>
      </w:r>
      <w:r>
        <w:rPr>
          <w:rFonts w:hint="eastAsia"/>
        </w:rPr>
        <w:t>бізнесу</w:t>
      </w:r>
      <w:r>
        <w:t></w:t>
      </w:r>
      <w:r>
        <w:rPr>
          <w:rFonts w:hint="eastAsia"/>
        </w:rPr>
        <w:t>та</w:t>
      </w:r>
      <w:r>
        <w:t></w:t>
      </w:r>
      <w:r>
        <w:rPr>
          <w:rFonts w:hint="eastAsia"/>
        </w:rPr>
        <w:t>підприємництва</w:t>
      </w:r>
      <w:r>
        <w:t></w:t>
      </w:r>
      <w:r>
        <w:t></w:t>
      </w:r>
      <w:r>
        <w:rPr>
          <w:rFonts w:hint="eastAsia"/>
        </w:rPr>
        <w:t>Зонами</w:t>
      </w:r>
      <w:r>
        <w:t></w:t>
      </w:r>
      <w:r>
        <w:rPr>
          <w:rFonts w:hint="eastAsia"/>
        </w:rPr>
        <w:t>їх</w:t>
      </w:r>
      <w:r>
        <w:t></w:t>
      </w:r>
      <w:r>
        <w:rPr>
          <w:rFonts w:hint="eastAsia"/>
        </w:rPr>
        <w:t>перетину</w:t>
      </w:r>
      <w:r>
        <w:t></w:t>
      </w:r>
      <w:r>
        <w:rPr>
          <w:rFonts w:hint="eastAsia"/>
        </w:rPr>
        <w:t>є</w:t>
      </w:r>
    </w:p>
    <w:p w:rsidR="0076399D" w:rsidRDefault="0076399D" w:rsidP="0076399D">
      <w:r>
        <w:rPr>
          <w:rFonts w:hint="eastAsia"/>
        </w:rPr>
        <w:t>міжгалузеві</w:t>
      </w:r>
      <w:r>
        <w:t></w:t>
      </w:r>
      <w:r>
        <w:rPr>
          <w:rFonts w:hint="eastAsia"/>
        </w:rPr>
        <w:t>економічні</w:t>
      </w:r>
      <w:r>
        <w:t></w:t>
      </w:r>
      <w:r>
        <w:rPr>
          <w:rFonts w:hint="eastAsia"/>
        </w:rPr>
        <w:t>концепти</w:t>
      </w:r>
      <w:r>
        <w:t></w:t>
      </w:r>
      <w:r>
        <w:rPr>
          <w:rFonts w:hint="eastAsia"/>
        </w:rPr>
        <w:t>“</w:t>
      </w:r>
      <w:r>
        <w:t></w:t>
      </w:r>
      <w:r>
        <w:t></w:t>
      </w:r>
      <w:r>
        <w:t></w:t>
      </w:r>
      <w:r>
        <w:t></w:t>
      </w:r>
      <w:r>
        <w:t></w:t>
      </w:r>
      <w:r>
        <w:t></w:t>
      </w:r>
      <w:r>
        <w:t></w:t>
      </w:r>
      <w:r>
        <w:t></w:t>
      </w:r>
      <w:r>
        <w:t></w:t>
      </w:r>
      <w:r>
        <w:t></w:t>
      </w:r>
      <w:r>
        <w:rPr>
          <w:rFonts w:hint="eastAsia"/>
        </w:rPr>
        <w:t>”</w:t>
      </w:r>
      <w:r>
        <w:t></w:t>
      </w:r>
      <w:r>
        <w:t></w:t>
      </w:r>
      <w:r>
        <w:rPr>
          <w:rFonts w:hint="eastAsia"/>
        </w:rPr>
        <w:t>“</w:t>
      </w:r>
      <w:r>
        <w:t></w:t>
      </w:r>
      <w:r>
        <w:t></w:t>
      </w:r>
      <w:r>
        <w:t></w:t>
      </w:r>
      <w:r>
        <w:t></w:t>
      </w:r>
      <w:r>
        <w:t></w:t>
      </w:r>
      <w:r>
        <w:t></w:t>
      </w:r>
      <w:r>
        <w:t></w:t>
      </w:r>
      <w:r>
        <w:t></w:t>
      </w:r>
      <w:r>
        <w:t></w:t>
      </w:r>
      <w:r>
        <w:rPr>
          <w:rFonts w:hint="eastAsia"/>
        </w:rPr>
        <w:t>”</w:t>
      </w:r>
      <w:r>
        <w:t></w:t>
      </w:r>
      <w:r>
        <w:t></w:t>
      </w:r>
      <w:r>
        <w:rPr>
          <w:rFonts w:hint="eastAsia"/>
        </w:rPr>
        <w:t>“</w:t>
      </w:r>
      <w:r>
        <w:t></w:t>
      </w:r>
      <w:r>
        <w:t></w:t>
      </w:r>
      <w:r>
        <w:t></w:t>
      </w:r>
      <w:r>
        <w:t></w:t>
      </w:r>
      <w:r>
        <w:t></w:t>
      </w:r>
      <w:r>
        <w:t></w:t>
      </w:r>
      <w:r>
        <w:t></w:t>
      </w:r>
      <w:r>
        <w:t></w:t>
      </w:r>
      <w:r>
        <w:t></w:t>
      </w:r>
      <w:r>
        <w:t></w:t>
      </w:r>
      <w:r>
        <w:t></w:t>
      </w:r>
      <w:r>
        <w:t></w:t>
      </w:r>
      <w:r>
        <w:t></w:t>
      </w:r>
      <w:r>
        <w:t></w:t>
      </w:r>
      <w:r>
        <w:rPr>
          <w:rFonts w:hint="eastAsia"/>
        </w:rPr>
        <w:t>”</w:t>
      </w:r>
      <w:r>
        <w:t></w:t>
      </w:r>
    </w:p>
    <w:p w:rsidR="0076399D" w:rsidRDefault="0076399D" w:rsidP="0076399D">
      <w:r>
        <w:rPr>
          <w:rFonts w:hint="eastAsia"/>
        </w:rPr>
        <w:t>“</w:t>
      </w:r>
      <w:r>
        <w:t></w:t>
      </w:r>
      <w:r>
        <w:t></w:t>
      </w:r>
      <w:r>
        <w:t></w:t>
      </w:r>
      <w:r>
        <w:t></w:t>
      </w:r>
      <w:r>
        <w:t></w:t>
      </w:r>
      <w:r>
        <w:rPr>
          <w:rFonts w:hint="eastAsia"/>
        </w:rPr>
        <w:t>”</w:t>
      </w:r>
      <w:r>
        <w:t></w:t>
      </w:r>
      <w:r>
        <w:t></w:t>
      </w:r>
      <w:r>
        <w:rPr>
          <w:rFonts w:hint="eastAsia"/>
        </w:rPr>
        <w:t>“</w:t>
      </w:r>
      <w:r>
        <w:t></w:t>
      </w:r>
      <w:r>
        <w:t></w:t>
      </w:r>
      <w:r>
        <w:t></w:t>
      </w:r>
      <w:r>
        <w:t></w:t>
      </w:r>
      <w:r>
        <w:t></w:t>
      </w:r>
      <w:r>
        <w:rPr>
          <w:rFonts w:hint="eastAsia"/>
        </w:rPr>
        <w:t>”</w:t>
      </w:r>
      <w:r>
        <w:t></w:t>
      </w:r>
      <w:r>
        <w:t></w:t>
      </w:r>
      <w:r>
        <w:rPr>
          <w:rFonts w:hint="eastAsia"/>
        </w:rPr>
        <w:t>що</w:t>
      </w:r>
      <w:r>
        <w:t></w:t>
      </w:r>
      <w:r>
        <w:rPr>
          <w:rFonts w:hint="eastAsia"/>
        </w:rPr>
        <w:t>однаково</w:t>
      </w:r>
      <w:r>
        <w:t></w:t>
      </w:r>
      <w:r>
        <w:rPr>
          <w:rFonts w:hint="eastAsia"/>
        </w:rPr>
        <w:t>притаманні</w:t>
      </w:r>
      <w:r>
        <w:t></w:t>
      </w:r>
      <w:r>
        <w:rPr>
          <w:rFonts w:hint="eastAsia"/>
        </w:rPr>
        <w:t>обом</w:t>
      </w:r>
      <w:r>
        <w:t></w:t>
      </w:r>
      <w:r>
        <w:rPr>
          <w:rFonts w:hint="eastAsia"/>
        </w:rPr>
        <w:t>різновидам</w:t>
      </w:r>
      <w:r>
        <w:t></w:t>
      </w:r>
      <w:r>
        <w:rPr>
          <w:rFonts w:hint="eastAsia"/>
        </w:rPr>
        <w:t>дискурсів</w:t>
      </w:r>
      <w:r>
        <w:t></w:t>
      </w:r>
    </w:p>
    <w:p w:rsidR="0076399D" w:rsidRDefault="0076399D" w:rsidP="0076399D">
      <w:r>
        <w:rPr>
          <w:rFonts w:hint="eastAsia"/>
        </w:rPr>
        <w:t>Комунікація</w:t>
      </w:r>
      <w:r>
        <w:t></w:t>
      </w:r>
      <w:r>
        <w:rPr>
          <w:rFonts w:hint="eastAsia"/>
        </w:rPr>
        <w:t>в</w:t>
      </w:r>
      <w:r>
        <w:t></w:t>
      </w:r>
      <w:r>
        <w:rPr>
          <w:rFonts w:hint="eastAsia"/>
        </w:rPr>
        <w:t>бізнесі</w:t>
      </w:r>
      <w:r>
        <w:t></w:t>
      </w:r>
      <w:r>
        <w:rPr>
          <w:rFonts w:hint="eastAsia"/>
        </w:rPr>
        <w:t>опосередкована</w:t>
      </w:r>
      <w:r>
        <w:t></w:t>
      </w:r>
      <w:r>
        <w:rPr>
          <w:rFonts w:hint="eastAsia"/>
        </w:rPr>
        <w:t>інститутом</w:t>
      </w:r>
      <w:r>
        <w:t></w:t>
      </w:r>
      <w:r>
        <w:rPr>
          <w:rFonts w:hint="eastAsia"/>
        </w:rPr>
        <w:t>економіки</w:t>
      </w:r>
      <w:r>
        <w:t></w:t>
      </w:r>
    </w:p>
    <w:p w:rsidR="0076399D" w:rsidRDefault="0076399D" w:rsidP="0076399D">
      <w:r>
        <w:rPr>
          <w:rFonts w:hint="eastAsia"/>
        </w:rPr>
        <w:t>відбувається</w:t>
      </w:r>
      <w:r>
        <w:t></w:t>
      </w:r>
      <w:r>
        <w:rPr>
          <w:rFonts w:hint="eastAsia"/>
        </w:rPr>
        <w:t>завдяки</w:t>
      </w:r>
      <w:r>
        <w:t></w:t>
      </w:r>
      <w:r>
        <w:rPr>
          <w:rFonts w:hint="eastAsia"/>
        </w:rPr>
        <w:t>фаховим</w:t>
      </w:r>
      <w:r>
        <w:t></w:t>
      </w:r>
      <w:r>
        <w:rPr>
          <w:rFonts w:hint="eastAsia"/>
        </w:rPr>
        <w:t>знанням</w:t>
      </w:r>
      <w:r>
        <w:t></w:t>
      </w:r>
      <w:r>
        <w:t></w:t>
      </w:r>
      <w:r>
        <w:rPr>
          <w:rFonts w:hint="eastAsia"/>
        </w:rPr>
        <w:t>отриманим</w:t>
      </w:r>
      <w:r>
        <w:t></w:t>
      </w:r>
      <w:r>
        <w:rPr>
          <w:rFonts w:hint="eastAsia"/>
        </w:rPr>
        <w:t>в</w:t>
      </w:r>
      <w:r>
        <w:t></w:t>
      </w:r>
      <w:r>
        <w:rPr>
          <w:rFonts w:hint="eastAsia"/>
        </w:rPr>
        <w:t>процесі</w:t>
      </w:r>
      <w:r>
        <w:t></w:t>
      </w:r>
      <w:r>
        <w:rPr>
          <w:rFonts w:hint="eastAsia"/>
        </w:rPr>
        <w:t>професійної</w:t>
      </w:r>
    </w:p>
    <w:p w:rsidR="0076399D" w:rsidRDefault="0076399D" w:rsidP="0076399D">
      <w:r>
        <w:rPr>
          <w:rFonts w:hint="eastAsia"/>
        </w:rPr>
        <w:t>діяльності</w:t>
      </w:r>
      <w:r>
        <w:t></w:t>
      </w:r>
      <w:r>
        <w:rPr>
          <w:rFonts w:hint="eastAsia"/>
        </w:rPr>
        <w:t>або</w:t>
      </w:r>
      <w:r>
        <w:t></w:t>
      </w:r>
      <w:r>
        <w:rPr>
          <w:rFonts w:hint="eastAsia"/>
        </w:rPr>
        <w:t>спеціальної</w:t>
      </w:r>
      <w:r>
        <w:t></w:t>
      </w:r>
      <w:r>
        <w:rPr>
          <w:rFonts w:hint="eastAsia"/>
        </w:rPr>
        <w:t>підготовки</w:t>
      </w:r>
      <w:r>
        <w:t></w:t>
      </w:r>
      <w:r>
        <w:rPr>
          <w:rFonts w:hint="eastAsia"/>
        </w:rPr>
        <w:t>і</w:t>
      </w:r>
      <w:r>
        <w:t></w:t>
      </w:r>
      <w:r>
        <w:rPr>
          <w:rFonts w:hint="eastAsia"/>
        </w:rPr>
        <w:t>має</w:t>
      </w:r>
      <w:r>
        <w:t></w:t>
      </w:r>
      <w:r>
        <w:rPr>
          <w:rFonts w:hint="eastAsia"/>
        </w:rPr>
        <w:t>цінність</w:t>
      </w:r>
      <w:r>
        <w:t></w:t>
      </w:r>
      <w:r>
        <w:rPr>
          <w:rFonts w:hint="eastAsia"/>
        </w:rPr>
        <w:t>в</w:t>
      </w:r>
      <w:r>
        <w:t></w:t>
      </w:r>
      <w:r>
        <w:rPr>
          <w:rFonts w:hint="eastAsia"/>
        </w:rPr>
        <w:t>межах</w:t>
      </w:r>
      <w:r>
        <w:t></w:t>
      </w:r>
      <w:r>
        <w:rPr>
          <w:rFonts w:hint="eastAsia"/>
        </w:rPr>
        <w:t>професійної</w:t>
      </w:r>
    </w:p>
    <w:p w:rsidR="0076399D" w:rsidRDefault="0076399D" w:rsidP="0076399D">
      <w:r>
        <w:rPr>
          <w:rFonts w:hint="eastAsia"/>
        </w:rPr>
        <w:t>групи</w:t>
      </w:r>
      <w:r>
        <w:t></w:t>
      </w:r>
      <w:r>
        <w:t></w:t>
      </w:r>
      <w:r>
        <w:rPr>
          <w:rFonts w:hint="eastAsia"/>
        </w:rPr>
        <w:t>Міжособистісні</w:t>
      </w:r>
      <w:r>
        <w:t></w:t>
      </w:r>
      <w:r>
        <w:rPr>
          <w:rFonts w:hint="eastAsia"/>
        </w:rPr>
        <w:t>стосунки</w:t>
      </w:r>
      <w:r>
        <w:t></w:t>
      </w:r>
      <w:r>
        <w:t></w:t>
      </w:r>
      <w:r>
        <w:rPr>
          <w:rFonts w:hint="eastAsia"/>
        </w:rPr>
        <w:t>гендерний</w:t>
      </w:r>
      <w:r>
        <w:t></w:t>
      </w:r>
      <w:r>
        <w:rPr>
          <w:rFonts w:hint="eastAsia"/>
        </w:rPr>
        <w:t>та</w:t>
      </w:r>
      <w:r>
        <w:t></w:t>
      </w:r>
      <w:r>
        <w:rPr>
          <w:rFonts w:hint="eastAsia"/>
        </w:rPr>
        <w:t>віковий</w:t>
      </w:r>
      <w:r>
        <w:t></w:t>
      </w:r>
      <w:r>
        <w:rPr>
          <w:rFonts w:hint="eastAsia"/>
        </w:rPr>
        <w:t>параметри</w:t>
      </w:r>
      <w:r>
        <w:t></w:t>
      </w:r>
      <w:r>
        <w:rPr>
          <w:rFonts w:hint="eastAsia"/>
        </w:rPr>
        <w:t>у</w:t>
      </w:r>
      <w:r>
        <w:t></w:t>
      </w:r>
      <w:r>
        <w:rPr>
          <w:rFonts w:hint="eastAsia"/>
        </w:rPr>
        <w:t>ньому</w:t>
      </w:r>
      <w:r>
        <w:t></w:t>
      </w:r>
      <w:r>
        <w:t></w:t>
      </w:r>
      <w:r>
        <w:rPr>
          <w:rFonts w:hint="eastAsia"/>
        </w:rPr>
        <w:t>як</w:t>
      </w:r>
    </w:p>
    <w:p w:rsidR="0076399D" w:rsidRDefault="0076399D" w:rsidP="0076399D">
      <w:r>
        <w:rPr>
          <w:rFonts w:hint="eastAsia"/>
        </w:rPr>
        <w:t>правило</w:t>
      </w:r>
      <w:r>
        <w:t></w:t>
      </w:r>
      <w:r>
        <w:t></w:t>
      </w:r>
      <w:r>
        <w:rPr>
          <w:rFonts w:hint="eastAsia"/>
        </w:rPr>
        <w:t>нівелюються</w:t>
      </w:r>
      <w:r>
        <w:t></w:t>
      </w:r>
      <w:r>
        <w:t></w:t>
      </w:r>
      <w:r>
        <w:rPr>
          <w:rFonts w:hint="eastAsia"/>
        </w:rPr>
        <w:t>за</w:t>
      </w:r>
      <w:r>
        <w:t></w:t>
      </w:r>
      <w:r>
        <w:rPr>
          <w:rFonts w:hint="eastAsia"/>
        </w:rPr>
        <w:t>винятком</w:t>
      </w:r>
      <w:r>
        <w:t></w:t>
      </w:r>
      <w:r>
        <w:rPr>
          <w:rFonts w:hint="eastAsia"/>
        </w:rPr>
        <w:t>ситуацій</w:t>
      </w:r>
      <w:r>
        <w:t></w:t>
      </w:r>
      <w:r>
        <w:t></w:t>
      </w:r>
      <w:r>
        <w:rPr>
          <w:rFonts w:hint="eastAsia"/>
        </w:rPr>
        <w:t>у</w:t>
      </w:r>
      <w:r>
        <w:t></w:t>
      </w:r>
      <w:r>
        <w:rPr>
          <w:rFonts w:hint="eastAsia"/>
        </w:rPr>
        <w:t>яких</w:t>
      </w:r>
      <w:r>
        <w:t></w:t>
      </w:r>
      <w:r>
        <w:rPr>
          <w:rFonts w:hint="eastAsia"/>
        </w:rPr>
        <w:t>спілкування</w:t>
      </w:r>
      <w:r>
        <w:t></w:t>
      </w:r>
      <w:r>
        <w:rPr>
          <w:rFonts w:hint="eastAsia"/>
        </w:rPr>
        <w:t>набуває</w:t>
      </w:r>
    </w:p>
    <w:p w:rsidR="0076399D" w:rsidRDefault="0076399D" w:rsidP="0076399D">
      <w:r>
        <w:rPr>
          <w:rFonts w:hint="eastAsia"/>
        </w:rPr>
        <w:t>персоніфікованих</w:t>
      </w:r>
      <w:r>
        <w:t></w:t>
      </w:r>
      <w:r>
        <w:rPr>
          <w:rFonts w:hint="eastAsia"/>
        </w:rPr>
        <w:t>ознак</w:t>
      </w:r>
      <w:r>
        <w:t></w:t>
      </w:r>
      <w:r>
        <w:t></w:t>
      </w:r>
      <w:r>
        <w:rPr>
          <w:rFonts w:hint="eastAsia"/>
        </w:rPr>
        <w:t>Сучасний</w:t>
      </w:r>
      <w:r>
        <w:t></w:t>
      </w:r>
      <w:r>
        <w:rPr>
          <w:rFonts w:hint="eastAsia"/>
        </w:rPr>
        <w:t>англомовний</w:t>
      </w:r>
      <w:r>
        <w:t></w:t>
      </w:r>
      <w:r>
        <w:rPr>
          <w:rFonts w:hint="eastAsia"/>
        </w:rPr>
        <w:t>бізнес</w:t>
      </w:r>
      <w:r>
        <w:t></w:t>
      </w:r>
      <w:r>
        <w:rPr>
          <w:rFonts w:hint="eastAsia"/>
        </w:rPr>
        <w:t>дискурс</w:t>
      </w:r>
      <w:r>
        <w:t></w:t>
      </w:r>
      <w:r>
        <w:rPr>
          <w:rFonts w:hint="eastAsia"/>
        </w:rPr>
        <w:t>у</w:t>
      </w:r>
      <w:r>
        <w:t></w:t>
      </w:r>
      <w:r>
        <w:rPr>
          <w:rFonts w:hint="eastAsia"/>
        </w:rPr>
        <w:t>часових</w:t>
      </w:r>
    </w:p>
    <w:p w:rsidR="0076399D" w:rsidRDefault="0076399D" w:rsidP="0076399D">
      <w:r>
        <w:rPr>
          <w:rFonts w:hint="eastAsia"/>
        </w:rPr>
        <w:t>межах</w:t>
      </w:r>
      <w:r>
        <w:t></w:t>
      </w:r>
      <w:r>
        <w:rPr>
          <w:rFonts w:hint="eastAsia"/>
        </w:rPr>
        <w:t>–</w:t>
      </w:r>
      <w:r>
        <w:t></w:t>
      </w:r>
      <w:r>
        <w:rPr>
          <w:rFonts w:hint="eastAsia"/>
        </w:rPr>
        <w:t>кінець</w:t>
      </w:r>
      <w:r>
        <w:t></w:t>
      </w:r>
      <w:r>
        <w:rPr>
          <w:rFonts w:hint="eastAsia"/>
        </w:rPr>
        <w:t>ХХ</w:t>
      </w:r>
      <w:r>
        <w:t></w:t>
      </w:r>
      <w:r>
        <w:rPr>
          <w:rFonts w:hint="eastAsia"/>
        </w:rPr>
        <w:t>–</w:t>
      </w:r>
      <w:r>
        <w:t></w:t>
      </w:r>
      <w:r>
        <w:rPr>
          <w:rFonts w:hint="eastAsia"/>
        </w:rPr>
        <w:t>початок</w:t>
      </w:r>
      <w:r>
        <w:t></w:t>
      </w:r>
      <w:r>
        <w:rPr>
          <w:rFonts w:hint="eastAsia"/>
        </w:rPr>
        <w:t>ХХІ</w:t>
      </w:r>
      <w:r>
        <w:t></w:t>
      </w:r>
      <w:r>
        <w:rPr>
          <w:rFonts w:hint="eastAsia"/>
        </w:rPr>
        <w:t>ст</w:t>
      </w:r>
      <w:r>
        <w:t></w:t>
      </w:r>
      <w:r>
        <w:t></w:t>
      </w:r>
      <w:r>
        <w:rPr>
          <w:rFonts w:hint="eastAsia"/>
        </w:rPr>
        <w:t>–</w:t>
      </w:r>
      <w:r>
        <w:t></w:t>
      </w:r>
      <w:r>
        <w:rPr>
          <w:rFonts w:hint="eastAsia"/>
        </w:rPr>
        <w:t>обслуговує</w:t>
      </w:r>
      <w:r>
        <w:t></w:t>
      </w:r>
      <w:r>
        <w:rPr>
          <w:rFonts w:hint="eastAsia"/>
        </w:rPr>
        <w:t>економічні</w:t>
      </w:r>
      <w:r>
        <w:t></w:t>
      </w:r>
      <w:r>
        <w:rPr>
          <w:rFonts w:hint="eastAsia"/>
        </w:rPr>
        <w:t>відносини</w:t>
      </w:r>
    </w:p>
    <w:p w:rsidR="0076399D" w:rsidRDefault="0076399D" w:rsidP="0076399D">
      <w:r>
        <w:t></w:t>
      </w:r>
      <w:r>
        <w:t></w:t>
      </w:r>
      <w:r>
        <w:t></w:t>
      </w:r>
    </w:p>
    <w:p w:rsidR="0076399D" w:rsidRDefault="0076399D" w:rsidP="0076399D">
      <w:r>
        <w:rPr>
          <w:rFonts w:hint="eastAsia"/>
        </w:rPr>
        <w:t>суб’єктів</w:t>
      </w:r>
      <w:r>
        <w:t></w:t>
      </w:r>
      <w:r>
        <w:rPr>
          <w:rFonts w:hint="eastAsia"/>
        </w:rPr>
        <w:t>англо</w:t>
      </w:r>
      <w:r>
        <w:t></w:t>
      </w:r>
      <w:r>
        <w:rPr>
          <w:rFonts w:hint="eastAsia"/>
        </w:rPr>
        <w:t>американського</w:t>
      </w:r>
      <w:r>
        <w:t></w:t>
      </w:r>
      <w:r>
        <w:rPr>
          <w:rFonts w:hint="eastAsia"/>
        </w:rPr>
        <w:t>бізнесу</w:t>
      </w:r>
      <w:r>
        <w:t></w:t>
      </w:r>
      <w:r>
        <w:rPr>
          <w:rFonts w:hint="eastAsia"/>
        </w:rPr>
        <w:t>на</w:t>
      </w:r>
      <w:r>
        <w:t></w:t>
      </w:r>
      <w:r>
        <w:rPr>
          <w:rFonts w:hint="eastAsia"/>
        </w:rPr>
        <w:t>базі</w:t>
      </w:r>
      <w:r>
        <w:t></w:t>
      </w:r>
      <w:r>
        <w:rPr>
          <w:rFonts w:hint="eastAsia"/>
        </w:rPr>
        <w:t>приватної</w:t>
      </w:r>
      <w:r>
        <w:t></w:t>
      </w:r>
      <w:r>
        <w:rPr>
          <w:rFonts w:hint="eastAsia"/>
        </w:rPr>
        <w:t>власності</w:t>
      </w:r>
      <w:r>
        <w:t></w:t>
      </w:r>
      <w:r>
        <w:rPr>
          <w:rFonts w:hint="eastAsia"/>
        </w:rPr>
        <w:t>та</w:t>
      </w:r>
      <w:r>
        <w:t></w:t>
      </w:r>
      <w:r>
        <w:rPr>
          <w:rFonts w:hint="eastAsia"/>
        </w:rPr>
        <w:t>вільного</w:t>
      </w:r>
    </w:p>
    <w:p w:rsidR="0076399D" w:rsidRDefault="0076399D" w:rsidP="0076399D">
      <w:r>
        <w:rPr>
          <w:rFonts w:hint="eastAsia"/>
        </w:rPr>
        <w:t>підприємництва</w:t>
      </w:r>
      <w:r>
        <w:t></w:t>
      </w:r>
    </w:p>
    <w:p w:rsidR="0076399D" w:rsidRDefault="0076399D" w:rsidP="0076399D">
      <w:r>
        <w:rPr>
          <w:rFonts w:hint="eastAsia"/>
        </w:rPr>
        <w:t>Суттєвою</w:t>
      </w:r>
      <w:r>
        <w:t></w:t>
      </w:r>
      <w:r>
        <w:rPr>
          <w:rFonts w:hint="eastAsia"/>
        </w:rPr>
        <w:t>ознакою</w:t>
      </w:r>
      <w:r>
        <w:t></w:t>
      </w:r>
      <w:r>
        <w:rPr>
          <w:rFonts w:hint="eastAsia"/>
        </w:rPr>
        <w:t>АБД</w:t>
      </w:r>
      <w:r>
        <w:t></w:t>
      </w:r>
      <w:r>
        <w:rPr>
          <w:rFonts w:hint="eastAsia"/>
        </w:rPr>
        <w:t>є</w:t>
      </w:r>
      <w:r>
        <w:t></w:t>
      </w:r>
      <w:r>
        <w:rPr>
          <w:rFonts w:hint="eastAsia"/>
        </w:rPr>
        <w:t>обмежене</w:t>
      </w:r>
      <w:r>
        <w:t></w:t>
      </w:r>
      <w:r>
        <w:rPr>
          <w:rFonts w:hint="eastAsia"/>
        </w:rPr>
        <w:t>коло</w:t>
      </w:r>
      <w:r>
        <w:t></w:t>
      </w:r>
      <w:r>
        <w:rPr>
          <w:rFonts w:hint="eastAsia"/>
        </w:rPr>
        <w:t>його</w:t>
      </w:r>
      <w:r>
        <w:t></w:t>
      </w:r>
      <w:r>
        <w:rPr>
          <w:rFonts w:hint="eastAsia"/>
        </w:rPr>
        <w:t>суб’єктів</w:t>
      </w:r>
      <w:r>
        <w:t></w:t>
      </w:r>
      <w:r>
        <w:rPr>
          <w:rFonts w:hint="eastAsia"/>
        </w:rPr>
        <w:t>та</w:t>
      </w:r>
      <w:r>
        <w:t></w:t>
      </w:r>
      <w:r>
        <w:rPr>
          <w:rFonts w:hint="eastAsia"/>
        </w:rPr>
        <w:t>цілей</w:t>
      </w:r>
      <w:r>
        <w:t></w:t>
      </w:r>
      <w:r>
        <w:t></w:t>
      </w:r>
      <w:r>
        <w:rPr>
          <w:rFonts w:hint="eastAsia"/>
        </w:rPr>
        <w:t>Основу</w:t>
      </w:r>
    </w:p>
    <w:p w:rsidR="0076399D" w:rsidRDefault="0076399D" w:rsidP="0076399D">
      <w:r>
        <w:rPr>
          <w:rFonts w:hint="eastAsia"/>
        </w:rPr>
        <w:t>складає</w:t>
      </w:r>
      <w:r>
        <w:t></w:t>
      </w:r>
      <w:r>
        <w:rPr>
          <w:rFonts w:hint="eastAsia"/>
        </w:rPr>
        <w:t>спілкування</w:t>
      </w:r>
      <w:r>
        <w:t></w:t>
      </w:r>
      <w:r>
        <w:rPr>
          <w:rFonts w:hint="eastAsia"/>
        </w:rPr>
        <w:t>бізнесменів</w:t>
      </w:r>
      <w:r>
        <w:t></w:t>
      </w:r>
      <w:r>
        <w:rPr>
          <w:rFonts w:hint="eastAsia"/>
        </w:rPr>
        <w:t>професіоналів</w:t>
      </w:r>
      <w:r>
        <w:t></w:t>
      </w:r>
      <w:r>
        <w:t></w:t>
      </w:r>
      <w:r>
        <w:rPr>
          <w:rFonts w:hint="eastAsia"/>
        </w:rPr>
        <w:t>бізнесменів</w:t>
      </w:r>
      <w:r>
        <w:t></w:t>
      </w:r>
      <w:r>
        <w:rPr>
          <w:rFonts w:hint="eastAsia"/>
        </w:rPr>
        <w:t>та</w:t>
      </w:r>
      <w:r>
        <w:t></w:t>
      </w:r>
      <w:r>
        <w:rPr>
          <w:rFonts w:hint="eastAsia"/>
        </w:rPr>
        <w:t>клієнтів</w:t>
      </w:r>
      <w:r>
        <w:t></w:t>
      </w:r>
    </w:p>
    <w:p w:rsidR="0076399D" w:rsidRDefault="0076399D" w:rsidP="0076399D">
      <w:r>
        <w:rPr>
          <w:rFonts w:hint="eastAsia"/>
        </w:rPr>
        <w:t>бізнесменів</w:t>
      </w:r>
      <w:r>
        <w:t></w:t>
      </w:r>
      <w:r>
        <w:rPr>
          <w:rFonts w:hint="eastAsia"/>
        </w:rPr>
        <w:t>та</w:t>
      </w:r>
      <w:r>
        <w:t></w:t>
      </w:r>
      <w:r>
        <w:rPr>
          <w:rFonts w:hint="eastAsia"/>
        </w:rPr>
        <w:t>урядовців</w:t>
      </w:r>
      <w:r>
        <w:t></w:t>
      </w:r>
      <w:r>
        <w:t></w:t>
      </w:r>
      <w:r>
        <w:rPr>
          <w:rFonts w:hint="eastAsia"/>
        </w:rPr>
        <w:t>бізнесменів</w:t>
      </w:r>
      <w:r>
        <w:t></w:t>
      </w:r>
      <w:r>
        <w:rPr>
          <w:rFonts w:hint="eastAsia"/>
        </w:rPr>
        <w:t>та</w:t>
      </w:r>
      <w:r>
        <w:t></w:t>
      </w:r>
      <w:r>
        <w:rPr>
          <w:rFonts w:hint="eastAsia"/>
        </w:rPr>
        <w:t>громадських</w:t>
      </w:r>
      <w:r>
        <w:t></w:t>
      </w:r>
      <w:r>
        <w:rPr>
          <w:rFonts w:hint="eastAsia"/>
        </w:rPr>
        <w:t>організацій</w:t>
      </w:r>
      <w:r>
        <w:t></w:t>
      </w:r>
      <w:r>
        <w:t></w:t>
      </w:r>
      <w:r>
        <w:rPr>
          <w:rFonts w:hint="eastAsia"/>
        </w:rPr>
        <w:t>які</w:t>
      </w:r>
    </w:p>
    <w:p w:rsidR="0076399D" w:rsidRDefault="0076399D" w:rsidP="0076399D">
      <w:r>
        <w:rPr>
          <w:rFonts w:hint="eastAsia"/>
        </w:rPr>
        <w:t>опікуються</w:t>
      </w:r>
      <w:r>
        <w:t></w:t>
      </w:r>
      <w:r>
        <w:rPr>
          <w:rFonts w:hint="eastAsia"/>
        </w:rPr>
        <w:t>бізнесом</w:t>
      </w:r>
      <w:r>
        <w:t></w:t>
      </w:r>
      <w:r>
        <w:t></w:t>
      </w:r>
      <w:r>
        <w:rPr>
          <w:rFonts w:hint="eastAsia"/>
        </w:rPr>
        <w:t>Комунікативна</w:t>
      </w:r>
      <w:r>
        <w:t></w:t>
      </w:r>
      <w:r>
        <w:rPr>
          <w:rFonts w:hint="eastAsia"/>
        </w:rPr>
        <w:t>мета</w:t>
      </w:r>
      <w:r>
        <w:t></w:t>
      </w:r>
      <w:r>
        <w:rPr>
          <w:rFonts w:hint="eastAsia"/>
        </w:rPr>
        <w:t>бізнес</w:t>
      </w:r>
      <w:r>
        <w:t></w:t>
      </w:r>
      <w:r>
        <w:rPr>
          <w:rFonts w:hint="eastAsia"/>
        </w:rPr>
        <w:t>дискурсу</w:t>
      </w:r>
      <w:r>
        <w:t></w:t>
      </w:r>
      <w:r>
        <w:rPr>
          <w:rFonts w:hint="eastAsia"/>
        </w:rPr>
        <w:t>полягає</w:t>
      </w:r>
      <w:r>
        <w:t></w:t>
      </w:r>
      <w:r>
        <w:rPr>
          <w:rFonts w:hint="eastAsia"/>
        </w:rPr>
        <w:t>у</w:t>
      </w:r>
    </w:p>
    <w:p w:rsidR="0076399D" w:rsidRDefault="0076399D" w:rsidP="0076399D">
      <w:r>
        <w:rPr>
          <w:rFonts w:hint="eastAsia"/>
        </w:rPr>
        <w:t>забезпеченні</w:t>
      </w:r>
      <w:r>
        <w:t></w:t>
      </w:r>
      <w:r>
        <w:rPr>
          <w:rFonts w:hint="eastAsia"/>
        </w:rPr>
        <w:t>співробітництва</w:t>
      </w:r>
      <w:r>
        <w:t></w:t>
      </w:r>
      <w:r>
        <w:rPr>
          <w:rFonts w:hint="eastAsia"/>
        </w:rPr>
        <w:t>зацікавлених</w:t>
      </w:r>
      <w:r>
        <w:t></w:t>
      </w:r>
      <w:r>
        <w:rPr>
          <w:rFonts w:hint="eastAsia"/>
        </w:rPr>
        <w:t>сторін</w:t>
      </w:r>
      <w:r>
        <w:t></w:t>
      </w:r>
      <w:r>
        <w:t></w:t>
      </w:r>
      <w:r>
        <w:rPr>
          <w:rFonts w:hint="eastAsia"/>
        </w:rPr>
        <w:t>привабленні</w:t>
      </w:r>
      <w:r>
        <w:t></w:t>
      </w:r>
      <w:r>
        <w:rPr>
          <w:rFonts w:hint="eastAsia"/>
        </w:rPr>
        <w:t>інвесторів</w:t>
      </w:r>
      <w:r>
        <w:t></w:t>
      </w:r>
    </w:p>
    <w:p w:rsidR="0076399D" w:rsidRDefault="0076399D" w:rsidP="0076399D">
      <w:r>
        <w:rPr>
          <w:rFonts w:hint="eastAsia"/>
        </w:rPr>
        <w:t>акціонерів</w:t>
      </w:r>
      <w:r>
        <w:t></w:t>
      </w:r>
      <w:r>
        <w:t></w:t>
      </w:r>
      <w:r>
        <w:rPr>
          <w:rFonts w:hint="eastAsia"/>
        </w:rPr>
        <w:t>партнерів</w:t>
      </w:r>
      <w:r>
        <w:t></w:t>
      </w:r>
      <w:r>
        <w:rPr>
          <w:rFonts w:hint="eastAsia"/>
        </w:rPr>
        <w:t>та</w:t>
      </w:r>
      <w:r>
        <w:t></w:t>
      </w:r>
      <w:r>
        <w:rPr>
          <w:rFonts w:hint="eastAsia"/>
        </w:rPr>
        <w:t>клієнтів</w:t>
      </w:r>
      <w:r>
        <w:t></w:t>
      </w:r>
      <w:r>
        <w:t></w:t>
      </w:r>
      <w:r>
        <w:rPr>
          <w:rFonts w:hint="eastAsia"/>
        </w:rPr>
        <w:t>підтриманні</w:t>
      </w:r>
      <w:r>
        <w:t></w:t>
      </w:r>
      <w:r>
        <w:rPr>
          <w:rFonts w:hint="eastAsia"/>
        </w:rPr>
        <w:t>позитивного</w:t>
      </w:r>
      <w:r>
        <w:t></w:t>
      </w:r>
      <w:r>
        <w:rPr>
          <w:rFonts w:hint="eastAsia"/>
        </w:rPr>
        <w:t>іміджу</w:t>
      </w:r>
      <w:r>
        <w:t></w:t>
      </w:r>
      <w:r>
        <w:rPr>
          <w:rFonts w:hint="eastAsia"/>
        </w:rPr>
        <w:t>й</w:t>
      </w:r>
    </w:p>
    <w:p w:rsidR="0076399D" w:rsidRDefault="0076399D" w:rsidP="0076399D">
      <w:r>
        <w:rPr>
          <w:rFonts w:hint="eastAsia"/>
        </w:rPr>
        <w:t>сприятливого</w:t>
      </w:r>
      <w:r>
        <w:t></w:t>
      </w:r>
      <w:r>
        <w:rPr>
          <w:rFonts w:hint="eastAsia"/>
        </w:rPr>
        <w:t>клімату</w:t>
      </w:r>
      <w:r>
        <w:t></w:t>
      </w:r>
      <w:r>
        <w:rPr>
          <w:rFonts w:hint="eastAsia"/>
        </w:rPr>
        <w:t>для</w:t>
      </w:r>
      <w:r>
        <w:t></w:t>
      </w:r>
      <w:r>
        <w:rPr>
          <w:rFonts w:hint="eastAsia"/>
        </w:rPr>
        <w:t>розвитку</w:t>
      </w:r>
      <w:r>
        <w:t></w:t>
      </w:r>
      <w:r>
        <w:rPr>
          <w:rFonts w:hint="eastAsia"/>
        </w:rPr>
        <w:t>бізнес</w:t>
      </w:r>
      <w:r>
        <w:t></w:t>
      </w:r>
      <w:r>
        <w:rPr>
          <w:rFonts w:hint="eastAsia"/>
        </w:rPr>
        <w:t>організації</w:t>
      </w:r>
      <w:r>
        <w:t></w:t>
      </w:r>
      <w:r>
        <w:t></w:t>
      </w:r>
      <w:r>
        <w:rPr>
          <w:rFonts w:hint="eastAsia"/>
        </w:rPr>
        <w:t>прагматична</w:t>
      </w:r>
      <w:r>
        <w:t></w:t>
      </w:r>
      <w:r>
        <w:rPr>
          <w:rFonts w:hint="eastAsia"/>
        </w:rPr>
        <w:t>–</w:t>
      </w:r>
      <w:r>
        <w:t></w:t>
      </w:r>
      <w:r>
        <w:rPr>
          <w:rFonts w:hint="eastAsia"/>
        </w:rPr>
        <w:t>в</w:t>
      </w:r>
    </w:p>
    <w:p w:rsidR="0076399D" w:rsidRDefault="0076399D" w:rsidP="0076399D">
      <w:r>
        <w:rPr>
          <w:rFonts w:hint="eastAsia"/>
        </w:rPr>
        <w:t>отриманні</w:t>
      </w:r>
      <w:r>
        <w:t></w:t>
      </w:r>
      <w:r>
        <w:rPr>
          <w:rFonts w:hint="eastAsia"/>
        </w:rPr>
        <w:t>економічної</w:t>
      </w:r>
      <w:r>
        <w:t></w:t>
      </w:r>
      <w:r>
        <w:rPr>
          <w:rFonts w:hint="eastAsia"/>
        </w:rPr>
        <w:t>вигоди</w:t>
      </w:r>
      <w:r>
        <w:t></w:t>
      </w:r>
      <w:r>
        <w:t></w:t>
      </w:r>
      <w:r>
        <w:rPr>
          <w:rFonts w:hint="eastAsia"/>
        </w:rPr>
        <w:t>прибутку</w:t>
      </w:r>
      <w:r>
        <w:t></w:t>
      </w:r>
      <w:r>
        <w:t></w:t>
      </w:r>
    </w:p>
    <w:p w:rsidR="0076399D" w:rsidRDefault="0076399D" w:rsidP="0076399D">
      <w:r>
        <w:rPr>
          <w:rFonts w:hint="eastAsia"/>
        </w:rPr>
        <w:t>Розвиток</w:t>
      </w:r>
      <w:r>
        <w:t></w:t>
      </w:r>
      <w:r>
        <w:rPr>
          <w:rFonts w:hint="eastAsia"/>
        </w:rPr>
        <w:t>Інтернету</w:t>
      </w:r>
      <w:r>
        <w:t></w:t>
      </w:r>
      <w:r>
        <w:rPr>
          <w:rFonts w:hint="eastAsia"/>
        </w:rPr>
        <w:t>та</w:t>
      </w:r>
      <w:r>
        <w:t></w:t>
      </w:r>
      <w:r>
        <w:rPr>
          <w:rFonts w:hint="eastAsia"/>
        </w:rPr>
        <w:t>електронного</w:t>
      </w:r>
      <w:r>
        <w:t></w:t>
      </w:r>
      <w:r>
        <w:rPr>
          <w:rFonts w:hint="eastAsia"/>
        </w:rPr>
        <w:t>зв’язку</w:t>
      </w:r>
      <w:r>
        <w:t></w:t>
      </w:r>
      <w:r>
        <w:rPr>
          <w:rFonts w:hint="eastAsia"/>
        </w:rPr>
        <w:t>внесли</w:t>
      </w:r>
      <w:r>
        <w:t></w:t>
      </w:r>
      <w:r>
        <w:rPr>
          <w:rFonts w:hint="eastAsia"/>
        </w:rPr>
        <w:t>значні</w:t>
      </w:r>
      <w:r>
        <w:t></w:t>
      </w:r>
      <w:r>
        <w:rPr>
          <w:rFonts w:hint="eastAsia"/>
        </w:rPr>
        <w:t>зміни</w:t>
      </w:r>
      <w:r>
        <w:t></w:t>
      </w:r>
      <w:r>
        <w:rPr>
          <w:rFonts w:hint="eastAsia"/>
        </w:rPr>
        <w:t>в</w:t>
      </w:r>
    </w:p>
    <w:p w:rsidR="0076399D" w:rsidRDefault="0076399D" w:rsidP="0076399D">
      <w:r>
        <w:rPr>
          <w:rFonts w:hint="eastAsia"/>
        </w:rPr>
        <w:t>особливості</w:t>
      </w:r>
      <w:r>
        <w:t></w:t>
      </w:r>
      <w:r>
        <w:rPr>
          <w:rFonts w:hint="eastAsia"/>
        </w:rPr>
        <w:t>бізнес</w:t>
      </w:r>
      <w:r>
        <w:t></w:t>
      </w:r>
      <w:r>
        <w:rPr>
          <w:rFonts w:hint="eastAsia"/>
        </w:rPr>
        <w:t>комунікації</w:t>
      </w:r>
      <w:r>
        <w:t></w:t>
      </w:r>
      <w:r>
        <w:t></w:t>
      </w:r>
      <w:r>
        <w:rPr>
          <w:rFonts w:hint="eastAsia"/>
        </w:rPr>
        <w:t>яка</w:t>
      </w:r>
      <w:r>
        <w:t></w:t>
      </w:r>
      <w:r>
        <w:rPr>
          <w:rFonts w:hint="eastAsia"/>
        </w:rPr>
        <w:t>набула</w:t>
      </w:r>
      <w:r>
        <w:t></w:t>
      </w:r>
      <w:r>
        <w:rPr>
          <w:rFonts w:hint="eastAsia"/>
        </w:rPr>
        <w:t>ознак</w:t>
      </w:r>
      <w:r>
        <w:t></w:t>
      </w:r>
      <w:r>
        <w:rPr>
          <w:rFonts w:hint="eastAsia"/>
        </w:rPr>
        <w:t>гіпертекстовості</w:t>
      </w:r>
      <w:r>
        <w:t></w:t>
      </w:r>
    </w:p>
    <w:p w:rsidR="0076399D" w:rsidRDefault="0076399D" w:rsidP="0076399D">
      <w:r>
        <w:rPr>
          <w:rFonts w:hint="eastAsia"/>
        </w:rPr>
        <w:t>полікодовості</w:t>
      </w:r>
      <w:r>
        <w:t></w:t>
      </w:r>
      <w:r>
        <w:rPr>
          <w:rFonts w:hint="eastAsia"/>
        </w:rPr>
        <w:t>та</w:t>
      </w:r>
      <w:r>
        <w:t></w:t>
      </w:r>
      <w:r>
        <w:rPr>
          <w:rFonts w:hint="eastAsia"/>
        </w:rPr>
        <w:t>інтерактивності</w:t>
      </w:r>
      <w:r>
        <w:t></w:t>
      </w:r>
      <w:r>
        <w:t></w:t>
      </w:r>
      <w:r>
        <w:rPr>
          <w:rFonts w:hint="eastAsia"/>
        </w:rPr>
        <w:t>Бізнес</w:t>
      </w:r>
      <w:r>
        <w:t></w:t>
      </w:r>
      <w:r>
        <w:rPr>
          <w:rFonts w:hint="eastAsia"/>
        </w:rPr>
        <w:t>дискурс</w:t>
      </w:r>
      <w:r>
        <w:t></w:t>
      </w:r>
      <w:r>
        <w:rPr>
          <w:rFonts w:hint="eastAsia"/>
        </w:rPr>
        <w:t>в</w:t>
      </w:r>
      <w:r>
        <w:t></w:t>
      </w:r>
      <w:r>
        <w:rPr>
          <w:rFonts w:hint="eastAsia"/>
        </w:rPr>
        <w:t>Інтернет</w:t>
      </w:r>
      <w:r>
        <w:t></w:t>
      </w:r>
      <w:r>
        <w:rPr>
          <w:rFonts w:hint="eastAsia"/>
        </w:rPr>
        <w:t>просторі</w:t>
      </w:r>
      <w:r>
        <w:t></w:t>
      </w:r>
      <w:r>
        <w:rPr>
          <w:rFonts w:hint="eastAsia"/>
        </w:rPr>
        <w:t>виконує</w:t>
      </w:r>
    </w:p>
    <w:p w:rsidR="0076399D" w:rsidRDefault="0076399D" w:rsidP="0076399D">
      <w:r>
        <w:rPr>
          <w:rFonts w:hint="eastAsia"/>
        </w:rPr>
        <w:t>такі</w:t>
      </w:r>
      <w:r>
        <w:t></w:t>
      </w:r>
      <w:r>
        <w:rPr>
          <w:rFonts w:hint="eastAsia"/>
        </w:rPr>
        <w:t>стратегічні</w:t>
      </w:r>
      <w:r>
        <w:t></w:t>
      </w:r>
      <w:r>
        <w:rPr>
          <w:rFonts w:hint="eastAsia"/>
        </w:rPr>
        <w:t>завдання</w:t>
      </w:r>
      <w:r>
        <w:t></w:t>
      </w:r>
      <w:r>
        <w:t></w:t>
      </w:r>
      <w:r>
        <w:rPr>
          <w:rFonts w:hint="eastAsia"/>
        </w:rPr>
        <w:t>заявляє</w:t>
      </w:r>
      <w:r>
        <w:t></w:t>
      </w:r>
      <w:r>
        <w:rPr>
          <w:rFonts w:hint="eastAsia"/>
        </w:rPr>
        <w:t>про</w:t>
      </w:r>
      <w:r>
        <w:t></w:t>
      </w:r>
      <w:r>
        <w:rPr>
          <w:rFonts w:hint="eastAsia"/>
        </w:rPr>
        <w:t>присутність</w:t>
      </w:r>
      <w:r>
        <w:t></w:t>
      </w:r>
      <w:r>
        <w:rPr>
          <w:rFonts w:hint="eastAsia"/>
        </w:rPr>
        <w:t>компанії</w:t>
      </w:r>
      <w:r>
        <w:t></w:t>
      </w:r>
      <w:r>
        <w:rPr>
          <w:rFonts w:hint="eastAsia"/>
        </w:rPr>
        <w:t>на</w:t>
      </w:r>
      <w:r>
        <w:t></w:t>
      </w:r>
      <w:r>
        <w:rPr>
          <w:rFonts w:hint="eastAsia"/>
        </w:rPr>
        <w:t>ринку</w:t>
      </w:r>
      <w:r>
        <w:t></w:t>
      </w:r>
      <w:r>
        <w:t></w:t>
      </w:r>
      <w:r>
        <w:rPr>
          <w:rFonts w:hint="eastAsia"/>
        </w:rPr>
        <w:t>свідчить</w:t>
      </w:r>
    </w:p>
    <w:p w:rsidR="0076399D" w:rsidRDefault="0076399D" w:rsidP="0076399D">
      <w:r>
        <w:rPr>
          <w:rFonts w:hint="eastAsia"/>
        </w:rPr>
        <w:t>про</w:t>
      </w:r>
      <w:r>
        <w:t></w:t>
      </w:r>
      <w:r>
        <w:rPr>
          <w:rFonts w:hint="eastAsia"/>
        </w:rPr>
        <w:t>переваги</w:t>
      </w:r>
      <w:r>
        <w:t></w:t>
      </w:r>
      <w:r>
        <w:rPr>
          <w:rFonts w:hint="eastAsia"/>
        </w:rPr>
        <w:t>товару</w:t>
      </w:r>
      <w:r>
        <w:t></w:t>
      </w:r>
      <w:r>
        <w:t></w:t>
      </w:r>
      <w:r>
        <w:t></w:t>
      </w:r>
      <w:r>
        <w:rPr>
          <w:rFonts w:hint="eastAsia"/>
        </w:rPr>
        <w:t>послуги</w:t>
      </w:r>
      <w:r>
        <w:t></w:t>
      </w:r>
      <w:r>
        <w:t></w:t>
      </w:r>
      <w:r>
        <w:rPr>
          <w:rFonts w:hint="eastAsia"/>
        </w:rPr>
        <w:t>приваблює</w:t>
      </w:r>
      <w:r>
        <w:t></w:t>
      </w:r>
      <w:r>
        <w:rPr>
          <w:rFonts w:hint="eastAsia"/>
        </w:rPr>
        <w:t>потенційних</w:t>
      </w:r>
      <w:r>
        <w:t></w:t>
      </w:r>
      <w:r>
        <w:rPr>
          <w:rFonts w:hint="eastAsia"/>
        </w:rPr>
        <w:t>інвесторів</w:t>
      </w:r>
      <w:r>
        <w:t></w:t>
      </w:r>
      <w:r>
        <w:t></w:t>
      </w:r>
      <w:r>
        <w:rPr>
          <w:rFonts w:hint="eastAsia"/>
        </w:rPr>
        <w:t>партнерів</w:t>
      </w:r>
      <w:r>
        <w:t></w:t>
      </w:r>
    </w:p>
    <w:p w:rsidR="0076399D" w:rsidRDefault="0076399D" w:rsidP="0076399D">
      <w:r>
        <w:rPr>
          <w:rFonts w:hint="eastAsia"/>
        </w:rPr>
        <w:t>франчайзарів</w:t>
      </w:r>
      <w:r>
        <w:t></w:t>
      </w:r>
      <w:r>
        <w:rPr>
          <w:rFonts w:hint="eastAsia"/>
        </w:rPr>
        <w:t>та</w:t>
      </w:r>
      <w:r>
        <w:t></w:t>
      </w:r>
      <w:r>
        <w:rPr>
          <w:rFonts w:hint="eastAsia"/>
        </w:rPr>
        <w:t>співробітників</w:t>
      </w:r>
      <w:r>
        <w:t></w:t>
      </w:r>
      <w:r>
        <w:t></w:t>
      </w:r>
      <w:r>
        <w:rPr>
          <w:rFonts w:hint="eastAsia"/>
        </w:rPr>
        <w:t>формує</w:t>
      </w:r>
      <w:r>
        <w:t></w:t>
      </w:r>
      <w:r>
        <w:rPr>
          <w:rFonts w:hint="eastAsia"/>
        </w:rPr>
        <w:t>позитивний</w:t>
      </w:r>
      <w:r>
        <w:t></w:t>
      </w:r>
      <w:r>
        <w:rPr>
          <w:rFonts w:hint="eastAsia"/>
        </w:rPr>
        <w:t>імідж</w:t>
      </w:r>
      <w:r>
        <w:t></w:t>
      </w:r>
      <w:r>
        <w:t></w:t>
      </w:r>
      <w:r>
        <w:rPr>
          <w:rFonts w:hint="eastAsia"/>
        </w:rPr>
        <w:t>впливає</w:t>
      </w:r>
      <w:r>
        <w:t></w:t>
      </w:r>
      <w:r>
        <w:rPr>
          <w:rFonts w:hint="eastAsia"/>
        </w:rPr>
        <w:t>на</w:t>
      </w:r>
    </w:p>
    <w:p w:rsidR="0076399D" w:rsidRDefault="0076399D" w:rsidP="0076399D">
      <w:r>
        <w:rPr>
          <w:rFonts w:hint="eastAsia"/>
        </w:rPr>
        <w:t>суспільну</w:t>
      </w:r>
      <w:r>
        <w:t></w:t>
      </w:r>
      <w:r>
        <w:rPr>
          <w:rFonts w:hint="eastAsia"/>
        </w:rPr>
        <w:t>думку</w:t>
      </w:r>
      <w:r>
        <w:t></w:t>
      </w:r>
      <w:r>
        <w:t></w:t>
      </w:r>
      <w:r>
        <w:rPr>
          <w:rFonts w:hint="eastAsia"/>
        </w:rPr>
        <w:t>Комунікативно</w:t>
      </w:r>
      <w:r>
        <w:t></w:t>
      </w:r>
      <w:r>
        <w:rPr>
          <w:rFonts w:hint="eastAsia"/>
        </w:rPr>
        <w:t>прагматичне</w:t>
      </w:r>
      <w:r>
        <w:t></w:t>
      </w:r>
      <w:r>
        <w:rPr>
          <w:rFonts w:hint="eastAsia"/>
        </w:rPr>
        <w:t>моделювання</w:t>
      </w:r>
      <w:r>
        <w:t></w:t>
      </w:r>
      <w:r>
        <w:rPr>
          <w:rFonts w:hint="eastAsia"/>
        </w:rPr>
        <w:t>бізнес</w:t>
      </w:r>
      <w:r>
        <w:t></w:t>
      </w:r>
      <w:r>
        <w:rPr>
          <w:rFonts w:hint="eastAsia"/>
        </w:rPr>
        <w:t>дискурсу</w:t>
      </w:r>
      <w:r>
        <w:t></w:t>
      </w:r>
      <w:r>
        <w:rPr>
          <w:rFonts w:hint="eastAsia"/>
        </w:rPr>
        <w:t>в</w:t>
      </w:r>
    </w:p>
    <w:p w:rsidR="0076399D" w:rsidRDefault="0076399D" w:rsidP="0076399D">
      <w:r>
        <w:rPr>
          <w:rFonts w:hint="eastAsia"/>
        </w:rPr>
        <w:t>Інтернет</w:t>
      </w:r>
      <w:r>
        <w:t></w:t>
      </w:r>
      <w:r>
        <w:rPr>
          <w:rFonts w:hint="eastAsia"/>
        </w:rPr>
        <w:t>просторі</w:t>
      </w:r>
      <w:r>
        <w:t></w:t>
      </w:r>
      <w:r>
        <w:rPr>
          <w:rFonts w:hint="eastAsia"/>
        </w:rPr>
        <w:t>визначають</w:t>
      </w:r>
      <w:r>
        <w:t></w:t>
      </w:r>
      <w:r>
        <w:rPr>
          <w:rFonts w:hint="eastAsia"/>
        </w:rPr>
        <w:t>два</w:t>
      </w:r>
      <w:r>
        <w:t></w:t>
      </w:r>
      <w:r>
        <w:rPr>
          <w:rFonts w:hint="eastAsia"/>
        </w:rPr>
        <w:t>підходи</w:t>
      </w:r>
      <w:r>
        <w:t></w:t>
      </w:r>
      <w:r>
        <w:t></w:t>
      </w:r>
      <w:r>
        <w:rPr>
          <w:rFonts w:hint="eastAsia"/>
        </w:rPr>
        <w:t>дискурсивний</w:t>
      </w:r>
      <w:r>
        <w:t></w:t>
      </w:r>
      <w:r>
        <w:rPr>
          <w:rFonts w:hint="eastAsia"/>
        </w:rPr>
        <w:t>–</w:t>
      </w:r>
      <w:r>
        <w:t></w:t>
      </w:r>
      <w:r>
        <w:rPr>
          <w:rFonts w:hint="eastAsia"/>
        </w:rPr>
        <w:t>у</w:t>
      </w:r>
      <w:r>
        <w:t></w:t>
      </w:r>
      <w:r>
        <w:rPr>
          <w:rFonts w:hint="eastAsia"/>
        </w:rPr>
        <w:t>функціональних</w:t>
      </w:r>
    </w:p>
    <w:p w:rsidR="0076399D" w:rsidRDefault="0076399D" w:rsidP="0076399D">
      <w:r>
        <w:rPr>
          <w:rFonts w:hint="eastAsia"/>
        </w:rPr>
        <w:t>різновидах</w:t>
      </w:r>
      <w:r>
        <w:t></w:t>
      </w:r>
      <w:r>
        <w:t></w:t>
      </w:r>
      <w:r>
        <w:rPr>
          <w:rFonts w:hint="eastAsia"/>
        </w:rPr>
        <w:t>комерційний</w:t>
      </w:r>
      <w:r>
        <w:t></w:t>
      </w:r>
      <w:r>
        <w:t></w:t>
      </w:r>
      <w:r>
        <w:rPr>
          <w:rFonts w:hint="eastAsia"/>
        </w:rPr>
        <w:t>організаційний</w:t>
      </w:r>
      <w:r>
        <w:t></w:t>
      </w:r>
      <w:r>
        <w:t></w:t>
      </w:r>
      <w:r>
        <w:rPr>
          <w:rFonts w:hint="eastAsia"/>
        </w:rPr>
        <w:t>маркетингу</w:t>
      </w:r>
      <w:r>
        <w:t></w:t>
      </w:r>
      <w:r>
        <w:t></w:t>
      </w:r>
      <w:r>
        <w:rPr>
          <w:rFonts w:hint="eastAsia"/>
        </w:rPr>
        <w:t>менеджменту</w:t>
      </w:r>
      <w:r>
        <w:t></w:t>
      </w:r>
      <w:r>
        <w:t></w:t>
      </w:r>
      <w:r>
        <w:rPr>
          <w:rFonts w:hint="eastAsia"/>
        </w:rPr>
        <w:t>–</w:t>
      </w:r>
      <w:r>
        <w:t></w:t>
      </w:r>
      <w:r>
        <w:rPr>
          <w:rFonts w:hint="eastAsia"/>
        </w:rPr>
        <w:t>та</w:t>
      </w:r>
    </w:p>
    <w:p w:rsidR="0076399D" w:rsidRDefault="0076399D" w:rsidP="0076399D">
      <w:r>
        <w:rPr>
          <w:rFonts w:hint="eastAsia"/>
        </w:rPr>
        <w:t>жанровий</w:t>
      </w:r>
      <w:r>
        <w:t></w:t>
      </w:r>
      <w:r>
        <w:rPr>
          <w:rFonts w:hint="eastAsia"/>
        </w:rPr>
        <w:t>–</w:t>
      </w:r>
      <w:r>
        <w:t></w:t>
      </w:r>
      <w:r>
        <w:rPr>
          <w:rFonts w:hint="eastAsia"/>
        </w:rPr>
        <w:t>у</w:t>
      </w:r>
      <w:r>
        <w:t></w:t>
      </w:r>
      <w:r>
        <w:rPr>
          <w:rFonts w:hint="eastAsia"/>
        </w:rPr>
        <w:t>типових</w:t>
      </w:r>
      <w:r>
        <w:t></w:t>
      </w:r>
      <w:r>
        <w:rPr>
          <w:rFonts w:hint="eastAsia"/>
        </w:rPr>
        <w:t>жанрах</w:t>
      </w:r>
      <w:r>
        <w:t></w:t>
      </w:r>
      <w:r>
        <w:t></w:t>
      </w:r>
      <w:r>
        <w:t></w:t>
      </w:r>
      <w:r>
        <w:t></w:t>
      </w:r>
      <w:r>
        <w:t></w:t>
      </w:r>
      <w:r>
        <w:t></w:t>
      </w:r>
      <w:r>
        <w:t></w:t>
      </w:r>
      <w:r>
        <w:t></w:t>
      </w:r>
      <w:r>
        <w:t></w:t>
      </w:r>
      <w:r>
        <w:t></w:t>
      </w:r>
      <w:r>
        <w:t></w:t>
      </w:r>
      <w:r>
        <w:t></w:t>
      </w:r>
      <w:r>
        <w:t></w:t>
      </w:r>
      <w:r>
        <w:t></w:t>
      </w:r>
      <w:r>
        <w:t></w:t>
      </w:r>
      <w:r>
        <w:t></w:t>
      </w:r>
      <w:r>
        <w:t></w:t>
      </w:r>
      <w:r>
        <w:rPr>
          <w:rFonts w:hint="eastAsia"/>
        </w:rPr>
        <w:t>щорічний</w:t>
      </w:r>
      <w:r>
        <w:t></w:t>
      </w:r>
      <w:r>
        <w:rPr>
          <w:rFonts w:hint="eastAsia"/>
        </w:rPr>
        <w:t>звіт</w:t>
      </w:r>
      <w:r>
        <w:t></w:t>
      </w:r>
      <w:r>
        <w:t></w:t>
      </w:r>
      <w:r>
        <w:t></w:t>
      </w:r>
      <w:r>
        <w:t></w:t>
      </w:r>
      <w:r>
        <w:t></w:t>
      </w:r>
      <w:r>
        <w:t></w:t>
      </w:r>
      <w:r>
        <w:t></w:t>
      </w:r>
      <w:r>
        <w:t></w:t>
      </w:r>
      <w:r>
        <w:t></w:t>
      </w:r>
      <w:r>
        <w:t></w:t>
      </w:r>
      <w:r>
        <w:t></w:t>
      </w:r>
      <w:r>
        <w:t></w:t>
      </w:r>
      <w:r>
        <w:t></w:t>
      </w:r>
      <w:r>
        <w:t></w:t>
      </w:r>
      <w:r>
        <w:t></w:t>
      </w:r>
    </w:p>
    <w:p w:rsidR="0076399D" w:rsidRDefault="0076399D" w:rsidP="0076399D">
      <w:r>
        <w:t></w:t>
      </w:r>
      <w:r>
        <w:rPr>
          <w:rFonts w:hint="eastAsia"/>
        </w:rPr>
        <w:t>бекгрундер</w:t>
      </w:r>
      <w:r>
        <w:t></w:t>
      </w:r>
      <w:r>
        <w:t></w:t>
      </w:r>
      <w:r>
        <w:t></w:t>
      </w:r>
      <w:r>
        <w:t></w:t>
      </w:r>
      <w:r>
        <w:t></w:t>
      </w:r>
      <w:r>
        <w:t></w:t>
      </w:r>
      <w:r>
        <w:t></w:t>
      </w:r>
      <w:r>
        <w:t></w:t>
      </w:r>
      <w:r>
        <w:t></w:t>
      </w:r>
      <w:r>
        <w:t></w:t>
      </w:r>
      <w:r>
        <w:t></w:t>
      </w:r>
      <w:r>
        <w:t></w:t>
      </w:r>
      <w:r>
        <w:t></w:t>
      </w:r>
      <w:r>
        <w:t></w:t>
      </w:r>
      <w:r>
        <w:t></w:t>
      </w:r>
      <w:r>
        <w:t></w:t>
      </w:r>
      <w:r>
        <w:t></w:t>
      </w:r>
      <w:r>
        <w:t></w:t>
      </w:r>
      <w:r>
        <w:rPr>
          <w:rFonts w:hint="eastAsia"/>
        </w:rPr>
        <w:t>бізнес</w:t>
      </w:r>
      <w:r>
        <w:t></w:t>
      </w:r>
      <w:r>
        <w:rPr>
          <w:rFonts w:hint="eastAsia"/>
        </w:rPr>
        <w:t>план</w:t>
      </w:r>
      <w:r>
        <w:t></w:t>
      </w:r>
      <w:r>
        <w:t></w:t>
      </w:r>
      <w:r>
        <w:t></w:t>
      </w:r>
      <w:r>
        <w:t></w:t>
      </w:r>
      <w:r>
        <w:t></w:t>
      </w:r>
      <w:r>
        <w:t></w:t>
      </w:r>
      <w:r>
        <w:t></w:t>
      </w:r>
      <w:r>
        <w:t></w:t>
      </w:r>
      <w:r>
        <w:t></w:t>
      </w:r>
      <w:r>
        <w:t></w:t>
      </w:r>
      <w:r>
        <w:t></w:t>
      </w:r>
      <w:r>
        <w:t></w:t>
      </w:r>
      <w:r>
        <w:t></w:t>
      </w:r>
      <w:r>
        <w:t></w:t>
      </w:r>
      <w:r>
        <w:t></w:t>
      </w:r>
      <w:r>
        <w:t></w:t>
      </w:r>
      <w:r>
        <w:t></w:t>
      </w:r>
      <w:r>
        <w:t></w:t>
      </w:r>
      <w:r>
        <w:t></w:t>
      </w:r>
      <w:r>
        <w:rPr>
          <w:rFonts w:hint="eastAsia"/>
        </w:rPr>
        <w:t>кодекс</w:t>
      </w:r>
      <w:r>
        <w:t></w:t>
      </w:r>
      <w:r>
        <w:rPr>
          <w:rFonts w:hint="eastAsia"/>
        </w:rPr>
        <w:t>з</w:t>
      </w:r>
      <w:r>
        <w:t></w:t>
      </w:r>
      <w:r>
        <w:rPr>
          <w:rFonts w:hint="eastAsia"/>
        </w:rPr>
        <w:t>етики</w:t>
      </w:r>
      <w:r>
        <w:t></w:t>
      </w:r>
      <w:r>
        <w:t></w:t>
      </w:r>
    </w:p>
    <w:p w:rsidR="0076399D" w:rsidRDefault="0076399D" w:rsidP="0076399D">
      <w:r>
        <w:t></w:t>
      </w:r>
      <w:r>
        <w:t></w:t>
      </w:r>
      <w:r>
        <w:t></w:t>
      </w:r>
      <w:r>
        <w:t></w:t>
      </w:r>
      <w:r>
        <w:t></w:t>
      </w:r>
      <w:r>
        <w:t></w:t>
      </w:r>
      <w:r>
        <w:t></w:t>
      </w:r>
      <w:r>
        <w:t></w:t>
      </w:r>
      <w:r>
        <w:t></w:t>
      </w:r>
      <w:r>
        <w:t></w:t>
      </w:r>
      <w:r>
        <w:t></w:t>
      </w:r>
      <w:r>
        <w:t></w:t>
      </w:r>
      <w:r>
        <w:t></w:t>
      </w:r>
      <w:r>
        <w:t></w:t>
      </w:r>
      <w:r>
        <w:t></w:t>
      </w:r>
      <w:r>
        <w:rPr>
          <w:rFonts w:hint="eastAsia"/>
        </w:rPr>
        <w:t>банерна</w:t>
      </w:r>
      <w:r>
        <w:t></w:t>
      </w:r>
      <w:r>
        <w:rPr>
          <w:rFonts w:hint="eastAsia"/>
        </w:rPr>
        <w:t>реклама</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офіційна</w:t>
      </w:r>
      <w:r>
        <w:t></w:t>
      </w:r>
      <w:r>
        <w:rPr>
          <w:rFonts w:hint="eastAsia"/>
        </w:rPr>
        <w:t>заява</w:t>
      </w:r>
      <w:r>
        <w:t></w:t>
      </w:r>
      <w:r>
        <w:t></w:t>
      </w:r>
      <w:r>
        <w:t></w:t>
      </w:r>
      <w:r>
        <w:rPr>
          <w:rFonts w:hint="eastAsia"/>
        </w:rPr>
        <w:t>Модель</w:t>
      </w:r>
    </w:p>
    <w:p w:rsidR="0076399D" w:rsidRDefault="0076399D" w:rsidP="0076399D">
      <w:r>
        <w:rPr>
          <w:rFonts w:hint="eastAsia"/>
        </w:rPr>
        <w:t>дискурсивного</w:t>
      </w:r>
      <w:r>
        <w:t></w:t>
      </w:r>
      <w:r>
        <w:rPr>
          <w:rFonts w:hint="eastAsia"/>
        </w:rPr>
        <w:t>рівня</w:t>
      </w:r>
      <w:r>
        <w:t></w:t>
      </w:r>
      <w:r>
        <w:rPr>
          <w:rFonts w:hint="eastAsia"/>
        </w:rPr>
        <w:t>визначають</w:t>
      </w:r>
      <w:r>
        <w:t></w:t>
      </w:r>
      <w:r>
        <w:rPr>
          <w:rFonts w:hint="eastAsia"/>
        </w:rPr>
        <w:t>такі</w:t>
      </w:r>
      <w:r>
        <w:t></w:t>
      </w:r>
      <w:r>
        <w:rPr>
          <w:rFonts w:hint="eastAsia"/>
        </w:rPr>
        <w:t>параметри</w:t>
      </w:r>
      <w:r>
        <w:t></w:t>
      </w:r>
      <w:r>
        <w:t></w:t>
      </w:r>
      <w:r>
        <w:rPr>
          <w:rFonts w:hint="eastAsia"/>
        </w:rPr>
        <w:t>“соціальна</w:t>
      </w:r>
      <w:r>
        <w:t></w:t>
      </w:r>
      <w:r>
        <w:rPr>
          <w:rFonts w:hint="eastAsia"/>
        </w:rPr>
        <w:t>місія”</w:t>
      </w:r>
      <w:r>
        <w:t></w:t>
      </w:r>
    </w:p>
    <w:p w:rsidR="0076399D" w:rsidRDefault="0076399D" w:rsidP="0076399D">
      <w:r>
        <w:rPr>
          <w:rFonts w:hint="eastAsia"/>
        </w:rPr>
        <w:t>“комунікативна</w:t>
      </w:r>
      <w:r>
        <w:t></w:t>
      </w:r>
      <w:r>
        <w:rPr>
          <w:rFonts w:hint="eastAsia"/>
        </w:rPr>
        <w:t>мета”</w:t>
      </w:r>
      <w:r>
        <w:t></w:t>
      </w:r>
      <w:r>
        <w:t></w:t>
      </w:r>
      <w:r>
        <w:rPr>
          <w:rFonts w:hint="eastAsia"/>
        </w:rPr>
        <w:t>“стратегія”</w:t>
      </w:r>
      <w:r>
        <w:t></w:t>
      </w:r>
      <w:r>
        <w:t></w:t>
      </w:r>
      <w:r>
        <w:rPr>
          <w:rFonts w:hint="eastAsia"/>
        </w:rPr>
        <w:t>“система</w:t>
      </w:r>
      <w:r>
        <w:t></w:t>
      </w:r>
      <w:r>
        <w:rPr>
          <w:rFonts w:hint="eastAsia"/>
        </w:rPr>
        <w:t>цінностей”</w:t>
      </w:r>
      <w:r>
        <w:t></w:t>
      </w:r>
      <w:r>
        <w:t></w:t>
      </w:r>
      <w:r>
        <w:rPr>
          <w:rFonts w:hint="eastAsia"/>
        </w:rPr>
        <w:t>“ключові</w:t>
      </w:r>
      <w:r>
        <w:t></w:t>
      </w:r>
      <w:r>
        <w:rPr>
          <w:rFonts w:hint="eastAsia"/>
        </w:rPr>
        <w:t>концепти”</w:t>
      </w:r>
      <w:r>
        <w:t></w:t>
      </w:r>
    </w:p>
    <w:p w:rsidR="0076399D" w:rsidRDefault="0076399D" w:rsidP="0076399D">
      <w:r>
        <w:rPr>
          <w:rFonts w:hint="eastAsia"/>
        </w:rPr>
        <w:t>“рольовий</w:t>
      </w:r>
      <w:r>
        <w:t></w:t>
      </w:r>
      <w:r>
        <w:rPr>
          <w:rFonts w:hint="eastAsia"/>
        </w:rPr>
        <w:t>сценарій”</w:t>
      </w:r>
      <w:r>
        <w:t></w:t>
      </w:r>
      <w:r>
        <w:t></w:t>
      </w:r>
      <w:r>
        <w:rPr>
          <w:rFonts w:hint="eastAsia"/>
        </w:rPr>
        <w:t>“регістр”</w:t>
      </w:r>
      <w:r>
        <w:t></w:t>
      </w:r>
      <w:r>
        <w:t></w:t>
      </w:r>
      <w:r>
        <w:rPr>
          <w:rFonts w:hint="eastAsia"/>
        </w:rPr>
        <w:t>“тональність</w:t>
      </w:r>
      <w:r>
        <w:t></w:t>
      </w:r>
      <w:r>
        <w:rPr>
          <w:rFonts w:hint="eastAsia"/>
        </w:rPr>
        <w:t>мовлення”</w:t>
      </w:r>
      <w:r>
        <w:t></w:t>
      </w:r>
      <w:r>
        <w:t></w:t>
      </w:r>
      <w:r>
        <w:rPr>
          <w:rFonts w:hint="eastAsia"/>
        </w:rPr>
        <w:t>Жанровий</w:t>
      </w:r>
      <w:r>
        <w:t></w:t>
      </w:r>
      <w:r>
        <w:rPr>
          <w:rFonts w:hint="eastAsia"/>
        </w:rPr>
        <w:t>рівень</w:t>
      </w:r>
    </w:p>
    <w:p w:rsidR="0076399D" w:rsidRDefault="0076399D" w:rsidP="0076399D">
      <w:r>
        <w:rPr>
          <w:rFonts w:hint="eastAsia"/>
        </w:rPr>
        <w:t>реалізує</w:t>
      </w:r>
      <w:r>
        <w:t></w:t>
      </w:r>
      <w:r>
        <w:rPr>
          <w:rFonts w:hint="eastAsia"/>
        </w:rPr>
        <w:t>стратегічні</w:t>
      </w:r>
      <w:r>
        <w:t></w:t>
      </w:r>
      <w:r>
        <w:rPr>
          <w:rFonts w:hint="eastAsia"/>
        </w:rPr>
        <w:t>“замисли”</w:t>
      </w:r>
      <w:r>
        <w:t></w:t>
      </w:r>
      <w:r>
        <w:rPr>
          <w:rFonts w:hint="eastAsia"/>
        </w:rPr>
        <w:t>дискурсивного</w:t>
      </w:r>
      <w:r>
        <w:t></w:t>
      </w:r>
      <w:r>
        <w:rPr>
          <w:rFonts w:hint="eastAsia"/>
        </w:rPr>
        <w:t>рівня</w:t>
      </w:r>
      <w:r>
        <w:t></w:t>
      </w:r>
      <w:r>
        <w:rPr>
          <w:rFonts w:hint="eastAsia"/>
        </w:rPr>
        <w:t>в</w:t>
      </w:r>
      <w:r>
        <w:t></w:t>
      </w:r>
      <w:r>
        <w:rPr>
          <w:rFonts w:hint="eastAsia"/>
        </w:rPr>
        <w:t>конкретній</w:t>
      </w:r>
    </w:p>
    <w:p w:rsidR="0076399D" w:rsidRDefault="0076399D" w:rsidP="0076399D">
      <w:r>
        <w:rPr>
          <w:rFonts w:hint="eastAsia"/>
        </w:rPr>
        <w:t>комунікативній</w:t>
      </w:r>
      <w:r>
        <w:t></w:t>
      </w:r>
      <w:r>
        <w:rPr>
          <w:rFonts w:hint="eastAsia"/>
        </w:rPr>
        <w:t>меті</w:t>
      </w:r>
      <w:r>
        <w:t></w:t>
      </w:r>
      <w:r>
        <w:t></w:t>
      </w:r>
      <w:r>
        <w:rPr>
          <w:rFonts w:hint="eastAsia"/>
        </w:rPr>
        <w:t>орієнтації</w:t>
      </w:r>
      <w:r>
        <w:t></w:t>
      </w:r>
      <w:r>
        <w:rPr>
          <w:rFonts w:hint="eastAsia"/>
        </w:rPr>
        <w:t>на</w:t>
      </w:r>
      <w:r>
        <w:t></w:t>
      </w:r>
      <w:r>
        <w:rPr>
          <w:rFonts w:hint="eastAsia"/>
        </w:rPr>
        <w:t>певного</w:t>
      </w:r>
      <w:r>
        <w:t></w:t>
      </w:r>
      <w:r>
        <w:rPr>
          <w:rFonts w:hint="eastAsia"/>
        </w:rPr>
        <w:t>адресата</w:t>
      </w:r>
      <w:r>
        <w:t></w:t>
      </w:r>
      <w:r>
        <w:t></w:t>
      </w:r>
      <w:r>
        <w:rPr>
          <w:rFonts w:hint="eastAsia"/>
        </w:rPr>
        <w:t>аргументативному</w:t>
      </w:r>
    </w:p>
    <w:p w:rsidR="0076399D" w:rsidRDefault="0076399D" w:rsidP="0076399D">
      <w:r>
        <w:rPr>
          <w:rFonts w:hint="eastAsia"/>
        </w:rPr>
        <w:t>інструментарії</w:t>
      </w:r>
      <w:r>
        <w:t></w:t>
      </w:r>
      <w:r>
        <w:t></w:t>
      </w:r>
      <w:r>
        <w:rPr>
          <w:rFonts w:hint="eastAsia"/>
        </w:rPr>
        <w:t>тактиках</w:t>
      </w:r>
      <w:r>
        <w:t></w:t>
      </w:r>
      <w:r>
        <w:rPr>
          <w:rFonts w:hint="eastAsia"/>
        </w:rPr>
        <w:t>і</w:t>
      </w:r>
      <w:r>
        <w:t></w:t>
      </w:r>
      <w:r>
        <w:rPr>
          <w:rFonts w:hint="eastAsia"/>
        </w:rPr>
        <w:t>прийомах</w:t>
      </w:r>
      <w:r>
        <w:t></w:t>
      </w:r>
      <w:r>
        <w:t></w:t>
      </w:r>
      <w:r>
        <w:t></w:t>
      </w:r>
      <w:r>
        <w:rPr>
          <w:rFonts w:hint="eastAsia"/>
        </w:rPr>
        <w:t>композиції</w:t>
      </w:r>
      <w:r>
        <w:t></w:t>
      </w:r>
      <w:r>
        <w:rPr>
          <w:rFonts w:hint="eastAsia"/>
        </w:rPr>
        <w:t>тексту</w:t>
      </w:r>
      <w:r>
        <w:t></w:t>
      </w:r>
      <w:r>
        <w:t></w:t>
      </w:r>
      <w:r>
        <w:rPr>
          <w:rFonts w:hint="eastAsia"/>
        </w:rPr>
        <w:t>змісті</w:t>
      </w:r>
      <w:r>
        <w:t></w:t>
      </w:r>
      <w:r>
        <w:t></w:t>
      </w:r>
      <w:r>
        <w:rPr>
          <w:rFonts w:hint="eastAsia"/>
        </w:rPr>
        <w:t>особливих</w:t>
      </w:r>
    </w:p>
    <w:p w:rsidR="0076399D" w:rsidRDefault="0076399D" w:rsidP="0076399D">
      <w:r>
        <w:rPr>
          <w:rFonts w:hint="eastAsia"/>
        </w:rPr>
        <w:t>мовних</w:t>
      </w:r>
      <w:r>
        <w:t></w:t>
      </w:r>
      <w:r>
        <w:t></w:t>
      </w:r>
      <w:r>
        <w:rPr>
          <w:rFonts w:hint="eastAsia"/>
        </w:rPr>
        <w:t>стилістичних</w:t>
      </w:r>
      <w:r>
        <w:t></w:t>
      </w:r>
      <w:r>
        <w:rPr>
          <w:rFonts w:hint="eastAsia"/>
        </w:rPr>
        <w:t>та</w:t>
      </w:r>
      <w:r>
        <w:t></w:t>
      </w:r>
      <w:r>
        <w:rPr>
          <w:rFonts w:hint="eastAsia"/>
        </w:rPr>
        <w:t>графічних</w:t>
      </w:r>
      <w:r>
        <w:t></w:t>
      </w:r>
      <w:r>
        <w:rPr>
          <w:rFonts w:hint="eastAsia"/>
        </w:rPr>
        <w:t>засобах</w:t>
      </w:r>
      <w:r>
        <w:t></w:t>
      </w:r>
      <w:r>
        <w:t></w:t>
      </w:r>
      <w:r>
        <w:rPr>
          <w:rFonts w:hint="eastAsia"/>
        </w:rPr>
        <w:t>у</w:t>
      </w:r>
      <w:r>
        <w:t></w:t>
      </w:r>
      <w:r>
        <w:rPr>
          <w:rFonts w:hint="eastAsia"/>
        </w:rPr>
        <w:t>параметрах</w:t>
      </w:r>
      <w:r>
        <w:t></w:t>
      </w:r>
      <w:r>
        <w:rPr>
          <w:rFonts w:hint="eastAsia"/>
        </w:rPr>
        <w:t>яких</w:t>
      </w:r>
      <w:r>
        <w:t></w:t>
      </w:r>
      <w:r>
        <w:rPr>
          <w:rFonts w:hint="eastAsia"/>
        </w:rPr>
        <w:t>описані</w:t>
      </w:r>
      <w:r>
        <w:t></w:t>
      </w:r>
      <w:r>
        <w:rPr>
          <w:rFonts w:hint="eastAsia"/>
        </w:rPr>
        <w:t>типові</w:t>
      </w:r>
    </w:p>
    <w:p w:rsidR="0076399D" w:rsidRDefault="0076399D" w:rsidP="0076399D">
      <w:r>
        <w:rPr>
          <w:rFonts w:hint="eastAsia"/>
        </w:rPr>
        <w:t>жанрові</w:t>
      </w:r>
      <w:r>
        <w:t></w:t>
      </w:r>
      <w:r>
        <w:rPr>
          <w:rFonts w:hint="eastAsia"/>
        </w:rPr>
        <w:t>форми</w:t>
      </w:r>
      <w:r>
        <w:t></w:t>
      </w:r>
      <w:r>
        <w:t></w:t>
      </w:r>
      <w:r>
        <w:rPr>
          <w:rFonts w:hint="eastAsia"/>
        </w:rPr>
        <w:t>У</w:t>
      </w:r>
      <w:r>
        <w:t></w:t>
      </w:r>
      <w:r>
        <w:rPr>
          <w:rFonts w:hint="eastAsia"/>
        </w:rPr>
        <w:t>свою</w:t>
      </w:r>
      <w:r>
        <w:t></w:t>
      </w:r>
      <w:r>
        <w:rPr>
          <w:rFonts w:hint="eastAsia"/>
        </w:rPr>
        <w:t>чергу</w:t>
      </w:r>
      <w:r>
        <w:t></w:t>
      </w:r>
      <w:r>
        <w:t></w:t>
      </w:r>
      <w:r>
        <w:rPr>
          <w:rFonts w:hint="eastAsia"/>
        </w:rPr>
        <w:t>жанрові</w:t>
      </w:r>
      <w:r>
        <w:t></w:t>
      </w:r>
      <w:r>
        <w:rPr>
          <w:rFonts w:hint="eastAsia"/>
        </w:rPr>
        <w:t>форми</w:t>
      </w:r>
      <w:r>
        <w:t></w:t>
      </w:r>
      <w:r>
        <w:rPr>
          <w:rFonts w:hint="eastAsia"/>
        </w:rPr>
        <w:t>відображають</w:t>
      </w:r>
      <w:r>
        <w:t></w:t>
      </w:r>
      <w:r>
        <w:rPr>
          <w:rFonts w:hint="eastAsia"/>
        </w:rPr>
        <w:t>основні</w:t>
      </w:r>
      <w:r>
        <w:t></w:t>
      </w:r>
      <w:r>
        <w:rPr>
          <w:rFonts w:hint="eastAsia"/>
        </w:rPr>
        <w:t>ознаки</w:t>
      </w:r>
    </w:p>
    <w:p w:rsidR="0076399D" w:rsidRDefault="0076399D" w:rsidP="0076399D">
      <w:r>
        <w:t></w:t>
      </w:r>
      <w:r>
        <w:t></w:t>
      </w:r>
      <w:r>
        <w:t></w:t>
      </w:r>
    </w:p>
    <w:p w:rsidR="0076399D" w:rsidRDefault="0076399D" w:rsidP="0076399D">
      <w:r>
        <w:rPr>
          <w:rFonts w:hint="eastAsia"/>
        </w:rPr>
        <w:t>бізнес</w:t>
      </w:r>
      <w:r>
        <w:t></w:t>
      </w:r>
      <w:r>
        <w:rPr>
          <w:rFonts w:hint="eastAsia"/>
        </w:rPr>
        <w:t>дискурсу</w:t>
      </w:r>
      <w:r>
        <w:t></w:t>
      </w:r>
      <w:r>
        <w:rPr>
          <w:rFonts w:hint="eastAsia"/>
        </w:rPr>
        <w:t>в</w:t>
      </w:r>
      <w:r>
        <w:t></w:t>
      </w:r>
      <w:r>
        <w:rPr>
          <w:rFonts w:hint="eastAsia"/>
        </w:rPr>
        <w:t>Інтернет</w:t>
      </w:r>
      <w:r>
        <w:t></w:t>
      </w:r>
      <w:r>
        <w:rPr>
          <w:rFonts w:hint="eastAsia"/>
        </w:rPr>
        <w:t>просторі</w:t>
      </w:r>
      <w:r>
        <w:t></w:t>
      </w:r>
      <w:r>
        <w:rPr>
          <w:rFonts w:hint="eastAsia"/>
        </w:rPr>
        <w:t>–</w:t>
      </w:r>
      <w:r>
        <w:t></w:t>
      </w:r>
      <w:r>
        <w:rPr>
          <w:rFonts w:hint="eastAsia"/>
        </w:rPr>
        <w:t>інформативність</w:t>
      </w:r>
      <w:r>
        <w:t></w:t>
      </w:r>
      <w:r>
        <w:t></w:t>
      </w:r>
      <w:r>
        <w:rPr>
          <w:rFonts w:hint="eastAsia"/>
        </w:rPr>
        <w:t>аргументативність</w:t>
      </w:r>
      <w:r>
        <w:t></w:t>
      </w:r>
    </w:p>
    <w:p w:rsidR="0076399D" w:rsidRDefault="0076399D" w:rsidP="0076399D">
      <w:r>
        <w:rPr>
          <w:rFonts w:hint="eastAsia"/>
        </w:rPr>
        <w:t>персуазивність</w:t>
      </w:r>
      <w:r>
        <w:t></w:t>
      </w:r>
      <w:r>
        <w:t></w:t>
      </w:r>
      <w:r>
        <w:rPr>
          <w:rFonts w:hint="eastAsia"/>
        </w:rPr>
        <w:t>емотивність</w:t>
      </w:r>
      <w:r>
        <w:t></w:t>
      </w:r>
      <w:r>
        <w:rPr>
          <w:rFonts w:hint="eastAsia"/>
        </w:rPr>
        <w:t>та</w:t>
      </w:r>
      <w:r>
        <w:t></w:t>
      </w:r>
      <w:r>
        <w:rPr>
          <w:rFonts w:hint="eastAsia"/>
        </w:rPr>
        <w:t>самоідентфікацію</w:t>
      </w:r>
      <w:r>
        <w:t></w:t>
      </w:r>
    </w:p>
    <w:p w:rsidR="0076399D" w:rsidRDefault="0076399D" w:rsidP="0076399D">
      <w:r>
        <w:rPr>
          <w:rFonts w:hint="eastAsia"/>
        </w:rPr>
        <w:t>Англомовний</w:t>
      </w:r>
      <w:r>
        <w:t></w:t>
      </w:r>
      <w:r>
        <w:rPr>
          <w:rFonts w:hint="eastAsia"/>
        </w:rPr>
        <w:t>бізнес</w:t>
      </w:r>
      <w:r>
        <w:t></w:t>
      </w:r>
      <w:r>
        <w:rPr>
          <w:rFonts w:hint="eastAsia"/>
        </w:rPr>
        <w:t>дискурс</w:t>
      </w:r>
      <w:r>
        <w:t></w:t>
      </w:r>
      <w:r>
        <w:rPr>
          <w:rFonts w:hint="eastAsia"/>
        </w:rPr>
        <w:t>є</w:t>
      </w:r>
      <w:r>
        <w:t></w:t>
      </w:r>
      <w:r>
        <w:rPr>
          <w:rFonts w:hint="eastAsia"/>
        </w:rPr>
        <w:t>складним</w:t>
      </w:r>
      <w:r>
        <w:t></w:t>
      </w:r>
      <w:r>
        <w:rPr>
          <w:rFonts w:hint="eastAsia"/>
        </w:rPr>
        <w:t>лінгвокогнітивним</w:t>
      </w:r>
      <w:r>
        <w:t></w:t>
      </w:r>
      <w:r>
        <w:rPr>
          <w:rFonts w:hint="eastAsia"/>
        </w:rPr>
        <w:t>феноменом</w:t>
      </w:r>
      <w:r>
        <w:t></w:t>
      </w:r>
    </w:p>
    <w:p w:rsidR="0076399D" w:rsidRDefault="0076399D" w:rsidP="0076399D">
      <w:r>
        <w:rPr>
          <w:rFonts w:hint="eastAsia"/>
        </w:rPr>
        <w:t>метапростір</w:t>
      </w:r>
      <w:r>
        <w:t></w:t>
      </w:r>
      <w:r>
        <w:rPr>
          <w:rFonts w:hint="eastAsia"/>
        </w:rPr>
        <w:t>якого</w:t>
      </w:r>
      <w:r>
        <w:t></w:t>
      </w:r>
      <w:r>
        <w:rPr>
          <w:rFonts w:hint="eastAsia"/>
        </w:rPr>
        <w:t>організовують</w:t>
      </w:r>
      <w:r>
        <w:t></w:t>
      </w:r>
      <w:r>
        <w:rPr>
          <w:rFonts w:hint="eastAsia"/>
        </w:rPr>
        <w:t>ментально</w:t>
      </w:r>
      <w:r>
        <w:t></w:t>
      </w:r>
      <w:r>
        <w:rPr>
          <w:rFonts w:hint="eastAsia"/>
        </w:rPr>
        <w:t>мовні</w:t>
      </w:r>
      <w:r>
        <w:t></w:t>
      </w:r>
      <w:r>
        <w:rPr>
          <w:rFonts w:hint="eastAsia"/>
        </w:rPr>
        <w:t>структури</w:t>
      </w:r>
      <w:r>
        <w:t></w:t>
      </w:r>
      <w:r>
        <w:rPr>
          <w:rFonts w:hint="eastAsia"/>
        </w:rPr>
        <w:t>–</w:t>
      </w:r>
      <w:r>
        <w:t></w:t>
      </w:r>
      <w:r>
        <w:rPr>
          <w:rFonts w:hint="eastAsia"/>
        </w:rPr>
        <w:t>концепти</w:t>
      </w:r>
      <w:r>
        <w:t></w:t>
      </w:r>
      <w:r>
        <w:t></w:t>
      </w:r>
      <w:r>
        <w:rPr>
          <w:rFonts w:hint="eastAsia"/>
        </w:rPr>
        <w:t>які</w:t>
      </w:r>
    </w:p>
    <w:p w:rsidR="0076399D" w:rsidRDefault="0076399D" w:rsidP="0076399D">
      <w:r>
        <w:rPr>
          <w:rFonts w:hint="eastAsia"/>
        </w:rPr>
        <w:t>визначають</w:t>
      </w:r>
      <w:r>
        <w:t></w:t>
      </w:r>
      <w:r>
        <w:rPr>
          <w:rFonts w:hint="eastAsia"/>
        </w:rPr>
        <w:t>його</w:t>
      </w:r>
      <w:r>
        <w:t></w:t>
      </w:r>
      <w:r>
        <w:rPr>
          <w:rFonts w:hint="eastAsia"/>
        </w:rPr>
        <w:t>тематичне</w:t>
      </w:r>
      <w:r>
        <w:t></w:t>
      </w:r>
      <w:r>
        <w:rPr>
          <w:rFonts w:hint="eastAsia"/>
        </w:rPr>
        <w:t>поле</w:t>
      </w:r>
      <w:r>
        <w:t></w:t>
      </w:r>
      <w:r>
        <w:rPr>
          <w:rFonts w:hint="eastAsia"/>
        </w:rPr>
        <w:t>і</w:t>
      </w:r>
      <w:r>
        <w:t></w:t>
      </w:r>
      <w:r>
        <w:rPr>
          <w:rFonts w:hint="eastAsia"/>
        </w:rPr>
        <w:t>є</w:t>
      </w:r>
      <w:r>
        <w:t></w:t>
      </w:r>
      <w:r>
        <w:rPr>
          <w:rFonts w:hint="eastAsia"/>
        </w:rPr>
        <w:t>системою</w:t>
      </w:r>
      <w:r>
        <w:t></w:t>
      </w:r>
      <w:r>
        <w:rPr>
          <w:rFonts w:hint="eastAsia"/>
        </w:rPr>
        <w:t>координат</w:t>
      </w:r>
      <w:r>
        <w:t></w:t>
      </w:r>
      <w:r>
        <w:rPr>
          <w:rFonts w:hint="eastAsia"/>
        </w:rPr>
        <w:t>для</w:t>
      </w:r>
      <w:r>
        <w:t></w:t>
      </w:r>
      <w:r>
        <w:rPr>
          <w:rFonts w:hint="eastAsia"/>
        </w:rPr>
        <w:t>рекурентних</w:t>
      </w:r>
    </w:p>
    <w:p w:rsidR="0076399D" w:rsidRDefault="0076399D" w:rsidP="0076399D">
      <w:r>
        <w:rPr>
          <w:rFonts w:hint="eastAsia"/>
        </w:rPr>
        <w:t>дискурсивних</w:t>
      </w:r>
      <w:r>
        <w:t></w:t>
      </w:r>
      <w:r>
        <w:rPr>
          <w:rFonts w:hint="eastAsia"/>
        </w:rPr>
        <w:t>практик</w:t>
      </w:r>
      <w:r>
        <w:t></w:t>
      </w:r>
      <w:r>
        <w:t></w:t>
      </w:r>
      <w:r>
        <w:rPr>
          <w:rFonts w:hint="eastAsia"/>
        </w:rPr>
        <w:t>що</w:t>
      </w:r>
      <w:r>
        <w:t></w:t>
      </w:r>
      <w:r>
        <w:rPr>
          <w:rFonts w:hint="eastAsia"/>
        </w:rPr>
        <w:t>відтворюють</w:t>
      </w:r>
      <w:r>
        <w:t></w:t>
      </w:r>
      <w:r>
        <w:rPr>
          <w:rFonts w:hint="eastAsia"/>
        </w:rPr>
        <w:t>типові</w:t>
      </w:r>
      <w:r>
        <w:t></w:t>
      </w:r>
      <w:r>
        <w:rPr>
          <w:rFonts w:hint="eastAsia"/>
        </w:rPr>
        <w:t>ситуації</w:t>
      </w:r>
      <w:r>
        <w:t></w:t>
      </w:r>
      <w:r>
        <w:rPr>
          <w:rFonts w:hint="eastAsia"/>
        </w:rPr>
        <w:t>спілкування</w:t>
      </w:r>
      <w:r>
        <w:t></w:t>
      </w:r>
      <w:r>
        <w:rPr>
          <w:rFonts w:hint="eastAsia"/>
        </w:rPr>
        <w:t>в</w:t>
      </w:r>
      <w:r>
        <w:t></w:t>
      </w:r>
      <w:r>
        <w:rPr>
          <w:rFonts w:hint="eastAsia"/>
        </w:rPr>
        <w:t>бізнесі</w:t>
      </w:r>
      <w:r>
        <w:t></w:t>
      </w:r>
    </w:p>
    <w:p w:rsidR="0076399D" w:rsidRDefault="0076399D" w:rsidP="0076399D">
      <w:r>
        <w:rPr>
          <w:rFonts w:hint="eastAsia"/>
        </w:rPr>
        <w:t>Бізнес</w:t>
      </w:r>
      <w:r>
        <w:t></w:t>
      </w:r>
      <w:r>
        <w:rPr>
          <w:rFonts w:hint="eastAsia"/>
        </w:rPr>
        <w:t>концепт</w:t>
      </w:r>
      <w:r>
        <w:t></w:t>
      </w:r>
      <w:r>
        <w:rPr>
          <w:rFonts w:hint="eastAsia"/>
        </w:rPr>
        <w:t>–</w:t>
      </w:r>
      <w:r>
        <w:t></w:t>
      </w:r>
      <w:r>
        <w:rPr>
          <w:rFonts w:hint="eastAsia"/>
        </w:rPr>
        <w:t>це</w:t>
      </w:r>
      <w:r>
        <w:t></w:t>
      </w:r>
      <w:r>
        <w:rPr>
          <w:rFonts w:hint="eastAsia"/>
        </w:rPr>
        <w:t>одиниця</w:t>
      </w:r>
      <w:r>
        <w:t></w:t>
      </w:r>
      <w:r>
        <w:rPr>
          <w:rFonts w:hint="eastAsia"/>
        </w:rPr>
        <w:t>когніції</w:t>
      </w:r>
      <w:r>
        <w:t></w:t>
      </w:r>
      <w:r>
        <w:t></w:t>
      </w:r>
      <w:r>
        <w:rPr>
          <w:rFonts w:hint="eastAsia"/>
        </w:rPr>
        <w:t>в</w:t>
      </w:r>
      <w:r>
        <w:t></w:t>
      </w:r>
      <w:r>
        <w:rPr>
          <w:rFonts w:hint="eastAsia"/>
        </w:rPr>
        <w:t>основі</w:t>
      </w:r>
      <w:r>
        <w:t></w:t>
      </w:r>
      <w:r>
        <w:rPr>
          <w:rFonts w:hint="eastAsia"/>
        </w:rPr>
        <w:t>якої</w:t>
      </w:r>
      <w:r>
        <w:t></w:t>
      </w:r>
      <w:r>
        <w:rPr>
          <w:rFonts w:hint="eastAsia"/>
        </w:rPr>
        <w:t>є</w:t>
      </w:r>
      <w:r>
        <w:t></w:t>
      </w:r>
      <w:r>
        <w:rPr>
          <w:rFonts w:hint="eastAsia"/>
        </w:rPr>
        <w:t>ціннісно</w:t>
      </w:r>
      <w:r>
        <w:t></w:t>
      </w:r>
      <w:r>
        <w:rPr>
          <w:rFonts w:hint="eastAsia"/>
        </w:rPr>
        <w:t>раціональне</w:t>
      </w:r>
    </w:p>
    <w:p w:rsidR="0076399D" w:rsidRDefault="0076399D" w:rsidP="0076399D">
      <w:r>
        <w:t></w:t>
      </w:r>
      <w:r>
        <w:rPr>
          <w:rFonts w:hint="eastAsia"/>
        </w:rPr>
        <w:t>логічна</w:t>
      </w:r>
      <w:r>
        <w:t></w:t>
      </w:r>
      <w:r>
        <w:rPr>
          <w:rFonts w:hint="eastAsia"/>
        </w:rPr>
        <w:t>оцінка</w:t>
      </w:r>
      <w:r>
        <w:t></w:t>
      </w:r>
      <w:r>
        <w:t></w:t>
      </w:r>
      <w:r>
        <w:rPr>
          <w:rFonts w:hint="eastAsia"/>
        </w:rPr>
        <w:t>пізнання</w:t>
      </w:r>
      <w:r>
        <w:t></w:t>
      </w:r>
      <w:r>
        <w:rPr>
          <w:rFonts w:hint="eastAsia"/>
        </w:rPr>
        <w:t>дійсності</w:t>
      </w:r>
      <w:r>
        <w:t></w:t>
      </w:r>
      <w:r>
        <w:t></w:t>
      </w:r>
      <w:r>
        <w:rPr>
          <w:rFonts w:hint="eastAsia"/>
        </w:rPr>
        <w:t>а</w:t>
      </w:r>
      <w:r>
        <w:t></w:t>
      </w:r>
      <w:r>
        <w:rPr>
          <w:rFonts w:hint="eastAsia"/>
        </w:rPr>
        <w:t>також</w:t>
      </w:r>
      <w:r>
        <w:t></w:t>
      </w:r>
      <w:r>
        <w:rPr>
          <w:rFonts w:hint="eastAsia"/>
        </w:rPr>
        <w:t>емотивно</w:t>
      </w:r>
      <w:r>
        <w:t></w:t>
      </w:r>
      <w:r>
        <w:rPr>
          <w:rFonts w:hint="eastAsia"/>
        </w:rPr>
        <w:t>оцінні</w:t>
      </w:r>
      <w:r>
        <w:t></w:t>
      </w:r>
      <w:r>
        <w:rPr>
          <w:rFonts w:hint="eastAsia"/>
        </w:rPr>
        <w:t>компоненти</w:t>
      </w:r>
      <w:r>
        <w:t></w:t>
      </w:r>
      <w:r>
        <w:t></w:t>
      </w:r>
      <w:r>
        <w:rPr>
          <w:rFonts w:hint="eastAsia"/>
        </w:rPr>
        <w:t>що</w:t>
      </w:r>
    </w:p>
    <w:p w:rsidR="0076399D" w:rsidRDefault="0076399D" w:rsidP="0076399D">
      <w:r>
        <w:rPr>
          <w:rFonts w:hint="eastAsia"/>
        </w:rPr>
        <w:t>відображають</w:t>
      </w:r>
      <w:r>
        <w:t></w:t>
      </w:r>
      <w:r>
        <w:rPr>
          <w:rFonts w:hint="eastAsia"/>
        </w:rPr>
        <w:t>образне</w:t>
      </w:r>
      <w:r>
        <w:t></w:t>
      </w:r>
      <w:r>
        <w:rPr>
          <w:rFonts w:hint="eastAsia"/>
        </w:rPr>
        <w:t>бачення</w:t>
      </w:r>
      <w:r>
        <w:t></w:t>
      </w:r>
      <w:r>
        <w:rPr>
          <w:rFonts w:hint="eastAsia"/>
        </w:rPr>
        <w:t>та</w:t>
      </w:r>
      <w:r>
        <w:t></w:t>
      </w:r>
      <w:r>
        <w:rPr>
          <w:rFonts w:hint="eastAsia"/>
        </w:rPr>
        <w:t>емоційне</w:t>
      </w:r>
      <w:r>
        <w:t></w:t>
      </w:r>
      <w:r>
        <w:rPr>
          <w:rFonts w:hint="eastAsia"/>
        </w:rPr>
        <w:t>сприйняття</w:t>
      </w:r>
      <w:r>
        <w:t></w:t>
      </w:r>
      <w:r>
        <w:rPr>
          <w:rFonts w:hint="eastAsia"/>
        </w:rPr>
        <w:t>об’єкта</w:t>
      </w:r>
      <w:r>
        <w:t></w:t>
      </w:r>
      <w:r>
        <w:rPr>
          <w:rFonts w:hint="eastAsia"/>
        </w:rPr>
        <w:t>пізнання</w:t>
      </w:r>
      <w:r>
        <w:t></w:t>
      </w:r>
      <w:r>
        <w:rPr>
          <w:rFonts w:hint="eastAsia"/>
        </w:rPr>
        <w:t>його</w:t>
      </w:r>
    </w:p>
    <w:p w:rsidR="0076399D" w:rsidRDefault="0076399D" w:rsidP="0076399D">
      <w:r>
        <w:rPr>
          <w:rFonts w:hint="eastAsia"/>
        </w:rPr>
        <w:t>суб’єктом</w:t>
      </w:r>
      <w:r>
        <w:t></w:t>
      </w:r>
      <w:r>
        <w:rPr>
          <w:rFonts w:hint="eastAsia"/>
        </w:rPr>
        <w:t>у</w:t>
      </w:r>
      <w:r>
        <w:t></w:t>
      </w:r>
      <w:r>
        <w:rPr>
          <w:rFonts w:hint="eastAsia"/>
        </w:rPr>
        <w:t>професійній</w:t>
      </w:r>
      <w:r>
        <w:t></w:t>
      </w:r>
      <w:r>
        <w:rPr>
          <w:rFonts w:hint="eastAsia"/>
        </w:rPr>
        <w:t>діяльності</w:t>
      </w:r>
      <w:r>
        <w:t></w:t>
      </w:r>
    </w:p>
    <w:p w:rsidR="0076399D" w:rsidRDefault="0076399D" w:rsidP="0076399D">
      <w:r>
        <w:rPr>
          <w:rFonts w:hint="eastAsia"/>
        </w:rPr>
        <w:t>Усі</w:t>
      </w:r>
      <w:r>
        <w:t></w:t>
      </w:r>
      <w:r>
        <w:rPr>
          <w:rFonts w:hint="eastAsia"/>
        </w:rPr>
        <w:t>бізнес</w:t>
      </w:r>
      <w:r>
        <w:t></w:t>
      </w:r>
      <w:r>
        <w:rPr>
          <w:rFonts w:hint="eastAsia"/>
        </w:rPr>
        <w:t>концепти</w:t>
      </w:r>
      <w:r>
        <w:t></w:t>
      </w:r>
      <w:r>
        <w:rPr>
          <w:rFonts w:hint="eastAsia"/>
        </w:rPr>
        <w:t>належать</w:t>
      </w:r>
      <w:r>
        <w:t></w:t>
      </w:r>
      <w:r>
        <w:rPr>
          <w:rFonts w:hint="eastAsia"/>
        </w:rPr>
        <w:t>до</w:t>
      </w:r>
      <w:r>
        <w:t></w:t>
      </w:r>
      <w:r>
        <w:rPr>
          <w:rFonts w:hint="eastAsia"/>
        </w:rPr>
        <w:t>категорії</w:t>
      </w:r>
      <w:r>
        <w:t></w:t>
      </w:r>
      <w:r>
        <w:rPr>
          <w:rFonts w:hint="eastAsia"/>
        </w:rPr>
        <w:t>макрогрупових</w:t>
      </w:r>
      <w:r>
        <w:t></w:t>
      </w:r>
      <w:r>
        <w:t></w:t>
      </w:r>
      <w:r>
        <w:rPr>
          <w:rFonts w:hint="eastAsia"/>
        </w:rPr>
        <w:t>формуються</w:t>
      </w:r>
      <w:r>
        <w:t></w:t>
      </w:r>
      <w:r>
        <w:rPr>
          <w:rFonts w:hint="eastAsia"/>
        </w:rPr>
        <w:t>на</w:t>
      </w:r>
    </w:p>
    <w:p w:rsidR="0076399D" w:rsidRDefault="0076399D" w:rsidP="0076399D">
      <w:r>
        <w:rPr>
          <w:rFonts w:hint="eastAsia"/>
        </w:rPr>
        <w:t>основі</w:t>
      </w:r>
      <w:r>
        <w:t></w:t>
      </w:r>
      <w:r>
        <w:rPr>
          <w:rFonts w:hint="eastAsia"/>
        </w:rPr>
        <w:t>колективного</w:t>
      </w:r>
      <w:r>
        <w:t></w:t>
      </w:r>
      <w:r>
        <w:rPr>
          <w:rFonts w:hint="eastAsia"/>
        </w:rPr>
        <w:t>досвіду</w:t>
      </w:r>
      <w:r>
        <w:t></w:t>
      </w:r>
      <w:r>
        <w:rPr>
          <w:rFonts w:hint="eastAsia"/>
        </w:rPr>
        <w:t>професійної</w:t>
      </w:r>
      <w:r>
        <w:t></w:t>
      </w:r>
      <w:r>
        <w:rPr>
          <w:rFonts w:hint="eastAsia"/>
        </w:rPr>
        <w:t>групи</w:t>
      </w:r>
      <w:r>
        <w:t></w:t>
      </w:r>
      <w:r>
        <w:rPr>
          <w:rFonts w:hint="eastAsia"/>
        </w:rPr>
        <w:t>бізнесменів</w:t>
      </w:r>
      <w:r>
        <w:t></w:t>
      </w:r>
      <w:r>
        <w:rPr>
          <w:rFonts w:hint="eastAsia"/>
        </w:rPr>
        <w:t>практиків</w:t>
      </w:r>
      <w:r>
        <w:t></w:t>
      </w:r>
      <w:r>
        <w:rPr>
          <w:rFonts w:hint="eastAsia"/>
        </w:rPr>
        <w:t>та</w:t>
      </w:r>
    </w:p>
    <w:p w:rsidR="0076399D" w:rsidRDefault="0076399D" w:rsidP="0076399D">
      <w:r>
        <w:rPr>
          <w:rFonts w:hint="eastAsia"/>
        </w:rPr>
        <w:t>теоретиків</w:t>
      </w:r>
      <w:r>
        <w:t></w:t>
      </w:r>
      <w:r>
        <w:rPr>
          <w:rFonts w:hint="eastAsia"/>
        </w:rPr>
        <w:t>бізнесу</w:t>
      </w:r>
      <w:r>
        <w:t></w:t>
      </w:r>
      <w:r>
        <w:t></w:t>
      </w:r>
      <w:r>
        <w:rPr>
          <w:rFonts w:hint="eastAsia"/>
        </w:rPr>
        <w:t>мають</w:t>
      </w:r>
      <w:r>
        <w:t></w:t>
      </w:r>
      <w:r>
        <w:rPr>
          <w:rFonts w:hint="eastAsia"/>
        </w:rPr>
        <w:t>різний</w:t>
      </w:r>
      <w:r>
        <w:t></w:t>
      </w:r>
      <w:r>
        <w:rPr>
          <w:rFonts w:hint="eastAsia"/>
        </w:rPr>
        <w:t>ступінь</w:t>
      </w:r>
      <w:r>
        <w:t></w:t>
      </w:r>
      <w:r>
        <w:rPr>
          <w:rFonts w:hint="eastAsia"/>
        </w:rPr>
        <w:t>концептуалізації</w:t>
      </w:r>
      <w:r>
        <w:t></w:t>
      </w:r>
      <w:r>
        <w:rPr>
          <w:rFonts w:hint="eastAsia"/>
        </w:rPr>
        <w:t>і</w:t>
      </w:r>
      <w:r>
        <w:t></w:t>
      </w:r>
      <w:r>
        <w:rPr>
          <w:rFonts w:hint="eastAsia"/>
        </w:rPr>
        <w:t>поділяються</w:t>
      </w:r>
      <w:r>
        <w:t></w:t>
      </w:r>
      <w:r>
        <w:rPr>
          <w:rFonts w:hint="eastAsia"/>
        </w:rPr>
        <w:t>на</w:t>
      </w:r>
      <w:r>
        <w:t></w:t>
      </w:r>
    </w:p>
    <w:p w:rsidR="0076399D" w:rsidRDefault="0076399D" w:rsidP="0076399D">
      <w:r>
        <w:rPr>
          <w:rFonts w:hint="eastAsia"/>
        </w:rPr>
        <w:t>макроконцепти</w:t>
      </w:r>
      <w:r>
        <w:t></w:t>
      </w:r>
      <w:r>
        <w:t></w:t>
      </w:r>
      <w:r>
        <w:rPr>
          <w:rFonts w:hint="eastAsia"/>
        </w:rPr>
        <w:t>концепт</w:t>
      </w:r>
      <w:r>
        <w:t></w:t>
      </w:r>
      <w:r>
        <w:rPr>
          <w:rFonts w:hint="eastAsia"/>
        </w:rPr>
        <w:t>“</w:t>
      </w:r>
      <w:r>
        <w:t></w:t>
      </w:r>
      <w:r>
        <w:t></w:t>
      </w:r>
      <w:r>
        <w:t></w:t>
      </w:r>
      <w:r>
        <w:t></w:t>
      </w:r>
      <w:r>
        <w:t></w:t>
      </w:r>
      <w:r>
        <w:t></w:t>
      </w:r>
      <w:r>
        <w:t></w:t>
      </w:r>
      <w:r>
        <w:t></w:t>
      </w:r>
      <w:r>
        <w:rPr>
          <w:rFonts w:hint="eastAsia"/>
        </w:rPr>
        <w:t>”</w:t>
      </w:r>
      <w:r>
        <w:t></w:t>
      </w:r>
      <w:r>
        <w:rPr>
          <w:rFonts w:hint="eastAsia"/>
        </w:rPr>
        <w:t>–</w:t>
      </w:r>
      <w:r>
        <w:t></w:t>
      </w:r>
      <w:r>
        <w:rPr>
          <w:rFonts w:hint="eastAsia"/>
        </w:rPr>
        <w:t>має</w:t>
      </w:r>
      <w:r>
        <w:t></w:t>
      </w:r>
      <w:r>
        <w:rPr>
          <w:rFonts w:hint="eastAsia"/>
        </w:rPr>
        <w:t>найбільший</w:t>
      </w:r>
      <w:r>
        <w:t></w:t>
      </w:r>
      <w:r>
        <w:rPr>
          <w:rFonts w:hint="eastAsia"/>
        </w:rPr>
        <w:t>смисловий</w:t>
      </w:r>
      <w:r>
        <w:t></w:t>
      </w:r>
      <w:r>
        <w:rPr>
          <w:rFonts w:hint="eastAsia"/>
        </w:rPr>
        <w:t>обсяг</w:t>
      </w:r>
      <w:r>
        <w:t></w:t>
      </w:r>
      <w:r>
        <w:t></w:t>
      </w:r>
    </w:p>
    <w:p w:rsidR="0076399D" w:rsidRDefault="0076399D" w:rsidP="0076399D">
      <w:r>
        <w:rPr>
          <w:rFonts w:hint="eastAsia"/>
        </w:rPr>
        <w:t>базові</w:t>
      </w:r>
      <w:r>
        <w:t></w:t>
      </w:r>
      <w:r>
        <w:t></w:t>
      </w:r>
      <w:r>
        <w:rPr>
          <w:rFonts w:hint="eastAsia"/>
        </w:rPr>
        <w:t>концепти</w:t>
      </w:r>
      <w:r>
        <w:t></w:t>
      </w:r>
      <w:r>
        <w:rPr>
          <w:rFonts w:hint="eastAsia"/>
        </w:rPr>
        <w:t>“</w:t>
      </w:r>
      <w:r>
        <w:t></w:t>
      </w:r>
      <w:r>
        <w:t></w:t>
      </w:r>
      <w:r>
        <w:t></w:t>
      </w:r>
      <w:r>
        <w:t></w:t>
      </w:r>
      <w:r>
        <w:t></w:t>
      </w:r>
      <w:r>
        <w:rPr>
          <w:rFonts w:hint="eastAsia"/>
        </w:rPr>
        <w:t>”</w:t>
      </w:r>
      <w:r>
        <w:t></w:t>
      </w:r>
      <w:r>
        <w:t></w:t>
      </w:r>
      <w:r>
        <w:rPr>
          <w:rFonts w:hint="eastAsia"/>
        </w:rPr>
        <w:t>“</w:t>
      </w:r>
      <w:r>
        <w:t></w:t>
      </w:r>
      <w:r>
        <w:t></w:t>
      </w:r>
      <w:r>
        <w:t></w:t>
      </w:r>
      <w:r>
        <w:t></w:t>
      </w:r>
      <w:r>
        <w:t></w:t>
      </w:r>
      <w:r>
        <w:rPr>
          <w:rFonts w:hint="eastAsia"/>
        </w:rPr>
        <w:t>”</w:t>
      </w:r>
      <w:r>
        <w:t></w:t>
      </w:r>
      <w:r>
        <w:t></w:t>
      </w:r>
      <w:r>
        <w:rPr>
          <w:rFonts w:hint="eastAsia"/>
        </w:rPr>
        <w:t>“</w:t>
      </w:r>
      <w:r>
        <w:t></w:t>
      </w:r>
      <w:r>
        <w:t></w:t>
      </w:r>
      <w:r>
        <w:t></w:t>
      </w:r>
      <w:r>
        <w:t></w:t>
      </w:r>
      <w:r>
        <w:t></w:t>
      </w:r>
      <w:r>
        <w:t></w:t>
      </w:r>
      <w:r>
        <w:t></w:t>
      </w:r>
      <w:r>
        <w:t></w:t>
      </w:r>
      <w:r>
        <w:t></w:t>
      </w:r>
      <w:r>
        <w:t></w:t>
      </w:r>
      <w:r>
        <w:rPr>
          <w:rFonts w:hint="eastAsia"/>
        </w:rPr>
        <w:t>”</w:t>
      </w:r>
      <w:r>
        <w:t></w:t>
      </w:r>
      <w:r>
        <w:rPr>
          <w:rFonts w:hint="eastAsia"/>
        </w:rPr>
        <w:t>–</w:t>
      </w:r>
      <w:r>
        <w:t></w:t>
      </w:r>
      <w:r>
        <w:rPr>
          <w:rFonts w:hint="eastAsia"/>
        </w:rPr>
        <w:t>складають</w:t>
      </w:r>
      <w:r>
        <w:t></w:t>
      </w:r>
      <w:r>
        <w:rPr>
          <w:rFonts w:hint="eastAsia"/>
        </w:rPr>
        <w:t>рівень</w:t>
      </w:r>
      <w:r>
        <w:t></w:t>
      </w:r>
      <w:r>
        <w:rPr>
          <w:rFonts w:hint="eastAsia"/>
        </w:rPr>
        <w:t>загальних</w:t>
      </w:r>
    </w:p>
    <w:p w:rsidR="0076399D" w:rsidRDefault="0076399D" w:rsidP="0076399D">
      <w:r>
        <w:rPr>
          <w:rFonts w:hint="eastAsia"/>
        </w:rPr>
        <w:t>понять</w:t>
      </w:r>
      <w:r>
        <w:t></w:t>
      </w:r>
      <w:r>
        <w:t></w:t>
      </w:r>
      <w:r>
        <w:rPr>
          <w:rFonts w:hint="eastAsia"/>
        </w:rPr>
        <w:t>якими</w:t>
      </w:r>
      <w:r>
        <w:t></w:t>
      </w:r>
      <w:r>
        <w:rPr>
          <w:rFonts w:hint="eastAsia"/>
        </w:rPr>
        <w:t>оперують</w:t>
      </w:r>
      <w:r>
        <w:t></w:t>
      </w:r>
      <w:r>
        <w:rPr>
          <w:rFonts w:hint="eastAsia"/>
        </w:rPr>
        <w:t>професіонали</w:t>
      </w:r>
      <w:r>
        <w:t></w:t>
      </w:r>
      <w:r>
        <w:rPr>
          <w:rFonts w:hint="eastAsia"/>
        </w:rPr>
        <w:t>у</w:t>
      </w:r>
      <w:r>
        <w:t></w:t>
      </w:r>
      <w:r>
        <w:rPr>
          <w:rFonts w:hint="eastAsia"/>
        </w:rPr>
        <w:t>своїй</w:t>
      </w:r>
      <w:r>
        <w:t></w:t>
      </w:r>
      <w:r>
        <w:rPr>
          <w:rFonts w:hint="eastAsia"/>
        </w:rPr>
        <w:t>діяльності</w:t>
      </w:r>
      <w:r>
        <w:t></w:t>
      </w:r>
      <w:r>
        <w:t></w:t>
      </w:r>
      <w:r>
        <w:t></w:t>
      </w:r>
      <w:r>
        <w:rPr>
          <w:rFonts w:hint="eastAsia"/>
        </w:rPr>
        <w:t>субординаційні</w:t>
      </w:r>
    </w:p>
    <w:p w:rsidR="0076399D" w:rsidRDefault="0076399D" w:rsidP="0076399D">
      <w:r>
        <w:t></w:t>
      </w:r>
      <w:r>
        <w:rPr>
          <w:rFonts w:hint="eastAsia"/>
        </w:rPr>
        <w:t>концепти</w:t>
      </w:r>
      <w:r>
        <w:t></w:t>
      </w:r>
      <w:r>
        <w:rPr>
          <w:rFonts w:hint="eastAsia"/>
        </w:rPr>
        <w:t>“</w:t>
      </w:r>
      <w:r>
        <w:t></w:t>
      </w:r>
      <w:r>
        <w:t></w:t>
      </w:r>
      <w:r>
        <w:t></w:t>
      </w:r>
      <w:r>
        <w:t></w:t>
      </w:r>
      <w:r>
        <w:t></w:t>
      </w:r>
      <w:r>
        <w:t></w:t>
      </w:r>
      <w:r>
        <w:t></w:t>
      </w:r>
      <w:r>
        <w:t></w:t>
      </w:r>
      <w:r>
        <w:t></w:t>
      </w:r>
      <w:r>
        <w:t></w:t>
      </w:r>
      <w:r>
        <w:rPr>
          <w:rFonts w:hint="eastAsia"/>
        </w:rPr>
        <w:t>”</w:t>
      </w:r>
      <w:r>
        <w:t></w:t>
      </w:r>
      <w:r>
        <w:t></w:t>
      </w:r>
      <w:r>
        <w:rPr>
          <w:rFonts w:hint="eastAsia"/>
        </w:rPr>
        <w:t>“</w:t>
      </w:r>
      <w:r>
        <w:t></w:t>
      </w:r>
      <w:r>
        <w:t></w:t>
      </w:r>
      <w:r>
        <w:t></w:t>
      </w:r>
      <w:r>
        <w:t></w:t>
      </w:r>
      <w:r>
        <w:rPr>
          <w:rFonts w:hint="eastAsia"/>
        </w:rPr>
        <w:t>”</w:t>
      </w:r>
      <w:r>
        <w:t></w:t>
      </w:r>
      <w:r>
        <w:t></w:t>
      </w:r>
      <w:r>
        <w:rPr>
          <w:rFonts w:hint="eastAsia"/>
        </w:rPr>
        <w:t>“</w:t>
      </w:r>
      <w:r>
        <w:t></w:t>
      </w:r>
      <w:r>
        <w:t></w:t>
      </w:r>
      <w:r>
        <w:t></w:t>
      </w:r>
      <w:r>
        <w:t></w:t>
      </w:r>
      <w:r>
        <w:t></w:t>
      </w:r>
      <w:r>
        <w:t></w:t>
      </w:r>
      <w:r>
        <w:t></w:t>
      </w:r>
      <w:r>
        <w:rPr>
          <w:rFonts w:hint="eastAsia"/>
        </w:rPr>
        <w:t>”</w:t>
      </w:r>
      <w:r>
        <w:t></w:t>
      </w:r>
      <w:r>
        <w:t></w:t>
      </w:r>
      <w:r>
        <w:rPr>
          <w:rFonts w:hint="eastAsia"/>
        </w:rPr>
        <w:t>“</w:t>
      </w:r>
      <w:r>
        <w:t></w:t>
      </w:r>
      <w:r>
        <w:t></w:t>
      </w:r>
      <w:r>
        <w:t></w:t>
      </w:r>
      <w:r>
        <w:t></w:t>
      </w:r>
      <w:r>
        <w:t></w:t>
      </w:r>
      <w:r>
        <w:rPr>
          <w:rFonts w:hint="eastAsia"/>
        </w:rPr>
        <w:t>”</w:t>
      </w:r>
      <w:r>
        <w:t></w:t>
      </w:r>
      <w:r>
        <w:t></w:t>
      </w:r>
      <w:r>
        <w:rPr>
          <w:rFonts w:hint="eastAsia"/>
        </w:rPr>
        <w:t>“</w:t>
      </w:r>
      <w:r>
        <w:t></w:t>
      </w:r>
      <w:r>
        <w:t></w:t>
      </w:r>
      <w:r>
        <w:t></w:t>
      </w:r>
      <w:r>
        <w:t></w:t>
      </w:r>
      <w:r>
        <w:t></w:t>
      </w:r>
      <w:r>
        <w:t></w:t>
      </w:r>
      <w:r>
        <w:rPr>
          <w:rFonts w:hint="eastAsia"/>
        </w:rPr>
        <w:t>”</w:t>
      </w:r>
      <w:r>
        <w:t></w:t>
      </w:r>
      <w:r>
        <w:t></w:t>
      </w:r>
      <w:r>
        <w:rPr>
          <w:rFonts w:hint="eastAsia"/>
        </w:rPr>
        <w:t>“</w:t>
      </w:r>
      <w:r>
        <w:t></w:t>
      </w:r>
      <w:r>
        <w:t></w:t>
      </w:r>
      <w:r>
        <w:t></w:t>
      </w:r>
      <w:r>
        <w:t></w:t>
      </w:r>
      <w:r>
        <w:t></w:t>
      </w:r>
      <w:r>
        <w:t></w:t>
      </w:r>
      <w:r>
        <w:t></w:t>
      </w:r>
      <w:r>
        <w:t></w:t>
      </w:r>
      <w:r>
        <w:t></w:t>
      </w:r>
      <w:r>
        <w:rPr>
          <w:rFonts w:hint="eastAsia"/>
        </w:rPr>
        <w:t>”</w:t>
      </w:r>
      <w:r>
        <w:t></w:t>
      </w:r>
      <w:r>
        <w:rPr>
          <w:rFonts w:hint="eastAsia"/>
        </w:rPr>
        <w:t>–</w:t>
      </w:r>
    </w:p>
    <w:p w:rsidR="0076399D" w:rsidRDefault="0076399D" w:rsidP="0076399D">
      <w:r>
        <w:rPr>
          <w:rFonts w:hint="eastAsia"/>
        </w:rPr>
        <w:t>належать</w:t>
      </w:r>
      <w:r>
        <w:t></w:t>
      </w:r>
      <w:r>
        <w:rPr>
          <w:rFonts w:hint="eastAsia"/>
        </w:rPr>
        <w:t>до</w:t>
      </w:r>
      <w:r>
        <w:t></w:t>
      </w:r>
      <w:r>
        <w:rPr>
          <w:rFonts w:hint="eastAsia"/>
        </w:rPr>
        <w:t>рівня</w:t>
      </w:r>
      <w:r>
        <w:t></w:t>
      </w:r>
      <w:r>
        <w:rPr>
          <w:rFonts w:hint="eastAsia"/>
        </w:rPr>
        <w:t>абстрактних</w:t>
      </w:r>
      <w:r>
        <w:t></w:t>
      </w:r>
      <w:r>
        <w:rPr>
          <w:rFonts w:hint="eastAsia"/>
        </w:rPr>
        <w:t>понять</w:t>
      </w:r>
      <w:r>
        <w:t></w:t>
      </w:r>
      <w:r>
        <w:rPr>
          <w:rFonts w:hint="eastAsia"/>
        </w:rPr>
        <w:t>спеціального</w:t>
      </w:r>
      <w:r>
        <w:t></w:t>
      </w:r>
      <w:r>
        <w:rPr>
          <w:rFonts w:hint="eastAsia"/>
        </w:rPr>
        <w:t>призначення</w:t>
      </w:r>
      <w:r>
        <w:t></w:t>
      </w:r>
      <w:r>
        <w:t></w:t>
      </w:r>
    </w:p>
    <w:p w:rsidR="0076399D" w:rsidRDefault="0076399D" w:rsidP="0076399D">
      <w:r>
        <w:rPr>
          <w:rFonts w:hint="eastAsia"/>
        </w:rPr>
        <w:t>Ментальну</w:t>
      </w:r>
      <w:r>
        <w:t></w:t>
      </w:r>
      <w:r>
        <w:rPr>
          <w:rFonts w:hint="eastAsia"/>
        </w:rPr>
        <w:t>структуру</w:t>
      </w:r>
      <w:r>
        <w:t></w:t>
      </w:r>
      <w:r>
        <w:rPr>
          <w:rFonts w:hint="eastAsia"/>
        </w:rPr>
        <w:t>бізнес</w:t>
      </w:r>
      <w:r>
        <w:t></w:t>
      </w:r>
      <w:r>
        <w:rPr>
          <w:rFonts w:hint="eastAsia"/>
        </w:rPr>
        <w:t>концептів</w:t>
      </w:r>
      <w:r>
        <w:t></w:t>
      </w:r>
      <w:r>
        <w:rPr>
          <w:rFonts w:hint="eastAsia"/>
        </w:rPr>
        <w:t>формують</w:t>
      </w:r>
      <w:r>
        <w:t></w:t>
      </w:r>
      <w:r>
        <w:rPr>
          <w:rFonts w:hint="eastAsia"/>
        </w:rPr>
        <w:t>поняття</w:t>
      </w:r>
      <w:r>
        <w:t></w:t>
      </w:r>
      <w:r>
        <w:t></w:t>
      </w:r>
      <w:r>
        <w:rPr>
          <w:rFonts w:hint="eastAsia"/>
        </w:rPr>
        <w:t>що</w:t>
      </w:r>
    </w:p>
    <w:p w:rsidR="0076399D" w:rsidRDefault="0076399D" w:rsidP="0076399D">
      <w:r>
        <w:rPr>
          <w:rFonts w:hint="eastAsia"/>
        </w:rPr>
        <w:t>розгортаються</w:t>
      </w:r>
      <w:r>
        <w:t></w:t>
      </w:r>
      <w:r>
        <w:rPr>
          <w:rFonts w:hint="eastAsia"/>
        </w:rPr>
        <w:t>в</w:t>
      </w:r>
      <w:r>
        <w:t></w:t>
      </w:r>
      <w:r>
        <w:rPr>
          <w:rFonts w:hint="eastAsia"/>
        </w:rPr>
        <w:t>ієрархію</w:t>
      </w:r>
      <w:r>
        <w:t></w:t>
      </w:r>
      <w:r>
        <w:t></w:t>
      </w:r>
      <w:r>
        <w:t></w:t>
      </w:r>
      <w:r>
        <w:rPr>
          <w:rFonts w:hint="eastAsia"/>
        </w:rPr>
        <w:t>ідеографічну</w:t>
      </w:r>
      <w:r>
        <w:t></w:t>
      </w:r>
      <w:r>
        <w:rPr>
          <w:rFonts w:hint="eastAsia"/>
        </w:rPr>
        <w:t>організацію</w:t>
      </w:r>
      <w:r>
        <w:t></w:t>
      </w:r>
      <w:r>
        <w:rPr>
          <w:rFonts w:hint="eastAsia"/>
        </w:rPr>
        <w:t>термінопонять</w:t>
      </w:r>
      <w:r>
        <w:t></w:t>
      </w:r>
      <w:r>
        <w:rPr>
          <w:rFonts w:hint="eastAsia"/>
        </w:rPr>
        <w:t>та</w:t>
      </w:r>
    </w:p>
    <w:p w:rsidR="0076399D" w:rsidRDefault="0076399D" w:rsidP="0076399D">
      <w:r>
        <w:rPr>
          <w:rFonts w:hint="eastAsia"/>
        </w:rPr>
        <w:t>смислових</w:t>
      </w:r>
      <w:r>
        <w:t></w:t>
      </w:r>
      <w:r>
        <w:rPr>
          <w:rFonts w:hint="eastAsia"/>
        </w:rPr>
        <w:t>центрів</w:t>
      </w:r>
      <w:r>
        <w:t></w:t>
      </w:r>
      <w:r>
        <w:t></w:t>
      </w:r>
      <w:r>
        <w:rPr>
          <w:rFonts w:hint="eastAsia"/>
        </w:rPr>
        <w:t>а</w:t>
      </w:r>
      <w:r>
        <w:t></w:t>
      </w:r>
      <w:r>
        <w:rPr>
          <w:rFonts w:hint="eastAsia"/>
        </w:rPr>
        <w:t>також</w:t>
      </w:r>
      <w:r>
        <w:t></w:t>
      </w:r>
      <w:r>
        <w:rPr>
          <w:rFonts w:hint="eastAsia"/>
        </w:rPr>
        <w:t>інші</w:t>
      </w:r>
      <w:r>
        <w:t></w:t>
      </w:r>
      <w:r>
        <w:rPr>
          <w:rFonts w:hint="eastAsia"/>
        </w:rPr>
        <w:t>структури</w:t>
      </w:r>
      <w:r>
        <w:t></w:t>
      </w:r>
      <w:r>
        <w:rPr>
          <w:rFonts w:hint="eastAsia"/>
        </w:rPr>
        <w:t>–</w:t>
      </w:r>
      <w:r>
        <w:t></w:t>
      </w:r>
      <w:r>
        <w:rPr>
          <w:rFonts w:hint="eastAsia"/>
        </w:rPr>
        <w:t>образи</w:t>
      </w:r>
      <w:r>
        <w:t></w:t>
      </w:r>
      <w:r>
        <w:rPr>
          <w:rFonts w:hint="eastAsia"/>
        </w:rPr>
        <w:t>картинки</w:t>
      </w:r>
      <w:r>
        <w:t></w:t>
      </w:r>
      <w:r>
        <w:t></w:t>
      </w:r>
      <w:r>
        <w:t></w:t>
      </w:r>
      <w:r>
        <w:rPr>
          <w:rFonts w:hint="eastAsia"/>
        </w:rPr>
        <w:t>гештальти</w:t>
      </w:r>
      <w:r>
        <w:t></w:t>
      </w:r>
      <w:r>
        <w:t></w:t>
      </w:r>
      <w:r>
        <w:rPr>
          <w:rFonts w:hint="eastAsia"/>
        </w:rPr>
        <w:t>“Ясхеми”</w:t>
      </w:r>
      <w:r>
        <w:t></w:t>
      </w:r>
      <w:r>
        <w:t></w:t>
      </w:r>
      <w:r>
        <w:rPr>
          <w:rFonts w:hint="eastAsia"/>
        </w:rPr>
        <w:t>антропосимволи</w:t>
      </w:r>
      <w:r>
        <w:t></w:t>
      </w:r>
      <w:r>
        <w:t></w:t>
      </w:r>
      <w:r>
        <w:rPr>
          <w:rFonts w:hint="eastAsia"/>
        </w:rPr>
        <w:t>образи</w:t>
      </w:r>
      <w:r>
        <w:t></w:t>
      </w:r>
      <w:r>
        <w:rPr>
          <w:rFonts w:hint="eastAsia"/>
        </w:rPr>
        <w:t>стереотипи</w:t>
      </w:r>
      <w:r>
        <w:t></w:t>
      </w:r>
      <w:r>
        <w:t></w:t>
      </w:r>
      <w:r>
        <w:rPr>
          <w:rFonts w:hint="eastAsia"/>
        </w:rPr>
        <w:t>образи</w:t>
      </w:r>
      <w:r>
        <w:t></w:t>
      </w:r>
      <w:r>
        <w:rPr>
          <w:rFonts w:hint="eastAsia"/>
        </w:rPr>
        <w:t>прототипи</w:t>
      </w:r>
      <w:r>
        <w:t></w:t>
      </w:r>
      <w:r>
        <w:t></w:t>
      </w:r>
      <w:r>
        <w:rPr>
          <w:rFonts w:hint="eastAsia"/>
        </w:rPr>
        <w:t>фрейми</w:t>
      </w:r>
      <w:r>
        <w:t></w:t>
      </w:r>
    </w:p>
    <w:p w:rsidR="0076399D" w:rsidRDefault="0076399D" w:rsidP="0076399D">
      <w:r>
        <w:rPr>
          <w:rFonts w:hint="eastAsia"/>
        </w:rPr>
        <w:t>Бізнес</w:t>
      </w:r>
      <w:r>
        <w:t></w:t>
      </w:r>
      <w:r>
        <w:rPr>
          <w:rFonts w:hint="eastAsia"/>
        </w:rPr>
        <w:t>концепти</w:t>
      </w:r>
      <w:r>
        <w:t></w:t>
      </w:r>
      <w:r>
        <w:rPr>
          <w:rFonts w:hint="eastAsia"/>
        </w:rPr>
        <w:t>вербалізуються</w:t>
      </w:r>
      <w:r>
        <w:t></w:t>
      </w:r>
      <w:r>
        <w:rPr>
          <w:rFonts w:hint="eastAsia"/>
        </w:rPr>
        <w:t>в</w:t>
      </w:r>
      <w:r>
        <w:t></w:t>
      </w:r>
      <w:r>
        <w:rPr>
          <w:rFonts w:hint="eastAsia"/>
        </w:rPr>
        <w:t>економічних</w:t>
      </w:r>
      <w:r>
        <w:t></w:t>
      </w:r>
      <w:r>
        <w:rPr>
          <w:rFonts w:hint="eastAsia"/>
        </w:rPr>
        <w:t>термінах</w:t>
      </w:r>
      <w:r>
        <w:t></w:t>
      </w:r>
      <w:r>
        <w:t></w:t>
      </w:r>
      <w:r>
        <w:rPr>
          <w:rFonts w:hint="eastAsia"/>
        </w:rPr>
        <w:t>професійній</w:t>
      </w:r>
      <w:r>
        <w:t></w:t>
      </w:r>
      <w:r>
        <w:rPr>
          <w:rFonts w:hint="eastAsia"/>
        </w:rPr>
        <w:t>та</w:t>
      </w:r>
    </w:p>
    <w:p w:rsidR="0076399D" w:rsidRDefault="0076399D" w:rsidP="0076399D">
      <w:r>
        <w:rPr>
          <w:rFonts w:hint="eastAsia"/>
        </w:rPr>
        <w:t>номенклатурній</w:t>
      </w:r>
      <w:r>
        <w:t></w:t>
      </w:r>
      <w:r>
        <w:rPr>
          <w:rFonts w:hint="eastAsia"/>
        </w:rPr>
        <w:t>лексиці</w:t>
      </w:r>
      <w:r>
        <w:t></w:t>
      </w:r>
      <w:r>
        <w:t></w:t>
      </w:r>
      <w:r>
        <w:rPr>
          <w:rFonts w:hint="eastAsia"/>
        </w:rPr>
        <w:t>ділових</w:t>
      </w:r>
      <w:r>
        <w:t></w:t>
      </w:r>
      <w:r>
        <w:rPr>
          <w:rFonts w:hint="eastAsia"/>
        </w:rPr>
        <w:t>жаргонізмах</w:t>
      </w:r>
      <w:r>
        <w:t></w:t>
      </w:r>
      <w:r>
        <w:t></w:t>
      </w:r>
      <w:r>
        <w:rPr>
          <w:rFonts w:hint="eastAsia"/>
        </w:rPr>
        <w:t>перифразах</w:t>
      </w:r>
      <w:r>
        <w:t></w:t>
      </w:r>
      <w:r>
        <w:t></w:t>
      </w:r>
      <w:r>
        <w:rPr>
          <w:rFonts w:hint="eastAsia"/>
        </w:rPr>
        <w:t>відтворюються</w:t>
      </w:r>
      <w:r>
        <w:t></w:t>
      </w:r>
      <w:r>
        <w:rPr>
          <w:rFonts w:hint="eastAsia"/>
        </w:rPr>
        <w:t>в</w:t>
      </w:r>
    </w:p>
    <w:p w:rsidR="0076399D" w:rsidRDefault="0076399D" w:rsidP="0076399D">
      <w:r>
        <w:rPr>
          <w:rFonts w:hint="eastAsia"/>
        </w:rPr>
        <w:t>бізнес</w:t>
      </w:r>
      <w:r>
        <w:t></w:t>
      </w:r>
      <w:r>
        <w:rPr>
          <w:rFonts w:hint="eastAsia"/>
        </w:rPr>
        <w:t>кліше</w:t>
      </w:r>
      <w:r>
        <w:t></w:t>
      </w:r>
      <w:r>
        <w:t></w:t>
      </w:r>
      <w:r>
        <w:rPr>
          <w:rFonts w:hint="eastAsia"/>
        </w:rPr>
        <w:t>професійно</w:t>
      </w:r>
      <w:r>
        <w:t></w:t>
      </w:r>
      <w:r>
        <w:rPr>
          <w:rFonts w:hint="eastAsia"/>
        </w:rPr>
        <w:t>маркованих</w:t>
      </w:r>
      <w:r>
        <w:t></w:t>
      </w:r>
      <w:r>
        <w:rPr>
          <w:rFonts w:hint="eastAsia"/>
        </w:rPr>
        <w:t>пареміях</w:t>
      </w:r>
      <w:r>
        <w:t></w:t>
      </w:r>
      <w:r>
        <w:t></w:t>
      </w:r>
      <w:r>
        <w:rPr>
          <w:rFonts w:hint="eastAsia"/>
        </w:rPr>
        <w:t>увиразнюється</w:t>
      </w:r>
      <w:r>
        <w:t></w:t>
      </w:r>
      <w:r>
        <w:rPr>
          <w:rFonts w:hint="eastAsia"/>
        </w:rPr>
        <w:t>у</w:t>
      </w:r>
      <w:r>
        <w:t></w:t>
      </w:r>
      <w:r>
        <w:rPr>
          <w:rFonts w:hint="eastAsia"/>
        </w:rPr>
        <w:t>рекламних</w:t>
      </w:r>
    </w:p>
    <w:p w:rsidR="0076399D" w:rsidRDefault="0076399D" w:rsidP="0076399D">
      <w:r>
        <w:rPr>
          <w:rFonts w:hint="eastAsia"/>
        </w:rPr>
        <w:t>гаслах</w:t>
      </w:r>
      <w:r>
        <w:t></w:t>
      </w:r>
      <w:r>
        <w:t></w:t>
      </w:r>
      <w:r>
        <w:t></w:t>
      </w:r>
      <w:r>
        <w:rPr>
          <w:rFonts w:hint="eastAsia"/>
        </w:rPr>
        <w:t>слоганах</w:t>
      </w:r>
      <w:r>
        <w:t></w:t>
      </w:r>
      <w:r>
        <w:t></w:t>
      </w:r>
      <w:r>
        <w:rPr>
          <w:rFonts w:hint="eastAsia"/>
        </w:rPr>
        <w:t>бізнес</w:t>
      </w:r>
      <w:r>
        <w:t></w:t>
      </w:r>
      <w:r>
        <w:rPr>
          <w:rFonts w:hint="eastAsia"/>
        </w:rPr>
        <w:t>афоризмах</w:t>
      </w:r>
      <w:r>
        <w:t></w:t>
      </w:r>
      <w:r>
        <w:t></w:t>
      </w:r>
      <w:r>
        <w:rPr>
          <w:rFonts w:hint="eastAsia"/>
        </w:rPr>
        <w:t>максимах</w:t>
      </w:r>
      <w:r>
        <w:t></w:t>
      </w:r>
      <w:r>
        <w:t></w:t>
      </w:r>
      <w:r>
        <w:rPr>
          <w:rFonts w:hint="eastAsia"/>
        </w:rPr>
        <w:t>парадоксальних</w:t>
      </w:r>
      <w:r>
        <w:t></w:t>
      </w:r>
      <w:r>
        <w:rPr>
          <w:rFonts w:hint="eastAsia"/>
        </w:rPr>
        <w:t>висловах</w:t>
      </w:r>
      <w:r>
        <w:t></w:t>
      </w:r>
      <w:r>
        <w:t></w:t>
      </w:r>
    </w:p>
    <w:p w:rsidR="0076399D" w:rsidRDefault="0076399D" w:rsidP="0076399D">
      <w:r>
        <w:rPr>
          <w:rFonts w:hint="eastAsia"/>
        </w:rPr>
        <w:t>мовних</w:t>
      </w:r>
      <w:r>
        <w:t></w:t>
      </w:r>
      <w:r>
        <w:rPr>
          <w:rFonts w:hint="eastAsia"/>
        </w:rPr>
        <w:t>парадоксах</w:t>
      </w:r>
      <w:r>
        <w:t></w:t>
      </w:r>
      <w:r>
        <w:rPr>
          <w:rFonts w:hint="eastAsia"/>
        </w:rPr>
        <w:t>бізнесменів</w:t>
      </w:r>
      <w:r>
        <w:t></w:t>
      </w:r>
      <w:r>
        <w:rPr>
          <w:rFonts w:hint="eastAsia"/>
        </w:rPr>
        <w:t>практиків</w:t>
      </w:r>
      <w:r>
        <w:t></w:t>
      </w:r>
      <w:r>
        <w:rPr>
          <w:rFonts w:hint="eastAsia"/>
        </w:rPr>
        <w:t>та</w:t>
      </w:r>
      <w:r>
        <w:t></w:t>
      </w:r>
      <w:r>
        <w:rPr>
          <w:rFonts w:hint="eastAsia"/>
        </w:rPr>
        <w:t>теоретиків</w:t>
      </w:r>
      <w:r>
        <w:t></w:t>
      </w:r>
      <w:r>
        <w:rPr>
          <w:rFonts w:hint="eastAsia"/>
        </w:rPr>
        <w:t>бізнесу</w:t>
      </w:r>
      <w:r>
        <w:t></w:t>
      </w:r>
      <w:r>
        <w:t></w:t>
      </w:r>
      <w:r>
        <w:rPr>
          <w:rFonts w:hint="eastAsia"/>
        </w:rPr>
        <w:t>наукових</w:t>
      </w:r>
    </w:p>
    <w:p w:rsidR="0076399D" w:rsidRDefault="0076399D" w:rsidP="0076399D">
      <w:r>
        <w:rPr>
          <w:rFonts w:hint="eastAsia"/>
        </w:rPr>
        <w:t>дефініціях</w:t>
      </w:r>
      <w:r>
        <w:t></w:t>
      </w:r>
      <w:r>
        <w:t></w:t>
      </w:r>
      <w:r>
        <w:rPr>
          <w:rFonts w:hint="eastAsia"/>
        </w:rPr>
        <w:t>мовленнєвих</w:t>
      </w:r>
      <w:r>
        <w:t></w:t>
      </w:r>
      <w:r>
        <w:rPr>
          <w:rFonts w:hint="eastAsia"/>
        </w:rPr>
        <w:t>актах</w:t>
      </w:r>
      <w:r>
        <w:t></w:t>
      </w:r>
      <w:r>
        <w:rPr>
          <w:rFonts w:hint="eastAsia"/>
        </w:rPr>
        <w:t>та</w:t>
      </w:r>
      <w:r>
        <w:t></w:t>
      </w:r>
      <w:r>
        <w:rPr>
          <w:rFonts w:hint="eastAsia"/>
        </w:rPr>
        <w:t>мовленнєвих</w:t>
      </w:r>
      <w:r>
        <w:t></w:t>
      </w:r>
      <w:r>
        <w:rPr>
          <w:rFonts w:hint="eastAsia"/>
        </w:rPr>
        <w:t>жанрах</w:t>
      </w:r>
      <w:r>
        <w:t></w:t>
      </w:r>
      <w:r>
        <w:t></w:t>
      </w:r>
      <w:r>
        <w:rPr>
          <w:rFonts w:hint="eastAsia"/>
        </w:rPr>
        <w:t>а</w:t>
      </w:r>
      <w:r>
        <w:t></w:t>
      </w:r>
      <w:r>
        <w:rPr>
          <w:rFonts w:hint="eastAsia"/>
        </w:rPr>
        <w:t>також</w:t>
      </w:r>
      <w:r>
        <w:t></w:t>
      </w:r>
      <w:r>
        <w:rPr>
          <w:rFonts w:hint="eastAsia"/>
        </w:rPr>
        <w:t>мають</w:t>
      </w:r>
    </w:p>
    <w:p w:rsidR="0076399D" w:rsidRDefault="0076399D" w:rsidP="0076399D">
      <w:r>
        <w:rPr>
          <w:rFonts w:hint="eastAsia"/>
        </w:rPr>
        <w:t>невербальні</w:t>
      </w:r>
      <w:r>
        <w:t></w:t>
      </w:r>
      <w:r>
        <w:rPr>
          <w:rFonts w:hint="eastAsia"/>
        </w:rPr>
        <w:t>репрезентації</w:t>
      </w:r>
      <w:r>
        <w:t></w:t>
      </w:r>
      <w:r>
        <w:rPr>
          <w:rFonts w:hint="eastAsia"/>
        </w:rPr>
        <w:t>у</w:t>
      </w:r>
      <w:r>
        <w:t></w:t>
      </w:r>
      <w:r>
        <w:rPr>
          <w:rFonts w:hint="eastAsia"/>
        </w:rPr>
        <w:t>формі</w:t>
      </w:r>
      <w:r>
        <w:t></w:t>
      </w:r>
      <w:r>
        <w:rPr>
          <w:rFonts w:hint="eastAsia"/>
        </w:rPr>
        <w:t>символічних</w:t>
      </w:r>
      <w:r>
        <w:t></w:t>
      </w:r>
      <w:r>
        <w:t></w:t>
      </w:r>
      <w:r>
        <w:rPr>
          <w:rFonts w:hint="eastAsia"/>
        </w:rPr>
        <w:t>графічних</w:t>
      </w:r>
      <w:r>
        <w:t></w:t>
      </w:r>
      <w:r>
        <w:t></w:t>
      </w:r>
      <w:r>
        <w:rPr>
          <w:rFonts w:hint="eastAsia"/>
        </w:rPr>
        <w:t>схематичних</w:t>
      </w:r>
      <w:r>
        <w:t></w:t>
      </w:r>
    </w:p>
    <w:p w:rsidR="0076399D" w:rsidRDefault="0076399D" w:rsidP="0076399D">
      <w:r>
        <w:rPr>
          <w:rFonts w:hint="eastAsia"/>
        </w:rPr>
        <w:t>портретних</w:t>
      </w:r>
      <w:r>
        <w:t></w:t>
      </w:r>
      <w:r>
        <w:rPr>
          <w:rFonts w:hint="eastAsia"/>
        </w:rPr>
        <w:t>і</w:t>
      </w:r>
      <w:r>
        <w:t></w:t>
      </w:r>
      <w:r>
        <w:rPr>
          <w:rFonts w:hint="eastAsia"/>
        </w:rPr>
        <w:t>скульптурних</w:t>
      </w:r>
      <w:r>
        <w:t></w:t>
      </w:r>
      <w:r>
        <w:rPr>
          <w:rFonts w:hint="eastAsia"/>
        </w:rPr>
        <w:t>зображень</w:t>
      </w:r>
      <w:r>
        <w:t></w:t>
      </w:r>
      <w:r>
        <w:t></w:t>
      </w:r>
      <w:r>
        <w:rPr>
          <w:rFonts w:hint="eastAsia"/>
        </w:rPr>
        <w:t>засобів</w:t>
      </w:r>
      <w:r>
        <w:t></w:t>
      </w:r>
      <w:r>
        <w:rPr>
          <w:rFonts w:hint="eastAsia"/>
        </w:rPr>
        <w:t>кіно</w:t>
      </w:r>
      <w:r>
        <w:t></w:t>
      </w:r>
      <w:r>
        <w:t></w:t>
      </w:r>
      <w:r>
        <w:rPr>
          <w:rFonts w:hint="eastAsia"/>
        </w:rPr>
        <w:t>та</w:t>
      </w:r>
      <w:r>
        <w:t></w:t>
      </w:r>
      <w:r>
        <w:rPr>
          <w:rFonts w:hint="eastAsia"/>
        </w:rPr>
        <w:t>телемистецтва</w:t>
      </w:r>
      <w:r>
        <w:t></w:t>
      </w:r>
    </w:p>
    <w:p w:rsidR="0076399D" w:rsidRDefault="0076399D" w:rsidP="0076399D">
      <w:r>
        <w:t></w:t>
      </w:r>
      <w:r>
        <w:t></w:t>
      </w:r>
      <w:r>
        <w:t></w:t>
      </w:r>
    </w:p>
    <w:p w:rsidR="0076399D" w:rsidRDefault="0076399D" w:rsidP="0076399D">
      <w:r>
        <w:rPr>
          <w:rFonts w:hint="eastAsia"/>
        </w:rPr>
        <w:t>Модель</w:t>
      </w:r>
      <w:r>
        <w:t></w:t>
      </w:r>
      <w:r>
        <w:rPr>
          <w:rFonts w:hint="eastAsia"/>
        </w:rPr>
        <w:t>лінгвоконцептосфери</w:t>
      </w:r>
      <w:r>
        <w:t></w:t>
      </w:r>
      <w:r>
        <w:rPr>
          <w:rFonts w:hint="eastAsia"/>
        </w:rPr>
        <w:t>бізнес</w:t>
      </w:r>
      <w:r>
        <w:t></w:t>
      </w:r>
      <w:r>
        <w:rPr>
          <w:rFonts w:hint="eastAsia"/>
        </w:rPr>
        <w:t>дискурсу</w:t>
      </w:r>
      <w:r>
        <w:t></w:t>
      </w:r>
      <w:r>
        <w:rPr>
          <w:rFonts w:hint="eastAsia"/>
        </w:rPr>
        <w:t>формують</w:t>
      </w:r>
      <w:r>
        <w:t></w:t>
      </w:r>
      <w:r>
        <w:rPr>
          <w:rFonts w:hint="eastAsia"/>
        </w:rPr>
        <w:t>десять</w:t>
      </w:r>
    </w:p>
    <w:p w:rsidR="0076399D" w:rsidRDefault="0076399D" w:rsidP="0076399D">
      <w:r>
        <w:rPr>
          <w:rFonts w:hint="eastAsia"/>
        </w:rPr>
        <w:t>концептів</w:t>
      </w:r>
      <w:r>
        <w:t></w:t>
      </w:r>
      <w:r>
        <w:rPr>
          <w:rFonts w:hint="eastAsia"/>
        </w:rPr>
        <w:t>різного</w:t>
      </w:r>
      <w:r>
        <w:t></w:t>
      </w:r>
      <w:r>
        <w:rPr>
          <w:rFonts w:hint="eastAsia"/>
        </w:rPr>
        <w:t>рівня</w:t>
      </w:r>
      <w:r>
        <w:t></w:t>
      </w:r>
      <w:r>
        <w:rPr>
          <w:rFonts w:hint="eastAsia"/>
        </w:rPr>
        <w:t>концептуалізації</w:t>
      </w:r>
      <w:r>
        <w:t></w:t>
      </w:r>
      <w:r>
        <w:t></w:t>
      </w:r>
      <w:r>
        <w:rPr>
          <w:rFonts w:hint="eastAsia"/>
        </w:rPr>
        <w:t>“</w:t>
      </w:r>
      <w:r>
        <w:t></w:t>
      </w:r>
      <w:r>
        <w:t></w:t>
      </w:r>
      <w:r>
        <w:t></w:t>
      </w:r>
      <w:r>
        <w:t></w:t>
      </w:r>
      <w:r>
        <w:t></w:t>
      </w:r>
      <w:r>
        <w:t></w:t>
      </w:r>
      <w:r>
        <w:t></w:t>
      </w:r>
      <w:r>
        <w:t></w:t>
      </w:r>
      <w:r>
        <w:rPr>
          <w:rFonts w:hint="eastAsia"/>
        </w:rPr>
        <w:t>”</w:t>
      </w:r>
      <w:r>
        <w:t></w:t>
      </w:r>
      <w:r>
        <w:t></w:t>
      </w:r>
      <w:r>
        <w:rPr>
          <w:rFonts w:hint="eastAsia"/>
        </w:rPr>
        <w:t>“</w:t>
      </w:r>
      <w:r>
        <w:t></w:t>
      </w:r>
      <w:r>
        <w:t></w:t>
      </w:r>
      <w:r>
        <w:t></w:t>
      </w:r>
      <w:r>
        <w:t></w:t>
      </w:r>
      <w:r>
        <w:t></w:t>
      </w:r>
      <w:r>
        <w:rPr>
          <w:rFonts w:hint="eastAsia"/>
        </w:rPr>
        <w:t>”</w:t>
      </w:r>
      <w:r>
        <w:t></w:t>
      </w:r>
      <w:r>
        <w:t></w:t>
      </w:r>
      <w:r>
        <w:rPr>
          <w:rFonts w:hint="eastAsia"/>
        </w:rPr>
        <w:t>“</w:t>
      </w:r>
      <w:r>
        <w:t></w:t>
      </w:r>
      <w:r>
        <w:t></w:t>
      </w:r>
      <w:r>
        <w:t></w:t>
      </w:r>
      <w:r>
        <w:t></w:t>
      </w:r>
      <w:r>
        <w:t></w:t>
      </w:r>
      <w:r>
        <w:rPr>
          <w:rFonts w:hint="eastAsia"/>
        </w:rPr>
        <w:t>”</w:t>
      </w:r>
      <w:r>
        <w:t></w:t>
      </w:r>
    </w:p>
    <w:p w:rsidR="0076399D" w:rsidRDefault="0076399D" w:rsidP="0076399D">
      <w:r>
        <w:rPr>
          <w:rFonts w:hint="eastAsia"/>
        </w:rPr>
        <w:t>“</w:t>
      </w:r>
      <w:r>
        <w:t></w:t>
      </w:r>
      <w:r>
        <w:t></w:t>
      </w:r>
      <w:r>
        <w:t></w:t>
      </w:r>
      <w:r>
        <w:t></w:t>
      </w:r>
      <w:r>
        <w:t></w:t>
      </w:r>
      <w:r>
        <w:t></w:t>
      </w:r>
      <w:r>
        <w:t></w:t>
      </w:r>
      <w:r>
        <w:t></w:t>
      </w:r>
      <w:r>
        <w:t></w:t>
      </w:r>
      <w:r>
        <w:t></w:t>
      </w:r>
      <w:r>
        <w:rPr>
          <w:rFonts w:hint="eastAsia"/>
        </w:rPr>
        <w:t>”</w:t>
      </w:r>
      <w:r>
        <w:t></w:t>
      </w:r>
      <w:r>
        <w:t></w:t>
      </w:r>
      <w:r>
        <w:rPr>
          <w:rFonts w:hint="eastAsia"/>
        </w:rPr>
        <w:t>“</w:t>
      </w:r>
      <w:r>
        <w:t></w:t>
      </w:r>
      <w:r>
        <w:t></w:t>
      </w:r>
      <w:r>
        <w:t></w:t>
      </w:r>
      <w:r>
        <w:t></w:t>
      </w:r>
      <w:r>
        <w:t></w:t>
      </w:r>
      <w:r>
        <w:t></w:t>
      </w:r>
      <w:r>
        <w:t></w:t>
      </w:r>
      <w:r>
        <w:t></w:t>
      </w:r>
      <w:r>
        <w:t></w:t>
      </w:r>
      <w:r>
        <w:t></w:t>
      </w:r>
      <w:r>
        <w:rPr>
          <w:rFonts w:hint="eastAsia"/>
        </w:rPr>
        <w:t>”</w:t>
      </w:r>
      <w:r>
        <w:t></w:t>
      </w:r>
      <w:r>
        <w:t></w:t>
      </w:r>
      <w:r>
        <w:rPr>
          <w:rFonts w:hint="eastAsia"/>
        </w:rPr>
        <w:t>“</w:t>
      </w:r>
      <w:r>
        <w:t></w:t>
      </w:r>
      <w:r>
        <w:t></w:t>
      </w:r>
      <w:r>
        <w:t></w:t>
      </w:r>
      <w:r>
        <w:t></w:t>
      </w:r>
      <w:r>
        <w:rPr>
          <w:rFonts w:hint="eastAsia"/>
        </w:rPr>
        <w:t>”</w:t>
      </w:r>
      <w:r>
        <w:t></w:t>
      </w:r>
      <w:r>
        <w:t></w:t>
      </w:r>
      <w:r>
        <w:rPr>
          <w:rFonts w:hint="eastAsia"/>
        </w:rPr>
        <w:t>“</w:t>
      </w:r>
      <w:r>
        <w:t></w:t>
      </w:r>
      <w:r>
        <w:t></w:t>
      </w:r>
      <w:r>
        <w:t></w:t>
      </w:r>
      <w:r>
        <w:t></w:t>
      </w:r>
      <w:r>
        <w:t></w:t>
      </w:r>
      <w:r>
        <w:t></w:t>
      </w:r>
      <w:r>
        <w:t></w:t>
      </w:r>
      <w:r>
        <w:rPr>
          <w:rFonts w:hint="eastAsia"/>
        </w:rPr>
        <w:t>”</w:t>
      </w:r>
      <w:r>
        <w:t></w:t>
      </w:r>
      <w:r>
        <w:t></w:t>
      </w:r>
      <w:r>
        <w:rPr>
          <w:rFonts w:hint="eastAsia"/>
        </w:rPr>
        <w:t>“</w:t>
      </w:r>
      <w:r>
        <w:t></w:t>
      </w:r>
      <w:r>
        <w:t></w:t>
      </w:r>
      <w:r>
        <w:t></w:t>
      </w:r>
      <w:r>
        <w:t></w:t>
      </w:r>
      <w:r>
        <w:t></w:t>
      </w:r>
      <w:r>
        <w:rPr>
          <w:rFonts w:hint="eastAsia"/>
        </w:rPr>
        <w:t>”</w:t>
      </w:r>
      <w:r>
        <w:t></w:t>
      </w:r>
      <w:r>
        <w:t></w:t>
      </w:r>
      <w:r>
        <w:rPr>
          <w:rFonts w:hint="eastAsia"/>
        </w:rPr>
        <w:t>“</w:t>
      </w:r>
      <w:r>
        <w:t></w:t>
      </w:r>
      <w:r>
        <w:t></w:t>
      </w:r>
      <w:r>
        <w:t></w:t>
      </w:r>
      <w:r>
        <w:t></w:t>
      </w:r>
      <w:r>
        <w:t></w:t>
      </w:r>
      <w:r>
        <w:t></w:t>
      </w:r>
      <w:r>
        <w:rPr>
          <w:rFonts w:hint="eastAsia"/>
        </w:rPr>
        <w:t>”</w:t>
      </w:r>
      <w:r>
        <w:t></w:t>
      </w:r>
      <w:r>
        <w:t></w:t>
      </w:r>
      <w:r>
        <w:rPr>
          <w:rFonts w:hint="eastAsia"/>
        </w:rPr>
        <w:t>“</w:t>
      </w:r>
      <w:r>
        <w:t></w:t>
      </w:r>
      <w:r>
        <w:t></w:t>
      </w:r>
      <w:r>
        <w:t></w:t>
      </w:r>
      <w:r>
        <w:t></w:t>
      </w:r>
      <w:r>
        <w:t></w:t>
      </w:r>
      <w:r>
        <w:t></w:t>
      </w:r>
      <w:r>
        <w:t></w:t>
      </w:r>
      <w:r>
        <w:t></w:t>
      </w:r>
      <w:r>
        <w:t></w:t>
      </w:r>
      <w:r>
        <w:rPr>
          <w:rFonts w:hint="eastAsia"/>
        </w:rPr>
        <w:t>”</w:t>
      </w:r>
      <w:r>
        <w:t></w:t>
      </w:r>
      <w:r>
        <w:t></w:t>
      </w:r>
    </w:p>
    <w:p w:rsidR="0076399D" w:rsidRDefault="0076399D" w:rsidP="0076399D">
      <w:r>
        <w:rPr>
          <w:rFonts w:hint="eastAsia"/>
        </w:rPr>
        <w:t>які</w:t>
      </w:r>
      <w:r>
        <w:t></w:t>
      </w:r>
      <w:r>
        <w:rPr>
          <w:rFonts w:hint="eastAsia"/>
        </w:rPr>
        <w:t>поєднуються</w:t>
      </w:r>
      <w:r>
        <w:t></w:t>
      </w:r>
      <w:r>
        <w:rPr>
          <w:rFonts w:hint="eastAsia"/>
        </w:rPr>
        <w:t>між</w:t>
      </w:r>
      <w:r>
        <w:t></w:t>
      </w:r>
      <w:r>
        <w:rPr>
          <w:rFonts w:hint="eastAsia"/>
        </w:rPr>
        <w:t>собою</w:t>
      </w:r>
      <w:r>
        <w:t></w:t>
      </w:r>
      <w:r>
        <w:rPr>
          <w:rFonts w:hint="eastAsia"/>
        </w:rPr>
        <w:t>семантичними</w:t>
      </w:r>
      <w:r>
        <w:t></w:t>
      </w:r>
      <w:r>
        <w:t></w:t>
      </w:r>
      <w:r>
        <w:rPr>
          <w:rFonts w:hint="eastAsia"/>
        </w:rPr>
        <w:t>логіко</w:t>
      </w:r>
      <w:r>
        <w:t></w:t>
      </w:r>
      <w:r>
        <w:rPr>
          <w:rFonts w:hint="eastAsia"/>
        </w:rPr>
        <w:t>поняттєвими</w:t>
      </w:r>
      <w:r>
        <w:t></w:t>
      </w:r>
      <w:r>
        <w:t></w:t>
      </w:r>
      <w:r>
        <w:rPr>
          <w:rFonts w:hint="eastAsia"/>
        </w:rPr>
        <w:t>смисловими</w:t>
      </w:r>
      <w:r>
        <w:t></w:t>
      </w:r>
    </w:p>
    <w:p w:rsidR="0076399D" w:rsidRDefault="0076399D" w:rsidP="0076399D">
      <w:r>
        <w:rPr>
          <w:rFonts w:hint="eastAsia"/>
        </w:rPr>
        <w:t>асоціативними</w:t>
      </w:r>
      <w:r>
        <w:t></w:t>
      </w:r>
      <w:r>
        <w:rPr>
          <w:rFonts w:hint="eastAsia"/>
        </w:rPr>
        <w:t>та</w:t>
      </w:r>
      <w:r>
        <w:t></w:t>
      </w:r>
      <w:r>
        <w:rPr>
          <w:rFonts w:hint="eastAsia"/>
        </w:rPr>
        <w:t>формально</w:t>
      </w:r>
      <w:r>
        <w:t></w:t>
      </w:r>
      <w:r>
        <w:rPr>
          <w:rFonts w:hint="eastAsia"/>
        </w:rPr>
        <w:t>структурними</w:t>
      </w:r>
      <w:r>
        <w:t></w:t>
      </w:r>
      <w:r>
        <w:rPr>
          <w:rFonts w:hint="eastAsia"/>
        </w:rPr>
        <w:t>зв’язками</w:t>
      </w:r>
      <w:r>
        <w:t></w:t>
      </w:r>
      <w:r>
        <w:t></w:t>
      </w:r>
      <w:r>
        <w:rPr>
          <w:rFonts w:hint="eastAsia"/>
        </w:rPr>
        <w:t>Ієрархію</w:t>
      </w:r>
      <w:r>
        <w:t></w:t>
      </w:r>
      <w:r>
        <w:rPr>
          <w:rFonts w:hint="eastAsia"/>
        </w:rPr>
        <w:t>концептів</w:t>
      </w:r>
    </w:p>
    <w:p w:rsidR="0076399D" w:rsidRDefault="0076399D" w:rsidP="0076399D">
      <w:r>
        <w:rPr>
          <w:rFonts w:hint="eastAsia"/>
        </w:rPr>
        <w:t>утворюють</w:t>
      </w:r>
      <w:r>
        <w:t></w:t>
      </w:r>
      <w:r>
        <w:t></w:t>
      </w:r>
      <w:r>
        <w:rPr>
          <w:rFonts w:hint="eastAsia"/>
        </w:rPr>
        <w:t>макроконцепт</w:t>
      </w:r>
      <w:r>
        <w:t></w:t>
      </w:r>
      <w:r>
        <w:rPr>
          <w:rFonts w:hint="eastAsia"/>
        </w:rPr>
        <w:t>“</w:t>
      </w:r>
      <w:r>
        <w:t></w:t>
      </w:r>
      <w:r>
        <w:t></w:t>
      </w:r>
      <w:r>
        <w:t></w:t>
      </w:r>
      <w:r>
        <w:t></w:t>
      </w:r>
      <w:r>
        <w:t></w:t>
      </w:r>
      <w:r>
        <w:t></w:t>
      </w:r>
      <w:r>
        <w:t></w:t>
      </w:r>
      <w:r>
        <w:t></w:t>
      </w:r>
      <w:r>
        <w:rPr>
          <w:rFonts w:hint="eastAsia"/>
        </w:rPr>
        <w:t>”</w:t>
      </w:r>
      <w:r>
        <w:t></w:t>
      </w:r>
      <w:r>
        <w:t></w:t>
      </w:r>
      <w:r>
        <w:rPr>
          <w:rFonts w:hint="eastAsia"/>
        </w:rPr>
        <w:t>який</w:t>
      </w:r>
      <w:r>
        <w:t></w:t>
      </w:r>
      <w:r>
        <w:rPr>
          <w:rFonts w:hint="eastAsia"/>
        </w:rPr>
        <w:t>посідає</w:t>
      </w:r>
      <w:r>
        <w:t></w:t>
      </w:r>
      <w:r>
        <w:rPr>
          <w:rFonts w:hint="eastAsia"/>
        </w:rPr>
        <w:t>найвищий</w:t>
      </w:r>
      <w:r>
        <w:t></w:t>
      </w:r>
      <w:r>
        <w:rPr>
          <w:rFonts w:hint="eastAsia"/>
        </w:rPr>
        <w:t>–</w:t>
      </w:r>
    </w:p>
    <w:p w:rsidR="0076399D" w:rsidRDefault="0076399D" w:rsidP="0076399D">
      <w:r>
        <w:rPr>
          <w:rFonts w:hint="eastAsia"/>
        </w:rPr>
        <w:t>суперординатний</w:t>
      </w:r>
      <w:r>
        <w:t></w:t>
      </w:r>
      <w:r>
        <w:rPr>
          <w:rFonts w:hint="eastAsia"/>
        </w:rPr>
        <w:t>рівень</w:t>
      </w:r>
      <w:r>
        <w:t></w:t>
      </w:r>
      <w:r>
        <w:rPr>
          <w:rFonts w:hint="eastAsia"/>
        </w:rPr>
        <w:t>й</w:t>
      </w:r>
      <w:r>
        <w:t></w:t>
      </w:r>
      <w:r>
        <w:rPr>
          <w:rFonts w:hint="eastAsia"/>
        </w:rPr>
        <w:t>інтегрує</w:t>
      </w:r>
      <w:r>
        <w:t></w:t>
      </w:r>
      <w:r>
        <w:rPr>
          <w:rFonts w:hint="eastAsia"/>
        </w:rPr>
        <w:t>концепти</w:t>
      </w:r>
      <w:r>
        <w:t></w:t>
      </w:r>
      <w:r>
        <w:rPr>
          <w:rFonts w:hint="eastAsia"/>
        </w:rPr>
        <w:t>базового</w:t>
      </w:r>
      <w:r>
        <w:t></w:t>
      </w:r>
      <w:r>
        <w:rPr>
          <w:rFonts w:hint="eastAsia"/>
        </w:rPr>
        <w:t>рівня</w:t>
      </w:r>
      <w:r>
        <w:t></w:t>
      </w:r>
      <w:r>
        <w:t></w:t>
      </w:r>
      <w:r>
        <w:rPr>
          <w:rFonts w:hint="eastAsia"/>
        </w:rPr>
        <w:t>“</w:t>
      </w:r>
      <w:r>
        <w:t></w:t>
      </w:r>
      <w:r>
        <w:t></w:t>
      </w:r>
      <w:r>
        <w:t></w:t>
      </w:r>
      <w:r>
        <w:t></w:t>
      </w:r>
      <w:r>
        <w:t></w:t>
      </w:r>
      <w:r>
        <w:rPr>
          <w:rFonts w:hint="eastAsia"/>
        </w:rPr>
        <w:t>”</w:t>
      </w:r>
      <w:r>
        <w:t></w:t>
      </w:r>
      <w:r>
        <w:t></w:t>
      </w:r>
      <w:r>
        <w:rPr>
          <w:rFonts w:hint="eastAsia"/>
        </w:rPr>
        <w:t>“</w:t>
      </w:r>
      <w:r>
        <w:t></w:t>
      </w:r>
      <w:r>
        <w:t></w:t>
      </w:r>
      <w:r>
        <w:t></w:t>
      </w:r>
      <w:r>
        <w:t></w:t>
      </w:r>
      <w:r>
        <w:t></w:t>
      </w:r>
      <w:r>
        <w:rPr>
          <w:rFonts w:hint="eastAsia"/>
        </w:rPr>
        <w:t>”</w:t>
      </w:r>
      <w:r>
        <w:t></w:t>
      </w:r>
    </w:p>
    <w:p w:rsidR="0076399D" w:rsidRDefault="0076399D" w:rsidP="0076399D">
      <w:r>
        <w:rPr>
          <w:rFonts w:hint="eastAsia"/>
        </w:rPr>
        <w:t>“</w:t>
      </w:r>
      <w:r>
        <w:t></w:t>
      </w:r>
      <w:r>
        <w:t></w:t>
      </w:r>
      <w:r>
        <w:t></w:t>
      </w:r>
      <w:r>
        <w:t></w:t>
      </w:r>
      <w:r>
        <w:t></w:t>
      </w:r>
      <w:r>
        <w:t></w:t>
      </w:r>
      <w:r>
        <w:t></w:t>
      </w:r>
      <w:r>
        <w:t></w:t>
      </w:r>
      <w:r>
        <w:t></w:t>
      </w:r>
      <w:r>
        <w:t></w:t>
      </w:r>
      <w:r>
        <w:rPr>
          <w:rFonts w:hint="eastAsia"/>
        </w:rPr>
        <w:t>”</w:t>
      </w:r>
      <w:r>
        <w:t></w:t>
      </w:r>
      <w:r>
        <w:rPr>
          <w:rFonts w:hint="eastAsia"/>
        </w:rPr>
        <w:t>та</w:t>
      </w:r>
      <w:r>
        <w:t></w:t>
      </w:r>
      <w:r>
        <w:rPr>
          <w:rFonts w:hint="eastAsia"/>
        </w:rPr>
        <w:t>концепти</w:t>
      </w:r>
      <w:r>
        <w:t></w:t>
      </w:r>
      <w:r>
        <w:rPr>
          <w:rFonts w:hint="eastAsia"/>
        </w:rPr>
        <w:t>субординатного</w:t>
      </w:r>
      <w:r>
        <w:t></w:t>
      </w:r>
      <w:r>
        <w:rPr>
          <w:rFonts w:hint="eastAsia"/>
        </w:rPr>
        <w:t>рівня</w:t>
      </w:r>
      <w:r>
        <w:t></w:t>
      </w:r>
      <w:r>
        <w:t></w:t>
      </w:r>
      <w:r>
        <w:rPr>
          <w:rFonts w:hint="eastAsia"/>
        </w:rPr>
        <w:t>“</w:t>
      </w:r>
      <w:r>
        <w:t></w:t>
      </w:r>
      <w:r>
        <w:t></w:t>
      </w:r>
      <w:r>
        <w:t></w:t>
      </w:r>
      <w:r>
        <w:t></w:t>
      </w:r>
      <w:r>
        <w:t></w:t>
      </w:r>
      <w:r>
        <w:t></w:t>
      </w:r>
      <w:r>
        <w:t></w:t>
      </w:r>
      <w:r>
        <w:t></w:t>
      </w:r>
      <w:r>
        <w:t></w:t>
      </w:r>
      <w:r>
        <w:t></w:t>
      </w:r>
      <w:r>
        <w:rPr>
          <w:rFonts w:hint="eastAsia"/>
        </w:rPr>
        <w:t>”</w:t>
      </w:r>
      <w:r>
        <w:t></w:t>
      </w:r>
      <w:r>
        <w:t></w:t>
      </w:r>
      <w:r>
        <w:rPr>
          <w:rFonts w:hint="eastAsia"/>
        </w:rPr>
        <w:t>“</w:t>
      </w:r>
      <w:r>
        <w:t></w:t>
      </w:r>
      <w:r>
        <w:t></w:t>
      </w:r>
      <w:r>
        <w:t></w:t>
      </w:r>
      <w:r>
        <w:t></w:t>
      </w:r>
      <w:r>
        <w:rPr>
          <w:rFonts w:hint="eastAsia"/>
        </w:rPr>
        <w:t>”</w:t>
      </w:r>
      <w:r>
        <w:t></w:t>
      </w:r>
    </w:p>
    <w:p w:rsidR="0076399D" w:rsidRDefault="0076399D" w:rsidP="0076399D">
      <w:r>
        <w:rPr>
          <w:rFonts w:hint="eastAsia"/>
        </w:rPr>
        <w:t>“</w:t>
      </w:r>
      <w:r>
        <w:t></w:t>
      </w:r>
      <w:r>
        <w:t></w:t>
      </w:r>
      <w:r>
        <w:t></w:t>
      </w:r>
      <w:r>
        <w:t></w:t>
      </w:r>
      <w:r>
        <w:t></w:t>
      </w:r>
      <w:r>
        <w:t></w:t>
      </w:r>
      <w:r>
        <w:t></w:t>
      </w:r>
      <w:r>
        <w:rPr>
          <w:rFonts w:hint="eastAsia"/>
        </w:rPr>
        <w:t>”</w:t>
      </w:r>
      <w:r>
        <w:t></w:t>
      </w:r>
      <w:r>
        <w:t></w:t>
      </w:r>
      <w:r>
        <w:rPr>
          <w:rFonts w:hint="eastAsia"/>
        </w:rPr>
        <w:t>У</w:t>
      </w:r>
      <w:r>
        <w:t></w:t>
      </w:r>
      <w:r>
        <w:rPr>
          <w:rFonts w:hint="eastAsia"/>
        </w:rPr>
        <w:t>свою</w:t>
      </w:r>
      <w:r>
        <w:t></w:t>
      </w:r>
      <w:r>
        <w:rPr>
          <w:rFonts w:hint="eastAsia"/>
        </w:rPr>
        <w:t>чергу</w:t>
      </w:r>
      <w:r>
        <w:t></w:t>
      </w:r>
      <w:r>
        <w:t></w:t>
      </w:r>
      <w:r>
        <w:rPr>
          <w:rFonts w:hint="eastAsia"/>
        </w:rPr>
        <w:t>базові</w:t>
      </w:r>
      <w:r>
        <w:t></w:t>
      </w:r>
      <w:r>
        <w:rPr>
          <w:rFonts w:hint="eastAsia"/>
        </w:rPr>
        <w:t>та</w:t>
      </w:r>
      <w:r>
        <w:t></w:t>
      </w:r>
      <w:r>
        <w:rPr>
          <w:rFonts w:hint="eastAsia"/>
        </w:rPr>
        <w:t>субординатні</w:t>
      </w:r>
      <w:r>
        <w:t></w:t>
      </w:r>
      <w:r>
        <w:rPr>
          <w:rFonts w:hint="eastAsia"/>
        </w:rPr>
        <w:t>концепти</w:t>
      </w:r>
      <w:r>
        <w:t></w:t>
      </w:r>
      <w:r>
        <w:rPr>
          <w:rFonts w:hint="eastAsia"/>
        </w:rPr>
        <w:t>інтегрують</w:t>
      </w:r>
    </w:p>
    <w:p w:rsidR="0076399D" w:rsidRDefault="0076399D" w:rsidP="0076399D">
      <w:r>
        <w:rPr>
          <w:rFonts w:hint="eastAsia"/>
        </w:rPr>
        <w:t>концепти</w:t>
      </w:r>
      <w:r>
        <w:t></w:t>
      </w:r>
      <w:r>
        <w:rPr>
          <w:rFonts w:hint="eastAsia"/>
        </w:rPr>
        <w:t>нижчого</w:t>
      </w:r>
      <w:r>
        <w:t></w:t>
      </w:r>
      <w:r>
        <w:rPr>
          <w:rFonts w:hint="eastAsia"/>
        </w:rPr>
        <w:t>порядку</w:t>
      </w:r>
      <w:r>
        <w:t></w:t>
      </w:r>
      <w:r>
        <w:t></w:t>
      </w:r>
      <w:r>
        <w:rPr>
          <w:rFonts w:hint="eastAsia"/>
        </w:rPr>
        <w:t>концепт</w:t>
      </w:r>
      <w:r>
        <w:t></w:t>
      </w:r>
      <w:r>
        <w:rPr>
          <w:rFonts w:hint="eastAsia"/>
        </w:rPr>
        <w:t>“</w:t>
      </w:r>
      <w:r>
        <w:t></w:t>
      </w:r>
      <w:r>
        <w:t></w:t>
      </w:r>
      <w:r>
        <w:t></w:t>
      </w:r>
      <w:r>
        <w:t></w:t>
      </w:r>
      <w:r>
        <w:t></w:t>
      </w:r>
      <w:r>
        <w:rPr>
          <w:rFonts w:hint="eastAsia"/>
        </w:rPr>
        <w:t>”</w:t>
      </w:r>
      <w:r>
        <w:t></w:t>
      </w:r>
      <w:r>
        <w:rPr>
          <w:rFonts w:hint="eastAsia"/>
        </w:rPr>
        <w:t>–</w:t>
      </w:r>
      <w:r>
        <w:t></w:t>
      </w:r>
      <w:r>
        <w:rPr>
          <w:rFonts w:hint="eastAsia"/>
        </w:rPr>
        <w:t>концепти</w:t>
      </w:r>
      <w:r>
        <w:t></w:t>
      </w:r>
      <w:r>
        <w:rPr>
          <w:rFonts w:hint="eastAsia"/>
        </w:rPr>
        <w:t>“</w:t>
      </w:r>
      <w:r>
        <w:t></w:t>
      </w:r>
      <w:r>
        <w:t></w:t>
      </w:r>
      <w:r>
        <w:t></w:t>
      </w:r>
      <w:r>
        <w:t></w:t>
      </w:r>
      <w:r>
        <w:t></w:t>
      </w:r>
      <w:r>
        <w:rPr>
          <w:rFonts w:hint="eastAsia"/>
        </w:rPr>
        <w:t>”</w:t>
      </w:r>
      <w:r>
        <w:t></w:t>
      </w:r>
      <w:r>
        <w:rPr>
          <w:rFonts w:hint="eastAsia"/>
        </w:rPr>
        <w:t>та</w:t>
      </w:r>
      <w:r>
        <w:t></w:t>
      </w:r>
      <w:r>
        <w:rPr>
          <w:rFonts w:hint="eastAsia"/>
        </w:rPr>
        <w:t>“</w:t>
      </w:r>
      <w:r>
        <w:t></w:t>
      </w:r>
      <w:r>
        <w:t></w:t>
      </w:r>
      <w:r>
        <w:t></w:t>
      </w:r>
      <w:r>
        <w:t></w:t>
      </w:r>
      <w:r>
        <w:t></w:t>
      </w:r>
      <w:r>
        <w:t></w:t>
      </w:r>
      <w:r>
        <w:rPr>
          <w:rFonts w:hint="eastAsia"/>
        </w:rPr>
        <w:t>”</w:t>
      </w:r>
      <w:r>
        <w:t></w:t>
      </w:r>
    </w:p>
    <w:p w:rsidR="0076399D" w:rsidRDefault="0076399D" w:rsidP="0076399D">
      <w:r>
        <w:rPr>
          <w:rFonts w:hint="eastAsia"/>
        </w:rPr>
        <w:t>концепт</w:t>
      </w:r>
      <w:r>
        <w:t></w:t>
      </w:r>
      <w:r>
        <w:rPr>
          <w:rFonts w:hint="eastAsia"/>
        </w:rPr>
        <w:t>“</w:t>
      </w:r>
      <w:r>
        <w:t></w:t>
      </w:r>
      <w:r>
        <w:t></w:t>
      </w:r>
      <w:r>
        <w:t></w:t>
      </w:r>
      <w:r>
        <w:t></w:t>
      </w:r>
      <w:r>
        <w:t></w:t>
      </w:r>
      <w:r>
        <w:t></w:t>
      </w:r>
      <w:r>
        <w:rPr>
          <w:rFonts w:hint="eastAsia"/>
        </w:rPr>
        <w:t>”</w:t>
      </w:r>
      <w:r>
        <w:t></w:t>
      </w:r>
      <w:r>
        <w:rPr>
          <w:rFonts w:hint="eastAsia"/>
        </w:rPr>
        <w:t>–</w:t>
      </w:r>
      <w:r>
        <w:t></w:t>
      </w:r>
      <w:r>
        <w:rPr>
          <w:rFonts w:hint="eastAsia"/>
        </w:rPr>
        <w:t>похідний</w:t>
      </w:r>
      <w:r>
        <w:t></w:t>
      </w:r>
      <w:r>
        <w:rPr>
          <w:rFonts w:hint="eastAsia"/>
        </w:rPr>
        <w:t>концепт</w:t>
      </w:r>
      <w:r>
        <w:t></w:t>
      </w:r>
      <w:r>
        <w:rPr>
          <w:rFonts w:hint="eastAsia"/>
        </w:rPr>
        <w:t>“</w:t>
      </w:r>
      <w:r>
        <w:t></w:t>
      </w:r>
      <w:r>
        <w:t></w:t>
      </w:r>
      <w:r>
        <w:t></w:t>
      </w:r>
      <w:r>
        <w:t></w:t>
      </w:r>
      <w:r>
        <w:t></w:t>
      </w:r>
      <w:r>
        <w:t></w:t>
      </w:r>
      <w:r>
        <w:t></w:t>
      </w:r>
      <w:r>
        <w:t></w:t>
      </w:r>
      <w:r>
        <w:t></w:t>
      </w:r>
      <w:r>
        <w:rPr>
          <w:rFonts w:hint="eastAsia"/>
        </w:rPr>
        <w:t>”</w:t>
      </w:r>
      <w:r>
        <w:t></w:t>
      </w:r>
    </w:p>
    <w:p w:rsidR="0076399D" w:rsidRDefault="0076399D" w:rsidP="0076399D">
      <w:r>
        <w:rPr>
          <w:rFonts w:hint="eastAsia"/>
        </w:rPr>
        <w:t>Семантичні</w:t>
      </w:r>
      <w:r>
        <w:t></w:t>
      </w:r>
      <w:r>
        <w:rPr>
          <w:rFonts w:hint="eastAsia"/>
        </w:rPr>
        <w:t>зв’язки</w:t>
      </w:r>
      <w:r>
        <w:t></w:t>
      </w:r>
      <w:r>
        <w:rPr>
          <w:rFonts w:hint="eastAsia"/>
        </w:rPr>
        <w:t>між</w:t>
      </w:r>
      <w:r>
        <w:t></w:t>
      </w:r>
      <w:r>
        <w:rPr>
          <w:rFonts w:hint="eastAsia"/>
        </w:rPr>
        <w:t>вербалізаторами</w:t>
      </w:r>
      <w:r>
        <w:t></w:t>
      </w:r>
      <w:r>
        <w:rPr>
          <w:rFonts w:hint="eastAsia"/>
        </w:rPr>
        <w:t>концептів</w:t>
      </w:r>
      <w:r>
        <w:t></w:t>
      </w:r>
      <w:r>
        <w:rPr>
          <w:rFonts w:hint="eastAsia"/>
        </w:rPr>
        <w:t>відслідковуються</w:t>
      </w:r>
      <w:r>
        <w:t></w:t>
      </w:r>
      <w:r>
        <w:rPr>
          <w:rFonts w:hint="eastAsia"/>
        </w:rPr>
        <w:t>в</w:t>
      </w:r>
    </w:p>
    <w:p w:rsidR="0076399D" w:rsidRDefault="0076399D" w:rsidP="0076399D">
      <w:r>
        <w:rPr>
          <w:rFonts w:hint="eastAsia"/>
        </w:rPr>
        <w:t>спільних</w:t>
      </w:r>
      <w:r>
        <w:t></w:t>
      </w:r>
      <w:r>
        <w:rPr>
          <w:rFonts w:hint="eastAsia"/>
        </w:rPr>
        <w:t>значеннях</w:t>
      </w:r>
      <w:r>
        <w:t></w:t>
      </w:r>
      <w:r>
        <w:rPr>
          <w:rFonts w:hint="eastAsia"/>
        </w:rPr>
        <w:t>мовних</w:t>
      </w:r>
      <w:r>
        <w:t></w:t>
      </w:r>
      <w:r>
        <w:rPr>
          <w:rFonts w:hint="eastAsia"/>
        </w:rPr>
        <w:t>одиниць</w:t>
      </w:r>
      <w:r>
        <w:t></w:t>
      </w:r>
      <w:r>
        <w:t></w:t>
      </w:r>
      <w:r>
        <w:rPr>
          <w:rFonts w:hint="eastAsia"/>
        </w:rPr>
        <w:t>які</w:t>
      </w:r>
      <w:r>
        <w:t></w:t>
      </w:r>
      <w:r>
        <w:rPr>
          <w:rFonts w:hint="eastAsia"/>
        </w:rPr>
        <w:t>співвідносять</w:t>
      </w:r>
      <w:r>
        <w:t></w:t>
      </w:r>
      <w:r>
        <w:rPr>
          <w:rFonts w:hint="eastAsia"/>
        </w:rPr>
        <w:t>їх</w:t>
      </w:r>
      <w:r>
        <w:t></w:t>
      </w:r>
      <w:r>
        <w:rPr>
          <w:rFonts w:hint="eastAsia"/>
        </w:rPr>
        <w:t>з</w:t>
      </w:r>
      <w:r>
        <w:t></w:t>
      </w:r>
      <w:r>
        <w:rPr>
          <w:rFonts w:hint="eastAsia"/>
        </w:rPr>
        <w:t>тим</w:t>
      </w:r>
      <w:r>
        <w:t></w:t>
      </w:r>
      <w:r>
        <w:rPr>
          <w:rFonts w:hint="eastAsia"/>
        </w:rPr>
        <w:t>самим</w:t>
      </w:r>
    </w:p>
    <w:p w:rsidR="0076399D" w:rsidRDefault="0076399D" w:rsidP="0076399D">
      <w:r>
        <w:rPr>
          <w:rFonts w:hint="eastAsia"/>
        </w:rPr>
        <w:t>референтом</w:t>
      </w:r>
      <w:r>
        <w:t></w:t>
      </w:r>
      <w:r>
        <w:t></w:t>
      </w:r>
      <w:r>
        <w:rPr>
          <w:rFonts w:hint="eastAsia"/>
        </w:rPr>
        <w:t>Логіко</w:t>
      </w:r>
      <w:r>
        <w:t></w:t>
      </w:r>
      <w:r>
        <w:rPr>
          <w:rFonts w:hint="eastAsia"/>
        </w:rPr>
        <w:t>поняттєві</w:t>
      </w:r>
      <w:r>
        <w:t></w:t>
      </w:r>
      <w:r>
        <w:rPr>
          <w:rFonts w:hint="eastAsia"/>
        </w:rPr>
        <w:t>зв’язки</w:t>
      </w:r>
      <w:r>
        <w:t></w:t>
      </w:r>
      <w:r>
        <w:rPr>
          <w:rFonts w:hint="eastAsia"/>
        </w:rPr>
        <w:t>виявляють</w:t>
      </w:r>
      <w:r>
        <w:t></w:t>
      </w:r>
      <w:r>
        <w:rPr>
          <w:rFonts w:hint="eastAsia"/>
        </w:rPr>
        <w:t>спільні</w:t>
      </w:r>
      <w:r>
        <w:t></w:t>
      </w:r>
      <w:r>
        <w:rPr>
          <w:rFonts w:hint="eastAsia"/>
        </w:rPr>
        <w:t>змістові</w:t>
      </w:r>
      <w:r>
        <w:t></w:t>
      </w:r>
      <w:r>
        <w:rPr>
          <w:rFonts w:hint="eastAsia"/>
        </w:rPr>
        <w:t>ознаки</w:t>
      </w:r>
      <w:r>
        <w:t></w:t>
      </w:r>
      <w:r>
        <w:rPr>
          <w:rFonts w:hint="eastAsia"/>
        </w:rPr>
        <w:t>вже</w:t>
      </w:r>
    </w:p>
    <w:p w:rsidR="0076399D" w:rsidRDefault="0076399D" w:rsidP="0076399D">
      <w:r>
        <w:rPr>
          <w:rFonts w:hint="eastAsia"/>
        </w:rPr>
        <w:t>осмислених</w:t>
      </w:r>
      <w:r>
        <w:t></w:t>
      </w:r>
      <w:r>
        <w:rPr>
          <w:rFonts w:hint="eastAsia"/>
        </w:rPr>
        <w:t>бізнесових</w:t>
      </w:r>
      <w:r>
        <w:t></w:t>
      </w:r>
      <w:r>
        <w:rPr>
          <w:rFonts w:hint="eastAsia"/>
        </w:rPr>
        <w:t>понять</w:t>
      </w:r>
      <w:r>
        <w:t></w:t>
      </w:r>
      <w:r>
        <w:t></w:t>
      </w:r>
      <w:r>
        <w:rPr>
          <w:rFonts w:hint="eastAsia"/>
        </w:rPr>
        <w:t>присутні</w:t>
      </w:r>
      <w:r>
        <w:t></w:t>
      </w:r>
      <w:r>
        <w:rPr>
          <w:rFonts w:hint="eastAsia"/>
        </w:rPr>
        <w:t>в</w:t>
      </w:r>
      <w:r>
        <w:t></w:t>
      </w:r>
      <w:r>
        <w:rPr>
          <w:rFonts w:hint="eastAsia"/>
        </w:rPr>
        <w:t>поняттєвому</w:t>
      </w:r>
      <w:r>
        <w:t></w:t>
      </w:r>
      <w:r>
        <w:rPr>
          <w:rFonts w:hint="eastAsia"/>
        </w:rPr>
        <w:t>компоненті</w:t>
      </w:r>
      <w:r>
        <w:t></w:t>
      </w:r>
      <w:r>
        <w:rPr>
          <w:rFonts w:hint="eastAsia"/>
        </w:rPr>
        <w:t>концептів</w:t>
      </w:r>
    </w:p>
    <w:p w:rsidR="0076399D" w:rsidRDefault="0076399D" w:rsidP="0076399D">
      <w:r>
        <w:rPr>
          <w:rFonts w:hint="eastAsia"/>
        </w:rPr>
        <w:t>різних</w:t>
      </w:r>
      <w:r>
        <w:t></w:t>
      </w:r>
      <w:r>
        <w:rPr>
          <w:rFonts w:hint="eastAsia"/>
        </w:rPr>
        <w:t>рівнів</w:t>
      </w:r>
      <w:r>
        <w:t></w:t>
      </w:r>
      <w:r>
        <w:t></w:t>
      </w:r>
      <w:r>
        <w:rPr>
          <w:rFonts w:hint="eastAsia"/>
        </w:rPr>
        <w:t>Смислові</w:t>
      </w:r>
      <w:r>
        <w:t></w:t>
      </w:r>
      <w:r>
        <w:rPr>
          <w:rFonts w:hint="eastAsia"/>
        </w:rPr>
        <w:t>зв’язки</w:t>
      </w:r>
      <w:r>
        <w:t></w:t>
      </w:r>
      <w:r>
        <w:rPr>
          <w:rFonts w:hint="eastAsia"/>
        </w:rPr>
        <w:t>між</w:t>
      </w:r>
      <w:r>
        <w:t></w:t>
      </w:r>
      <w:r>
        <w:rPr>
          <w:rFonts w:hint="eastAsia"/>
        </w:rPr>
        <w:t>концептами</w:t>
      </w:r>
      <w:r>
        <w:t></w:t>
      </w:r>
      <w:r>
        <w:rPr>
          <w:rFonts w:hint="eastAsia"/>
        </w:rPr>
        <w:t>увиразнюються</w:t>
      </w:r>
      <w:r>
        <w:t></w:t>
      </w:r>
      <w:r>
        <w:rPr>
          <w:rFonts w:hint="eastAsia"/>
        </w:rPr>
        <w:t>у</w:t>
      </w:r>
      <w:r>
        <w:t></w:t>
      </w:r>
      <w:r>
        <w:rPr>
          <w:rFonts w:hint="eastAsia"/>
        </w:rPr>
        <w:t>їхніх</w:t>
      </w:r>
    </w:p>
    <w:p w:rsidR="0076399D" w:rsidRDefault="0076399D" w:rsidP="0076399D">
      <w:r>
        <w:rPr>
          <w:rFonts w:hint="eastAsia"/>
        </w:rPr>
        <w:t>спільних</w:t>
      </w:r>
      <w:r>
        <w:t></w:t>
      </w:r>
      <w:r>
        <w:rPr>
          <w:rFonts w:hint="eastAsia"/>
        </w:rPr>
        <w:t>семантичних</w:t>
      </w:r>
      <w:r>
        <w:t></w:t>
      </w:r>
      <w:r>
        <w:rPr>
          <w:rFonts w:hint="eastAsia"/>
        </w:rPr>
        <w:t>ядрах</w:t>
      </w:r>
      <w:r>
        <w:t></w:t>
      </w:r>
      <w:r>
        <w:t></w:t>
      </w:r>
      <w:r>
        <w:t></w:t>
      </w:r>
      <w:r>
        <w:rPr>
          <w:rFonts w:hint="eastAsia"/>
        </w:rPr>
        <w:t>смислових</w:t>
      </w:r>
      <w:r>
        <w:t></w:t>
      </w:r>
      <w:r>
        <w:rPr>
          <w:rFonts w:hint="eastAsia"/>
        </w:rPr>
        <w:t>центрах</w:t>
      </w:r>
      <w:r>
        <w:t></w:t>
      </w:r>
      <w:r>
        <w:t></w:t>
      </w:r>
      <w:r>
        <w:rPr>
          <w:rFonts w:hint="eastAsia"/>
        </w:rPr>
        <w:t>Асоціативні</w:t>
      </w:r>
      <w:r>
        <w:t></w:t>
      </w:r>
      <w:r>
        <w:rPr>
          <w:rFonts w:hint="eastAsia"/>
        </w:rPr>
        <w:t>зв’язки</w:t>
      </w:r>
    </w:p>
    <w:p w:rsidR="0076399D" w:rsidRDefault="0076399D" w:rsidP="0076399D">
      <w:r>
        <w:rPr>
          <w:rFonts w:hint="eastAsia"/>
        </w:rPr>
        <w:t>розкривають</w:t>
      </w:r>
      <w:r>
        <w:t></w:t>
      </w:r>
      <w:r>
        <w:rPr>
          <w:rFonts w:hint="eastAsia"/>
        </w:rPr>
        <w:t>взаємодію</w:t>
      </w:r>
      <w:r>
        <w:t></w:t>
      </w:r>
      <w:r>
        <w:rPr>
          <w:rFonts w:hint="eastAsia"/>
        </w:rPr>
        <w:t>між</w:t>
      </w:r>
      <w:r>
        <w:t></w:t>
      </w:r>
      <w:r>
        <w:rPr>
          <w:rFonts w:hint="eastAsia"/>
        </w:rPr>
        <w:t>поняттями</w:t>
      </w:r>
      <w:r>
        <w:t></w:t>
      </w:r>
      <w:r>
        <w:t></w:t>
      </w:r>
      <w:r>
        <w:rPr>
          <w:rFonts w:hint="eastAsia"/>
        </w:rPr>
        <w:t>образами</w:t>
      </w:r>
      <w:r>
        <w:t></w:t>
      </w:r>
      <w:r>
        <w:rPr>
          <w:rFonts w:hint="eastAsia"/>
        </w:rPr>
        <w:t>картинками</w:t>
      </w:r>
      <w:r>
        <w:t></w:t>
      </w:r>
      <w:r>
        <w:t></w:t>
      </w:r>
      <w:r>
        <w:rPr>
          <w:rFonts w:hint="eastAsia"/>
        </w:rPr>
        <w:t>“Я</w:t>
      </w:r>
      <w:r>
        <w:t></w:t>
      </w:r>
      <w:r>
        <w:rPr>
          <w:rFonts w:hint="eastAsia"/>
        </w:rPr>
        <w:t>схемами”</w:t>
      </w:r>
      <w:r>
        <w:t></w:t>
      </w:r>
    </w:p>
    <w:p w:rsidR="0076399D" w:rsidRDefault="0076399D" w:rsidP="0076399D">
      <w:r>
        <w:rPr>
          <w:rFonts w:hint="eastAsia"/>
        </w:rPr>
        <w:t>національними</w:t>
      </w:r>
      <w:r>
        <w:t></w:t>
      </w:r>
      <w:r>
        <w:rPr>
          <w:rFonts w:hint="eastAsia"/>
        </w:rPr>
        <w:t>антропосимволами</w:t>
      </w:r>
      <w:r>
        <w:t></w:t>
      </w:r>
      <w:r>
        <w:t></w:t>
      </w:r>
      <w:r>
        <w:rPr>
          <w:rFonts w:hint="eastAsia"/>
        </w:rPr>
        <w:t>мовними</w:t>
      </w:r>
      <w:r>
        <w:t></w:t>
      </w:r>
      <w:r>
        <w:rPr>
          <w:rFonts w:hint="eastAsia"/>
        </w:rPr>
        <w:t>стереотипами</w:t>
      </w:r>
      <w:r>
        <w:t></w:t>
      </w:r>
      <w:r>
        <w:rPr>
          <w:rFonts w:hint="eastAsia"/>
        </w:rPr>
        <w:t>та</w:t>
      </w:r>
      <w:r>
        <w:t></w:t>
      </w:r>
      <w:r>
        <w:rPr>
          <w:rFonts w:hint="eastAsia"/>
        </w:rPr>
        <w:t>прототипами</w:t>
      </w:r>
    </w:p>
    <w:p w:rsidR="0076399D" w:rsidRDefault="0076399D" w:rsidP="0076399D">
      <w:r>
        <w:rPr>
          <w:rFonts w:hint="eastAsia"/>
        </w:rPr>
        <w:t>концептів</w:t>
      </w:r>
      <w:r>
        <w:t></w:t>
      </w:r>
      <w:r>
        <w:rPr>
          <w:rFonts w:hint="eastAsia"/>
        </w:rPr>
        <w:t>“</w:t>
      </w:r>
      <w:r>
        <w:t></w:t>
      </w:r>
      <w:r>
        <w:t></w:t>
      </w:r>
      <w:r>
        <w:t></w:t>
      </w:r>
      <w:r>
        <w:t></w:t>
      </w:r>
      <w:r>
        <w:t></w:t>
      </w:r>
      <w:r>
        <w:t></w:t>
      </w:r>
      <w:r>
        <w:t></w:t>
      </w:r>
      <w:r>
        <w:t></w:t>
      </w:r>
      <w:r>
        <w:rPr>
          <w:rFonts w:hint="eastAsia"/>
        </w:rPr>
        <w:t>”</w:t>
      </w:r>
      <w:r>
        <w:t></w:t>
      </w:r>
      <w:r>
        <w:t></w:t>
      </w:r>
      <w:r>
        <w:rPr>
          <w:rFonts w:hint="eastAsia"/>
        </w:rPr>
        <w:t>“</w:t>
      </w:r>
      <w:r>
        <w:t></w:t>
      </w:r>
      <w:r>
        <w:t></w:t>
      </w:r>
      <w:r>
        <w:t></w:t>
      </w:r>
      <w:r>
        <w:t></w:t>
      </w:r>
      <w:r>
        <w:t></w:t>
      </w:r>
      <w:r>
        <w:rPr>
          <w:rFonts w:hint="eastAsia"/>
        </w:rPr>
        <w:t>”</w:t>
      </w:r>
      <w:r>
        <w:t></w:t>
      </w:r>
      <w:r>
        <w:t></w:t>
      </w:r>
      <w:r>
        <w:rPr>
          <w:rFonts w:hint="eastAsia"/>
        </w:rPr>
        <w:t>“</w:t>
      </w:r>
      <w:r>
        <w:t></w:t>
      </w:r>
      <w:r>
        <w:t></w:t>
      </w:r>
      <w:r>
        <w:t></w:t>
      </w:r>
      <w:r>
        <w:t></w:t>
      </w:r>
      <w:r>
        <w:t></w:t>
      </w:r>
      <w:r>
        <w:t></w:t>
      </w:r>
      <w:r>
        <w:t></w:t>
      </w:r>
      <w:r>
        <w:t></w:t>
      </w:r>
      <w:r>
        <w:t></w:t>
      </w:r>
      <w:r>
        <w:t></w:t>
      </w:r>
      <w:r>
        <w:rPr>
          <w:rFonts w:hint="eastAsia"/>
        </w:rPr>
        <w:t>”</w:t>
      </w:r>
      <w:r>
        <w:t></w:t>
      </w:r>
      <w:r>
        <w:t></w:t>
      </w:r>
      <w:r>
        <w:rPr>
          <w:rFonts w:hint="eastAsia"/>
        </w:rPr>
        <w:t>“</w:t>
      </w:r>
      <w:r>
        <w:t></w:t>
      </w:r>
      <w:r>
        <w:t></w:t>
      </w:r>
      <w:r>
        <w:t></w:t>
      </w:r>
      <w:r>
        <w:t></w:t>
      </w:r>
      <w:r>
        <w:rPr>
          <w:rFonts w:hint="eastAsia"/>
        </w:rPr>
        <w:t>”</w:t>
      </w:r>
      <w:r>
        <w:t></w:t>
      </w:r>
      <w:r>
        <w:t></w:t>
      </w:r>
      <w:r>
        <w:rPr>
          <w:rFonts w:hint="eastAsia"/>
        </w:rPr>
        <w:t>зокрема</w:t>
      </w:r>
      <w:r>
        <w:t></w:t>
      </w:r>
      <w:r>
        <w:rPr>
          <w:rFonts w:hint="eastAsia"/>
        </w:rPr>
        <w:t>в</w:t>
      </w:r>
      <w:r>
        <w:t></w:t>
      </w:r>
      <w:r>
        <w:rPr>
          <w:rFonts w:hint="eastAsia"/>
        </w:rPr>
        <w:t>унаочнених</w:t>
      </w:r>
    </w:p>
    <w:p w:rsidR="0076399D" w:rsidRDefault="0076399D" w:rsidP="0076399D">
      <w:r>
        <w:rPr>
          <w:rFonts w:hint="eastAsia"/>
        </w:rPr>
        <w:t>образах</w:t>
      </w:r>
      <w:r>
        <w:t></w:t>
      </w:r>
      <w:r>
        <w:rPr>
          <w:rFonts w:hint="eastAsia"/>
        </w:rPr>
        <w:t>бізнесмена</w:t>
      </w:r>
      <w:r>
        <w:t></w:t>
      </w:r>
      <w:r>
        <w:rPr>
          <w:rFonts w:hint="eastAsia"/>
        </w:rPr>
        <w:t>підприємця</w:t>
      </w:r>
      <w:r>
        <w:t></w:t>
      </w:r>
      <w:r>
        <w:t></w:t>
      </w:r>
      <w:r>
        <w:rPr>
          <w:rFonts w:hint="eastAsia"/>
        </w:rPr>
        <w:t>фінансиста</w:t>
      </w:r>
      <w:r>
        <w:t></w:t>
      </w:r>
      <w:r>
        <w:t></w:t>
      </w:r>
      <w:r>
        <w:rPr>
          <w:rFonts w:hint="eastAsia"/>
        </w:rPr>
        <w:t>менеджера</w:t>
      </w:r>
      <w:r>
        <w:t></w:t>
      </w:r>
      <w:r>
        <w:t></w:t>
      </w:r>
      <w:r>
        <w:rPr>
          <w:rFonts w:hint="eastAsia"/>
        </w:rPr>
        <w:t>жінки</w:t>
      </w:r>
      <w:r>
        <w:t></w:t>
      </w:r>
      <w:r>
        <w:rPr>
          <w:rFonts w:hint="eastAsia"/>
        </w:rPr>
        <w:t>працівниці</w:t>
      </w:r>
      <w:r>
        <w:t></w:t>
      </w:r>
    </w:p>
    <w:p w:rsidR="0076399D" w:rsidRDefault="0076399D" w:rsidP="0076399D">
      <w:r>
        <w:rPr>
          <w:rFonts w:hint="eastAsia"/>
        </w:rPr>
        <w:t>Формально</w:t>
      </w:r>
      <w:r>
        <w:t></w:t>
      </w:r>
      <w:r>
        <w:rPr>
          <w:rFonts w:hint="eastAsia"/>
        </w:rPr>
        <w:t>структурні</w:t>
      </w:r>
      <w:r>
        <w:t></w:t>
      </w:r>
      <w:r>
        <w:rPr>
          <w:rFonts w:hint="eastAsia"/>
        </w:rPr>
        <w:t>зв’язки</w:t>
      </w:r>
      <w:r>
        <w:t></w:t>
      </w:r>
      <w:r>
        <w:rPr>
          <w:rFonts w:hint="eastAsia"/>
        </w:rPr>
        <w:t>між</w:t>
      </w:r>
      <w:r>
        <w:t></w:t>
      </w:r>
      <w:r>
        <w:rPr>
          <w:rFonts w:hint="eastAsia"/>
        </w:rPr>
        <w:t>концептами</w:t>
      </w:r>
      <w:r>
        <w:t></w:t>
      </w:r>
      <w:r>
        <w:rPr>
          <w:rFonts w:hint="eastAsia"/>
        </w:rPr>
        <w:t>відслідковуються</w:t>
      </w:r>
      <w:r>
        <w:t></w:t>
      </w:r>
      <w:r>
        <w:rPr>
          <w:rFonts w:hint="eastAsia"/>
        </w:rPr>
        <w:t>в</w:t>
      </w:r>
      <w:r>
        <w:t></w:t>
      </w:r>
      <w:r>
        <w:rPr>
          <w:rFonts w:hint="eastAsia"/>
        </w:rPr>
        <w:t>спільних</w:t>
      </w:r>
    </w:p>
    <w:p w:rsidR="0076399D" w:rsidRDefault="0076399D" w:rsidP="0076399D">
      <w:r>
        <w:rPr>
          <w:rFonts w:hint="eastAsia"/>
        </w:rPr>
        <w:t>моделях</w:t>
      </w:r>
      <w:r>
        <w:t></w:t>
      </w:r>
      <w:r>
        <w:rPr>
          <w:rFonts w:hint="eastAsia"/>
        </w:rPr>
        <w:t>й</w:t>
      </w:r>
      <w:r>
        <w:t></w:t>
      </w:r>
      <w:r>
        <w:rPr>
          <w:rFonts w:hint="eastAsia"/>
        </w:rPr>
        <w:t>однотипних</w:t>
      </w:r>
      <w:r>
        <w:t></w:t>
      </w:r>
      <w:r>
        <w:rPr>
          <w:rFonts w:hint="eastAsia"/>
        </w:rPr>
        <w:t>слотах</w:t>
      </w:r>
      <w:r>
        <w:t></w:t>
      </w:r>
      <w:r>
        <w:rPr>
          <w:rFonts w:hint="eastAsia"/>
        </w:rPr>
        <w:t>фреймів</w:t>
      </w:r>
      <w:r>
        <w:t></w:t>
      </w:r>
      <w:r>
        <w:t></w:t>
      </w:r>
      <w:r>
        <w:rPr>
          <w:rFonts w:hint="eastAsia"/>
        </w:rPr>
        <w:t>Зокрема</w:t>
      </w:r>
      <w:r>
        <w:t></w:t>
      </w:r>
      <w:r>
        <w:t></w:t>
      </w:r>
      <w:r>
        <w:rPr>
          <w:rFonts w:hint="eastAsia"/>
        </w:rPr>
        <w:t>концепти</w:t>
      </w:r>
      <w:r>
        <w:t></w:t>
      </w:r>
      <w:r>
        <w:rPr>
          <w:rFonts w:hint="eastAsia"/>
        </w:rPr>
        <w:t>“</w:t>
      </w:r>
      <w:r>
        <w:t></w:t>
      </w:r>
      <w:r>
        <w:t></w:t>
      </w:r>
      <w:r>
        <w:t></w:t>
      </w:r>
      <w:r>
        <w:t></w:t>
      </w:r>
      <w:r>
        <w:t></w:t>
      </w:r>
      <w:r>
        <w:t></w:t>
      </w:r>
      <w:r>
        <w:t></w:t>
      </w:r>
      <w:r>
        <w:t></w:t>
      </w:r>
      <w:r>
        <w:rPr>
          <w:rFonts w:hint="eastAsia"/>
        </w:rPr>
        <w:t>”</w:t>
      </w:r>
      <w:r>
        <w:t></w:t>
      </w:r>
    </w:p>
    <w:p w:rsidR="0076399D" w:rsidRDefault="0076399D" w:rsidP="0076399D">
      <w:r>
        <w:rPr>
          <w:rFonts w:hint="eastAsia"/>
        </w:rPr>
        <w:t>“</w:t>
      </w:r>
      <w:r>
        <w:t></w:t>
      </w:r>
      <w:r>
        <w:t></w:t>
      </w:r>
      <w:r>
        <w:t></w:t>
      </w:r>
      <w:r>
        <w:t></w:t>
      </w:r>
      <w:r>
        <w:t></w:t>
      </w:r>
      <w:r>
        <w:t></w:t>
      </w:r>
      <w:r>
        <w:t></w:t>
      </w:r>
      <w:r>
        <w:t></w:t>
      </w:r>
      <w:r>
        <w:t></w:t>
      </w:r>
      <w:r>
        <w:t></w:t>
      </w:r>
      <w:r>
        <w:rPr>
          <w:rFonts w:hint="eastAsia"/>
        </w:rPr>
        <w:t>”</w:t>
      </w:r>
      <w:r>
        <w:t></w:t>
      </w:r>
      <w:r>
        <w:t></w:t>
      </w:r>
      <w:r>
        <w:rPr>
          <w:rFonts w:hint="eastAsia"/>
        </w:rPr>
        <w:t>“</w:t>
      </w:r>
      <w:r>
        <w:t></w:t>
      </w:r>
      <w:r>
        <w:t></w:t>
      </w:r>
      <w:r>
        <w:t></w:t>
      </w:r>
      <w:r>
        <w:t></w:t>
      </w:r>
      <w:r>
        <w:t></w:t>
      </w:r>
      <w:r>
        <w:rPr>
          <w:rFonts w:hint="eastAsia"/>
        </w:rPr>
        <w:t>”</w:t>
      </w:r>
      <w:r>
        <w:t></w:t>
      </w:r>
      <w:r>
        <w:t></w:t>
      </w:r>
      <w:r>
        <w:rPr>
          <w:rFonts w:hint="eastAsia"/>
        </w:rPr>
        <w:t>“</w:t>
      </w:r>
      <w:r>
        <w:t></w:t>
      </w:r>
      <w:r>
        <w:t></w:t>
      </w:r>
      <w:r>
        <w:t></w:t>
      </w:r>
      <w:r>
        <w:t></w:t>
      </w:r>
      <w:r>
        <w:t></w:t>
      </w:r>
      <w:r>
        <w:t></w:t>
      </w:r>
      <w:r>
        <w:t></w:t>
      </w:r>
      <w:r>
        <w:t></w:t>
      </w:r>
      <w:r>
        <w:t></w:t>
      </w:r>
      <w:r>
        <w:t></w:t>
      </w:r>
      <w:r>
        <w:rPr>
          <w:rFonts w:hint="eastAsia"/>
        </w:rPr>
        <w:t>”</w:t>
      </w:r>
      <w:r>
        <w:t></w:t>
      </w:r>
      <w:r>
        <w:t></w:t>
      </w:r>
      <w:r>
        <w:rPr>
          <w:rFonts w:hint="eastAsia"/>
        </w:rPr>
        <w:t>“</w:t>
      </w:r>
      <w:r>
        <w:t></w:t>
      </w:r>
      <w:r>
        <w:t></w:t>
      </w:r>
      <w:r>
        <w:t></w:t>
      </w:r>
      <w:r>
        <w:t></w:t>
      </w:r>
      <w:r>
        <w:rPr>
          <w:rFonts w:hint="eastAsia"/>
        </w:rPr>
        <w:t>”</w:t>
      </w:r>
      <w:r>
        <w:t></w:t>
      </w:r>
      <w:r>
        <w:t></w:t>
      </w:r>
      <w:r>
        <w:rPr>
          <w:rFonts w:hint="eastAsia"/>
        </w:rPr>
        <w:t>“</w:t>
      </w:r>
      <w:r>
        <w:t></w:t>
      </w:r>
      <w:r>
        <w:t></w:t>
      </w:r>
      <w:r>
        <w:t></w:t>
      </w:r>
      <w:r>
        <w:t></w:t>
      </w:r>
      <w:r>
        <w:t></w:t>
      </w:r>
      <w:r>
        <w:t></w:t>
      </w:r>
      <w:r>
        <w:t></w:t>
      </w:r>
      <w:r>
        <w:t></w:t>
      </w:r>
      <w:r>
        <w:t></w:t>
      </w:r>
      <w:r>
        <w:rPr>
          <w:rFonts w:hint="eastAsia"/>
        </w:rPr>
        <w:t>”</w:t>
      </w:r>
      <w:r>
        <w:t></w:t>
      </w:r>
      <w:r>
        <w:t></w:t>
      </w:r>
      <w:r>
        <w:rPr>
          <w:rFonts w:hint="eastAsia"/>
        </w:rPr>
        <w:t>які</w:t>
      </w:r>
      <w:r>
        <w:t></w:t>
      </w:r>
      <w:r>
        <w:rPr>
          <w:rFonts w:hint="eastAsia"/>
        </w:rPr>
        <w:t>концептуалізують</w:t>
      </w:r>
    </w:p>
    <w:p w:rsidR="0076399D" w:rsidRDefault="0076399D" w:rsidP="0076399D">
      <w:r>
        <w:rPr>
          <w:rFonts w:hint="eastAsia"/>
        </w:rPr>
        <w:t>різні</w:t>
      </w:r>
      <w:r>
        <w:t></w:t>
      </w:r>
      <w:r>
        <w:rPr>
          <w:rFonts w:hint="eastAsia"/>
        </w:rPr>
        <w:t>форми</w:t>
      </w:r>
      <w:r>
        <w:t></w:t>
      </w:r>
      <w:r>
        <w:rPr>
          <w:rFonts w:hint="eastAsia"/>
        </w:rPr>
        <w:t>економічної</w:t>
      </w:r>
      <w:r>
        <w:t></w:t>
      </w:r>
      <w:r>
        <w:rPr>
          <w:rFonts w:hint="eastAsia"/>
        </w:rPr>
        <w:t>діяльності</w:t>
      </w:r>
      <w:r>
        <w:t></w:t>
      </w:r>
      <w:r>
        <w:t></w:t>
      </w:r>
      <w:r>
        <w:rPr>
          <w:rFonts w:hint="eastAsia"/>
        </w:rPr>
        <w:t>структуруються</w:t>
      </w:r>
      <w:r>
        <w:t></w:t>
      </w:r>
      <w:r>
        <w:rPr>
          <w:rFonts w:hint="eastAsia"/>
        </w:rPr>
        <w:t>на</w:t>
      </w:r>
      <w:r>
        <w:t></w:t>
      </w:r>
      <w:r>
        <w:rPr>
          <w:rFonts w:hint="eastAsia"/>
        </w:rPr>
        <w:t>базі</w:t>
      </w:r>
      <w:r>
        <w:t></w:t>
      </w:r>
      <w:r>
        <w:rPr>
          <w:rFonts w:hint="eastAsia"/>
        </w:rPr>
        <w:t>моделі</w:t>
      </w:r>
    </w:p>
    <w:p w:rsidR="0076399D" w:rsidRDefault="0076399D" w:rsidP="0076399D">
      <w:r>
        <w:rPr>
          <w:rFonts w:hint="eastAsia"/>
        </w:rPr>
        <w:t>акціонального</w:t>
      </w:r>
      <w:r>
        <w:t></w:t>
      </w:r>
      <w:r>
        <w:rPr>
          <w:rFonts w:hint="eastAsia"/>
        </w:rPr>
        <w:t>фрейма</w:t>
      </w:r>
      <w:r>
        <w:t></w:t>
      </w:r>
      <w:r>
        <w:rPr>
          <w:rFonts w:hint="eastAsia"/>
        </w:rPr>
        <w:t>“</w:t>
      </w:r>
      <w:r>
        <w:t></w:t>
      </w:r>
      <w:r>
        <w:t></w:t>
      </w:r>
      <w:r>
        <w:t></w:t>
      </w:r>
      <w:r>
        <w:t></w:t>
      </w:r>
      <w:r>
        <w:t></w:t>
      </w:r>
      <w:r>
        <w:t></w:t>
      </w:r>
      <w:r>
        <w:t></w:t>
      </w:r>
      <w:r>
        <w:t></w:t>
      </w:r>
      <w:r>
        <w:rPr>
          <w:rFonts w:hint="eastAsia"/>
        </w:rPr>
        <w:t>”</w:t>
      </w:r>
      <w:r>
        <w:t></w:t>
      </w:r>
    </w:p>
    <w:p w:rsidR="0076399D" w:rsidRDefault="0076399D" w:rsidP="0076399D">
      <w:r>
        <w:rPr>
          <w:rFonts w:hint="eastAsia"/>
        </w:rPr>
        <w:t>Ментально</w:t>
      </w:r>
      <w:r>
        <w:t></w:t>
      </w:r>
      <w:r>
        <w:rPr>
          <w:rFonts w:hint="eastAsia"/>
        </w:rPr>
        <w:t>мовний</w:t>
      </w:r>
      <w:r>
        <w:t></w:t>
      </w:r>
      <w:r>
        <w:rPr>
          <w:rFonts w:hint="eastAsia"/>
        </w:rPr>
        <w:t>простір</w:t>
      </w:r>
      <w:r>
        <w:t></w:t>
      </w:r>
      <w:r>
        <w:rPr>
          <w:rFonts w:hint="eastAsia"/>
        </w:rPr>
        <w:t>бізнес</w:t>
      </w:r>
      <w:r>
        <w:t></w:t>
      </w:r>
      <w:r>
        <w:rPr>
          <w:rFonts w:hint="eastAsia"/>
        </w:rPr>
        <w:t>дискурсу</w:t>
      </w:r>
      <w:r>
        <w:t></w:t>
      </w:r>
      <w:r>
        <w:rPr>
          <w:rFonts w:hint="eastAsia"/>
        </w:rPr>
        <w:t>–</w:t>
      </w:r>
      <w:r>
        <w:t></w:t>
      </w:r>
      <w:r>
        <w:rPr>
          <w:rFonts w:hint="eastAsia"/>
        </w:rPr>
        <w:t>це</w:t>
      </w:r>
      <w:r>
        <w:t></w:t>
      </w:r>
      <w:r>
        <w:rPr>
          <w:rFonts w:hint="eastAsia"/>
        </w:rPr>
        <w:t>утворений</w:t>
      </w:r>
    </w:p>
    <w:p w:rsidR="0076399D" w:rsidRDefault="0076399D" w:rsidP="0076399D">
      <w:r>
        <w:rPr>
          <w:rFonts w:hint="eastAsia"/>
        </w:rPr>
        <w:t>множинністю</w:t>
      </w:r>
      <w:r>
        <w:t></w:t>
      </w:r>
      <w:r>
        <w:rPr>
          <w:rFonts w:hint="eastAsia"/>
        </w:rPr>
        <w:t>ментальних</w:t>
      </w:r>
      <w:r>
        <w:t></w:t>
      </w:r>
      <w:r>
        <w:rPr>
          <w:rFonts w:hint="eastAsia"/>
        </w:rPr>
        <w:t>структур</w:t>
      </w:r>
      <w:r>
        <w:t></w:t>
      </w:r>
      <w:r>
        <w:rPr>
          <w:rFonts w:hint="eastAsia"/>
        </w:rPr>
        <w:t>суб’єктивний</w:t>
      </w:r>
      <w:r>
        <w:t></w:t>
      </w:r>
      <w:r>
        <w:rPr>
          <w:rFonts w:hint="eastAsia"/>
        </w:rPr>
        <w:t>діапазон</w:t>
      </w:r>
      <w:r>
        <w:t></w:t>
      </w:r>
      <w:r>
        <w:rPr>
          <w:rFonts w:hint="eastAsia"/>
        </w:rPr>
        <w:t>відображення</w:t>
      </w:r>
    </w:p>
    <w:p w:rsidR="0076399D" w:rsidRDefault="0076399D" w:rsidP="0076399D">
      <w:r>
        <w:rPr>
          <w:rFonts w:hint="eastAsia"/>
        </w:rPr>
        <w:t>бізнесової</w:t>
      </w:r>
      <w:r>
        <w:t></w:t>
      </w:r>
      <w:r>
        <w:rPr>
          <w:rFonts w:hint="eastAsia"/>
        </w:rPr>
        <w:t>сфери</w:t>
      </w:r>
      <w:r>
        <w:t></w:t>
      </w:r>
      <w:r>
        <w:rPr>
          <w:rFonts w:hint="eastAsia"/>
        </w:rPr>
        <w:t>діяльності</w:t>
      </w:r>
      <w:r>
        <w:t></w:t>
      </w:r>
      <w:r>
        <w:rPr>
          <w:rFonts w:hint="eastAsia"/>
        </w:rPr>
        <w:t>в</w:t>
      </w:r>
      <w:r>
        <w:t></w:t>
      </w:r>
      <w:r>
        <w:rPr>
          <w:rFonts w:hint="eastAsia"/>
        </w:rPr>
        <w:t>свідомості</w:t>
      </w:r>
      <w:r>
        <w:t></w:t>
      </w:r>
      <w:r>
        <w:rPr>
          <w:rFonts w:hint="eastAsia"/>
        </w:rPr>
        <w:t>кожного</w:t>
      </w:r>
      <w:r>
        <w:t></w:t>
      </w:r>
      <w:r>
        <w:rPr>
          <w:rFonts w:hint="eastAsia"/>
        </w:rPr>
        <w:t>з</w:t>
      </w:r>
      <w:r>
        <w:t></w:t>
      </w:r>
      <w:r>
        <w:rPr>
          <w:rFonts w:hint="eastAsia"/>
        </w:rPr>
        <w:t>її</w:t>
      </w:r>
      <w:r>
        <w:t></w:t>
      </w:r>
      <w:r>
        <w:rPr>
          <w:rFonts w:hint="eastAsia"/>
        </w:rPr>
        <w:t>учасників</w:t>
      </w:r>
      <w:r>
        <w:t></w:t>
      </w:r>
      <w:r>
        <w:t></w:t>
      </w:r>
      <w:r>
        <w:rPr>
          <w:rFonts w:hint="eastAsia"/>
        </w:rPr>
        <w:t>Модель</w:t>
      </w:r>
    </w:p>
    <w:p w:rsidR="0076399D" w:rsidRDefault="0076399D" w:rsidP="0076399D">
      <w:r>
        <w:rPr>
          <w:rFonts w:hint="eastAsia"/>
        </w:rPr>
        <w:t>ментально</w:t>
      </w:r>
      <w:r>
        <w:t></w:t>
      </w:r>
      <w:r>
        <w:rPr>
          <w:rFonts w:hint="eastAsia"/>
        </w:rPr>
        <w:t>мовного</w:t>
      </w:r>
      <w:r>
        <w:t></w:t>
      </w:r>
      <w:r>
        <w:rPr>
          <w:rFonts w:hint="eastAsia"/>
        </w:rPr>
        <w:t>простору</w:t>
      </w:r>
      <w:r>
        <w:t></w:t>
      </w:r>
      <w:r>
        <w:rPr>
          <w:rFonts w:hint="eastAsia"/>
        </w:rPr>
        <w:t>бізнес</w:t>
      </w:r>
      <w:r>
        <w:t></w:t>
      </w:r>
      <w:r>
        <w:rPr>
          <w:rFonts w:hint="eastAsia"/>
        </w:rPr>
        <w:t>дискурсу</w:t>
      </w:r>
      <w:r>
        <w:t></w:t>
      </w:r>
      <w:r>
        <w:rPr>
          <w:rFonts w:hint="eastAsia"/>
        </w:rPr>
        <w:t>містить</w:t>
      </w:r>
      <w:r>
        <w:t></w:t>
      </w:r>
      <w:r>
        <w:rPr>
          <w:rFonts w:hint="eastAsia"/>
        </w:rPr>
        <w:t>вісім</w:t>
      </w:r>
      <w:r>
        <w:t></w:t>
      </w:r>
      <w:r>
        <w:rPr>
          <w:rFonts w:hint="eastAsia"/>
        </w:rPr>
        <w:t>базових</w:t>
      </w:r>
      <w:r>
        <w:t></w:t>
      </w:r>
      <w:r>
        <w:rPr>
          <w:rFonts w:hint="eastAsia"/>
        </w:rPr>
        <w:t>доменів</w:t>
      </w:r>
    </w:p>
    <w:p w:rsidR="0076399D" w:rsidRDefault="0076399D" w:rsidP="0076399D">
      <w:r>
        <w:t></w:t>
      </w:r>
      <w:r>
        <w:t></w:t>
      </w:r>
      <w:r>
        <w:t></w:t>
      </w:r>
    </w:p>
    <w:p w:rsidR="0076399D" w:rsidRDefault="0076399D" w:rsidP="0076399D">
      <w:r>
        <w:rPr>
          <w:rFonts w:hint="eastAsia"/>
        </w:rPr>
        <w:t>предметної</w:t>
      </w:r>
      <w:r>
        <w:t></w:t>
      </w:r>
      <w:r>
        <w:rPr>
          <w:rFonts w:hint="eastAsia"/>
        </w:rPr>
        <w:t>галузі</w:t>
      </w:r>
      <w:r>
        <w:t></w:t>
      </w:r>
      <w:r>
        <w:rPr>
          <w:rFonts w:hint="eastAsia"/>
        </w:rPr>
        <w:t>“мікроекономіка”</w:t>
      </w:r>
      <w:r>
        <w:t></w:t>
      </w:r>
      <w:r>
        <w:t></w:t>
      </w:r>
      <w:r>
        <w:rPr>
          <w:rFonts w:hint="eastAsia"/>
        </w:rPr>
        <w:t>які</w:t>
      </w:r>
      <w:r>
        <w:t></w:t>
      </w:r>
      <w:r>
        <w:rPr>
          <w:rFonts w:hint="eastAsia"/>
        </w:rPr>
        <w:t>відповідають</w:t>
      </w:r>
      <w:r>
        <w:t></w:t>
      </w:r>
      <w:r>
        <w:rPr>
          <w:rFonts w:hint="eastAsia"/>
        </w:rPr>
        <w:t>референтним</w:t>
      </w:r>
      <w:r>
        <w:t></w:t>
      </w:r>
      <w:r>
        <w:rPr>
          <w:rFonts w:hint="eastAsia"/>
        </w:rPr>
        <w:t>сферам</w:t>
      </w:r>
    </w:p>
    <w:p w:rsidR="0076399D" w:rsidRDefault="0076399D" w:rsidP="0076399D">
      <w:r>
        <w:rPr>
          <w:rFonts w:hint="eastAsia"/>
        </w:rPr>
        <w:t>оперування</w:t>
      </w:r>
      <w:r>
        <w:t></w:t>
      </w:r>
      <w:r>
        <w:rPr>
          <w:rFonts w:hint="eastAsia"/>
        </w:rPr>
        <w:t>бізнесу</w:t>
      </w:r>
      <w:r>
        <w:t></w:t>
      </w:r>
      <w:r>
        <w:t></w:t>
      </w:r>
      <w:r>
        <w:rPr>
          <w:rFonts w:hint="eastAsia"/>
        </w:rPr>
        <w:t>“</w:t>
      </w:r>
      <w:r>
        <w:t></w:t>
      </w:r>
      <w:r>
        <w:t></w:t>
      </w:r>
      <w:r>
        <w:t></w:t>
      </w:r>
      <w:r>
        <w:t></w:t>
      </w:r>
      <w:r>
        <w:t></w:t>
      </w:r>
      <w:r>
        <w:t></w:t>
      </w:r>
      <w:r>
        <w:t></w:t>
      </w:r>
      <w:r>
        <w:t></w:t>
      </w:r>
      <w:r>
        <w:rPr>
          <w:rFonts w:hint="eastAsia"/>
        </w:rPr>
        <w:t>”</w:t>
      </w:r>
      <w:r>
        <w:t></w:t>
      </w:r>
      <w:r>
        <w:t></w:t>
      </w:r>
      <w:r>
        <w:rPr>
          <w:rFonts w:hint="eastAsia"/>
        </w:rPr>
        <w:t>комерція</w:t>
      </w:r>
      <w:r>
        <w:t></w:t>
      </w:r>
      <w:r>
        <w:t></w:t>
      </w:r>
      <w:r>
        <w:t></w:t>
      </w:r>
      <w:r>
        <w:rPr>
          <w:rFonts w:hint="eastAsia"/>
        </w:rPr>
        <w:t>“</w:t>
      </w:r>
      <w:r>
        <w:t></w:t>
      </w:r>
      <w:r>
        <w:t></w:t>
      </w:r>
      <w:r>
        <w:t></w:t>
      </w:r>
      <w:r>
        <w:t></w:t>
      </w:r>
      <w:r>
        <w:t></w:t>
      </w:r>
      <w:r>
        <w:t></w:t>
      </w:r>
      <w:r>
        <w:t></w:t>
      </w:r>
      <w:r>
        <w:t></w:t>
      </w:r>
      <w:r>
        <w:t></w:t>
      </w:r>
      <w:r>
        <w:t></w:t>
      </w:r>
      <w:r>
        <w:t></w:t>
      </w:r>
      <w:r>
        <w:t></w:t>
      </w:r>
      <w:r>
        <w:t></w:t>
      </w:r>
      <w:r>
        <w:rPr>
          <w:rFonts w:hint="eastAsia"/>
        </w:rPr>
        <w:t>”</w:t>
      </w:r>
      <w:r>
        <w:t></w:t>
      </w:r>
      <w:r>
        <w:t></w:t>
      </w:r>
      <w:r>
        <w:rPr>
          <w:rFonts w:hint="eastAsia"/>
        </w:rPr>
        <w:t>виробництво</w:t>
      </w:r>
      <w:r>
        <w:t></w:t>
      </w:r>
      <w:r>
        <w:t></w:t>
      </w:r>
    </w:p>
    <w:p w:rsidR="0076399D" w:rsidRDefault="0076399D" w:rsidP="0076399D">
      <w:r>
        <w:rPr>
          <w:rFonts w:hint="eastAsia"/>
        </w:rP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rPr>
          <w:rFonts w:hint="eastAsia"/>
        </w:rPr>
        <w:t>банківська</w:t>
      </w:r>
      <w:r>
        <w:t></w:t>
      </w:r>
      <w:r>
        <w:rPr>
          <w:rFonts w:hint="eastAsia"/>
        </w:rPr>
        <w:t>справа</w:t>
      </w:r>
      <w:r>
        <w:t></w:t>
      </w:r>
      <w:r>
        <w:rPr>
          <w:rFonts w:hint="eastAsia"/>
        </w:rPr>
        <w:t>і</w:t>
      </w:r>
      <w:r>
        <w:t></w:t>
      </w:r>
      <w:r>
        <w:rPr>
          <w:rFonts w:hint="eastAsia"/>
        </w:rPr>
        <w:t>бухоблік</w:t>
      </w:r>
      <w:r>
        <w:t></w:t>
      </w:r>
      <w:r>
        <w:t></w:t>
      </w:r>
      <w:r>
        <w:t></w:t>
      </w:r>
      <w:r>
        <w:rPr>
          <w:rFonts w:hint="eastAsia"/>
        </w:rPr>
        <w:t>“</w:t>
      </w:r>
      <w:r>
        <w:t></w:t>
      </w:r>
      <w:r>
        <w:t></w:t>
      </w:r>
      <w:r>
        <w:t></w:t>
      </w:r>
      <w:r>
        <w:t></w:t>
      </w:r>
      <w:r>
        <w:t></w:t>
      </w:r>
      <w:r>
        <w:t></w:t>
      </w:r>
      <w:r>
        <w:t></w:t>
      </w:r>
      <w:r>
        <w:rPr>
          <w:rFonts w:hint="eastAsia"/>
        </w:rPr>
        <w:t>”</w:t>
      </w:r>
      <w:r>
        <w:t></w:t>
      </w:r>
      <w:r>
        <w:t></w:t>
      </w:r>
      <w:r>
        <w:rPr>
          <w:rFonts w:hint="eastAsia"/>
        </w:rPr>
        <w:t>фінанси</w:t>
      </w:r>
      <w:r>
        <w:t></w:t>
      </w:r>
      <w:r>
        <w:t></w:t>
      </w:r>
    </w:p>
    <w:p w:rsidR="0076399D" w:rsidRDefault="0076399D" w:rsidP="0076399D">
      <w:r>
        <w:rPr>
          <w:rFonts w:hint="eastAsia"/>
        </w:rPr>
        <w:t>“</w:t>
      </w:r>
      <w:r>
        <w:t></w:t>
      </w:r>
      <w:r>
        <w:t></w:t>
      </w:r>
      <w:r>
        <w:t></w:t>
      </w:r>
      <w:r>
        <w:t></w:t>
      </w:r>
      <w:r>
        <w:t></w:t>
      </w:r>
      <w:r>
        <w:t></w:t>
      </w:r>
      <w:r>
        <w:t></w:t>
      </w:r>
      <w:r>
        <w:t></w:t>
      </w:r>
      <w:r>
        <w:t></w:t>
      </w:r>
      <w:r>
        <w:t></w:t>
      </w:r>
      <w:r>
        <w:t></w:t>
      </w:r>
      <w:r>
        <w:t></w:t>
      </w:r>
      <w:r>
        <w:t></w:t>
      </w:r>
      <w:r>
        <w:t></w:t>
      </w:r>
      <w:r>
        <w:rPr>
          <w:rFonts w:hint="eastAsia"/>
        </w:rPr>
        <w:t>”</w:t>
      </w:r>
      <w:r>
        <w:t></w:t>
      </w:r>
      <w:r>
        <w:t></w:t>
      </w:r>
      <w:r>
        <w:rPr>
          <w:rFonts w:hint="eastAsia"/>
        </w:rPr>
        <w:t>акціонерна</w:t>
      </w:r>
      <w:r>
        <w:t></w:t>
      </w:r>
      <w:r>
        <w:rPr>
          <w:rFonts w:hint="eastAsia"/>
        </w:rPr>
        <w:t>біржа</w:t>
      </w:r>
      <w:r>
        <w:t></w:t>
      </w:r>
      <w:r>
        <w:t></w:t>
      </w:r>
      <w:r>
        <w:t></w:t>
      </w:r>
      <w:r>
        <w:rPr>
          <w:rFonts w:hint="eastAsia"/>
        </w:rPr>
        <w:t>“</w:t>
      </w:r>
      <w:r>
        <w:t></w:t>
      </w:r>
      <w:r>
        <w:t></w:t>
      </w:r>
      <w:r>
        <w:t></w:t>
      </w:r>
      <w:r>
        <w:t></w:t>
      </w:r>
      <w:r>
        <w:t></w:t>
      </w:r>
      <w:r>
        <w:t></w:t>
      </w:r>
      <w:r>
        <w:t></w:t>
      </w:r>
      <w:r>
        <w:t></w:t>
      </w:r>
      <w:r>
        <w:rPr>
          <w:rFonts w:hint="eastAsia"/>
        </w:rPr>
        <w:t>”</w:t>
      </w:r>
      <w:r>
        <w:t></w:t>
      </w:r>
      <w:r>
        <w:t></w:t>
      </w:r>
      <w:r>
        <w:rPr>
          <w:rFonts w:hint="eastAsia"/>
        </w:rPr>
        <w:t>транспортування</w:t>
      </w:r>
      <w:r>
        <w:t></w:t>
      </w:r>
      <w:r>
        <w:t></w:t>
      </w:r>
    </w:p>
    <w:p w:rsidR="0076399D" w:rsidRDefault="0076399D" w:rsidP="0076399D">
      <w:r>
        <w:rPr>
          <w:rFonts w:hint="eastAsia"/>
        </w:rPr>
        <w:t>“</w:t>
      </w:r>
      <w:r>
        <w:t></w:t>
      </w:r>
      <w:r>
        <w:t></w:t>
      </w:r>
      <w:r>
        <w:t></w:t>
      </w:r>
      <w:r>
        <w:t></w:t>
      </w:r>
      <w:r>
        <w:t></w:t>
      </w:r>
      <w:r>
        <w:t></w:t>
      </w:r>
      <w:r>
        <w:t></w:t>
      </w:r>
      <w:r>
        <w:t></w:t>
      </w:r>
      <w:r>
        <w:t></w:t>
      </w:r>
      <w:r>
        <w:t></w:t>
      </w:r>
      <w:r>
        <w:rPr>
          <w:rFonts w:hint="eastAsia"/>
        </w:rPr>
        <w:t>”</w:t>
      </w:r>
      <w:r>
        <w:t></w:t>
      </w:r>
      <w:r>
        <w:t></w:t>
      </w:r>
      <w:r>
        <w:rPr>
          <w:rFonts w:hint="eastAsia"/>
        </w:rPr>
        <w:t>управління</w:t>
      </w:r>
      <w:r>
        <w:t></w:t>
      </w:r>
      <w:r>
        <w:t></w:t>
      </w:r>
      <w:r>
        <w:t></w:t>
      </w:r>
      <w:r>
        <w:rPr>
          <w:rFonts w:hint="eastAsia"/>
        </w:rPr>
        <w:t>“</w:t>
      </w:r>
      <w:r>
        <w:t></w:t>
      </w:r>
      <w:r>
        <w:t></w:t>
      </w:r>
      <w:r>
        <w:t></w:t>
      </w:r>
      <w:r>
        <w:t></w:t>
      </w:r>
      <w:r>
        <w:t></w:t>
      </w:r>
      <w:r>
        <w:t></w:t>
      </w:r>
      <w:r>
        <w:t></w:t>
      </w:r>
      <w:r>
        <w:t></w:t>
      </w:r>
      <w:r>
        <w:t></w:t>
      </w:r>
      <w:r>
        <w:rPr>
          <w:rFonts w:hint="eastAsia"/>
        </w:rPr>
        <w:t>”</w:t>
      </w:r>
      <w:r>
        <w:t></w:t>
      </w:r>
      <w:r>
        <w:t></w:t>
      </w:r>
      <w:r>
        <w:rPr>
          <w:rFonts w:hint="eastAsia"/>
        </w:rPr>
        <w:t>збут</w:t>
      </w:r>
      <w:r>
        <w:t></w:t>
      </w:r>
      <w:r>
        <w:t></w:t>
      </w:r>
      <w:r>
        <w:t></w:t>
      </w:r>
      <w:r>
        <w:rPr>
          <w:rFonts w:hint="eastAsia"/>
        </w:rPr>
        <w:t>Концепти</w:t>
      </w:r>
      <w:r>
        <w:t></w:t>
      </w:r>
      <w:r>
        <w:t></w:t>
      </w:r>
      <w:r>
        <w:rPr>
          <w:rFonts w:hint="eastAsia"/>
        </w:rPr>
        <w:t>що</w:t>
      </w:r>
      <w:r>
        <w:t></w:t>
      </w:r>
      <w:r>
        <w:rPr>
          <w:rFonts w:hint="eastAsia"/>
        </w:rPr>
        <w:t>профілюються</w:t>
      </w:r>
      <w:r>
        <w:t></w:t>
      </w:r>
      <w:r>
        <w:rPr>
          <w:rFonts w:hint="eastAsia"/>
        </w:rPr>
        <w:t>в</w:t>
      </w:r>
    </w:p>
    <w:p w:rsidR="0076399D" w:rsidRDefault="0076399D" w:rsidP="0076399D">
      <w:r>
        <w:rPr>
          <w:rFonts w:hint="eastAsia"/>
        </w:rPr>
        <w:t>референтні</w:t>
      </w:r>
      <w:r>
        <w:t></w:t>
      </w:r>
      <w:r>
        <w:rPr>
          <w:rFonts w:hint="eastAsia"/>
        </w:rPr>
        <w:t>сфери</w:t>
      </w:r>
      <w:r>
        <w:t></w:t>
      </w:r>
      <w:r>
        <w:rPr>
          <w:rFonts w:hint="eastAsia"/>
        </w:rPr>
        <w:t>бізнесу</w:t>
      </w:r>
      <w:r>
        <w:t></w:t>
      </w:r>
      <w:r>
        <w:rPr>
          <w:rFonts w:hint="eastAsia"/>
        </w:rPr>
        <w:t>через</w:t>
      </w:r>
      <w:r>
        <w:t></w:t>
      </w:r>
      <w:r>
        <w:rPr>
          <w:rFonts w:hint="eastAsia"/>
        </w:rPr>
        <w:t>базові</w:t>
      </w:r>
      <w:r>
        <w:t></w:t>
      </w:r>
      <w:r>
        <w:rPr>
          <w:rFonts w:hint="eastAsia"/>
        </w:rPr>
        <w:t>поняття</w:t>
      </w:r>
      <w:r>
        <w:t></w:t>
      </w:r>
      <w:r>
        <w:rPr>
          <w:rFonts w:hint="eastAsia"/>
        </w:rPr>
        <w:t>доменів</w:t>
      </w:r>
      <w:r>
        <w:t></w:t>
      </w:r>
      <w:r>
        <w:t></w:t>
      </w:r>
      <w:r>
        <w:rPr>
          <w:rFonts w:hint="eastAsia"/>
        </w:rPr>
        <w:t>організують</w:t>
      </w:r>
      <w:r>
        <w:t></w:t>
      </w:r>
      <w:r>
        <w:rPr>
          <w:rFonts w:hint="eastAsia"/>
        </w:rPr>
        <w:t>смислове</w:t>
      </w:r>
    </w:p>
    <w:p w:rsidR="0076399D" w:rsidRDefault="0076399D" w:rsidP="0076399D">
      <w:r>
        <w:rPr>
          <w:rFonts w:hint="eastAsia"/>
        </w:rPr>
        <w:t>поле</w:t>
      </w:r>
      <w:r>
        <w:t></w:t>
      </w:r>
      <w:r>
        <w:rPr>
          <w:rFonts w:hint="eastAsia"/>
        </w:rPr>
        <w:t>бізнес</w:t>
      </w:r>
      <w:r>
        <w:t></w:t>
      </w:r>
      <w:r>
        <w:rPr>
          <w:rFonts w:hint="eastAsia"/>
        </w:rPr>
        <w:t>дискурсу</w:t>
      </w:r>
      <w:r>
        <w:t></w:t>
      </w:r>
      <w:r>
        <w:rPr>
          <w:rFonts w:hint="eastAsia"/>
        </w:rPr>
        <w:t>і</w:t>
      </w:r>
      <w:r>
        <w:t></w:t>
      </w:r>
      <w:r>
        <w:rPr>
          <w:rFonts w:hint="eastAsia"/>
        </w:rPr>
        <w:t>забезпечують</w:t>
      </w:r>
      <w:r>
        <w:t></w:t>
      </w:r>
      <w:r>
        <w:rPr>
          <w:rFonts w:hint="eastAsia"/>
        </w:rPr>
        <w:t>когнітивно</w:t>
      </w:r>
      <w:r>
        <w:t></w:t>
      </w:r>
      <w:r>
        <w:rPr>
          <w:rFonts w:hint="eastAsia"/>
        </w:rPr>
        <w:t>комунікативну</w:t>
      </w:r>
      <w:r>
        <w:t></w:t>
      </w:r>
      <w:r>
        <w:rPr>
          <w:rFonts w:hint="eastAsia"/>
        </w:rPr>
        <w:t>діяльність</w:t>
      </w:r>
    </w:p>
    <w:p w:rsidR="0076399D" w:rsidRDefault="0076399D" w:rsidP="0076399D">
      <w:r>
        <w:rPr>
          <w:rFonts w:hint="eastAsia"/>
        </w:rPr>
        <w:t>його</w:t>
      </w:r>
      <w:r>
        <w:t></w:t>
      </w:r>
      <w:r>
        <w:rPr>
          <w:rFonts w:hint="eastAsia"/>
        </w:rPr>
        <w:t>суб’єктів</w:t>
      </w:r>
      <w:r>
        <w:t></w:t>
      </w:r>
    </w:p>
    <w:p w:rsidR="0076399D" w:rsidRDefault="0076399D" w:rsidP="0076399D">
      <w:r>
        <w:rPr>
          <w:rFonts w:hint="eastAsia"/>
        </w:rPr>
        <w:t>Моделювання</w:t>
      </w:r>
      <w:r>
        <w:t></w:t>
      </w:r>
      <w:r>
        <w:rPr>
          <w:rFonts w:hint="eastAsia"/>
        </w:rPr>
        <w:t>дискурсу</w:t>
      </w:r>
      <w:r>
        <w:t></w:t>
      </w:r>
      <w:r>
        <w:rPr>
          <w:rFonts w:hint="eastAsia"/>
        </w:rPr>
        <w:t>в</w:t>
      </w:r>
      <w:r>
        <w:t></w:t>
      </w:r>
      <w:r>
        <w:rPr>
          <w:rFonts w:hint="eastAsia"/>
        </w:rPr>
        <w:t>комунікативно</w:t>
      </w:r>
      <w:r>
        <w:t></w:t>
      </w:r>
      <w:r>
        <w:rPr>
          <w:rFonts w:hint="eastAsia"/>
        </w:rPr>
        <w:t>прагматичних</w:t>
      </w:r>
      <w:r>
        <w:t></w:t>
      </w:r>
      <w:r>
        <w:rPr>
          <w:rFonts w:hint="eastAsia"/>
        </w:rPr>
        <w:t>координатах</w:t>
      </w:r>
      <w:r>
        <w:t></w:t>
      </w:r>
      <w:r>
        <w:rPr>
          <w:rFonts w:hint="eastAsia"/>
        </w:rPr>
        <w:t>та</w:t>
      </w:r>
    </w:p>
    <w:p w:rsidR="0076399D" w:rsidRDefault="0076399D" w:rsidP="0076399D">
      <w:r>
        <w:rPr>
          <w:rFonts w:hint="eastAsia"/>
        </w:rPr>
        <w:t>вивчення</w:t>
      </w:r>
      <w:r>
        <w:t></w:t>
      </w:r>
      <w:r>
        <w:rPr>
          <w:rFonts w:hint="eastAsia"/>
        </w:rPr>
        <w:t>його</w:t>
      </w:r>
      <w:r>
        <w:t></w:t>
      </w:r>
      <w:r>
        <w:rPr>
          <w:rFonts w:hint="eastAsia"/>
        </w:rPr>
        <w:t>інтенційної</w:t>
      </w:r>
      <w:r>
        <w:t></w:t>
      </w:r>
      <w:r>
        <w:rPr>
          <w:rFonts w:hint="eastAsia"/>
        </w:rPr>
        <w:t>природи</w:t>
      </w:r>
      <w:r>
        <w:t></w:t>
      </w:r>
      <w:r>
        <w:rPr>
          <w:rFonts w:hint="eastAsia"/>
        </w:rPr>
        <w:t>й</w:t>
      </w:r>
      <w:r>
        <w:t></w:t>
      </w:r>
      <w:r>
        <w:rPr>
          <w:rFonts w:hint="eastAsia"/>
        </w:rPr>
        <w:t>жанрової</w:t>
      </w:r>
      <w:r>
        <w:t></w:t>
      </w:r>
      <w:r>
        <w:rPr>
          <w:rFonts w:hint="eastAsia"/>
        </w:rPr>
        <w:t>диференціації</w:t>
      </w:r>
      <w:r>
        <w:t></w:t>
      </w:r>
      <w:r>
        <w:rPr>
          <w:rFonts w:hint="eastAsia"/>
        </w:rPr>
        <w:t>відкриває</w:t>
      </w:r>
    </w:p>
    <w:p w:rsidR="0076399D" w:rsidRDefault="0076399D" w:rsidP="0076399D">
      <w:r>
        <w:rPr>
          <w:rFonts w:hint="eastAsia"/>
        </w:rPr>
        <w:t>перспективи</w:t>
      </w:r>
      <w:r>
        <w:t></w:t>
      </w:r>
      <w:r>
        <w:rPr>
          <w:rFonts w:hint="eastAsia"/>
        </w:rPr>
        <w:t>для</w:t>
      </w:r>
      <w:r>
        <w:t></w:t>
      </w:r>
      <w:r>
        <w:rPr>
          <w:rFonts w:hint="eastAsia"/>
        </w:rPr>
        <w:t>подальших</w:t>
      </w:r>
      <w:r>
        <w:t></w:t>
      </w:r>
      <w:r>
        <w:rPr>
          <w:rFonts w:hint="eastAsia"/>
        </w:rPr>
        <w:t>наукових</w:t>
      </w:r>
      <w:r>
        <w:t></w:t>
      </w:r>
      <w:r>
        <w:rPr>
          <w:rFonts w:hint="eastAsia"/>
        </w:rPr>
        <w:t>пошуків</w:t>
      </w:r>
      <w:r>
        <w:t></w:t>
      </w:r>
      <w:r>
        <w:rPr>
          <w:rFonts w:hint="eastAsia"/>
        </w:rPr>
        <w:t>у</w:t>
      </w:r>
      <w:r>
        <w:t></w:t>
      </w:r>
      <w:r>
        <w:rPr>
          <w:rFonts w:hint="eastAsia"/>
        </w:rPr>
        <w:t>галузі</w:t>
      </w:r>
      <w:r>
        <w:t></w:t>
      </w:r>
      <w:r>
        <w:rPr>
          <w:rFonts w:hint="eastAsia"/>
        </w:rPr>
        <w:t>комунікативної</w:t>
      </w:r>
    </w:p>
    <w:p w:rsidR="0076399D" w:rsidRDefault="0076399D" w:rsidP="0076399D">
      <w:r>
        <w:rPr>
          <w:rFonts w:hint="eastAsia"/>
        </w:rPr>
        <w:t>лінгвістики</w:t>
      </w:r>
      <w:r>
        <w:t></w:t>
      </w:r>
      <w:r>
        <w:t></w:t>
      </w:r>
      <w:r>
        <w:rPr>
          <w:rFonts w:hint="eastAsia"/>
        </w:rPr>
        <w:t>лінгвопрагматики</w:t>
      </w:r>
      <w:r>
        <w:t></w:t>
      </w:r>
      <w:r>
        <w:rPr>
          <w:rFonts w:hint="eastAsia"/>
        </w:rPr>
        <w:t>та</w:t>
      </w:r>
      <w:r>
        <w:t></w:t>
      </w:r>
      <w:r>
        <w:rPr>
          <w:rFonts w:hint="eastAsia"/>
        </w:rPr>
        <w:t>жанрології</w:t>
      </w:r>
      <w:r>
        <w:t></w:t>
      </w:r>
      <w:r>
        <w:t></w:t>
      </w:r>
      <w:r>
        <w:rPr>
          <w:rFonts w:hint="eastAsia"/>
        </w:rPr>
        <w:t>Моделювання</w:t>
      </w:r>
      <w:r>
        <w:t></w:t>
      </w:r>
      <w:r>
        <w:rPr>
          <w:rFonts w:hint="eastAsia"/>
        </w:rPr>
        <w:t>дискурсу</w:t>
      </w:r>
      <w:r>
        <w:t></w:t>
      </w:r>
      <w:r>
        <w:rPr>
          <w:rFonts w:hint="eastAsia"/>
        </w:rPr>
        <w:t>в</w:t>
      </w:r>
    </w:p>
    <w:p w:rsidR="0076399D" w:rsidRDefault="0076399D" w:rsidP="0076399D">
      <w:r>
        <w:rPr>
          <w:rFonts w:hint="eastAsia"/>
        </w:rPr>
        <w:t>концептуальних</w:t>
      </w:r>
      <w:r>
        <w:t></w:t>
      </w:r>
      <w:r>
        <w:rPr>
          <w:rFonts w:hint="eastAsia"/>
        </w:rPr>
        <w:t>структурах</w:t>
      </w:r>
      <w:r>
        <w:t></w:t>
      </w:r>
      <w:r>
        <w:rPr>
          <w:rFonts w:hint="eastAsia"/>
        </w:rPr>
        <w:t>дозволяє</w:t>
      </w:r>
      <w:r>
        <w:t></w:t>
      </w:r>
      <w:r>
        <w:rPr>
          <w:rFonts w:hint="eastAsia"/>
        </w:rPr>
        <w:t>поглиблено</w:t>
      </w:r>
      <w:r>
        <w:t></w:t>
      </w:r>
      <w:r>
        <w:rPr>
          <w:rFonts w:hint="eastAsia"/>
        </w:rPr>
        <w:t>досліджувати</w:t>
      </w:r>
      <w:r>
        <w:t></w:t>
      </w:r>
      <w:r>
        <w:rPr>
          <w:rFonts w:hint="eastAsia"/>
        </w:rPr>
        <w:t>його</w:t>
      </w:r>
    </w:p>
    <w:p w:rsidR="0076399D" w:rsidRDefault="0076399D" w:rsidP="0076399D">
      <w:r>
        <w:rPr>
          <w:rFonts w:hint="eastAsia"/>
        </w:rPr>
        <w:t>когнітивний</w:t>
      </w:r>
      <w:r>
        <w:t></w:t>
      </w:r>
      <w:r>
        <w:rPr>
          <w:rFonts w:hint="eastAsia"/>
        </w:rPr>
        <w:t>вимір</w:t>
      </w:r>
      <w:r>
        <w:t></w:t>
      </w:r>
      <w:r>
        <w:rPr>
          <w:rFonts w:hint="eastAsia"/>
        </w:rPr>
        <w:t>в</w:t>
      </w:r>
      <w:r>
        <w:t></w:t>
      </w:r>
      <w:r>
        <w:rPr>
          <w:rFonts w:hint="eastAsia"/>
        </w:rPr>
        <w:t>межах</w:t>
      </w:r>
      <w:r>
        <w:t></w:t>
      </w:r>
      <w:r>
        <w:rPr>
          <w:rFonts w:hint="eastAsia"/>
        </w:rPr>
        <w:t>лінгвоконцептології</w:t>
      </w:r>
      <w:r>
        <w:t></w:t>
      </w:r>
      <w:r>
        <w:rPr>
          <w:rFonts w:hint="eastAsia"/>
        </w:rPr>
        <w:t>дискурсу</w:t>
      </w:r>
      <w:r>
        <w:t></w:t>
      </w:r>
      <w:r>
        <w:t></w:t>
      </w:r>
      <w:r>
        <w:rPr>
          <w:rFonts w:hint="eastAsia"/>
        </w:rPr>
        <w:t>Запропонована</w:t>
      </w:r>
      <w:r>
        <w:t></w:t>
      </w:r>
      <w:r>
        <w:rPr>
          <w:rFonts w:hint="eastAsia"/>
        </w:rPr>
        <w:t>в</w:t>
      </w:r>
    </w:p>
    <w:p w:rsidR="0076399D" w:rsidRDefault="0076399D" w:rsidP="0076399D">
      <w:r>
        <w:rPr>
          <w:rFonts w:hint="eastAsia"/>
        </w:rPr>
        <w:t>дисертації</w:t>
      </w:r>
      <w:r>
        <w:t></w:t>
      </w:r>
      <w:r>
        <w:rPr>
          <w:rFonts w:hint="eastAsia"/>
        </w:rPr>
        <w:t>комунікативно</w:t>
      </w:r>
      <w:r>
        <w:t></w:t>
      </w:r>
      <w:r>
        <w:rPr>
          <w:rFonts w:hint="eastAsia"/>
        </w:rPr>
        <w:t>прагматична</w:t>
      </w:r>
      <w:r>
        <w:t></w:t>
      </w:r>
      <w:r>
        <w:rPr>
          <w:rFonts w:hint="eastAsia"/>
        </w:rPr>
        <w:t>та</w:t>
      </w:r>
      <w:r>
        <w:t></w:t>
      </w:r>
      <w:r>
        <w:rPr>
          <w:rFonts w:hint="eastAsia"/>
        </w:rPr>
        <w:t>лінгвоконцептуальна</w:t>
      </w:r>
      <w:r>
        <w:t></w:t>
      </w:r>
      <w:r>
        <w:rPr>
          <w:rFonts w:hint="eastAsia"/>
        </w:rPr>
        <w:t>методики</w:t>
      </w:r>
    </w:p>
    <w:p w:rsidR="0076399D" w:rsidRDefault="0076399D" w:rsidP="0076399D">
      <w:r>
        <w:rPr>
          <w:rFonts w:hint="eastAsia"/>
        </w:rPr>
        <w:t>мають</w:t>
      </w:r>
      <w:r>
        <w:t></w:t>
      </w:r>
      <w:r>
        <w:rPr>
          <w:rFonts w:hint="eastAsia"/>
        </w:rPr>
        <w:t>універсальний</w:t>
      </w:r>
      <w:r>
        <w:t></w:t>
      </w:r>
      <w:r>
        <w:rPr>
          <w:rFonts w:hint="eastAsia"/>
        </w:rPr>
        <w:t>характер</w:t>
      </w:r>
      <w:r>
        <w:t></w:t>
      </w:r>
      <w:r>
        <w:rPr>
          <w:rFonts w:hint="eastAsia"/>
        </w:rPr>
        <w:t>і</w:t>
      </w:r>
      <w:r>
        <w:t></w:t>
      </w:r>
      <w:r>
        <w:rPr>
          <w:rFonts w:hint="eastAsia"/>
        </w:rPr>
        <w:t>можуть</w:t>
      </w:r>
      <w:r>
        <w:t></w:t>
      </w:r>
      <w:r>
        <w:rPr>
          <w:rFonts w:hint="eastAsia"/>
        </w:rPr>
        <w:t>бути</w:t>
      </w:r>
      <w:r>
        <w:t></w:t>
      </w:r>
      <w:r>
        <w:rPr>
          <w:rFonts w:hint="eastAsia"/>
        </w:rPr>
        <w:t>застосовані</w:t>
      </w:r>
      <w:r>
        <w:t></w:t>
      </w:r>
      <w:r>
        <w:rPr>
          <w:rFonts w:hint="eastAsia"/>
        </w:rPr>
        <w:t>для</w:t>
      </w:r>
      <w:r>
        <w:t></w:t>
      </w:r>
      <w:r>
        <w:rPr>
          <w:rFonts w:hint="eastAsia"/>
        </w:rPr>
        <w:t>моделювання</w:t>
      </w:r>
    </w:p>
    <w:p w:rsidR="0076399D" w:rsidRDefault="0076399D" w:rsidP="0076399D">
      <w:r>
        <w:rPr>
          <w:rFonts w:hint="eastAsia"/>
        </w:rPr>
        <w:t>інших</w:t>
      </w:r>
      <w:r>
        <w:t></w:t>
      </w:r>
      <w:r>
        <w:rPr>
          <w:rFonts w:hint="eastAsia"/>
        </w:rPr>
        <w:t>функціональних</w:t>
      </w:r>
      <w:r>
        <w:t></w:t>
      </w:r>
      <w:r>
        <w:rPr>
          <w:rFonts w:hint="eastAsia"/>
        </w:rPr>
        <w:t>дискурсів</w:t>
      </w:r>
      <w:r>
        <w:t></w:t>
      </w:r>
      <w:r>
        <w:rPr>
          <w:rFonts w:hint="eastAsia"/>
        </w:rPr>
        <w:t>–</w:t>
      </w:r>
      <w:r>
        <w:t></w:t>
      </w:r>
      <w:r>
        <w:rPr>
          <w:rFonts w:hint="eastAsia"/>
        </w:rPr>
        <w:t>наукового</w:t>
      </w:r>
      <w:r>
        <w:t></w:t>
      </w:r>
      <w:r>
        <w:t></w:t>
      </w:r>
      <w:r>
        <w:rPr>
          <w:rFonts w:hint="eastAsia"/>
        </w:rPr>
        <w:t>політичного</w:t>
      </w:r>
      <w:r>
        <w:t></w:t>
      </w:r>
      <w:r>
        <w:t></w:t>
      </w:r>
      <w:r>
        <w:rPr>
          <w:rFonts w:hint="eastAsia"/>
        </w:rPr>
        <w:t>педагогічного</w:t>
      </w:r>
      <w:r>
        <w:t></w:t>
      </w:r>
    </w:p>
    <w:p w:rsidR="0076399D" w:rsidRDefault="0076399D" w:rsidP="0076399D">
      <w:r>
        <w:rPr>
          <w:rFonts w:hint="eastAsia"/>
        </w:rPr>
        <w:t>мілітарного</w:t>
      </w:r>
      <w:r>
        <w:t></w:t>
      </w:r>
      <w:r>
        <w:t></w:t>
      </w:r>
      <w:r>
        <w:rPr>
          <w:rFonts w:hint="eastAsia"/>
        </w:rPr>
        <w:t>релігійного</w:t>
      </w:r>
      <w:r>
        <w:t></w:t>
      </w:r>
      <w:r>
        <w:rPr>
          <w:rFonts w:hint="eastAsia"/>
        </w:rPr>
        <w:t>та</w:t>
      </w:r>
      <w:r>
        <w:t></w:t>
      </w:r>
      <w:r>
        <w:rPr>
          <w:rFonts w:hint="eastAsia"/>
        </w:rPr>
        <w:t>ін</w:t>
      </w:r>
      <w:r>
        <w:t></w:t>
      </w:r>
    </w:p>
    <w:p w:rsidR="0076399D" w:rsidRDefault="0076399D" w:rsidP="0076399D">
      <w:r>
        <w:rPr>
          <w:rFonts w:hint="eastAsia"/>
        </w:rPr>
        <w:t>У</w:t>
      </w:r>
      <w:r>
        <w:t></w:t>
      </w:r>
      <w:r>
        <w:rPr>
          <w:rFonts w:hint="eastAsia"/>
        </w:rPr>
        <w:t>подальшому</w:t>
      </w:r>
      <w:r>
        <w:t></w:t>
      </w:r>
      <w:r>
        <w:rPr>
          <w:rFonts w:hint="eastAsia"/>
        </w:rPr>
        <w:t>плануємо</w:t>
      </w:r>
      <w:r>
        <w:t></w:t>
      </w:r>
      <w:r>
        <w:rPr>
          <w:rFonts w:hint="eastAsia"/>
        </w:rPr>
        <w:t>дослідження</w:t>
      </w:r>
      <w:r>
        <w:t></w:t>
      </w:r>
      <w:r>
        <w:rPr>
          <w:rFonts w:hint="eastAsia"/>
        </w:rPr>
        <w:t>символічного</w:t>
      </w:r>
      <w:r>
        <w:t></w:t>
      </w:r>
      <w:r>
        <w:rPr>
          <w:rFonts w:hint="eastAsia"/>
        </w:rPr>
        <w:t>компонента</w:t>
      </w:r>
      <w:r>
        <w:t></w:t>
      </w:r>
      <w:r>
        <w:rPr>
          <w:rFonts w:hint="eastAsia"/>
        </w:rPr>
        <w:t>бізнесконцептів</w:t>
      </w:r>
      <w:r>
        <w:t></w:t>
      </w:r>
      <w:r>
        <w:rPr>
          <w:rFonts w:hint="eastAsia"/>
        </w:rPr>
        <w:t>–</w:t>
      </w:r>
      <w:r>
        <w:t></w:t>
      </w:r>
      <w:r>
        <w:rPr>
          <w:rFonts w:hint="eastAsia"/>
        </w:rPr>
        <w:t>образної</w:t>
      </w:r>
      <w:r>
        <w:t></w:t>
      </w:r>
      <w:r>
        <w:rPr>
          <w:rFonts w:hint="eastAsia"/>
        </w:rPr>
        <w:t>символіки</w:t>
      </w:r>
      <w:r>
        <w:t></w:t>
      </w:r>
      <w:r>
        <w:t></w:t>
      </w:r>
      <w:r>
        <w:rPr>
          <w:rFonts w:hint="eastAsia"/>
        </w:rPr>
        <w:t>символів</w:t>
      </w:r>
      <w:r>
        <w:t></w:t>
      </w:r>
      <w:r>
        <w:rPr>
          <w:rFonts w:hint="eastAsia"/>
        </w:rPr>
        <w:t>зображень</w:t>
      </w:r>
      <w:r>
        <w:t></w:t>
      </w:r>
      <w:r>
        <w:t></w:t>
      </w:r>
      <w:r>
        <w:rPr>
          <w:rFonts w:hint="eastAsia"/>
        </w:rPr>
        <w:t>символів</w:t>
      </w:r>
      <w:r>
        <w:t></w:t>
      </w:r>
      <w:r>
        <w:rPr>
          <w:rFonts w:hint="eastAsia"/>
        </w:rPr>
        <w:t>емблем</w:t>
      </w:r>
      <w:r>
        <w:t></w:t>
      </w:r>
      <w:r>
        <w:t></w:t>
      </w:r>
    </w:p>
    <w:p w:rsidR="0076399D" w:rsidRDefault="0076399D" w:rsidP="0076399D">
      <w:r>
        <w:rPr>
          <w:rFonts w:hint="eastAsia"/>
        </w:rPr>
        <w:t>брендів</w:t>
      </w:r>
      <w:r>
        <w:t></w:t>
      </w:r>
      <w:r>
        <w:t></w:t>
      </w:r>
      <w:r>
        <w:rPr>
          <w:rFonts w:hint="eastAsia"/>
        </w:rPr>
        <w:t>символів</w:t>
      </w:r>
      <w:r>
        <w:t></w:t>
      </w:r>
      <w:r>
        <w:rPr>
          <w:rFonts w:hint="eastAsia"/>
        </w:rPr>
        <w:t>знаків</w:t>
      </w:r>
      <w:r>
        <w:t></w:t>
      </w:r>
      <w:r>
        <w:t></w:t>
      </w:r>
      <w:r>
        <w:rPr>
          <w:rFonts w:hint="eastAsia"/>
        </w:rPr>
        <w:t>символів</w:t>
      </w:r>
      <w:r>
        <w:t></w:t>
      </w:r>
      <w:r>
        <w:rPr>
          <w:rFonts w:hint="eastAsia"/>
        </w:rPr>
        <w:t>жестів</w:t>
      </w:r>
      <w:r>
        <w:t></w:t>
      </w:r>
      <w:r>
        <w:t></w:t>
      </w:r>
      <w:r>
        <w:t></w:t>
      </w:r>
      <w:r>
        <w:rPr>
          <w:rFonts w:hint="eastAsia"/>
        </w:rPr>
        <w:t>стереотипних</w:t>
      </w:r>
      <w:r>
        <w:t></w:t>
      </w:r>
      <w:r>
        <w:rPr>
          <w:rFonts w:hint="eastAsia"/>
        </w:rPr>
        <w:t>та</w:t>
      </w:r>
      <w:r>
        <w:t></w:t>
      </w:r>
      <w:r>
        <w:rPr>
          <w:rFonts w:hint="eastAsia"/>
        </w:rPr>
        <w:t>прототипових</w:t>
      </w:r>
    </w:p>
    <w:p w:rsidR="0076399D" w:rsidRDefault="0076399D" w:rsidP="0076399D">
      <w:r>
        <w:rPr>
          <w:rFonts w:hint="eastAsia"/>
        </w:rPr>
        <w:t>образів</w:t>
      </w:r>
      <w:r>
        <w:t></w:t>
      </w:r>
      <w:r>
        <w:rPr>
          <w:rFonts w:hint="eastAsia"/>
        </w:rPr>
        <w:t>у</w:t>
      </w:r>
      <w:r>
        <w:t></w:t>
      </w:r>
      <w:r>
        <w:rPr>
          <w:rFonts w:hint="eastAsia"/>
        </w:rPr>
        <w:t>лінгвокультурах</w:t>
      </w:r>
      <w:r>
        <w:t></w:t>
      </w:r>
      <w:r>
        <w:rPr>
          <w:rFonts w:hint="eastAsia"/>
        </w:rPr>
        <w:t>різних</w:t>
      </w:r>
      <w:r>
        <w:t></w:t>
      </w:r>
      <w:r>
        <w:rPr>
          <w:rFonts w:hint="eastAsia"/>
        </w:rPr>
        <w:t>англомовних</w:t>
      </w:r>
      <w:r>
        <w:t></w:t>
      </w:r>
      <w:r>
        <w:rPr>
          <w:rFonts w:hint="eastAsia"/>
        </w:rPr>
        <w:t>країн</w:t>
      </w:r>
      <w:r>
        <w:t></w:t>
      </w:r>
      <w:r>
        <w:t></w:t>
      </w:r>
      <w:r>
        <w:rPr>
          <w:rFonts w:hint="eastAsia"/>
        </w:rPr>
        <w:t>Детальнішого</w:t>
      </w:r>
      <w:r>
        <w:t></w:t>
      </w:r>
      <w:r>
        <w:rPr>
          <w:rFonts w:hint="eastAsia"/>
        </w:rPr>
        <w:t>вивчення</w:t>
      </w:r>
    </w:p>
    <w:p w:rsidR="0076399D" w:rsidRDefault="0076399D" w:rsidP="0076399D">
      <w:r>
        <w:rPr>
          <w:rFonts w:hint="eastAsia"/>
        </w:rPr>
        <w:t>вимагає</w:t>
      </w:r>
      <w:r>
        <w:t></w:t>
      </w:r>
      <w:r>
        <w:rPr>
          <w:rFonts w:hint="eastAsia"/>
        </w:rPr>
        <w:t>діловий</w:t>
      </w:r>
      <w:r>
        <w:t></w:t>
      </w:r>
      <w:r>
        <w:rPr>
          <w:rFonts w:hint="eastAsia"/>
        </w:rPr>
        <w:t>жаргон</w:t>
      </w:r>
      <w:r>
        <w:t></w:t>
      </w:r>
      <w:r>
        <w:rPr>
          <w:rFonts w:hint="eastAsia"/>
        </w:rPr>
        <w:t>для</w:t>
      </w:r>
      <w:r>
        <w:t></w:t>
      </w:r>
      <w:r>
        <w:rPr>
          <w:rFonts w:hint="eastAsia"/>
        </w:rPr>
        <w:t>прояснення</w:t>
      </w:r>
      <w:r>
        <w:t></w:t>
      </w:r>
      <w:r>
        <w:rPr>
          <w:rFonts w:hint="eastAsia"/>
        </w:rPr>
        <w:t>когнітивних</w:t>
      </w:r>
      <w:r>
        <w:t></w:t>
      </w:r>
      <w:r>
        <w:rPr>
          <w:rFonts w:hint="eastAsia"/>
        </w:rPr>
        <w:t>механізмів</w:t>
      </w:r>
      <w:r>
        <w:t></w:t>
      </w:r>
      <w:r>
        <w:rPr>
          <w:rFonts w:hint="eastAsia"/>
        </w:rPr>
        <w:t>утворення</w:t>
      </w:r>
    </w:p>
    <w:p w:rsidR="0076399D" w:rsidRDefault="0076399D" w:rsidP="0076399D">
      <w:r>
        <w:rPr>
          <w:rFonts w:hint="eastAsia"/>
        </w:rPr>
        <w:t>метафоричної</w:t>
      </w:r>
      <w:r>
        <w:t></w:t>
      </w:r>
      <w:r>
        <w:rPr>
          <w:rFonts w:hint="eastAsia"/>
        </w:rPr>
        <w:t>лексики</w:t>
      </w:r>
      <w:r>
        <w:t></w:t>
      </w:r>
      <w:r>
        <w:rPr>
          <w:rFonts w:hint="eastAsia"/>
        </w:rPr>
        <w:t>та</w:t>
      </w:r>
      <w:r>
        <w:t></w:t>
      </w:r>
      <w:r>
        <w:rPr>
          <w:rFonts w:hint="eastAsia"/>
        </w:rPr>
        <w:t>фразеології</w:t>
      </w:r>
      <w:r>
        <w:t></w:t>
      </w:r>
      <w:r>
        <w:t></w:t>
      </w:r>
      <w:r>
        <w:rPr>
          <w:rFonts w:hint="eastAsia"/>
        </w:rPr>
        <w:t>опису</w:t>
      </w:r>
      <w:r>
        <w:t></w:t>
      </w:r>
      <w:r>
        <w:rPr>
          <w:rFonts w:hint="eastAsia"/>
        </w:rPr>
        <w:t>його</w:t>
      </w:r>
      <w:r>
        <w:t></w:t>
      </w:r>
      <w:r>
        <w:rPr>
          <w:rFonts w:hint="eastAsia"/>
        </w:rPr>
        <w:t>лексико</w:t>
      </w:r>
      <w:r>
        <w:t></w:t>
      </w:r>
      <w:r>
        <w:rPr>
          <w:rFonts w:hint="eastAsia"/>
        </w:rPr>
        <w:t>семантичних</w:t>
      </w:r>
      <w:r>
        <w:t></w:t>
      </w:r>
      <w:r>
        <w:rPr>
          <w:rFonts w:hint="eastAsia"/>
        </w:rPr>
        <w:t>груп</w:t>
      </w:r>
      <w:r>
        <w:t></w:t>
      </w:r>
    </w:p>
    <w:p w:rsidR="0076399D" w:rsidRDefault="0076399D" w:rsidP="0076399D">
      <w:r>
        <w:rPr>
          <w:rFonts w:hint="eastAsia"/>
        </w:rPr>
        <w:t>Перспективним</w:t>
      </w:r>
      <w:r>
        <w:t></w:t>
      </w:r>
      <w:r>
        <w:rPr>
          <w:rFonts w:hint="eastAsia"/>
        </w:rPr>
        <w:t>є</w:t>
      </w:r>
      <w:r>
        <w:t></w:t>
      </w:r>
      <w:r>
        <w:rPr>
          <w:rFonts w:hint="eastAsia"/>
        </w:rPr>
        <w:t>також</w:t>
      </w:r>
      <w:r>
        <w:t></w:t>
      </w:r>
      <w:r>
        <w:rPr>
          <w:rFonts w:hint="eastAsia"/>
        </w:rPr>
        <w:t>лексикографічний</w:t>
      </w:r>
      <w:r>
        <w:t></w:t>
      </w:r>
      <w:r>
        <w:t></w:t>
      </w:r>
      <w:r>
        <w:rPr>
          <w:rFonts w:hint="eastAsia"/>
        </w:rPr>
        <w:t>прикладний</w:t>
      </w:r>
      <w:r>
        <w:t></w:t>
      </w:r>
      <w:r>
        <w:t></w:t>
      </w:r>
      <w:r>
        <w:rPr>
          <w:rFonts w:hint="eastAsia"/>
        </w:rPr>
        <w:t>аспект</w:t>
      </w:r>
      <w:r>
        <w:t></w:t>
      </w:r>
      <w:r>
        <w:rPr>
          <w:rFonts w:hint="eastAsia"/>
        </w:rPr>
        <w:t>вивчення</w:t>
      </w:r>
    </w:p>
    <w:p w:rsidR="0076399D" w:rsidRDefault="0076399D" w:rsidP="0076399D">
      <w:r>
        <w:rPr>
          <w:rFonts w:hint="eastAsia"/>
        </w:rPr>
        <w:t>ділового</w:t>
      </w:r>
      <w:r>
        <w:t></w:t>
      </w:r>
      <w:r>
        <w:rPr>
          <w:rFonts w:hint="eastAsia"/>
        </w:rPr>
        <w:t>мовлення</w:t>
      </w:r>
      <w:r>
        <w:t></w:t>
      </w:r>
      <w:r>
        <w:rPr>
          <w:rFonts w:hint="eastAsia"/>
        </w:rPr>
        <w:t>–</w:t>
      </w:r>
      <w:r>
        <w:t></w:t>
      </w:r>
      <w:r>
        <w:rPr>
          <w:rFonts w:hint="eastAsia"/>
        </w:rPr>
        <w:t>укладання</w:t>
      </w:r>
      <w:r>
        <w:t></w:t>
      </w:r>
      <w:r>
        <w:rPr>
          <w:rFonts w:hint="eastAsia"/>
        </w:rPr>
        <w:t>англомовних</w:t>
      </w:r>
      <w:r>
        <w:t></w:t>
      </w:r>
      <w:r>
        <w:rPr>
          <w:rFonts w:hint="eastAsia"/>
        </w:rPr>
        <w:t>ідеографічних</w:t>
      </w:r>
      <w:r>
        <w:t></w:t>
      </w:r>
      <w:r>
        <w:rPr>
          <w:rFonts w:hint="eastAsia"/>
        </w:rPr>
        <w:t>словників</w:t>
      </w:r>
    </w:p>
    <w:p w:rsidR="0076399D" w:rsidRDefault="0076399D" w:rsidP="0076399D">
      <w:r>
        <w:rPr>
          <w:rFonts w:hint="eastAsia"/>
        </w:rPr>
        <w:t>тезаурусного</w:t>
      </w:r>
      <w:r>
        <w:t></w:t>
      </w:r>
      <w:r>
        <w:rPr>
          <w:rFonts w:hint="eastAsia"/>
        </w:rPr>
        <w:t>типу</w:t>
      </w:r>
      <w:r>
        <w:t></w:t>
      </w:r>
      <w:r>
        <w:t></w:t>
      </w:r>
      <w:r>
        <w:rPr>
          <w:rFonts w:hint="eastAsia"/>
        </w:rPr>
        <w:t>словників</w:t>
      </w:r>
      <w:r>
        <w:t></w:t>
      </w:r>
      <w:r>
        <w:rPr>
          <w:rFonts w:hint="eastAsia"/>
        </w:rPr>
        <w:t>концептів</w:t>
      </w:r>
      <w:r>
        <w:t></w:t>
      </w:r>
      <w:r>
        <w:t></w:t>
      </w:r>
      <w:r>
        <w:rPr>
          <w:rFonts w:hint="eastAsia"/>
        </w:rPr>
        <w:t>термінопонять</w:t>
      </w:r>
      <w:r>
        <w:t></w:t>
      </w:r>
      <w:r>
        <w:rPr>
          <w:rFonts w:hint="eastAsia"/>
        </w:rPr>
        <w:t>бізнесу</w:t>
      </w:r>
      <w:r>
        <w:t></w:t>
      </w:r>
      <w:r>
        <w:t></w:t>
      </w:r>
      <w:r>
        <w:rPr>
          <w:rFonts w:hint="eastAsia"/>
        </w:rPr>
        <w:t>словникамінімуму</w:t>
      </w:r>
      <w:r>
        <w:t></w:t>
      </w:r>
      <w:r>
        <w:rPr>
          <w:rFonts w:hint="eastAsia"/>
        </w:rPr>
        <w:t>та</w:t>
      </w:r>
      <w:r>
        <w:t></w:t>
      </w:r>
      <w:r>
        <w:rPr>
          <w:rFonts w:hint="eastAsia"/>
        </w:rPr>
        <w:t>вокабул</w:t>
      </w:r>
      <w:r>
        <w:t></w:t>
      </w:r>
      <w:r>
        <w:rPr>
          <w:rFonts w:hint="eastAsia"/>
        </w:rPr>
        <w:t>яру</w:t>
      </w:r>
      <w:r>
        <w:t></w:t>
      </w:r>
      <w:r>
        <w:rPr>
          <w:rFonts w:hint="eastAsia"/>
        </w:rPr>
        <w:t>функціональних</w:t>
      </w:r>
      <w:r>
        <w:t></w:t>
      </w:r>
      <w:r>
        <w:rPr>
          <w:rFonts w:hint="eastAsia"/>
        </w:rPr>
        <w:t>одиниць</w:t>
      </w:r>
      <w:r>
        <w:t></w:t>
      </w:r>
      <w:r>
        <w:t></w:t>
      </w:r>
      <w:r>
        <w:rPr>
          <w:rFonts w:hint="eastAsia"/>
        </w:rPr>
        <w:t>бізнес</w:t>
      </w:r>
      <w:r>
        <w:t></w:t>
      </w:r>
      <w:r>
        <w:rPr>
          <w:rFonts w:hint="eastAsia"/>
        </w:rPr>
        <w:t>кліше</w:t>
      </w:r>
      <w:r>
        <w:t></w:t>
      </w:r>
      <w:r>
        <w:t></w:t>
      </w:r>
      <w:r>
        <w:rPr>
          <w:rFonts w:hint="eastAsia"/>
        </w:rPr>
        <w:t>рекламних</w:t>
      </w:r>
    </w:p>
    <w:p w:rsidR="0076399D" w:rsidRDefault="0076399D" w:rsidP="0076399D">
      <w:r>
        <w:rPr>
          <w:rFonts w:hint="eastAsia"/>
        </w:rPr>
        <w:t>гасел</w:t>
      </w:r>
      <w:r>
        <w:t></w:t>
      </w:r>
      <w:r>
        <w:t></w:t>
      </w:r>
      <w:r>
        <w:t></w:t>
      </w:r>
      <w:r>
        <w:rPr>
          <w:rFonts w:hint="eastAsia"/>
        </w:rPr>
        <w:t>слоганів</w:t>
      </w:r>
      <w:r>
        <w:t></w:t>
      </w:r>
      <w:r>
        <w:t></w:t>
      </w:r>
      <w:r>
        <w:rPr>
          <w:rFonts w:hint="eastAsia"/>
        </w:rPr>
        <w:t>професійно</w:t>
      </w:r>
      <w:r>
        <w:t></w:t>
      </w:r>
      <w:r>
        <w:rPr>
          <w:rFonts w:hint="eastAsia"/>
        </w:rPr>
        <w:t>маркованих</w:t>
      </w:r>
      <w:r>
        <w:t></w:t>
      </w:r>
      <w:r>
        <w:rPr>
          <w:rFonts w:hint="eastAsia"/>
        </w:rPr>
        <w:t>паремій</w:t>
      </w:r>
      <w:r>
        <w:t></w:t>
      </w:r>
      <w:r>
        <w:t></w:t>
      </w:r>
      <w:r>
        <w:rPr>
          <w:rFonts w:hint="eastAsia"/>
        </w:rPr>
        <w:t>афоризмів</w:t>
      </w:r>
      <w:r>
        <w:t></w:t>
      </w:r>
      <w:r>
        <w:t></w:t>
      </w:r>
      <w:r>
        <w:rPr>
          <w:rFonts w:hint="eastAsia"/>
        </w:rPr>
        <w:t>бізнес</w:t>
      </w:r>
      <w:r>
        <w:t></w:t>
      </w:r>
      <w:r>
        <w:rPr>
          <w:rFonts w:hint="eastAsia"/>
        </w:rPr>
        <w:t>максим</w:t>
      </w:r>
      <w:r>
        <w:t></w:t>
      </w:r>
    </w:p>
    <w:p w:rsidR="0076399D" w:rsidRDefault="0076399D" w:rsidP="0076399D">
      <w:r>
        <w:t></w:t>
      </w:r>
      <w:r>
        <w:t></w:t>
      </w:r>
      <w:r>
        <w:t></w:t>
      </w:r>
    </w:p>
    <w:p w:rsidR="0076399D" w:rsidRPr="0076399D" w:rsidRDefault="0076399D" w:rsidP="0076399D">
      <w:r>
        <w:rPr>
          <w:rFonts w:hint="eastAsia"/>
        </w:rPr>
        <w:t>парадоксальних</w:t>
      </w:r>
      <w:r>
        <w:t></w:t>
      </w:r>
      <w:r>
        <w:rPr>
          <w:rFonts w:hint="eastAsia"/>
        </w:rPr>
        <w:t>висловів</w:t>
      </w:r>
      <w:r>
        <w:t></w:t>
      </w:r>
      <w:r>
        <w:t></w:t>
      </w:r>
      <w:r>
        <w:t></w:t>
      </w:r>
      <w:r>
        <w:rPr>
          <w:rFonts w:hint="eastAsia"/>
        </w:rPr>
        <w:t>мовних</w:t>
      </w:r>
      <w:r>
        <w:t></w:t>
      </w:r>
      <w:r>
        <w:rPr>
          <w:rFonts w:hint="eastAsia"/>
        </w:rPr>
        <w:t>парадоксів</w:t>
      </w:r>
      <w:r>
        <w:t></w:t>
      </w:r>
      <w:r>
        <w:rPr>
          <w:rFonts w:hint="eastAsia"/>
        </w:rPr>
        <w:t>відомих</w:t>
      </w:r>
      <w:r>
        <w:t></w:t>
      </w:r>
      <w:r>
        <w:rPr>
          <w:rFonts w:hint="eastAsia"/>
        </w:rPr>
        <w:t>бізнесменівпідприємців</w:t>
      </w:r>
      <w:r>
        <w:t></w:t>
      </w:r>
      <w:r>
        <w:rPr>
          <w:rFonts w:hint="eastAsia"/>
        </w:rPr>
        <w:t>та</w:t>
      </w:r>
      <w:r>
        <w:t></w:t>
      </w:r>
      <w:r>
        <w:rPr>
          <w:rFonts w:hint="eastAsia"/>
        </w:rPr>
        <w:t>менеджерів</w:t>
      </w:r>
      <w:r>
        <w:t></w:t>
      </w:r>
    </w:p>
    <w:sectPr w:rsidR="0076399D" w:rsidRPr="0076399D"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76399D" w:rsidRPr="0076399D">
                    <w:rPr>
                      <w:rStyle w:val="afffff9"/>
                      <w:noProof/>
                    </w:rPr>
                    <w:t>37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5A566-9D78-43BD-BFFB-2E5940FE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37</Pages>
  <Words>6814</Words>
  <Characters>38845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2022-03-02T16:52:00Z</dcterms:created>
  <dcterms:modified xsi:type="dcterms:W3CDTF">2022-03-02T17:02:00Z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