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0502" w14:textId="159A3966" w:rsidR="003A774A" w:rsidRDefault="00D05459" w:rsidP="00D05459">
      <w:pPr>
        <w:rPr>
          <w:rFonts w:ascii="Times New Roman" w:eastAsia="Arial Unicode MS" w:hAnsi="Times New Roman" w:cs="Times New Roman"/>
          <w:b/>
          <w:bCs/>
          <w:color w:val="000000"/>
          <w:kern w:val="0"/>
          <w:sz w:val="28"/>
          <w:szCs w:val="28"/>
          <w:lang w:eastAsia="ru-RU" w:bidi="uk-UA"/>
        </w:rPr>
      </w:pPr>
      <w:r w:rsidRPr="00D05459">
        <w:rPr>
          <w:rFonts w:ascii="Times New Roman" w:eastAsia="Arial Unicode MS" w:hAnsi="Times New Roman" w:cs="Times New Roman" w:hint="eastAsia"/>
          <w:b/>
          <w:bCs/>
          <w:color w:val="000000"/>
          <w:kern w:val="0"/>
          <w:sz w:val="28"/>
          <w:szCs w:val="28"/>
          <w:lang w:eastAsia="ru-RU" w:bidi="uk-UA"/>
        </w:rPr>
        <w:t>Лысов</w:t>
      </w:r>
      <w:r w:rsidRPr="00D05459">
        <w:rPr>
          <w:rFonts w:ascii="Times New Roman" w:eastAsia="Arial Unicode MS" w:hAnsi="Times New Roman" w:cs="Times New Roman"/>
          <w:b/>
          <w:bCs/>
          <w:color w:val="000000"/>
          <w:kern w:val="0"/>
          <w:sz w:val="28"/>
          <w:szCs w:val="28"/>
          <w:lang w:eastAsia="ru-RU" w:bidi="uk-UA"/>
        </w:rPr>
        <w:t xml:space="preserve"> </w:t>
      </w:r>
      <w:r w:rsidRPr="00D05459">
        <w:rPr>
          <w:rFonts w:ascii="Times New Roman" w:eastAsia="Arial Unicode MS" w:hAnsi="Times New Roman" w:cs="Times New Roman" w:hint="eastAsia"/>
          <w:b/>
          <w:bCs/>
          <w:color w:val="000000"/>
          <w:kern w:val="0"/>
          <w:sz w:val="28"/>
          <w:szCs w:val="28"/>
          <w:lang w:eastAsia="ru-RU" w:bidi="uk-UA"/>
        </w:rPr>
        <w:t>Дмитрий</w:t>
      </w:r>
      <w:r w:rsidRPr="00D05459">
        <w:rPr>
          <w:rFonts w:ascii="Times New Roman" w:eastAsia="Arial Unicode MS" w:hAnsi="Times New Roman" w:cs="Times New Roman"/>
          <w:b/>
          <w:bCs/>
          <w:color w:val="000000"/>
          <w:kern w:val="0"/>
          <w:sz w:val="28"/>
          <w:szCs w:val="28"/>
          <w:lang w:eastAsia="ru-RU" w:bidi="uk-UA"/>
        </w:rPr>
        <w:t xml:space="preserve"> </w:t>
      </w:r>
      <w:r w:rsidRPr="00D05459">
        <w:rPr>
          <w:rFonts w:ascii="Times New Roman" w:eastAsia="Arial Unicode MS" w:hAnsi="Times New Roman" w:cs="Times New Roman" w:hint="eastAsia"/>
          <w:b/>
          <w:bCs/>
          <w:color w:val="000000"/>
          <w:kern w:val="0"/>
          <w:sz w:val="28"/>
          <w:szCs w:val="28"/>
          <w:lang w:eastAsia="ru-RU" w:bidi="uk-UA"/>
        </w:rPr>
        <w:t>Вячеславович</w:t>
      </w:r>
      <w:r>
        <w:rPr>
          <w:rFonts w:ascii="Times New Roman" w:eastAsia="Arial Unicode MS" w:hAnsi="Times New Roman" w:cs="Times New Roman" w:hint="eastAsia"/>
          <w:b/>
          <w:bCs/>
          <w:color w:val="000000"/>
          <w:kern w:val="0"/>
          <w:sz w:val="28"/>
          <w:szCs w:val="28"/>
          <w:lang w:eastAsia="ru-RU" w:bidi="uk-UA"/>
        </w:rPr>
        <w:t xml:space="preserve"> </w:t>
      </w:r>
      <w:r w:rsidRPr="00D05459">
        <w:rPr>
          <w:rFonts w:ascii="Times New Roman" w:eastAsia="Arial Unicode MS" w:hAnsi="Times New Roman" w:cs="Times New Roman" w:hint="eastAsia"/>
          <w:b/>
          <w:bCs/>
          <w:color w:val="000000"/>
          <w:kern w:val="0"/>
          <w:sz w:val="28"/>
          <w:szCs w:val="28"/>
          <w:lang w:eastAsia="ru-RU" w:bidi="uk-UA"/>
        </w:rPr>
        <w:t>Создание</w:t>
      </w:r>
      <w:r w:rsidRPr="00D05459">
        <w:rPr>
          <w:rFonts w:ascii="Times New Roman" w:eastAsia="Arial Unicode MS" w:hAnsi="Times New Roman" w:cs="Times New Roman"/>
          <w:b/>
          <w:bCs/>
          <w:color w:val="000000"/>
          <w:kern w:val="0"/>
          <w:sz w:val="28"/>
          <w:szCs w:val="28"/>
          <w:lang w:eastAsia="ru-RU" w:bidi="uk-UA"/>
        </w:rPr>
        <w:t xml:space="preserve"> </w:t>
      </w:r>
      <w:r w:rsidRPr="00D05459">
        <w:rPr>
          <w:rFonts w:ascii="Times New Roman" w:eastAsia="Arial Unicode MS" w:hAnsi="Times New Roman" w:cs="Times New Roman" w:hint="eastAsia"/>
          <w:b/>
          <w:bCs/>
          <w:color w:val="000000"/>
          <w:kern w:val="0"/>
          <w:sz w:val="28"/>
          <w:szCs w:val="28"/>
          <w:lang w:eastAsia="ru-RU" w:bidi="uk-UA"/>
        </w:rPr>
        <w:t>средств</w:t>
      </w:r>
      <w:r w:rsidRPr="00D05459">
        <w:rPr>
          <w:rFonts w:ascii="Times New Roman" w:eastAsia="Arial Unicode MS" w:hAnsi="Times New Roman" w:cs="Times New Roman"/>
          <w:b/>
          <w:bCs/>
          <w:color w:val="000000"/>
          <w:kern w:val="0"/>
          <w:sz w:val="28"/>
          <w:szCs w:val="28"/>
          <w:lang w:eastAsia="ru-RU" w:bidi="uk-UA"/>
        </w:rPr>
        <w:t xml:space="preserve"> </w:t>
      </w:r>
      <w:r w:rsidRPr="00D05459">
        <w:rPr>
          <w:rFonts w:ascii="Times New Roman" w:eastAsia="Arial Unicode MS" w:hAnsi="Times New Roman" w:cs="Times New Roman" w:hint="eastAsia"/>
          <w:b/>
          <w:bCs/>
          <w:color w:val="000000"/>
          <w:kern w:val="0"/>
          <w:sz w:val="28"/>
          <w:szCs w:val="28"/>
          <w:lang w:eastAsia="ru-RU" w:bidi="uk-UA"/>
        </w:rPr>
        <w:t>параметризации</w:t>
      </w:r>
      <w:r w:rsidRPr="00D05459">
        <w:rPr>
          <w:rFonts w:ascii="Times New Roman" w:eastAsia="Arial Unicode MS" w:hAnsi="Times New Roman" w:cs="Times New Roman"/>
          <w:b/>
          <w:bCs/>
          <w:color w:val="000000"/>
          <w:kern w:val="0"/>
          <w:sz w:val="28"/>
          <w:szCs w:val="28"/>
          <w:lang w:eastAsia="ru-RU" w:bidi="uk-UA"/>
        </w:rPr>
        <w:t xml:space="preserve"> </w:t>
      </w:r>
      <w:r w:rsidRPr="00D05459">
        <w:rPr>
          <w:rFonts w:ascii="Times New Roman" w:eastAsia="Arial Unicode MS" w:hAnsi="Times New Roman" w:cs="Times New Roman" w:hint="eastAsia"/>
          <w:b/>
          <w:bCs/>
          <w:color w:val="000000"/>
          <w:kern w:val="0"/>
          <w:sz w:val="28"/>
          <w:szCs w:val="28"/>
          <w:lang w:eastAsia="ru-RU" w:bidi="uk-UA"/>
        </w:rPr>
        <w:t>методов</w:t>
      </w:r>
      <w:r w:rsidRPr="00D05459">
        <w:rPr>
          <w:rFonts w:ascii="Times New Roman" w:eastAsia="Arial Unicode MS" w:hAnsi="Times New Roman" w:cs="Times New Roman"/>
          <w:b/>
          <w:bCs/>
          <w:color w:val="000000"/>
          <w:kern w:val="0"/>
          <w:sz w:val="28"/>
          <w:szCs w:val="28"/>
          <w:lang w:eastAsia="ru-RU" w:bidi="uk-UA"/>
        </w:rPr>
        <w:t xml:space="preserve"> </w:t>
      </w:r>
      <w:r w:rsidRPr="00D05459">
        <w:rPr>
          <w:rFonts w:ascii="Times New Roman" w:eastAsia="Arial Unicode MS" w:hAnsi="Times New Roman" w:cs="Times New Roman" w:hint="eastAsia"/>
          <w:b/>
          <w:bCs/>
          <w:color w:val="000000"/>
          <w:kern w:val="0"/>
          <w:sz w:val="28"/>
          <w:szCs w:val="28"/>
          <w:lang w:eastAsia="ru-RU" w:bidi="uk-UA"/>
        </w:rPr>
        <w:t>разработки</w:t>
      </w:r>
      <w:r w:rsidRPr="00D05459">
        <w:rPr>
          <w:rFonts w:ascii="Times New Roman" w:eastAsia="Arial Unicode MS" w:hAnsi="Times New Roman" w:cs="Times New Roman"/>
          <w:b/>
          <w:bCs/>
          <w:color w:val="000000"/>
          <w:kern w:val="0"/>
          <w:sz w:val="28"/>
          <w:szCs w:val="28"/>
          <w:lang w:eastAsia="ru-RU" w:bidi="uk-UA"/>
        </w:rPr>
        <w:t xml:space="preserve"> </w:t>
      </w:r>
      <w:r w:rsidRPr="00D05459">
        <w:rPr>
          <w:rFonts w:ascii="Times New Roman" w:eastAsia="Arial Unicode MS" w:hAnsi="Times New Roman" w:cs="Times New Roman" w:hint="eastAsia"/>
          <w:b/>
          <w:bCs/>
          <w:color w:val="000000"/>
          <w:kern w:val="0"/>
          <w:sz w:val="28"/>
          <w:szCs w:val="28"/>
          <w:lang w:eastAsia="ru-RU" w:bidi="uk-UA"/>
        </w:rPr>
        <w:t>и</w:t>
      </w:r>
      <w:r w:rsidRPr="00D05459">
        <w:rPr>
          <w:rFonts w:ascii="Times New Roman" w:eastAsia="Arial Unicode MS" w:hAnsi="Times New Roman" w:cs="Times New Roman"/>
          <w:b/>
          <w:bCs/>
          <w:color w:val="000000"/>
          <w:kern w:val="0"/>
          <w:sz w:val="28"/>
          <w:szCs w:val="28"/>
          <w:lang w:eastAsia="ru-RU" w:bidi="uk-UA"/>
        </w:rPr>
        <w:t xml:space="preserve"> </w:t>
      </w:r>
      <w:r w:rsidRPr="00D05459">
        <w:rPr>
          <w:rFonts w:ascii="Times New Roman" w:eastAsia="Arial Unicode MS" w:hAnsi="Times New Roman" w:cs="Times New Roman" w:hint="eastAsia"/>
          <w:b/>
          <w:bCs/>
          <w:color w:val="000000"/>
          <w:kern w:val="0"/>
          <w:sz w:val="28"/>
          <w:szCs w:val="28"/>
          <w:lang w:eastAsia="ru-RU" w:bidi="uk-UA"/>
        </w:rPr>
        <w:t>сопровождения</w:t>
      </w:r>
      <w:r w:rsidRPr="00D05459">
        <w:rPr>
          <w:rFonts w:ascii="Times New Roman" w:eastAsia="Arial Unicode MS" w:hAnsi="Times New Roman" w:cs="Times New Roman"/>
          <w:b/>
          <w:bCs/>
          <w:color w:val="000000"/>
          <w:kern w:val="0"/>
          <w:sz w:val="28"/>
          <w:szCs w:val="28"/>
          <w:lang w:eastAsia="ru-RU" w:bidi="uk-UA"/>
        </w:rPr>
        <w:t xml:space="preserve"> </w:t>
      </w:r>
      <w:r w:rsidRPr="00D05459">
        <w:rPr>
          <w:rFonts w:ascii="Times New Roman" w:eastAsia="Arial Unicode MS" w:hAnsi="Times New Roman" w:cs="Times New Roman" w:hint="eastAsia"/>
          <w:b/>
          <w:bCs/>
          <w:color w:val="000000"/>
          <w:kern w:val="0"/>
          <w:sz w:val="28"/>
          <w:szCs w:val="28"/>
          <w:lang w:eastAsia="ru-RU" w:bidi="uk-UA"/>
        </w:rPr>
        <w:t>для</w:t>
      </w:r>
      <w:r w:rsidRPr="00D05459">
        <w:rPr>
          <w:rFonts w:ascii="Times New Roman" w:eastAsia="Arial Unicode MS" w:hAnsi="Times New Roman" w:cs="Times New Roman"/>
          <w:b/>
          <w:bCs/>
          <w:color w:val="000000"/>
          <w:kern w:val="0"/>
          <w:sz w:val="28"/>
          <w:szCs w:val="28"/>
          <w:lang w:eastAsia="ru-RU" w:bidi="uk-UA"/>
        </w:rPr>
        <w:t xml:space="preserve"> </w:t>
      </w:r>
      <w:r w:rsidRPr="00D05459">
        <w:rPr>
          <w:rFonts w:ascii="Times New Roman" w:eastAsia="Arial Unicode MS" w:hAnsi="Times New Roman" w:cs="Times New Roman" w:hint="eastAsia"/>
          <w:b/>
          <w:bCs/>
          <w:color w:val="000000"/>
          <w:kern w:val="0"/>
          <w:sz w:val="28"/>
          <w:szCs w:val="28"/>
          <w:lang w:eastAsia="ru-RU" w:bidi="uk-UA"/>
        </w:rPr>
        <w:t>управления</w:t>
      </w:r>
      <w:r w:rsidRPr="00D05459">
        <w:rPr>
          <w:rFonts w:ascii="Times New Roman" w:eastAsia="Arial Unicode MS" w:hAnsi="Times New Roman" w:cs="Times New Roman"/>
          <w:b/>
          <w:bCs/>
          <w:color w:val="000000"/>
          <w:kern w:val="0"/>
          <w:sz w:val="28"/>
          <w:szCs w:val="28"/>
          <w:lang w:eastAsia="ru-RU" w:bidi="uk-UA"/>
        </w:rPr>
        <w:t xml:space="preserve"> </w:t>
      </w:r>
      <w:r w:rsidRPr="00D05459">
        <w:rPr>
          <w:rFonts w:ascii="Times New Roman" w:eastAsia="Arial Unicode MS" w:hAnsi="Times New Roman" w:cs="Times New Roman" w:hint="eastAsia"/>
          <w:b/>
          <w:bCs/>
          <w:color w:val="000000"/>
          <w:kern w:val="0"/>
          <w:sz w:val="28"/>
          <w:szCs w:val="28"/>
          <w:lang w:eastAsia="ru-RU" w:bidi="uk-UA"/>
        </w:rPr>
        <w:t>жизненным</w:t>
      </w:r>
      <w:r w:rsidRPr="00D05459">
        <w:rPr>
          <w:rFonts w:ascii="Times New Roman" w:eastAsia="Arial Unicode MS" w:hAnsi="Times New Roman" w:cs="Times New Roman"/>
          <w:b/>
          <w:bCs/>
          <w:color w:val="000000"/>
          <w:kern w:val="0"/>
          <w:sz w:val="28"/>
          <w:szCs w:val="28"/>
          <w:lang w:eastAsia="ru-RU" w:bidi="uk-UA"/>
        </w:rPr>
        <w:t xml:space="preserve"> </w:t>
      </w:r>
      <w:r w:rsidRPr="00D05459">
        <w:rPr>
          <w:rFonts w:ascii="Times New Roman" w:eastAsia="Arial Unicode MS" w:hAnsi="Times New Roman" w:cs="Times New Roman" w:hint="eastAsia"/>
          <w:b/>
          <w:bCs/>
          <w:color w:val="000000"/>
          <w:kern w:val="0"/>
          <w:sz w:val="28"/>
          <w:szCs w:val="28"/>
          <w:lang w:eastAsia="ru-RU" w:bidi="uk-UA"/>
        </w:rPr>
        <w:t>циклом</w:t>
      </w:r>
      <w:r w:rsidRPr="00D05459">
        <w:rPr>
          <w:rFonts w:ascii="Times New Roman" w:eastAsia="Arial Unicode MS" w:hAnsi="Times New Roman" w:cs="Times New Roman"/>
          <w:b/>
          <w:bCs/>
          <w:color w:val="000000"/>
          <w:kern w:val="0"/>
          <w:sz w:val="28"/>
          <w:szCs w:val="28"/>
          <w:lang w:eastAsia="ru-RU" w:bidi="uk-UA"/>
        </w:rPr>
        <w:t xml:space="preserve"> </w:t>
      </w:r>
      <w:r w:rsidRPr="00D05459">
        <w:rPr>
          <w:rFonts w:ascii="Times New Roman" w:eastAsia="Arial Unicode MS" w:hAnsi="Times New Roman" w:cs="Times New Roman" w:hint="eastAsia"/>
          <w:b/>
          <w:bCs/>
          <w:color w:val="000000"/>
          <w:kern w:val="0"/>
          <w:sz w:val="28"/>
          <w:szCs w:val="28"/>
          <w:lang w:eastAsia="ru-RU" w:bidi="uk-UA"/>
        </w:rPr>
        <w:t>программного</w:t>
      </w:r>
      <w:r w:rsidRPr="00D05459">
        <w:rPr>
          <w:rFonts w:ascii="Times New Roman" w:eastAsia="Arial Unicode MS" w:hAnsi="Times New Roman" w:cs="Times New Roman"/>
          <w:b/>
          <w:bCs/>
          <w:color w:val="000000"/>
          <w:kern w:val="0"/>
          <w:sz w:val="28"/>
          <w:szCs w:val="28"/>
          <w:lang w:eastAsia="ru-RU" w:bidi="uk-UA"/>
        </w:rPr>
        <w:t xml:space="preserve"> </w:t>
      </w:r>
      <w:r w:rsidRPr="00D05459">
        <w:rPr>
          <w:rFonts w:ascii="Times New Roman" w:eastAsia="Arial Unicode MS" w:hAnsi="Times New Roman" w:cs="Times New Roman" w:hint="eastAsia"/>
          <w:b/>
          <w:bCs/>
          <w:color w:val="000000"/>
          <w:kern w:val="0"/>
          <w:sz w:val="28"/>
          <w:szCs w:val="28"/>
          <w:lang w:eastAsia="ru-RU" w:bidi="uk-UA"/>
        </w:rPr>
        <w:t>обеспечения</w:t>
      </w:r>
    </w:p>
    <w:p w14:paraId="14B3B0F1" w14:textId="77777777" w:rsidR="00D05459" w:rsidRDefault="00D05459" w:rsidP="00D05459">
      <w:r>
        <w:rPr>
          <w:rFonts w:hint="eastAsia"/>
        </w:rPr>
        <w:t>ОГЛАВЛЕНИЕ</w:t>
      </w:r>
      <w:r>
        <w:t xml:space="preserve"> </w:t>
      </w:r>
      <w:r>
        <w:rPr>
          <w:rFonts w:hint="eastAsia"/>
        </w:rPr>
        <w:t>ДИССЕРТАЦИИ</w:t>
      </w:r>
    </w:p>
    <w:p w14:paraId="4C97CA8B" w14:textId="77777777" w:rsidR="00D05459" w:rsidRDefault="00D05459" w:rsidP="00D05459">
      <w:r>
        <w:rPr>
          <w:rFonts w:hint="eastAsia"/>
        </w:rPr>
        <w:t>кандидат</w:t>
      </w:r>
      <w:r>
        <w:t xml:space="preserve"> </w:t>
      </w:r>
      <w:r>
        <w:rPr>
          <w:rFonts w:hint="eastAsia"/>
        </w:rPr>
        <w:t>наук</w:t>
      </w:r>
      <w:r>
        <w:t xml:space="preserve"> </w:t>
      </w:r>
      <w:r>
        <w:rPr>
          <w:rFonts w:hint="eastAsia"/>
        </w:rPr>
        <w:t>Лысов</w:t>
      </w:r>
      <w:r>
        <w:t xml:space="preserve"> </w:t>
      </w:r>
      <w:r>
        <w:rPr>
          <w:rFonts w:hint="eastAsia"/>
        </w:rPr>
        <w:t>Дмитрий</w:t>
      </w:r>
      <w:r>
        <w:t xml:space="preserve"> </w:t>
      </w:r>
      <w:r>
        <w:rPr>
          <w:rFonts w:hint="eastAsia"/>
        </w:rPr>
        <w:t>Вячеславович</w:t>
      </w:r>
    </w:p>
    <w:p w14:paraId="76420ACA" w14:textId="77777777" w:rsidR="00D05459" w:rsidRDefault="00D05459" w:rsidP="00D05459">
      <w:r>
        <w:rPr>
          <w:rFonts w:hint="eastAsia"/>
        </w:rPr>
        <w:t>Введение</w:t>
      </w:r>
    </w:p>
    <w:p w14:paraId="5EA4CE7C" w14:textId="77777777" w:rsidR="00D05459" w:rsidRDefault="00D05459" w:rsidP="00D05459"/>
    <w:p w14:paraId="7392427C" w14:textId="77777777" w:rsidR="00D05459" w:rsidRDefault="00D05459" w:rsidP="00D05459">
      <w:r>
        <w:t xml:space="preserve">1.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параметризации</w:t>
      </w:r>
      <w:r>
        <w:t xml:space="preserve"> </w:t>
      </w:r>
      <w:r>
        <w:rPr>
          <w:rFonts w:hint="eastAsia"/>
        </w:rPr>
        <w:t>методов</w:t>
      </w:r>
      <w:r>
        <w:t xml:space="preserve"> </w:t>
      </w:r>
      <w:r>
        <w:rPr>
          <w:rFonts w:hint="eastAsia"/>
        </w:rPr>
        <w:t>разработки</w:t>
      </w:r>
      <w:r>
        <w:t xml:space="preserve"> </w:t>
      </w:r>
      <w:r>
        <w:rPr>
          <w:rFonts w:hint="eastAsia"/>
        </w:rPr>
        <w:t>и</w:t>
      </w:r>
      <w:r>
        <w:t xml:space="preserve"> </w:t>
      </w:r>
      <w:r>
        <w:rPr>
          <w:rFonts w:hint="eastAsia"/>
        </w:rPr>
        <w:t>сопровождения</w:t>
      </w:r>
      <w:r>
        <w:t xml:space="preserve"> </w:t>
      </w:r>
      <w:r>
        <w:rPr>
          <w:rFonts w:hint="eastAsia"/>
        </w:rPr>
        <w:t>для</w:t>
      </w:r>
      <w:r>
        <w:t xml:space="preserve"> </w:t>
      </w:r>
      <w:r>
        <w:rPr>
          <w:rFonts w:hint="eastAsia"/>
        </w:rPr>
        <w:t>управления</w:t>
      </w:r>
      <w:r>
        <w:t xml:space="preserve"> </w:t>
      </w:r>
      <w:r>
        <w:rPr>
          <w:rFonts w:hint="eastAsia"/>
        </w:rPr>
        <w:t>жизненным</w:t>
      </w:r>
      <w:r>
        <w:t xml:space="preserve"> </w:t>
      </w:r>
      <w:r>
        <w:rPr>
          <w:rFonts w:hint="eastAsia"/>
        </w:rPr>
        <w:t>циклом</w:t>
      </w:r>
      <w:r>
        <w:t xml:space="preserve"> </w:t>
      </w:r>
      <w:r>
        <w:rPr>
          <w:rFonts w:hint="eastAsia"/>
        </w:rPr>
        <w:t>программного</w:t>
      </w:r>
      <w:r>
        <w:t xml:space="preserve"> </w:t>
      </w:r>
      <w:r>
        <w:rPr>
          <w:rFonts w:hint="eastAsia"/>
        </w:rPr>
        <w:t>обеспечения</w:t>
      </w:r>
    </w:p>
    <w:p w14:paraId="4D0D8E46" w14:textId="77777777" w:rsidR="00D05459" w:rsidRDefault="00D05459" w:rsidP="00D05459"/>
    <w:p w14:paraId="1C17FDC1" w14:textId="77777777" w:rsidR="00D05459" w:rsidRDefault="00D05459" w:rsidP="00D05459">
      <w:r>
        <w:t xml:space="preserve">1.1. </w:t>
      </w:r>
      <w:r>
        <w:rPr>
          <w:rFonts w:hint="eastAsia"/>
        </w:rPr>
        <w:t>Проблемы</w:t>
      </w:r>
      <w:r>
        <w:t xml:space="preserve"> </w:t>
      </w:r>
      <w:r>
        <w:rPr>
          <w:rFonts w:hint="eastAsia"/>
        </w:rPr>
        <w:t>преобразование</w:t>
      </w:r>
      <w:r>
        <w:t xml:space="preserve"> </w:t>
      </w:r>
      <w:r>
        <w:rPr>
          <w:rFonts w:hint="eastAsia"/>
        </w:rPr>
        <w:t>программы</w:t>
      </w:r>
      <w:r>
        <w:t xml:space="preserve"> </w:t>
      </w:r>
      <w:r>
        <w:rPr>
          <w:rFonts w:hint="eastAsia"/>
        </w:rPr>
        <w:t>для</w:t>
      </w:r>
      <w:r>
        <w:t xml:space="preserve"> </w:t>
      </w:r>
      <w:r>
        <w:rPr>
          <w:rFonts w:hint="eastAsia"/>
        </w:rPr>
        <w:t>объединения</w:t>
      </w:r>
      <w:r>
        <w:t xml:space="preserve"> </w:t>
      </w:r>
      <w:r>
        <w:rPr>
          <w:rFonts w:hint="eastAsia"/>
        </w:rPr>
        <w:t>нескольких</w:t>
      </w:r>
      <w:r>
        <w:t xml:space="preserve"> </w:t>
      </w:r>
      <w:r>
        <w:rPr>
          <w:rFonts w:hint="eastAsia"/>
        </w:rPr>
        <w:t>последовательных</w:t>
      </w:r>
      <w:r>
        <w:t xml:space="preserve"> </w:t>
      </w:r>
      <w:r>
        <w:rPr>
          <w:rFonts w:hint="eastAsia"/>
        </w:rPr>
        <w:t>циклов</w:t>
      </w:r>
      <w:r>
        <w:t xml:space="preserve"> </w:t>
      </w:r>
      <w:r>
        <w:rPr>
          <w:rFonts w:hint="eastAsia"/>
        </w:rPr>
        <w:t>в</w:t>
      </w:r>
      <w:r>
        <w:t xml:space="preserve"> </w:t>
      </w:r>
      <w:r>
        <w:rPr>
          <w:rFonts w:hint="eastAsia"/>
        </w:rPr>
        <w:t>один</w:t>
      </w:r>
    </w:p>
    <w:p w14:paraId="5F6EA549" w14:textId="77777777" w:rsidR="00D05459" w:rsidRDefault="00D05459" w:rsidP="00D05459"/>
    <w:p w14:paraId="32C7C8FF" w14:textId="77777777" w:rsidR="00D05459" w:rsidRDefault="00D05459" w:rsidP="00D05459">
      <w:r>
        <w:t xml:space="preserve">1.2.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надежности</w:t>
      </w:r>
      <w:r>
        <w:t xml:space="preserve">: </w:t>
      </w:r>
      <w:r>
        <w:rPr>
          <w:rFonts w:hint="eastAsia"/>
        </w:rPr>
        <w:t>разработка</w:t>
      </w:r>
      <w:r>
        <w:t xml:space="preserve"> </w:t>
      </w:r>
      <w:r>
        <w:rPr>
          <w:rFonts w:hint="eastAsia"/>
        </w:rPr>
        <w:t>платформы</w:t>
      </w:r>
      <w:r>
        <w:t xml:space="preserve"> </w:t>
      </w:r>
      <w:r>
        <w:rPr>
          <w:rFonts w:hint="eastAsia"/>
        </w:rPr>
        <w:t>моделирования</w:t>
      </w:r>
      <w:r>
        <w:t xml:space="preserve"> </w:t>
      </w:r>
      <w:r>
        <w:rPr>
          <w:rFonts w:hint="eastAsia"/>
        </w:rPr>
        <w:t>иерархической</w:t>
      </w:r>
      <w:r>
        <w:t xml:space="preserve"> </w:t>
      </w:r>
      <w:r>
        <w:rPr>
          <w:rFonts w:hint="eastAsia"/>
        </w:rPr>
        <w:t>структуры</w:t>
      </w:r>
      <w:r>
        <w:t xml:space="preserve"> </w:t>
      </w:r>
      <w:r>
        <w:rPr>
          <w:rFonts w:hint="eastAsia"/>
        </w:rPr>
        <w:t>в</w:t>
      </w:r>
      <w:r>
        <w:t xml:space="preserve"> </w:t>
      </w:r>
      <w:r>
        <w:rPr>
          <w:rFonts w:hint="eastAsia"/>
        </w:rPr>
        <w:t>жизненном</w:t>
      </w:r>
      <w:r>
        <w:t xml:space="preserve"> </w:t>
      </w:r>
      <w:r>
        <w:rPr>
          <w:rFonts w:hint="eastAsia"/>
        </w:rPr>
        <w:t>цикле</w:t>
      </w:r>
      <w:r>
        <w:t xml:space="preserve"> </w:t>
      </w:r>
      <w:r>
        <w:rPr>
          <w:rFonts w:hint="eastAsia"/>
        </w:rPr>
        <w:t>программного</w:t>
      </w:r>
      <w:r>
        <w:t xml:space="preserve"> </w:t>
      </w:r>
      <w:r>
        <w:rPr>
          <w:rFonts w:hint="eastAsia"/>
        </w:rPr>
        <w:t>обеспечения</w:t>
      </w:r>
    </w:p>
    <w:p w14:paraId="3576B28F" w14:textId="77777777" w:rsidR="00D05459" w:rsidRDefault="00D05459" w:rsidP="00D05459"/>
    <w:p w14:paraId="25ACDC36" w14:textId="77777777" w:rsidR="00D05459" w:rsidRDefault="00D05459" w:rsidP="00D05459">
      <w:r>
        <w:t xml:space="preserve">1.3. </w:t>
      </w:r>
      <w:r>
        <w:rPr>
          <w:rFonts w:hint="eastAsia"/>
        </w:rPr>
        <w:t>Изменение</w:t>
      </w:r>
      <w:r>
        <w:t xml:space="preserve"> </w:t>
      </w:r>
      <w:r>
        <w:rPr>
          <w:rFonts w:hint="eastAsia"/>
        </w:rPr>
        <w:t>требований</w:t>
      </w:r>
      <w:r>
        <w:t xml:space="preserve"> </w:t>
      </w:r>
      <w:r>
        <w:rPr>
          <w:rFonts w:hint="eastAsia"/>
        </w:rPr>
        <w:t>к</w:t>
      </w:r>
      <w:r>
        <w:t xml:space="preserve"> </w:t>
      </w:r>
      <w:r>
        <w:rPr>
          <w:rFonts w:hint="eastAsia"/>
        </w:rPr>
        <w:t>программному</w:t>
      </w:r>
      <w:r>
        <w:t xml:space="preserve"> </w:t>
      </w:r>
      <w:r>
        <w:rPr>
          <w:rFonts w:hint="eastAsia"/>
        </w:rPr>
        <w:t>обеспечению</w:t>
      </w:r>
    </w:p>
    <w:p w14:paraId="7388C94C" w14:textId="77777777" w:rsidR="00D05459" w:rsidRDefault="00D05459" w:rsidP="00D05459"/>
    <w:p w14:paraId="619F65F6" w14:textId="77777777" w:rsidR="00D05459" w:rsidRDefault="00D05459" w:rsidP="00D05459">
      <w:r>
        <w:t xml:space="preserve">1.4. </w:t>
      </w:r>
      <w:r>
        <w:rPr>
          <w:rFonts w:hint="eastAsia"/>
        </w:rPr>
        <w:t>Использование</w:t>
      </w:r>
      <w:r>
        <w:t xml:space="preserve"> </w:t>
      </w:r>
      <w:r>
        <w:rPr>
          <w:rFonts w:hint="eastAsia"/>
        </w:rPr>
        <w:t>искусственных</w:t>
      </w:r>
      <w:r>
        <w:t xml:space="preserve"> </w:t>
      </w:r>
      <w:r>
        <w:rPr>
          <w:rFonts w:hint="eastAsia"/>
        </w:rPr>
        <w:t>нейронных</w:t>
      </w:r>
      <w:r>
        <w:t xml:space="preserve"> </w:t>
      </w:r>
      <w:r>
        <w:rPr>
          <w:rFonts w:hint="eastAsia"/>
        </w:rPr>
        <w:t>сетей</w:t>
      </w:r>
    </w:p>
    <w:p w14:paraId="3B178A39" w14:textId="77777777" w:rsidR="00D05459" w:rsidRDefault="00D05459" w:rsidP="00D05459"/>
    <w:p w14:paraId="111E9037" w14:textId="77777777" w:rsidR="00D05459" w:rsidRDefault="00D05459" w:rsidP="00D05459">
      <w:r>
        <w:t xml:space="preserve">1.5. </w:t>
      </w:r>
      <w:r>
        <w:rPr>
          <w:rFonts w:hint="eastAsia"/>
        </w:rPr>
        <w:t>Программные</w:t>
      </w:r>
      <w:r>
        <w:t xml:space="preserve"> </w:t>
      </w:r>
      <w:r>
        <w:rPr>
          <w:rFonts w:hint="eastAsia"/>
        </w:rPr>
        <w:t>инженерные</w:t>
      </w:r>
      <w:r>
        <w:t xml:space="preserve"> </w:t>
      </w:r>
      <w:r>
        <w:rPr>
          <w:rFonts w:hint="eastAsia"/>
        </w:rPr>
        <w:t>модели</w:t>
      </w:r>
      <w:r>
        <w:t xml:space="preserve">, </w:t>
      </w:r>
      <w:r>
        <w:rPr>
          <w:rFonts w:hint="eastAsia"/>
        </w:rPr>
        <w:t>модельные</w:t>
      </w:r>
      <w:r>
        <w:t xml:space="preserve"> </w:t>
      </w:r>
      <w:r>
        <w:rPr>
          <w:rFonts w:hint="eastAsia"/>
        </w:rPr>
        <w:t>системы</w:t>
      </w:r>
    </w:p>
    <w:p w14:paraId="5C8F49D9" w14:textId="77777777" w:rsidR="00D05459" w:rsidRDefault="00D05459" w:rsidP="00D05459"/>
    <w:p w14:paraId="0010E8B2" w14:textId="77777777" w:rsidR="00D05459" w:rsidRDefault="00D05459" w:rsidP="00D05459">
      <w:r>
        <w:t xml:space="preserve">1.6. </w:t>
      </w:r>
      <w:r>
        <w:rPr>
          <w:rFonts w:hint="eastAsia"/>
        </w:rPr>
        <w:t>Метрика</w:t>
      </w:r>
      <w:r>
        <w:t xml:space="preserve"> </w:t>
      </w:r>
      <w:r>
        <w:rPr>
          <w:rFonts w:hint="eastAsia"/>
        </w:rPr>
        <w:t>и</w:t>
      </w:r>
      <w:r>
        <w:t xml:space="preserve"> </w:t>
      </w:r>
      <w:r>
        <w:rPr>
          <w:rFonts w:hint="eastAsia"/>
        </w:rPr>
        <w:t>измерения</w:t>
      </w:r>
      <w:r>
        <w:t xml:space="preserve"> </w:t>
      </w:r>
      <w:r>
        <w:rPr>
          <w:rFonts w:hint="eastAsia"/>
        </w:rPr>
        <w:t>в</w:t>
      </w:r>
      <w:r>
        <w:t xml:space="preserve"> </w:t>
      </w:r>
      <w:r>
        <w:rPr>
          <w:rFonts w:hint="eastAsia"/>
        </w:rPr>
        <w:t>области</w:t>
      </w:r>
      <w:r>
        <w:t xml:space="preserve"> </w:t>
      </w:r>
      <w:r>
        <w:rPr>
          <w:rFonts w:hint="eastAsia"/>
        </w:rPr>
        <w:t>программного</w:t>
      </w:r>
      <w:r>
        <w:t xml:space="preserve"> </w:t>
      </w:r>
      <w:r>
        <w:rPr>
          <w:rFonts w:hint="eastAsia"/>
        </w:rPr>
        <w:t>обеспечения</w:t>
      </w:r>
    </w:p>
    <w:p w14:paraId="23BBA67E" w14:textId="77777777" w:rsidR="00D05459" w:rsidRDefault="00D05459" w:rsidP="00D05459"/>
    <w:p w14:paraId="70EF0198" w14:textId="77777777" w:rsidR="00D05459" w:rsidRDefault="00D05459" w:rsidP="00D05459">
      <w:r>
        <w:t xml:space="preserve">1.7. </w:t>
      </w:r>
      <w:r>
        <w:rPr>
          <w:rFonts w:hint="eastAsia"/>
        </w:rPr>
        <w:t>Жизненный</w:t>
      </w:r>
      <w:r>
        <w:t xml:space="preserve"> </w:t>
      </w:r>
      <w:r>
        <w:rPr>
          <w:rFonts w:hint="eastAsia"/>
        </w:rPr>
        <w:t>цикл</w:t>
      </w:r>
      <w:r>
        <w:t xml:space="preserve"> </w:t>
      </w:r>
      <w:r>
        <w:rPr>
          <w:rFonts w:hint="eastAsia"/>
        </w:rPr>
        <w:t>изделия</w:t>
      </w:r>
      <w:r>
        <w:t xml:space="preserve"> </w:t>
      </w:r>
      <w:r>
        <w:rPr>
          <w:rFonts w:hint="eastAsia"/>
        </w:rPr>
        <w:t>и</w:t>
      </w:r>
      <w:r>
        <w:t xml:space="preserve"> </w:t>
      </w:r>
      <w:r>
        <w:rPr>
          <w:rFonts w:hint="eastAsia"/>
        </w:rPr>
        <w:t>РЬМ</w:t>
      </w:r>
      <w:r>
        <w:t>-</w:t>
      </w:r>
      <w:r>
        <w:rPr>
          <w:rFonts w:hint="eastAsia"/>
        </w:rPr>
        <w:t>системы</w:t>
      </w:r>
    </w:p>
    <w:p w14:paraId="1C1D192F" w14:textId="77777777" w:rsidR="00D05459" w:rsidRDefault="00D05459" w:rsidP="00D05459"/>
    <w:p w14:paraId="235BE862" w14:textId="77777777" w:rsidR="00D05459" w:rsidRDefault="00D05459" w:rsidP="00D05459">
      <w:r>
        <w:t xml:space="preserve">1.8.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17EEB5F2" w14:textId="77777777" w:rsidR="00D05459" w:rsidRDefault="00D05459" w:rsidP="00D05459"/>
    <w:p w14:paraId="3BC6BD30" w14:textId="77777777" w:rsidR="00D05459" w:rsidRDefault="00D05459" w:rsidP="00D05459">
      <w:r>
        <w:lastRenderedPageBreak/>
        <w:t xml:space="preserve">2. </w:t>
      </w:r>
      <w:r>
        <w:rPr>
          <w:rFonts w:hint="eastAsia"/>
        </w:rPr>
        <w:t>Разработка</w:t>
      </w:r>
      <w:r>
        <w:t xml:space="preserve"> </w:t>
      </w:r>
      <w:r>
        <w:rPr>
          <w:rFonts w:hint="eastAsia"/>
        </w:rPr>
        <w:t>средств</w:t>
      </w:r>
      <w:r>
        <w:t xml:space="preserve"> </w:t>
      </w:r>
      <w:r>
        <w:rPr>
          <w:rFonts w:hint="eastAsia"/>
        </w:rPr>
        <w:t>объединения</w:t>
      </w:r>
      <w:r>
        <w:t xml:space="preserve"> </w:t>
      </w:r>
      <w:r>
        <w:rPr>
          <w:rFonts w:hint="eastAsia"/>
        </w:rPr>
        <w:t>циклов</w:t>
      </w:r>
      <w:r>
        <w:t xml:space="preserve">, </w:t>
      </w:r>
      <w:r>
        <w:rPr>
          <w:rFonts w:hint="eastAsia"/>
        </w:rPr>
        <w:t>обеспечивающих</w:t>
      </w:r>
      <w:r>
        <w:t xml:space="preserve"> </w:t>
      </w:r>
      <w:r>
        <w:rPr>
          <w:rFonts w:hint="eastAsia"/>
        </w:rPr>
        <w:t>темпоральную</w:t>
      </w:r>
      <w:r>
        <w:t xml:space="preserve"> </w:t>
      </w:r>
      <w:r>
        <w:rPr>
          <w:rFonts w:hint="eastAsia"/>
        </w:rPr>
        <w:t>эквивалентность</w:t>
      </w:r>
      <w:r>
        <w:t xml:space="preserve"> </w:t>
      </w:r>
      <w:r>
        <w:rPr>
          <w:rFonts w:hint="eastAsia"/>
        </w:rPr>
        <w:t>результата</w:t>
      </w:r>
      <w:r>
        <w:t xml:space="preserve"> </w:t>
      </w:r>
      <w:r>
        <w:rPr>
          <w:rFonts w:hint="eastAsia"/>
        </w:rPr>
        <w:t>преобразования</w:t>
      </w:r>
    </w:p>
    <w:p w14:paraId="52549DB9" w14:textId="77777777" w:rsidR="00D05459" w:rsidRDefault="00D05459" w:rsidP="00D05459"/>
    <w:p w14:paraId="1333A065" w14:textId="77777777" w:rsidR="00D05459" w:rsidRDefault="00D05459" w:rsidP="00D05459">
      <w:r>
        <w:t xml:space="preserve">2.1. </w:t>
      </w:r>
      <w:r>
        <w:rPr>
          <w:rFonts w:hint="eastAsia"/>
        </w:rPr>
        <w:t>Целевой</w:t>
      </w:r>
      <w:r>
        <w:t xml:space="preserve"> </w:t>
      </w:r>
      <w:r>
        <w:rPr>
          <w:rFonts w:hint="eastAsia"/>
        </w:rPr>
        <w:t>язык</w:t>
      </w:r>
    </w:p>
    <w:p w14:paraId="3E9D0288" w14:textId="77777777" w:rsidR="00D05459" w:rsidRDefault="00D05459" w:rsidP="00D05459"/>
    <w:p w14:paraId="2876EBF5" w14:textId="77777777" w:rsidR="00D05459" w:rsidRDefault="00D05459" w:rsidP="00D05459">
      <w:r>
        <w:t xml:space="preserve">2.2. </w:t>
      </w:r>
      <w:r>
        <w:rPr>
          <w:rFonts w:hint="eastAsia"/>
        </w:rPr>
        <w:t>Объединение</w:t>
      </w:r>
      <w:r>
        <w:t xml:space="preserve"> </w:t>
      </w:r>
      <w:r>
        <w:rPr>
          <w:rFonts w:hint="eastAsia"/>
        </w:rPr>
        <w:t>циклов</w:t>
      </w:r>
    </w:p>
    <w:p w14:paraId="7546D398" w14:textId="77777777" w:rsidR="00D05459" w:rsidRDefault="00D05459" w:rsidP="00D05459"/>
    <w:p w14:paraId="393053E6" w14:textId="77777777" w:rsidR="00D05459" w:rsidRDefault="00D05459" w:rsidP="00D05459">
      <w:r>
        <w:t xml:space="preserve">2.3. </w:t>
      </w:r>
      <w:r>
        <w:rPr>
          <w:rFonts w:hint="eastAsia"/>
        </w:rPr>
        <w:t>«</w:t>
      </w:r>
      <w:r>
        <w:rPr>
          <w:rFonts w:hint="eastAsia"/>
        </w:rPr>
        <w:t>Предположить</w:t>
      </w:r>
      <w:r>
        <w:t xml:space="preserve"> </w:t>
      </w:r>
      <w:r>
        <w:rPr>
          <w:rFonts w:hint="eastAsia"/>
        </w:rPr>
        <w:t>и</w:t>
      </w:r>
      <w:r>
        <w:t xml:space="preserve"> </w:t>
      </w:r>
      <w:r>
        <w:rPr>
          <w:rFonts w:hint="eastAsia"/>
        </w:rPr>
        <w:t>Допустить</w:t>
      </w:r>
      <w:r>
        <w:rPr>
          <w:rFonts w:hint="eastAsia"/>
        </w:rPr>
        <w:t>»</w:t>
      </w:r>
      <w:r>
        <w:t xml:space="preserve"> </w:t>
      </w:r>
      <w:r>
        <w:rPr>
          <w:rFonts w:hint="eastAsia"/>
        </w:rPr>
        <w:t>для</w:t>
      </w:r>
      <w:r>
        <w:t xml:space="preserve"> </w:t>
      </w:r>
      <w:r>
        <w:rPr>
          <w:rFonts w:hint="eastAsia"/>
        </w:rPr>
        <w:t>обращения</w:t>
      </w:r>
      <w:r>
        <w:t xml:space="preserve"> </w:t>
      </w:r>
      <w:r>
        <w:rPr>
          <w:rFonts w:hint="eastAsia"/>
        </w:rPr>
        <w:t>цикла</w:t>
      </w:r>
    </w:p>
    <w:p w14:paraId="0E0F64C4" w14:textId="77777777" w:rsidR="00D05459" w:rsidRDefault="00D05459" w:rsidP="00D05459"/>
    <w:p w14:paraId="7F996E3E" w14:textId="77777777" w:rsidR="00D05459" w:rsidRDefault="00D05459" w:rsidP="00D05459">
      <w:r>
        <w:t xml:space="preserve">2.4. </w:t>
      </w:r>
      <w:r>
        <w:rPr>
          <w:rFonts w:hint="eastAsia"/>
        </w:rPr>
        <w:t>Эксперименты</w:t>
      </w:r>
    </w:p>
    <w:p w14:paraId="3C2745D2" w14:textId="77777777" w:rsidR="00D05459" w:rsidRDefault="00D05459" w:rsidP="00D05459"/>
    <w:p w14:paraId="49AE6886" w14:textId="77777777" w:rsidR="00D05459" w:rsidRDefault="00D05459" w:rsidP="00D05459">
      <w:r>
        <w:t xml:space="preserve">2.5. </w:t>
      </w:r>
      <w:r>
        <w:rPr>
          <w:rFonts w:hint="eastAsia"/>
        </w:rPr>
        <w:t>Выводы</w:t>
      </w:r>
    </w:p>
    <w:p w14:paraId="42ECB159" w14:textId="77777777" w:rsidR="00D05459" w:rsidRDefault="00D05459" w:rsidP="00D05459"/>
    <w:p w14:paraId="0D5C86EA" w14:textId="77777777" w:rsidR="00D05459" w:rsidRDefault="00D05459" w:rsidP="00D05459">
      <w:r>
        <w:t xml:space="preserve">3. </w:t>
      </w:r>
      <w:r>
        <w:rPr>
          <w:rFonts w:hint="eastAsia"/>
        </w:rPr>
        <w:t>Разработка</w:t>
      </w:r>
      <w:r>
        <w:t xml:space="preserve"> </w:t>
      </w:r>
      <w:r>
        <w:rPr>
          <w:rFonts w:hint="eastAsia"/>
        </w:rPr>
        <w:t>эвристической</w:t>
      </w:r>
      <w:r>
        <w:t xml:space="preserve"> </w:t>
      </w:r>
      <w:r>
        <w:rPr>
          <w:rFonts w:hint="eastAsia"/>
        </w:rPr>
        <w:t>модели</w:t>
      </w:r>
      <w:r>
        <w:t xml:space="preserve"> </w:t>
      </w:r>
      <w:r>
        <w:rPr>
          <w:rFonts w:hint="eastAsia"/>
        </w:rPr>
        <w:t>иерархической</w:t>
      </w:r>
      <w:r>
        <w:t xml:space="preserve"> </w:t>
      </w:r>
      <w:r>
        <w:rPr>
          <w:rFonts w:hint="eastAsia"/>
        </w:rPr>
        <w:t>структуры</w:t>
      </w:r>
      <w:r>
        <w:t xml:space="preserve"> </w:t>
      </w:r>
      <w:r>
        <w:rPr>
          <w:rFonts w:hint="eastAsia"/>
        </w:rPr>
        <w:t>надежности</w:t>
      </w:r>
      <w:r>
        <w:t xml:space="preserve"> </w:t>
      </w:r>
      <w:r>
        <w:rPr>
          <w:rFonts w:hint="eastAsia"/>
        </w:rPr>
        <w:t>программного</w:t>
      </w:r>
      <w:r>
        <w:t xml:space="preserve"> </w:t>
      </w:r>
      <w:r>
        <w:rPr>
          <w:rFonts w:hint="eastAsia"/>
        </w:rPr>
        <w:t>обеспечения</w:t>
      </w:r>
    </w:p>
    <w:p w14:paraId="31B081D8" w14:textId="77777777" w:rsidR="00D05459" w:rsidRDefault="00D05459" w:rsidP="00D05459"/>
    <w:p w14:paraId="5B721635" w14:textId="77777777" w:rsidR="00D05459" w:rsidRDefault="00D05459" w:rsidP="00D05459">
      <w:r>
        <w:t xml:space="preserve">3.1.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надежности</w:t>
      </w:r>
      <w:r>
        <w:t xml:space="preserve">: </w:t>
      </w:r>
      <w:r>
        <w:rPr>
          <w:rFonts w:hint="eastAsia"/>
        </w:rPr>
        <w:t>разработка</w:t>
      </w:r>
      <w:r>
        <w:t xml:space="preserve"> </w:t>
      </w:r>
      <w:r>
        <w:rPr>
          <w:rFonts w:hint="eastAsia"/>
        </w:rPr>
        <w:t>платформы</w:t>
      </w:r>
      <w:r>
        <w:t xml:space="preserve"> </w:t>
      </w:r>
      <w:r>
        <w:rPr>
          <w:rFonts w:hint="eastAsia"/>
        </w:rPr>
        <w:t>моделирования</w:t>
      </w:r>
      <w:r>
        <w:t xml:space="preserve"> </w:t>
      </w:r>
      <w:r>
        <w:rPr>
          <w:rFonts w:hint="eastAsia"/>
        </w:rPr>
        <w:t>иерархической</w:t>
      </w:r>
      <w:r>
        <w:t xml:space="preserve"> </w:t>
      </w:r>
      <w:r>
        <w:rPr>
          <w:rFonts w:hint="eastAsia"/>
        </w:rPr>
        <w:t>структуры</w:t>
      </w:r>
      <w:r>
        <w:t xml:space="preserve"> </w:t>
      </w:r>
      <w:r>
        <w:rPr>
          <w:rFonts w:hint="eastAsia"/>
        </w:rPr>
        <w:t>в</w:t>
      </w:r>
      <w:r>
        <w:t xml:space="preserve"> </w:t>
      </w:r>
      <w:r>
        <w:rPr>
          <w:rFonts w:hint="eastAsia"/>
        </w:rPr>
        <w:t>жизненном</w:t>
      </w:r>
      <w:r>
        <w:t xml:space="preserve"> </w:t>
      </w:r>
      <w:r>
        <w:rPr>
          <w:rFonts w:hint="eastAsia"/>
        </w:rPr>
        <w:t>цикле</w:t>
      </w:r>
      <w:r>
        <w:t xml:space="preserve"> </w:t>
      </w:r>
      <w:r>
        <w:rPr>
          <w:rFonts w:hint="eastAsia"/>
        </w:rPr>
        <w:t>программного</w:t>
      </w:r>
      <w:r>
        <w:t xml:space="preserve"> </w:t>
      </w:r>
      <w:r>
        <w:rPr>
          <w:rFonts w:hint="eastAsia"/>
        </w:rPr>
        <w:t>обеспечения</w:t>
      </w:r>
    </w:p>
    <w:p w14:paraId="42CAC7D2" w14:textId="77777777" w:rsidR="00D05459" w:rsidRDefault="00D05459" w:rsidP="00D05459"/>
    <w:p w14:paraId="78609196" w14:textId="77777777" w:rsidR="00D05459" w:rsidRDefault="00D05459" w:rsidP="00D05459">
      <w:r>
        <w:t xml:space="preserve">3.2. </w:t>
      </w:r>
      <w:r>
        <w:rPr>
          <w:rFonts w:hint="eastAsia"/>
        </w:rPr>
        <w:t>Проектирование</w:t>
      </w:r>
      <w:r>
        <w:t xml:space="preserve"> </w:t>
      </w:r>
      <w:r>
        <w:rPr>
          <w:rFonts w:hint="eastAsia"/>
        </w:rPr>
        <w:t>и</w:t>
      </w:r>
      <w:r>
        <w:t xml:space="preserve"> </w:t>
      </w:r>
      <w:r>
        <w:rPr>
          <w:rFonts w:hint="eastAsia"/>
        </w:rPr>
        <w:t>анализ</w:t>
      </w:r>
      <w:r>
        <w:t xml:space="preserve"> </w:t>
      </w:r>
      <w:r>
        <w:rPr>
          <w:rFonts w:hint="eastAsia"/>
        </w:rPr>
        <w:t>надежности</w:t>
      </w:r>
      <w:r>
        <w:t xml:space="preserve"> </w:t>
      </w:r>
      <w:r>
        <w:rPr>
          <w:rFonts w:hint="eastAsia"/>
        </w:rPr>
        <w:t>программного</w:t>
      </w:r>
      <w:r>
        <w:t xml:space="preserve"> </w:t>
      </w:r>
      <w:r>
        <w:rPr>
          <w:rFonts w:hint="eastAsia"/>
        </w:rPr>
        <w:t>обеспечения</w:t>
      </w:r>
    </w:p>
    <w:p w14:paraId="2BBE2094" w14:textId="77777777" w:rsidR="00D05459" w:rsidRDefault="00D05459" w:rsidP="00D05459"/>
    <w:p w14:paraId="37F4959F" w14:textId="77777777" w:rsidR="00D05459" w:rsidRDefault="00D05459" w:rsidP="00D05459">
      <w:r>
        <w:t xml:space="preserve">3.3. </w:t>
      </w:r>
      <w:r>
        <w:rPr>
          <w:rFonts w:hint="eastAsia"/>
        </w:rPr>
        <w:t>Пример</w:t>
      </w:r>
      <w:r>
        <w:t xml:space="preserve"> </w:t>
      </w:r>
      <w:r>
        <w:rPr>
          <w:rFonts w:hint="eastAsia"/>
        </w:rPr>
        <w:t>БИШМ</w:t>
      </w:r>
    </w:p>
    <w:p w14:paraId="3D1CD605" w14:textId="77777777" w:rsidR="00D05459" w:rsidRDefault="00D05459" w:rsidP="00D05459"/>
    <w:p w14:paraId="164B4ED1" w14:textId="77777777" w:rsidR="00D05459" w:rsidRDefault="00D05459" w:rsidP="00D05459">
      <w:r>
        <w:t xml:space="preserve">3.4. </w:t>
      </w:r>
      <w:r>
        <w:rPr>
          <w:rFonts w:hint="eastAsia"/>
        </w:rPr>
        <w:t>Исследование</w:t>
      </w:r>
      <w:r>
        <w:t xml:space="preserve"> </w:t>
      </w:r>
      <w:r>
        <w:rPr>
          <w:rFonts w:hint="eastAsia"/>
        </w:rPr>
        <w:t>распределения</w:t>
      </w:r>
      <w:r>
        <w:t xml:space="preserve"> </w:t>
      </w:r>
      <w:r>
        <w:rPr>
          <w:rFonts w:hint="eastAsia"/>
        </w:rPr>
        <w:t>и</w:t>
      </w:r>
      <w:r>
        <w:t xml:space="preserve"> </w:t>
      </w:r>
      <w:r>
        <w:rPr>
          <w:rFonts w:hint="eastAsia"/>
        </w:rPr>
        <w:t>прогнозирования</w:t>
      </w:r>
      <w:r>
        <w:t xml:space="preserve"> </w:t>
      </w:r>
      <w:r>
        <w:rPr>
          <w:rFonts w:hint="eastAsia"/>
        </w:rPr>
        <w:t>изменений</w:t>
      </w:r>
      <w:r>
        <w:t xml:space="preserve"> </w:t>
      </w:r>
      <w:r>
        <w:rPr>
          <w:rFonts w:hint="eastAsia"/>
        </w:rPr>
        <w:t>требований</w:t>
      </w:r>
      <w:r>
        <w:t xml:space="preserve"> </w:t>
      </w:r>
      <w:r>
        <w:rPr>
          <w:rFonts w:hint="eastAsia"/>
        </w:rPr>
        <w:t>в</w:t>
      </w:r>
      <w:r>
        <w:t xml:space="preserve"> </w:t>
      </w:r>
      <w:r>
        <w:rPr>
          <w:rFonts w:hint="eastAsia"/>
        </w:rPr>
        <w:t>жизненном</w:t>
      </w:r>
      <w:r>
        <w:t xml:space="preserve"> </w:t>
      </w:r>
      <w:r>
        <w:rPr>
          <w:rFonts w:hint="eastAsia"/>
        </w:rPr>
        <w:t>цикле</w:t>
      </w:r>
      <w:r>
        <w:t xml:space="preserve"> </w:t>
      </w:r>
      <w:r>
        <w:rPr>
          <w:rFonts w:hint="eastAsia"/>
        </w:rPr>
        <w:t>программного</w:t>
      </w:r>
      <w:r>
        <w:t xml:space="preserve"> </w:t>
      </w:r>
      <w:r>
        <w:rPr>
          <w:rFonts w:hint="eastAsia"/>
        </w:rPr>
        <w:t>обеспечения</w:t>
      </w:r>
    </w:p>
    <w:p w14:paraId="621B68F6" w14:textId="77777777" w:rsidR="00D05459" w:rsidRDefault="00D05459" w:rsidP="00D05459"/>
    <w:p w14:paraId="509698AE" w14:textId="77777777" w:rsidR="00D05459" w:rsidRDefault="00D05459" w:rsidP="00D05459">
      <w:r>
        <w:t xml:space="preserve">3.5. </w:t>
      </w:r>
      <w:r>
        <w:rPr>
          <w:rFonts w:hint="eastAsia"/>
        </w:rPr>
        <w:t>Предварительная</w:t>
      </w:r>
      <w:r>
        <w:t xml:space="preserve"> </w:t>
      </w:r>
      <w:r>
        <w:rPr>
          <w:rFonts w:hint="eastAsia"/>
        </w:rPr>
        <w:t>оценка</w:t>
      </w:r>
      <w:r>
        <w:t xml:space="preserve"> </w:t>
      </w:r>
      <w:r>
        <w:rPr>
          <w:rFonts w:hint="eastAsia"/>
        </w:rPr>
        <w:t>стоимости</w:t>
      </w:r>
      <w:r>
        <w:t xml:space="preserve"> </w:t>
      </w:r>
      <w:r>
        <w:rPr>
          <w:rFonts w:hint="eastAsia"/>
        </w:rPr>
        <w:t>ИТр</w:t>
      </w:r>
    </w:p>
    <w:p w14:paraId="3C6C39F5" w14:textId="77777777" w:rsidR="00D05459" w:rsidRDefault="00D05459" w:rsidP="00D05459"/>
    <w:p w14:paraId="1EF83151" w14:textId="77777777" w:rsidR="00D05459" w:rsidRDefault="00D05459" w:rsidP="00D05459">
      <w:r>
        <w:t xml:space="preserve">3.6. </w:t>
      </w:r>
      <w:r>
        <w:rPr>
          <w:rFonts w:hint="eastAsia"/>
        </w:rPr>
        <w:t>Выводы</w:t>
      </w:r>
    </w:p>
    <w:p w14:paraId="3288A494" w14:textId="77777777" w:rsidR="00D05459" w:rsidRDefault="00D05459" w:rsidP="00D05459"/>
    <w:p w14:paraId="3F1E856D" w14:textId="77777777" w:rsidR="00D05459" w:rsidRDefault="00D05459" w:rsidP="00D05459">
      <w:r>
        <w:t xml:space="preserve">4. </w:t>
      </w:r>
      <w:r>
        <w:rPr>
          <w:rFonts w:hint="eastAsia"/>
        </w:rPr>
        <w:t>Структурная</w:t>
      </w:r>
      <w:r>
        <w:t xml:space="preserve"> </w:t>
      </w:r>
      <w:r>
        <w:rPr>
          <w:rFonts w:hint="eastAsia"/>
        </w:rPr>
        <w:t>модель</w:t>
      </w:r>
      <w:r>
        <w:t xml:space="preserve"> </w:t>
      </w:r>
      <w:r>
        <w:rPr>
          <w:rFonts w:hint="eastAsia"/>
        </w:rPr>
        <w:t>человеко</w:t>
      </w:r>
      <w:r>
        <w:t>-</w:t>
      </w:r>
      <w:r>
        <w:rPr>
          <w:rFonts w:hint="eastAsia"/>
        </w:rPr>
        <w:t>машинного</w:t>
      </w:r>
      <w:r>
        <w:t xml:space="preserve"> </w:t>
      </w:r>
      <w:r>
        <w:rPr>
          <w:rFonts w:hint="eastAsia"/>
        </w:rPr>
        <w:t>взаимодействия</w:t>
      </w:r>
      <w:r>
        <w:t xml:space="preserve"> </w:t>
      </w:r>
      <w:r>
        <w:rPr>
          <w:rFonts w:hint="eastAsia"/>
        </w:rPr>
        <w:t>и</w:t>
      </w:r>
      <w:r>
        <w:t xml:space="preserve"> </w:t>
      </w:r>
      <w:r>
        <w:rPr>
          <w:rFonts w:hint="eastAsia"/>
        </w:rPr>
        <w:t>элементы</w:t>
      </w:r>
      <w:r>
        <w:t xml:space="preserve"> </w:t>
      </w:r>
      <w:r>
        <w:rPr>
          <w:rFonts w:hint="eastAsia"/>
        </w:rPr>
        <w:t>реализованного</w:t>
      </w:r>
      <w:r>
        <w:t xml:space="preserve"> </w:t>
      </w:r>
      <w:r>
        <w:rPr>
          <w:rFonts w:hint="eastAsia"/>
        </w:rPr>
        <w:t>программного</w:t>
      </w:r>
      <w:r>
        <w:t xml:space="preserve"> </w:t>
      </w:r>
      <w:r>
        <w:rPr>
          <w:rFonts w:hint="eastAsia"/>
        </w:rPr>
        <w:t>обеспечения</w:t>
      </w:r>
    </w:p>
    <w:p w14:paraId="10F18144" w14:textId="77777777" w:rsidR="00D05459" w:rsidRDefault="00D05459" w:rsidP="00D05459"/>
    <w:p w14:paraId="1BF8B8F0" w14:textId="77777777" w:rsidR="00D05459" w:rsidRDefault="00D05459" w:rsidP="00D05459">
      <w:r>
        <w:t xml:space="preserve">4.1. </w:t>
      </w:r>
      <w:r>
        <w:rPr>
          <w:rFonts w:hint="eastAsia"/>
        </w:rPr>
        <w:t>Управление</w:t>
      </w:r>
      <w:r>
        <w:t xml:space="preserve"> </w:t>
      </w:r>
      <w:r>
        <w:rPr>
          <w:rFonts w:hint="eastAsia"/>
        </w:rPr>
        <w:t>количественным</w:t>
      </w:r>
      <w:r>
        <w:t xml:space="preserve"> </w:t>
      </w:r>
      <w:r>
        <w:rPr>
          <w:rFonts w:hint="eastAsia"/>
        </w:rPr>
        <w:t>выходом</w:t>
      </w:r>
      <w:r>
        <w:t xml:space="preserve"> </w:t>
      </w:r>
      <w:r>
        <w:rPr>
          <w:rFonts w:hint="eastAsia"/>
        </w:rPr>
        <w:t>улучшенных</w:t>
      </w:r>
      <w:r>
        <w:t xml:space="preserve"> </w:t>
      </w:r>
      <w:r>
        <w:rPr>
          <w:rFonts w:hint="eastAsia"/>
        </w:rPr>
        <w:t>методов</w:t>
      </w:r>
    </w:p>
    <w:p w14:paraId="2FDBA19C" w14:textId="77777777" w:rsidR="00D05459" w:rsidRDefault="00D05459" w:rsidP="00D05459"/>
    <w:p w14:paraId="17D3B005" w14:textId="77777777" w:rsidR="00D05459" w:rsidRDefault="00D05459" w:rsidP="00D05459">
      <w:r>
        <w:rPr>
          <w:rFonts w:hint="eastAsia"/>
        </w:rPr>
        <w:t>разработки</w:t>
      </w:r>
      <w:r>
        <w:t xml:space="preserve"> </w:t>
      </w:r>
      <w:r>
        <w:rPr>
          <w:rFonts w:hint="eastAsia"/>
        </w:rPr>
        <w:t>программ</w:t>
      </w:r>
      <w:r>
        <w:t xml:space="preserve"> </w:t>
      </w:r>
      <w:r>
        <w:rPr>
          <w:rFonts w:hint="eastAsia"/>
        </w:rPr>
        <w:t>в</w:t>
      </w:r>
      <w:r>
        <w:t xml:space="preserve"> </w:t>
      </w:r>
      <w:r>
        <w:rPr>
          <w:rFonts w:hint="eastAsia"/>
        </w:rPr>
        <w:t>жизненном</w:t>
      </w:r>
      <w:r>
        <w:t xml:space="preserve"> </w:t>
      </w:r>
      <w:r>
        <w:rPr>
          <w:rFonts w:hint="eastAsia"/>
        </w:rPr>
        <w:t>цикле</w:t>
      </w:r>
      <w:r>
        <w:t xml:space="preserve"> </w:t>
      </w:r>
      <w:r>
        <w:rPr>
          <w:rFonts w:hint="eastAsia"/>
        </w:rPr>
        <w:t>программного</w:t>
      </w:r>
      <w:r>
        <w:t xml:space="preserve"> </w:t>
      </w:r>
      <w:r>
        <w:rPr>
          <w:rFonts w:hint="eastAsia"/>
        </w:rPr>
        <w:t>обеспечения</w:t>
      </w:r>
      <w:r>
        <w:t xml:space="preserve">... 86 4.2. </w:t>
      </w:r>
      <w:r>
        <w:rPr>
          <w:rFonts w:hint="eastAsia"/>
        </w:rPr>
        <w:t>Оценки</w:t>
      </w:r>
      <w:r>
        <w:t xml:space="preserve"> </w:t>
      </w:r>
      <w:r>
        <w:rPr>
          <w:rFonts w:hint="eastAsia"/>
        </w:rPr>
        <w:t>количественных</w:t>
      </w:r>
      <w:r>
        <w:t xml:space="preserve"> </w:t>
      </w:r>
      <w:r>
        <w:rPr>
          <w:rFonts w:hint="eastAsia"/>
        </w:rPr>
        <w:t>результатов</w:t>
      </w:r>
      <w:r>
        <w:t xml:space="preserve"> </w:t>
      </w:r>
      <w:r>
        <w:rPr>
          <w:rFonts w:hint="eastAsia"/>
        </w:rPr>
        <w:t>в</w:t>
      </w:r>
      <w:r>
        <w:t xml:space="preserve"> </w:t>
      </w:r>
      <w:r>
        <w:rPr>
          <w:rFonts w:hint="eastAsia"/>
        </w:rPr>
        <w:t>жизненном</w:t>
      </w:r>
      <w:r>
        <w:t xml:space="preserve"> </w:t>
      </w:r>
      <w:r>
        <w:rPr>
          <w:rFonts w:hint="eastAsia"/>
        </w:rPr>
        <w:t>цикле</w:t>
      </w:r>
      <w:r>
        <w:t xml:space="preserve"> </w:t>
      </w:r>
      <w:r>
        <w:rPr>
          <w:rFonts w:hint="eastAsia"/>
        </w:rPr>
        <w:t>программного</w:t>
      </w:r>
      <w:r>
        <w:t xml:space="preserve"> </w:t>
      </w:r>
      <w:r>
        <w:rPr>
          <w:rFonts w:hint="eastAsia"/>
        </w:rPr>
        <w:t>обеспечения</w:t>
      </w:r>
      <w:r>
        <w:t xml:space="preserve"> </w:t>
      </w:r>
      <w:r>
        <w:rPr>
          <w:rFonts w:hint="eastAsia"/>
        </w:rPr>
        <w:t>при</w:t>
      </w:r>
      <w:r>
        <w:t xml:space="preserve"> </w:t>
      </w:r>
      <w:r>
        <w:rPr>
          <w:rFonts w:hint="eastAsia"/>
        </w:rPr>
        <w:t>применении</w:t>
      </w:r>
      <w:r>
        <w:t xml:space="preserve"> </w:t>
      </w:r>
      <w:r>
        <w:rPr>
          <w:rFonts w:hint="eastAsia"/>
        </w:rPr>
        <w:t>улучшенных</w:t>
      </w:r>
      <w:r>
        <w:t xml:space="preserve"> </w:t>
      </w:r>
      <w:r>
        <w:rPr>
          <w:rFonts w:hint="eastAsia"/>
        </w:rPr>
        <w:t>методов</w:t>
      </w:r>
    </w:p>
    <w:p w14:paraId="2F147B32" w14:textId="77777777" w:rsidR="00D05459" w:rsidRDefault="00D05459" w:rsidP="00D05459"/>
    <w:p w14:paraId="3FC6FCAA" w14:textId="77777777" w:rsidR="00D05459" w:rsidRDefault="00D05459" w:rsidP="00D05459">
      <w:r>
        <w:rPr>
          <w:rFonts w:hint="eastAsia"/>
        </w:rPr>
        <w:t>разработки</w:t>
      </w:r>
      <w:r>
        <w:t xml:space="preserve"> </w:t>
      </w:r>
      <w:r>
        <w:rPr>
          <w:rFonts w:hint="eastAsia"/>
        </w:rPr>
        <w:t>программного</w:t>
      </w:r>
      <w:r>
        <w:t xml:space="preserve"> </w:t>
      </w:r>
      <w:r>
        <w:rPr>
          <w:rFonts w:hint="eastAsia"/>
        </w:rPr>
        <w:t>обеспечения</w:t>
      </w:r>
    </w:p>
    <w:p w14:paraId="4FD7D4E2" w14:textId="77777777" w:rsidR="00D05459" w:rsidRDefault="00D05459" w:rsidP="00D05459"/>
    <w:p w14:paraId="260EB4C0" w14:textId="77777777" w:rsidR="00D05459" w:rsidRDefault="00D05459" w:rsidP="00D05459">
      <w:r>
        <w:t xml:space="preserve">4.3. </w:t>
      </w:r>
      <w:r>
        <w:rPr>
          <w:rFonts w:hint="eastAsia"/>
        </w:rPr>
        <w:t>Разработка</w:t>
      </w:r>
      <w:r>
        <w:t xml:space="preserve"> </w:t>
      </w:r>
      <w:r>
        <w:rPr>
          <w:rFonts w:hint="eastAsia"/>
        </w:rPr>
        <w:t>модуля</w:t>
      </w:r>
      <w:r>
        <w:t xml:space="preserve"> </w:t>
      </w:r>
      <w:r>
        <w:rPr>
          <w:rFonts w:hint="eastAsia"/>
        </w:rPr>
        <w:t>создания</w:t>
      </w:r>
      <w:r>
        <w:t xml:space="preserve"> </w:t>
      </w:r>
      <w:r>
        <w:rPr>
          <w:rFonts w:hint="eastAsia"/>
        </w:rPr>
        <w:t>операций</w:t>
      </w:r>
      <w:r>
        <w:t xml:space="preserve"> </w:t>
      </w:r>
      <w:r>
        <w:rPr>
          <w:rFonts w:hint="eastAsia"/>
        </w:rPr>
        <w:t>в</w:t>
      </w:r>
      <w:r>
        <w:t xml:space="preserve"> </w:t>
      </w:r>
      <w:r>
        <w:rPr>
          <w:rFonts w:hint="eastAsia"/>
        </w:rPr>
        <w:t>системе</w:t>
      </w:r>
      <w:r>
        <w:t xml:space="preserve"> </w:t>
      </w:r>
      <w:r>
        <w:rPr>
          <w:rFonts w:hint="eastAsia"/>
        </w:rPr>
        <w:t>Теашсейег</w:t>
      </w:r>
    </w:p>
    <w:p w14:paraId="1D38EAA4" w14:textId="77777777" w:rsidR="00D05459" w:rsidRDefault="00D05459" w:rsidP="00D05459"/>
    <w:p w14:paraId="2B8E5498" w14:textId="77777777" w:rsidR="00D05459" w:rsidRDefault="00D05459" w:rsidP="00D05459">
      <w:r>
        <w:t xml:space="preserve">4.4. </w:t>
      </w:r>
      <w:r>
        <w:rPr>
          <w:rFonts w:hint="eastAsia"/>
        </w:rPr>
        <w:t>Тестирование</w:t>
      </w:r>
      <w:r>
        <w:t xml:space="preserve"> </w:t>
      </w:r>
      <w:r>
        <w:rPr>
          <w:rFonts w:hint="eastAsia"/>
        </w:rPr>
        <w:t>разработанного</w:t>
      </w:r>
      <w:r>
        <w:t xml:space="preserve"> </w:t>
      </w:r>
      <w:r>
        <w:rPr>
          <w:rFonts w:hint="eastAsia"/>
        </w:rPr>
        <w:t>программного</w:t>
      </w:r>
      <w:r>
        <w:t xml:space="preserve"> </w:t>
      </w:r>
      <w:r>
        <w:rPr>
          <w:rFonts w:hint="eastAsia"/>
        </w:rPr>
        <w:t>модуля</w:t>
      </w:r>
    </w:p>
    <w:p w14:paraId="0E501BD8" w14:textId="77777777" w:rsidR="00D05459" w:rsidRDefault="00D05459" w:rsidP="00D05459"/>
    <w:p w14:paraId="3248F208" w14:textId="77777777" w:rsidR="00D05459" w:rsidRDefault="00D05459" w:rsidP="00D05459">
      <w:r>
        <w:t xml:space="preserve">4.5. </w:t>
      </w:r>
      <w:r>
        <w:rPr>
          <w:rFonts w:hint="eastAsia"/>
        </w:rPr>
        <w:t>Выводы</w:t>
      </w:r>
    </w:p>
    <w:p w14:paraId="3379D81A" w14:textId="77777777" w:rsidR="00D05459" w:rsidRDefault="00D05459" w:rsidP="00D05459"/>
    <w:p w14:paraId="646423F3" w14:textId="77777777" w:rsidR="00D05459" w:rsidRDefault="00D05459" w:rsidP="00D05459">
      <w:r>
        <w:rPr>
          <w:rFonts w:hint="eastAsia"/>
        </w:rPr>
        <w:t>Заключение</w:t>
      </w:r>
    </w:p>
    <w:p w14:paraId="70C41E8E" w14:textId="77777777" w:rsidR="00D05459" w:rsidRDefault="00D05459" w:rsidP="00D05459"/>
    <w:p w14:paraId="2ED52267" w14:textId="77777777" w:rsidR="00D05459" w:rsidRDefault="00D05459" w:rsidP="00D05459">
      <w:r>
        <w:rPr>
          <w:rFonts w:hint="eastAsia"/>
        </w:rPr>
        <w:t>Список</w:t>
      </w:r>
      <w:r>
        <w:t xml:space="preserve"> </w:t>
      </w:r>
      <w:r>
        <w:rPr>
          <w:rFonts w:hint="eastAsia"/>
        </w:rPr>
        <w:t>литературы</w:t>
      </w:r>
    </w:p>
    <w:p w14:paraId="419583CA" w14:textId="77777777" w:rsidR="00D05459" w:rsidRDefault="00D05459" w:rsidP="00D05459"/>
    <w:p w14:paraId="77A58022" w14:textId="1FEDA2F8" w:rsidR="00D05459" w:rsidRPr="00D05459" w:rsidRDefault="00D05459" w:rsidP="00D05459">
      <w:r>
        <w:rPr>
          <w:rFonts w:hint="eastAsia"/>
        </w:rPr>
        <w:t>Введение</w:t>
      </w:r>
    </w:p>
    <w:sectPr w:rsidR="00D05459" w:rsidRPr="00D05459" w:rsidSect="00086E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3C44" w14:textId="77777777" w:rsidR="00086E8F" w:rsidRDefault="00086E8F">
      <w:pPr>
        <w:spacing w:after="0" w:line="240" w:lineRule="auto"/>
      </w:pPr>
      <w:r>
        <w:separator/>
      </w:r>
    </w:p>
  </w:endnote>
  <w:endnote w:type="continuationSeparator" w:id="0">
    <w:p w14:paraId="08E88D8E" w14:textId="77777777" w:rsidR="00086E8F" w:rsidRDefault="00086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1A94" w14:textId="77777777" w:rsidR="00086E8F" w:rsidRDefault="00086E8F"/>
    <w:p w14:paraId="50FF66A6" w14:textId="77777777" w:rsidR="00086E8F" w:rsidRDefault="00086E8F"/>
    <w:p w14:paraId="7111C1B2" w14:textId="77777777" w:rsidR="00086E8F" w:rsidRDefault="00086E8F"/>
    <w:p w14:paraId="5140D03C" w14:textId="77777777" w:rsidR="00086E8F" w:rsidRDefault="00086E8F"/>
    <w:p w14:paraId="3E817054" w14:textId="77777777" w:rsidR="00086E8F" w:rsidRDefault="00086E8F"/>
    <w:p w14:paraId="06BF1AE4" w14:textId="77777777" w:rsidR="00086E8F" w:rsidRDefault="00086E8F"/>
    <w:p w14:paraId="6C773E2B" w14:textId="77777777" w:rsidR="00086E8F" w:rsidRDefault="00086E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22DA68" wp14:editId="22218F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C0064" w14:textId="77777777" w:rsidR="00086E8F" w:rsidRDefault="00086E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22DA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EC0064" w14:textId="77777777" w:rsidR="00086E8F" w:rsidRDefault="00086E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98F14E" w14:textId="77777777" w:rsidR="00086E8F" w:rsidRDefault="00086E8F"/>
    <w:p w14:paraId="476E1693" w14:textId="77777777" w:rsidR="00086E8F" w:rsidRDefault="00086E8F"/>
    <w:p w14:paraId="6564EC0D" w14:textId="77777777" w:rsidR="00086E8F" w:rsidRDefault="00086E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932157" wp14:editId="3372F9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E9CB6" w14:textId="77777777" w:rsidR="00086E8F" w:rsidRDefault="00086E8F"/>
                          <w:p w14:paraId="2E2EC2D1" w14:textId="77777777" w:rsidR="00086E8F" w:rsidRDefault="00086E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9321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DE9CB6" w14:textId="77777777" w:rsidR="00086E8F" w:rsidRDefault="00086E8F"/>
                    <w:p w14:paraId="2E2EC2D1" w14:textId="77777777" w:rsidR="00086E8F" w:rsidRDefault="00086E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C0A914" w14:textId="77777777" w:rsidR="00086E8F" w:rsidRDefault="00086E8F"/>
    <w:p w14:paraId="592355DB" w14:textId="77777777" w:rsidR="00086E8F" w:rsidRDefault="00086E8F">
      <w:pPr>
        <w:rPr>
          <w:sz w:val="2"/>
          <w:szCs w:val="2"/>
        </w:rPr>
      </w:pPr>
    </w:p>
    <w:p w14:paraId="3BA19A7C" w14:textId="77777777" w:rsidR="00086E8F" w:rsidRDefault="00086E8F"/>
    <w:p w14:paraId="41B05E6A" w14:textId="77777777" w:rsidR="00086E8F" w:rsidRDefault="00086E8F">
      <w:pPr>
        <w:spacing w:after="0" w:line="240" w:lineRule="auto"/>
      </w:pPr>
    </w:p>
  </w:footnote>
  <w:footnote w:type="continuationSeparator" w:id="0">
    <w:p w14:paraId="410CE90F" w14:textId="77777777" w:rsidR="00086E8F" w:rsidRDefault="00086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8F"/>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13532</TotalTime>
  <Pages>3</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1386</cp:revision>
  <cp:lastPrinted>2009-02-06T05:36:00Z</cp:lastPrinted>
  <dcterms:created xsi:type="dcterms:W3CDTF">2024-01-07T13:43:00Z</dcterms:created>
  <dcterms:modified xsi:type="dcterms:W3CDTF">2024-01-29T13:31:00Z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