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9BE2" w14:textId="7895F0BE" w:rsidR="009D70ED" w:rsidRDefault="004121EB" w:rsidP="004121EB">
      <w:pPr>
        <w:rPr>
          <w:rFonts w:ascii="Times New Roman" w:eastAsia="Arial Unicode MS" w:hAnsi="Times New Roman" w:cs="Times New Roman"/>
          <w:b/>
          <w:bCs/>
          <w:color w:val="000000"/>
          <w:kern w:val="0"/>
          <w:sz w:val="28"/>
          <w:szCs w:val="28"/>
          <w:lang w:eastAsia="ru-RU" w:bidi="uk-UA"/>
        </w:rPr>
      </w:pPr>
      <w:r w:rsidRPr="004121EB">
        <w:rPr>
          <w:rFonts w:ascii="Times New Roman" w:eastAsia="Arial Unicode MS" w:hAnsi="Times New Roman" w:cs="Times New Roman" w:hint="eastAsia"/>
          <w:b/>
          <w:bCs/>
          <w:color w:val="000000"/>
          <w:kern w:val="0"/>
          <w:sz w:val="28"/>
          <w:szCs w:val="28"/>
          <w:lang w:eastAsia="ru-RU" w:bidi="uk-UA"/>
        </w:rPr>
        <w:t>Ле</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Ван</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Ки</w:t>
      </w:r>
      <w:r>
        <w:rPr>
          <w:rFonts w:ascii="Times New Roman" w:eastAsia="Arial Unicode MS" w:hAnsi="Times New Roman" w:cs="Times New Roman" w:hint="eastAsia"/>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Повышение</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эффективности</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систем</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цифрового</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вещания</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при</w:t>
      </w:r>
      <w:r w:rsidRPr="004121EB">
        <w:rPr>
          <w:rFonts w:ascii="Times New Roman" w:eastAsia="Arial Unicode MS" w:hAnsi="Times New Roman" w:cs="Times New Roman"/>
          <w:b/>
          <w:bCs/>
          <w:color w:val="000000"/>
          <w:kern w:val="0"/>
          <w:sz w:val="28"/>
          <w:szCs w:val="28"/>
          <w:lang w:eastAsia="ru-RU" w:bidi="uk-UA"/>
        </w:rPr>
        <w:t xml:space="preserve"> OFDM-</w:t>
      </w:r>
      <w:r w:rsidRPr="004121EB">
        <w:rPr>
          <w:rFonts w:ascii="Times New Roman" w:eastAsia="Arial Unicode MS" w:hAnsi="Times New Roman" w:cs="Times New Roman" w:hint="eastAsia"/>
          <w:b/>
          <w:bCs/>
          <w:color w:val="000000"/>
          <w:kern w:val="0"/>
          <w:sz w:val="28"/>
          <w:szCs w:val="28"/>
          <w:lang w:eastAsia="ru-RU" w:bidi="uk-UA"/>
        </w:rPr>
        <w:t>модуляции</w:t>
      </w:r>
      <w:r w:rsidRPr="004121EB">
        <w:rPr>
          <w:rFonts w:ascii="Times New Roman" w:eastAsia="Arial Unicode MS" w:hAnsi="Times New Roman" w:cs="Times New Roman"/>
          <w:b/>
          <w:bCs/>
          <w:color w:val="000000"/>
          <w:kern w:val="0"/>
          <w:sz w:val="28"/>
          <w:szCs w:val="28"/>
          <w:lang w:eastAsia="ru-RU" w:bidi="uk-UA"/>
        </w:rPr>
        <w:t xml:space="preserve"> </w:t>
      </w:r>
      <w:r w:rsidRPr="004121EB">
        <w:rPr>
          <w:rFonts w:ascii="Times New Roman" w:eastAsia="Arial Unicode MS" w:hAnsi="Times New Roman" w:cs="Times New Roman" w:hint="eastAsia"/>
          <w:b/>
          <w:bCs/>
          <w:color w:val="000000"/>
          <w:kern w:val="0"/>
          <w:sz w:val="28"/>
          <w:szCs w:val="28"/>
          <w:lang w:eastAsia="ru-RU" w:bidi="uk-UA"/>
        </w:rPr>
        <w:t>радиосигнала</w:t>
      </w:r>
    </w:p>
    <w:p w14:paraId="6885E18B" w14:textId="77777777" w:rsidR="004121EB" w:rsidRDefault="004121EB" w:rsidP="004121EB">
      <w:r>
        <w:rPr>
          <w:rFonts w:hint="eastAsia"/>
        </w:rPr>
        <w:t>ОГЛАВЛЕНИЕ</w:t>
      </w:r>
      <w:r>
        <w:t xml:space="preserve"> </w:t>
      </w:r>
      <w:r>
        <w:rPr>
          <w:rFonts w:hint="eastAsia"/>
        </w:rPr>
        <w:t>ДИССЕРТАЦИИ</w:t>
      </w:r>
    </w:p>
    <w:p w14:paraId="732A8FF9" w14:textId="77777777" w:rsidR="004121EB" w:rsidRDefault="004121EB" w:rsidP="004121EB">
      <w:r>
        <w:rPr>
          <w:rFonts w:hint="eastAsia"/>
        </w:rPr>
        <w:t>кандидат</w:t>
      </w:r>
      <w:r>
        <w:t xml:space="preserve"> </w:t>
      </w:r>
      <w:r>
        <w:rPr>
          <w:rFonts w:hint="eastAsia"/>
        </w:rPr>
        <w:t>наук</w:t>
      </w:r>
      <w:r>
        <w:t xml:space="preserve"> </w:t>
      </w:r>
      <w:r>
        <w:rPr>
          <w:rFonts w:hint="eastAsia"/>
        </w:rPr>
        <w:t>Ле</w:t>
      </w:r>
      <w:r>
        <w:t xml:space="preserve"> </w:t>
      </w:r>
      <w:r>
        <w:rPr>
          <w:rFonts w:hint="eastAsia"/>
        </w:rPr>
        <w:t>Ван</w:t>
      </w:r>
      <w:r>
        <w:t xml:space="preserve"> </w:t>
      </w:r>
      <w:r>
        <w:rPr>
          <w:rFonts w:hint="eastAsia"/>
        </w:rPr>
        <w:t>Ки</w:t>
      </w:r>
    </w:p>
    <w:p w14:paraId="42E234AD" w14:textId="77777777" w:rsidR="004121EB" w:rsidRDefault="004121EB" w:rsidP="004121EB">
      <w:r>
        <w:rPr>
          <w:rFonts w:hint="eastAsia"/>
        </w:rPr>
        <w:t>Оглавление</w:t>
      </w:r>
    </w:p>
    <w:p w14:paraId="7B0B9601" w14:textId="77777777" w:rsidR="004121EB" w:rsidRDefault="004121EB" w:rsidP="004121EB"/>
    <w:p w14:paraId="0686974F" w14:textId="77777777" w:rsidR="004121EB" w:rsidRDefault="004121EB" w:rsidP="004121EB">
      <w:r>
        <w:rPr>
          <w:rFonts w:hint="eastAsia"/>
        </w:rPr>
        <w:t>СПИСОК</w:t>
      </w:r>
      <w:r>
        <w:t xml:space="preserve"> </w:t>
      </w:r>
      <w:r>
        <w:rPr>
          <w:rFonts w:hint="eastAsia"/>
        </w:rPr>
        <w:t>СОКРАЩЕНИЙ</w:t>
      </w:r>
    </w:p>
    <w:p w14:paraId="74675763" w14:textId="77777777" w:rsidR="004121EB" w:rsidRDefault="004121EB" w:rsidP="004121EB"/>
    <w:p w14:paraId="3B9058D1" w14:textId="77777777" w:rsidR="004121EB" w:rsidRDefault="004121EB" w:rsidP="004121EB">
      <w:r>
        <w:rPr>
          <w:rFonts w:hint="eastAsia"/>
        </w:rPr>
        <w:t>ВВЕДЕНИЕ</w:t>
      </w:r>
    </w:p>
    <w:p w14:paraId="2BAC1A7A" w14:textId="77777777" w:rsidR="004121EB" w:rsidRDefault="004121EB" w:rsidP="004121EB"/>
    <w:p w14:paraId="048077EA" w14:textId="77777777" w:rsidR="004121EB" w:rsidRDefault="004121EB" w:rsidP="004121EB">
      <w:r>
        <w:rPr>
          <w:rFonts w:hint="eastAsia"/>
        </w:rPr>
        <w:t>ГЛАВА</w:t>
      </w:r>
      <w:r>
        <w:t xml:space="preserve"> 1. </w:t>
      </w:r>
      <w:r>
        <w:rPr>
          <w:rFonts w:hint="eastAsia"/>
        </w:rPr>
        <w:t>СИСТЕМЫ</w:t>
      </w:r>
      <w:r>
        <w:t xml:space="preserve"> </w:t>
      </w:r>
      <w:r>
        <w:rPr>
          <w:rFonts w:hint="eastAsia"/>
        </w:rPr>
        <w:t>МОДУЛЯЦИИ</w:t>
      </w:r>
      <w:r>
        <w:t xml:space="preserve"> </w:t>
      </w:r>
      <w:r>
        <w:rPr>
          <w:rFonts w:hint="eastAsia"/>
        </w:rPr>
        <w:t>И</w:t>
      </w:r>
      <w:r>
        <w:t xml:space="preserve"> </w:t>
      </w:r>
      <w:r>
        <w:rPr>
          <w:rFonts w:hint="eastAsia"/>
        </w:rPr>
        <w:t>СИГНАЛЬНОГО</w:t>
      </w:r>
      <w:r>
        <w:t xml:space="preserve"> </w:t>
      </w:r>
      <w:r>
        <w:rPr>
          <w:rFonts w:hint="eastAsia"/>
        </w:rPr>
        <w:t>КОДИРОВАНИЯ</w:t>
      </w:r>
      <w:r>
        <w:t xml:space="preserve"> </w:t>
      </w:r>
      <w:r>
        <w:rPr>
          <w:rFonts w:hint="eastAsia"/>
        </w:rPr>
        <w:t>ЦИФРОВОЙ</w:t>
      </w:r>
      <w:r>
        <w:t xml:space="preserve"> </w:t>
      </w:r>
      <w:r>
        <w:rPr>
          <w:rFonts w:hint="eastAsia"/>
        </w:rPr>
        <w:t>МОДУЛЯЦИИ</w:t>
      </w:r>
    </w:p>
    <w:p w14:paraId="4F850B52" w14:textId="77777777" w:rsidR="004121EB" w:rsidRDefault="004121EB" w:rsidP="004121EB"/>
    <w:p w14:paraId="3E103549" w14:textId="77777777" w:rsidR="004121EB" w:rsidRDefault="004121EB" w:rsidP="004121EB">
      <w:r>
        <w:t xml:space="preserve">1.1. </w:t>
      </w:r>
      <w:r>
        <w:rPr>
          <w:rFonts w:hint="eastAsia"/>
        </w:rPr>
        <w:t>Обзор</w:t>
      </w:r>
      <w:r>
        <w:t xml:space="preserve"> OFDM </w:t>
      </w:r>
      <w:r>
        <w:rPr>
          <w:rFonts w:hint="eastAsia"/>
        </w:rPr>
        <w:t>сигналов</w:t>
      </w:r>
    </w:p>
    <w:p w14:paraId="0ED90BF6" w14:textId="77777777" w:rsidR="004121EB" w:rsidRDefault="004121EB" w:rsidP="004121EB"/>
    <w:p w14:paraId="37AC990F" w14:textId="77777777" w:rsidR="004121EB" w:rsidRDefault="004121EB" w:rsidP="004121EB">
      <w:r>
        <w:t xml:space="preserve">1.2. </w:t>
      </w:r>
      <w:r>
        <w:rPr>
          <w:rFonts w:hint="eastAsia"/>
        </w:rPr>
        <w:t>Система</w:t>
      </w:r>
      <w:r>
        <w:t xml:space="preserve"> </w:t>
      </w:r>
      <w:r>
        <w:rPr>
          <w:rFonts w:hint="eastAsia"/>
        </w:rPr>
        <w:t>РАВИС</w:t>
      </w:r>
    </w:p>
    <w:p w14:paraId="7378B33B" w14:textId="77777777" w:rsidR="004121EB" w:rsidRDefault="004121EB" w:rsidP="004121EB"/>
    <w:p w14:paraId="7880D604" w14:textId="77777777" w:rsidR="004121EB" w:rsidRDefault="004121EB" w:rsidP="004121EB">
      <w:r>
        <w:t xml:space="preserve">1.3. </w:t>
      </w:r>
      <w:r>
        <w:rPr>
          <w:rFonts w:hint="eastAsia"/>
        </w:rPr>
        <w:t>Выводы</w:t>
      </w:r>
      <w:r>
        <w:t xml:space="preserve"> </w:t>
      </w:r>
      <w:r>
        <w:rPr>
          <w:rFonts w:hint="eastAsia"/>
        </w:rPr>
        <w:t>по</w:t>
      </w:r>
      <w:r>
        <w:t xml:space="preserve"> </w:t>
      </w:r>
      <w:r>
        <w:rPr>
          <w:rFonts w:hint="eastAsia"/>
        </w:rPr>
        <w:t>главе</w:t>
      </w:r>
      <w:r>
        <w:t xml:space="preserve"> 1</w:t>
      </w:r>
    </w:p>
    <w:p w14:paraId="019F53C3" w14:textId="77777777" w:rsidR="004121EB" w:rsidRDefault="004121EB" w:rsidP="004121EB"/>
    <w:p w14:paraId="585D2080" w14:textId="77777777" w:rsidR="004121EB" w:rsidRDefault="004121EB" w:rsidP="004121EB">
      <w:r>
        <w:rPr>
          <w:rFonts w:hint="eastAsia"/>
        </w:rPr>
        <w:t>ГЛАВА</w:t>
      </w:r>
      <w:r>
        <w:t xml:space="preserve"> 2. </w:t>
      </w:r>
      <w:r>
        <w:rPr>
          <w:rFonts w:hint="eastAsia"/>
        </w:rPr>
        <w:t>ИССЛЕДОВАНИЕ</w:t>
      </w:r>
      <w:r>
        <w:t xml:space="preserve"> </w:t>
      </w:r>
      <w:r>
        <w:rPr>
          <w:rFonts w:hint="eastAsia"/>
        </w:rPr>
        <w:t>АЛГОРИТМОВ</w:t>
      </w:r>
      <w:r>
        <w:t xml:space="preserve"> </w:t>
      </w:r>
      <w:r>
        <w:rPr>
          <w:rFonts w:hint="eastAsia"/>
        </w:rPr>
        <w:t>УМЕНЬШЕНИЯ</w:t>
      </w:r>
      <w:r>
        <w:t xml:space="preserve"> </w:t>
      </w:r>
      <w:r>
        <w:rPr>
          <w:rFonts w:hint="eastAsia"/>
        </w:rPr>
        <w:t>ПИК</w:t>
      </w:r>
      <w:r>
        <w:t>-</w:t>
      </w:r>
      <w:r>
        <w:rPr>
          <w:rFonts w:hint="eastAsia"/>
        </w:rPr>
        <w:t>ФАКТОРА</w:t>
      </w:r>
      <w:r>
        <w:t xml:space="preserve"> </w:t>
      </w:r>
      <w:r>
        <w:rPr>
          <w:rFonts w:hint="eastAsia"/>
        </w:rPr>
        <w:t>СИГНАЛОВ</w:t>
      </w:r>
      <w:r>
        <w:t xml:space="preserve"> </w:t>
      </w:r>
      <w:r>
        <w:rPr>
          <w:rFonts w:hint="eastAsia"/>
        </w:rPr>
        <w:t>С</w:t>
      </w:r>
      <w:r>
        <w:t xml:space="preserve"> OFDM </w:t>
      </w:r>
      <w:r>
        <w:rPr>
          <w:rFonts w:hint="eastAsia"/>
        </w:rPr>
        <w:t>МОДУЛЯЦИЕЙ</w:t>
      </w:r>
    </w:p>
    <w:p w14:paraId="07B4C557" w14:textId="77777777" w:rsidR="004121EB" w:rsidRDefault="004121EB" w:rsidP="004121EB"/>
    <w:p w14:paraId="3D035CB1" w14:textId="77777777" w:rsidR="004121EB" w:rsidRDefault="004121EB" w:rsidP="004121EB">
      <w:r>
        <w:t xml:space="preserve">2.1 </w:t>
      </w:r>
      <w:r>
        <w:rPr>
          <w:rFonts w:hint="eastAsia"/>
        </w:rPr>
        <w:t>Постановка</w:t>
      </w:r>
      <w:r>
        <w:t xml:space="preserve"> </w:t>
      </w:r>
      <w:r>
        <w:rPr>
          <w:rFonts w:hint="eastAsia"/>
        </w:rPr>
        <w:t>задачи</w:t>
      </w:r>
    </w:p>
    <w:p w14:paraId="4507D415" w14:textId="77777777" w:rsidR="004121EB" w:rsidRDefault="004121EB" w:rsidP="004121EB"/>
    <w:p w14:paraId="5860050A" w14:textId="77777777" w:rsidR="004121EB" w:rsidRDefault="004121EB" w:rsidP="004121EB">
      <w:r>
        <w:t xml:space="preserve">2.2 </w:t>
      </w:r>
      <w:r>
        <w:rPr>
          <w:rFonts w:hint="eastAsia"/>
        </w:rPr>
        <w:t>Метод</w:t>
      </w:r>
      <w:r>
        <w:t xml:space="preserve"> </w:t>
      </w:r>
      <w:r>
        <w:rPr>
          <w:rFonts w:hint="eastAsia"/>
        </w:rPr>
        <w:t>резервирования</w:t>
      </w:r>
      <w:r>
        <w:t xml:space="preserve"> </w:t>
      </w:r>
      <w:r>
        <w:rPr>
          <w:rFonts w:hint="eastAsia"/>
        </w:rPr>
        <w:t>тона</w:t>
      </w:r>
      <w:r>
        <w:t xml:space="preserve"> (Tone reservation)</w:t>
      </w:r>
    </w:p>
    <w:p w14:paraId="76AE418C" w14:textId="77777777" w:rsidR="004121EB" w:rsidRDefault="004121EB" w:rsidP="004121EB"/>
    <w:p w14:paraId="16158DCD" w14:textId="77777777" w:rsidR="004121EB" w:rsidRDefault="004121EB" w:rsidP="004121EB">
      <w:r>
        <w:t xml:space="preserve">2.3 </w:t>
      </w:r>
      <w:r>
        <w:rPr>
          <w:rFonts w:hint="eastAsia"/>
        </w:rPr>
        <w:t>Алгоритм</w:t>
      </w:r>
      <w:r>
        <w:t xml:space="preserve"> </w:t>
      </w:r>
      <w:r>
        <w:rPr>
          <w:rFonts w:hint="eastAsia"/>
        </w:rPr>
        <w:t>Расширения</w:t>
      </w:r>
      <w:r>
        <w:t xml:space="preserve"> </w:t>
      </w:r>
      <w:r>
        <w:rPr>
          <w:rFonts w:hint="eastAsia"/>
        </w:rPr>
        <w:t>Активного</w:t>
      </w:r>
      <w:r>
        <w:t xml:space="preserve"> </w:t>
      </w:r>
      <w:r>
        <w:rPr>
          <w:rFonts w:hint="eastAsia"/>
        </w:rPr>
        <w:t>Созвездия</w:t>
      </w:r>
      <w:r>
        <w:t xml:space="preserve"> (ACE)</w:t>
      </w:r>
    </w:p>
    <w:p w14:paraId="53EDA15A" w14:textId="77777777" w:rsidR="004121EB" w:rsidRDefault="004121EB" w:rsidP="004121EB"/>
    <w:p w14:paraId="5E53D628" w14:textId="77777777" w:rsidR="004121EB" w:rsidRDefault="004121EB" w:rsidP="004121EB">
      <w:r>
        <w:t xml:space="preserve">2.4 </w:t>
      </w:r>
      <w:r>
        <w:rPr>
          <w:rFonts w:hint="eastAsia"/>
        </w:rPr>
        <w:t>Метод</w:t>
      </w:r>
      <w:r>
        <w:t xml:space="preserve"> </w:t>
      </w:r>
      <w:r>
        <w:rPr>
          <w:rFonts w:hint="eastAsia"/>
        </w:rPr>
        <w:t>селективного</w:t>
      </w:r>
      <w:r>
        <w:t xml:space="preserve"> </w:t>
      </w:r>
      <w:r>
        <w:rPr>
          <w:rFonts w:hint="eastAsia"/>
        </w:rPr>
        <w:t>отображения</w:t>
      </w:r>
    </w:p>
    <w:p w14:paraId="514B9BEA" w14:textId="77777777" w:rsidR="004121EB" w:rsidRDefault="004121EB" w:rsidP="004121EB"/>
    <w:p w14:paraId="5CA9429D" w14:textId="77777777" w:rsidR="004121EB" w:rsidRDefault="004121EB" w:rsidP="004121EB">
      <w:r>
        <w:t xml:space="preserve">2.4 </w:t>
      </w:r>
      <w:r>
        <w:rPr>
          <w:rFonts w:hint="eastAsia"/>
        </w:rPr>
        <w:t>Выводы</w:t>
      </w:r>
      <w:r>
        <w:t xml:space="preserve"> </w:t>
      </w:r>
      <w:r>
        <w:rPr>
          <w:rFonts w:hint="eastAsia"/>
        </w:rPr>
        <w:t>по</w:t>
      </w:r>
      <w:r>
        <w:t xml:space="preserve"> </w:t>
      </w:r>
      <w:r>
        <w:rPr>
          <w:rFonts w:hint="eastAsia"/>
        </w:rPr>
        <w:t>главе</w:t>
      </w:r>
      <w:r>
        <w:t xml:space="preserve"> 2</w:t>
      </w:r>
    </w:p>
    <w:p w14:paraId="646D5C5F" w14:textId="77777777" w:rsidR="004121EB" w:rsidRDefault="004121EB" w:rsidP="004121EB"/>
    <w:p w14:paraId="527D9276" w14:textId="77777777" w:rsidR="004121EB" w:rsidRDefault="004121EB" w:rsidP="004121EB">
      <w:r>
        <w:rPr>
          <w:rFonts w:hint="eastAsia"/>
        </w:rPr>
        <w:t>ГЛАВА</w:t>
      </w:r>
      <w:r>
        <w:t xml:space="preserve"> 3. </w:t>
      </w:r>
      <w:r>
        <w:rPr>
          <w:rFonts w:hint="eastAsia"/>
        </w:rPr>
        <w:t>МОДЕЛИРОВАНИЕ</w:t>
      </w:r>
      <w:r>
        <w:t xml:space="preserve"> </w:t>
      </w:r>
      <w:r>
        <w:rPr>
          <w:rFonts w:hint="eastAsia"/>
        </w:rPr>
        <w:t>МЕТОДОВ</w:t>
      </w:r>
      <w:r>
        <w:t xml:space="preserve"> </w:t>
      </w:r>
      <w:r>
        <w:rPr>
          <w:rFonts w:hint="eastAsia"/>
        </w:rPr>
        <w:t>СНИЖЕНИЯ</w:t>
      </w:r>
      <w:r>
        <w:t xml:space="preserve"> </w:t>
      </w:r>
      <w:r>
        <w:rPr>
          <w:rFonts w:hint="eastAsia"/>
        </w:rPr>
        <w:t>ПИК</w:t>
      </w:r>
      <w:r>
        <w:t>-</w:t>
      </w:r>
      <w:r>
        <w:rPr>
          <w:rFonts w:hint="eastAsia"/>
        </w:rPr>
        <w:t>ФАКТОРА</w:t>
      </w:r>
    </w:p>
    <w:p w14:paraId="36688C90" w14:textId="77777777" w:rsidR="004121EB" w:rsidRDefault="004121EB" w:rsidP="004121EB"/>
    <w:p w14:paraId="63E54607" w14:textId="77777777" w:rsidR="004121EB" w:rsidRDefault="004121EB" w:rsidP="004121EB">
      <w:r>
        <w:t xml:space="preserve">3.1 </w:t>
      </w:r>
      <w:r>
        <w:rPr>
          <w:rFonts w:hint="eastAsia"/>
        </w:rPr>
        <w:t>Оптимизация</w:t>
      </w:r>
      <w:r>
        <w:t xml:space="preserve"> </w:t>
      </w:r>
      <w:r>
        <w:rPr>
          <w:rFonts w:hint="eastAsia"/>
        </w:rPr>
        <w:t>метода</w:t>
      </w:r>
      <w:r>
        <w:t xml:space="preserve"> </w:t>
      </w:r>
      <w:r>
        <w:rPr>
          <w:rFonts w:hint="eastAsia"/>
        </w:rPr>
        <w:t>резервирования</w:t>
      </w:r>
      <w:r>
        <w:t xml:space="preserve"> </w:t>
      </w:r>
      <w:r>
        <w:rPr>
          <w:rFonts w:hint="eastAsia"/>
        </w:rPr>
        <w:t>тона</w:t>
      </w:r>
    </w:p>
    <w:p w14:paraId="6DBC72F3" w14:textId="77777777" w:rsidR="004121EB" w:rsidRDefault="004121EB" w:rsidP="004121EB"/>
    <w:p w14:paraId="7192D081" w14:textId="77777777" w:rsidR="004121EB" w:rsidRDefault="004121EB" w:rsidP="004121EB">
      <w:r>
        <w:t xml:space="preserve">3.1.1 </w:t>
      </w:r>
      <w:r>
        <w:rPr>
          <w:rFonts w:hint="eastAsia"/>
        </w:rPr>
        <w:t>Выбор</w:t>
      </w:r>
      <w:r>
        <w:t xml:space="preserve"> </w:t>
      </w:r>
      <w:r>
        <w:rPr>
          <w:rFonts w:hint="eastAsia"/>
        </w:rPr>
        <w:t>оптимального</w:t>
      </w:r>
      <w:r>
        <w:t xml:space="preserve"> </w:t>
      </w:r>
      <w:r>
        <w:rPr>
          <w:rFonts w:hint="eastAsia"/>
        </w:rPr>
        <w:t>или</w:t>
      </w:r>
      <w:r>
        <w:t xml:space="preserve"> </w:t>
      </w:r>
      <w:r>
        <w:rPr>
          <w:rFonts w:hint="eastAsia"/>
        </w:rPr>
        <w:t>квазиоптимального</w:t>
      </w:r>
      <w:r>
        <w:t xml:space="preserve"> </w:t>
      </w:r>
      <w:r>
        <w:rPr>
          <w:rFonts w:hint="eastAsia"/>
        </w:rPr>
        <w:t>ядра</w:t>
      </w:r>
    </w:p>
    <w:p w14:paraId="2855EB5D" w14:textId="77777777" w:rsidR="004121EB" w:rsidRDefault="004121EB" w:rsidP="004121EB"/>
    <w:p w14:paraId="03330410" w14:textId="77777777" w:rsidR="004121EB" w:rsidRDefault="004121EB" w:rsidP="004121EB">
      <w:r>
        <w:t xml:space="preserve">3.1.2 </w:t>
      </w:r>
      <w:r>
        <w:rPr>
          <w:rFonts w:hint="eastAsia"/>
        </w:rPr>
        <w:t>Выбор</w:t>
      </w:r>
      <w:r>
        <w:t xml:space="preserve"> </w:t>
      </w:r>
      <w:r>
        <w:rPr>
          <w:rFonts w:hint="eastAsia"/>
        </w:rPr>
        <w:t>значения</w:t>
      </w:r>
      <w:r>
        <w:t xml:space="preserve"> </w:t>
      </w:r>
      <w:r>
        <w:rPr>
          <w:rFonts w:hint="eastAsia"/>
        </w:rPr>
        <w:t>отсечения</w:t>
      </w:r>
      <w:r>
        <w:t xml:space="preserve"> Vcllp</w:t>
      </w:r>
    </w:p>
    <w:p w14:paraId="572F92E8" w14:textId="77777777" w:rsidR="004121EB" w:rsidRDefault="004121EB" w:rsidP="004121EB"/>
    <w:p w14:paraId="5723B7DB" w14:textId="77777777" w:rsidR="004121EB" w:rsidRDefault="004121EB" w:rsidP="004121EB">
      <w:r>
        <w:t xml:space="preserve">3.1.3 </w:t>
      </w:r>
      <w:r>
        <w:rPr>
          <w:rFonts w:hint="eastAsia"/>
        </w:rPr>
        <w:t>Результаты</w:t>
      </w:r>
      <w:r>
        <w:t xml:space="preserve"> </w:t>
      </w:r>
      <w:r>
        <w:rPr>
          <w:rFonts w:hint="eastAsia"/>
        </w:rPr>
        <w:t>моделирования</w:t>
      </w:r>
    </w:p>
    <w:p w14:paraId="10513AC8" w14:textId="77777777" w:rsidR="004121EB" w:rsidRDefault="004121EB" w:rsidP="004121EB"/>
    <w:p w14:paraId="1748C58D" w14:textId="77777777" w:rsidR="004121EB" w:rsidRDefault="004121EB" w:rsidP="004121EB">
      <w:r>
        <w:t xml:space="preserve">3.2 </w:t>
      </w:r>
      <w:r>
        <w:rPr>
          <w:rFonts w:hint="eastAsia"/>
        </w:rPr>
        <w:t>Оптимизация</w:t>
      </w:r>
      <w:r>
        <w:t xml:space="preserve"> </w:t>
      </w:r>
      <w:r>
        <w:rPr>
          <w:rFonts w:hint="eastAsia"/>
        </w:rPr>
        <w:t>метода</w:t>
      </w:r>
      <w:r>
        <w:t xml:space="preserve"> </w:t>
      </w:r>
      <w:r>
        <w:rPr>
          <w:rFonts w:hint="eastAsia"/>
        </w:rPr>
        <w:t>активного</w:t>
      </w:r>
      <w:r>
        <w:t xml:space="preserve"> </w:t>
      </w:r>
      <w:r>
        <w:rPr>
          <w:rFonts w:hint="eastAsia"/>
        </w:rPr>
        <w:t>расширения</w:t>
      </w:r>
      <w:r>
        <w:t xml:space="preserve"> </w:t>
      </w:r>
      <w:r>
        <w:rPr>
          <w:rFonts w:hint="eastAsia"/>
        </w:rPr>
        <w:t>сигнального</w:t>
      </w:r>
      <w:r>
        <w:t xml:space="preserve"> </w:t>
      </w:r>
      <w:r>
        <w:rPr>
          <w:rFonts w:hint="eastAsia"/>
        </w:rPr>
        <w:t>созвездия</w:t>
      </w:r>
    </w:p>
    <w:p w14:paraId="5DCF8338" w14:textId="77777777" w:rsidR="004121EB" w:rsidRDefault="004121EB" w:rsidP="004121EB"/>
    <w:p w14:paraId="7CE9E2BE" w14:textId="77777777" w:rsidR="004121EB" w:rsidRDefault="004121EB" w:rsidP="004121EB">
      <w:r>
        <w:t xml:space="preserve">3.3 </w:t>
      </w:r>
      <w:r>
        <w:rPr>
          <w:rFonts w:hint="eastAsia"/>
        </w:rPr>
        <w:t>Двухэтапные</w:t>
      </w:r>
      <w:r>
        <w:t xml:space="preserve"> </w:t>
      </w:r>
      <w:r>
        <w:rPr>
          <w:rFonts w:hint="eastAsia"/>
        </w:rPr>
        <w:t>методы</w:t>
      </w:r>
      <w:r>
        <w:t xml:space="preserve"> </w:t>
      </w:r>
      <w:r>
        <w:rPr>
          <w:rFonts w:hint="eastAsia"/>
        </w:rPr>
        <w:t>снижения</w:t>
      </w:r>
      <w:r>
        <w:t xml:space="preserve"> </w:t>
      </w:r>
      <w:r>
        <w:rPr>
          <w:rFonts w:hint="eastAsia"/>
        </w:rPr>
        <w:t>пик</w:t>
      </w:r>
      <w:r>
        <w:t>-</w:t>
      </w:r>
      <w:r>
        <w:rPr>
          <w:rFonts w:hint="eastAsia"/>
        </w:rPr>
        <w:t>фактора</w:t>
      </w:r>
    </w:p>
    <w:p w14:paraId="33AC8657" w14:textId="77777777" w:rsidR="004121EB" w:rsidRDefault="004121EB" w:rsidP="004121EB"/>
    <w:p w14:paraId="7CAA800F" w14:textId="77777777" w:rsidR="004121EB" w:rsidRDefault="004121EB" w:rsidP="004121EB">
      <w:r>
        <w:t xml:space="preserve">3.4 </w:t>
      </w:r>
      <w:r>
        <w:rPr>
          <w:rFonts w:hint="eastAsia"/>
        </w:rPr>
        <w:t>Результат</w:t>
      </w:r>
      <w:r>
        <w:t xml:space="preserve"> </w:t>
      </w:r>
      <w:r>
        <w:rPr>
          <w:rFonts w:hint="eastAsia"/>
        </w:rPr>
        <w:t>практического</w:t>
      </w:r>
      <w:r>
        <w:t xml:space="preserve"> </w:t>
      </w:r>
      <w:r>
        <w:rPr>
          <w:rFonts w:hint="eastAsia"/>
        </w:rPr>
        <w:t>применения</w:t>
      </w:r>
    </w:p>
    <w:p w14:paraId="33FFB217" w14:textId="77777777" w:rsidR="004121EB" w:rsidRDefault="004121EB" w:rsidP="004121EB"/>
    <w:p w14:paraId="735FF2E5" w14:textId="77777777" w:rsidR="004121EB" w:rsidRDefault="004121EB" w:rsidP="004121EB">
      <w:r>
        <w:t xml:space="preserve">3.5 </w:t>
      </w:r>
      <w:r>
        <w:rPr>
          <w:rFonts w:hint="eastAsia"/>
        </w:rPr>
        <w:t>Выводы</w:t>
      </w:r>
      <w:r>
        <w:t xml:space="preserve"> </w:t>
      </w:r>
      <w:r>
        <w:rPr>
          <w:rFonts w:hint="eastAsia"/>
        </w:rPr>
        <w:t>по</w:t>
      </w:r>
      <w:r>
        <w:t xml:space="preserve"> </w:t>
      </w:r>
      <w:r>
        <w:rPr>
          <w:rFonts w:hint="eastAsia"/>
        </w:rPr>
        <w:t>главе</w:t>
      </w:r>
      <w:r>
        <w:t xml:space="preserve"> 3</w:t>
      </w:r>
    </w:p>
    <w:p w14:paraId="42F63387" w14:textId="77777777" w:rsidR="004121EB" w:rsidRDefault="004121EB" w:rsidP="004121EB"/>
    <w:p w14:paraId="7A239117" w14:textId="77777777" w:rsidR="004121EB" w:rsidRDefault="004121EB" w:rsidP="004121EB">
      <w:r>
        <w:rPr>
          <w:rFonts w:hint="eastAsia"/>
        </w:rPr>
        <w:t>ГЛАВА</w:t>
      </w:r>
      <w:r>
        <w:t xml:space="preserve"> 4. </w:t>
      </w:r>
      <w:r>
        <w:rPr>
          <w:rFonts w:hint="eastAsia"/>
        </w:rPr>
        <w:t>АЛГОРИТМИЧЕСКИЕ</w:t>
      </w:r>
      <w:r>
        <w:t xml:space="preserve"> </w:t>
      </w:r>
      <w:r>
        <w:rPr>
          <w:rFonts w:hint="eastAsia"/>
        </w:rPr>
        <w:t>МЕТОДЫ</w:t>
      </w:r>
      <w:r>
        <w:t xml:space="preserve"> </w:t>
      </w:r>
      <w:r>
        <w:rPr>
          <w:rFonts w:hint="eastAsia"/>
        </w:rPr>
        <w:t>КОМПЕНСАЦИИ</w:t>
      </w:r>
      <w:r>
        <w:t xml:space="preserve"> </w:t>
      </w:r>
      <w:r>
        <w:rPr>
          <w:rFonts w:hint="eastAsia"/>
        </w:rPr>
        <w:t>НЕЛИНЕЙНОСТИ</w:t>
      </w:r>
      <w:r>
        <w:t xml:space="preserve"> </w:t>
      </w:r>
      <w:r>
        <w:rPr>
          <w:rFonts w:hint="eastAsia"/>
        </w:rPr>
        <w:t>УСИЛИТЕЛЯ</w:t>
      </w:r>
      <w:r>
        <w:t xml:space="preserve"> </w:t>
      </w:r>
      <w:r>
        <w:rPr>
          <w:rFonts w:hint="eastAsia"/>
        </w:rPr>
        <w:t>МОЩНОСТИ</w:t>
      </w:r>
    </w:p>
    <w:p w14:paraId="41821166" w14:textId="77777777" w:rsidR="004121EB" w:rsidRDefault="004121EB" w:rsidP="004121EB"/>
    <w:p w14:paraId="35E23B37" w14:textId="77777777" w:rsidR="004121EB" w:rsidRDefault="004121EB" w:rsidP="004121EB">
      <w:r>
        <w:t xml:space="preserve">4.1 </w:t>
      </w:r>
      <w:r>
        <w:rPr>
          <w:rFonts w:hint="eastAsia"/>
        </w:rPr>
        <w:t>Постановка</w:t>
      </w:r>
      <w:r>
        <w:t xml:space="preserve"> </w:t>
      </w:r>
      <w:r>
        <w:rPr>
          <w:rFonts w:hint="eastAsia"/>
        </w:rPr>
        <w:t>задачи</w:t>
      </w:r>
    </w:p>
    <w:p w14:paraId="4306798F" w14:textId="77777777" w:rsidR="004121EB" w:rsidRDefault="004121EB" w:rsidP="004121EB"/>
    <w:p w14:paraId="6A722ED9" w14:textId="77777777" w:rsidR="004121EB" w:rsidRDefault="004121EB" w:rsidP="004121EB">
      <w:r>
        <w:t xml:space="preserve">4.2 </w:t>
      </w:r>
      <w:r>
        <w:rPr>
          <w:rFonts w:hint="eastAsia"/>
        </w:rPr>
        <w:t>Модели</w:t>
      </w:r>
      <w:r>
        <w:t xml:space="preserve"> </w:t>
      </w:r>
      <w:r>
        <w:rPr>
          <w:rFonts w:hint="eastAsia"/>
        </w:rPr>
        <w:t>усилителя</w:t>
      </w:r>
      <w:r>
        <w:t xml:space="preserve"> </w:t>
      </w:r>
      <w:r>
        <w:rPr>
          <w:rFonts w:hint="eastAsia"/>
        </w:rPr>
        <w:t>мощности</w:t>
      </w:r>
      <w:r>
        <w:t xml:space="preserve"> </w:t>
      </w:r>
      <w:r>
        <w:rPr>
          <w:rFonts w:hint="eastAsia"/>
        </w:rPr>
        <w:t>и</w:t>
      </w:r>
      <w:r>
        <w:t xml:space="preserve"> </w:t>
      </w:r>
      <w:r>
        <w:rPr>
          <w:rFonts w:hint="eastAsia"/>
        </w:rPr>
        <w:t>искажения</w:t>
      </w:r>
    </w:p>
    <w:p w14:paraId="397C3B1C" w14:textId="77777777" w:rsidR="004121EB" w:rsidRDefault="004121EB" w:rsidP="004121EB"/>
    <w:p w14:paraId="6DF479CF" w14:textId="77777777" w:rsidR="004121EB" w:rsidRDefault="004121EB" w:rsidP="004121EB">
      <w:r>
        <w:t xml:space="preserve">4.3 </w:t>
      </w:r>
      <w:r>
        <w:rPr>
          <w:rFonts w:hint="eastAsia"/>
        </w:rPr>
        <w:t>Методы</w:t>
      </w:r>
      <w:r>
        <w:t xml:space="preserve"> </w:t>
      </w:r>
      <w:r>
        <w:rPr>
          <w:rFonts w:hint="eastAsia"/>
        </w:rPr>
        <w:t>линеаризации</w:t>
      </w:r>
      <w:r>
        <w:t xml:space="preserve"> </w:t>
      </w:r>
      <w:r>
        <w:rPr>
          <w:rFonts w:hint="eastAsia"/>
        </w:rPr>
        <w:t>усилителя</w:t>
      </w:r>
      <w:r>
        <w:t xml:space="preserve"> </w:t>
      </w:r>
      <w:r>
        <w:rPr>
          <w:rFonts w:hint="eastAsia"/>
        </w:rPr>
        <w:t>мощности</w:t>
      </w:r>
    </w:p>
    <w:p w14:paraId="56F1F5D4" w14:textId="77777777" w:rsidR="004121EB" w:rsidRDefault="004121EB" w:rsidP="004121EB"/>
    <w:p w14:paraId="1B70BB22" w14:textId="77777777" w:rsidR="004121EB" w:rsidRDefault="004121EB" w:rsidP="004121EB">
      <w:r>
        <w:t xml:space="preserve">4.4 </w:t>
      </w:r>
      <w:r>
        <w:rPr>
          <w:rFonts w:hint="eastAsia"/>
        </w:rPr>
        <w:t>Выводы</w:t>
      </w:r>
      <w:r>
        <w:t xml:space="preserve"> </w:t>
      </w:r>
      <w:r>
        <w:rPr>
          <w:rFonts w:hint="eastAsia"/>
        </w:rPr>
        <w:t>по</w:t>
      </w:r>
      <w:r>
        <w:t xml:space="preserve"> </w:t>
      </w:r>
      <w:r>
        <w:rPr>
          <w:rFonts w:hint="eastAsia"/>
        </w:rPr>
        <w:t>главе</w:t>
      </w:r>
      <w:r>
        <w:t xml:space="preserve"> 4</w:t>
      </w:r>
    </w:p>
    <w:p w14:paraId="4EC7B728" w14:textId="77777777" w:rsidR="004121EB" w:rsidRDefault="004121EB" w:rsidP="004121EB"/>
    <w:p w14:paraId="5ECA4F06" w14:textId="77777777" w:rsidR="004121EB" w:rsidRDefault="004121EB" w:rsidP="004121EB">
      <w:r>
        <w:rPr>
          <w:rFonts w:hint="eastAsia"/>
        </w:rPr>
        <w:t>ЗАКЛЮЧЕНИЕ</w:t>
      </w:r>
    </w:p>
    <w:p w14:paraId="12467CB0" w14:textId="77777777" w:rsidR="004121EB" w:rsidRDefault="004121EB" w:rsidP="004121EB"/>
    <w:p w14:paraId="352A27CE" w14:textId="77777777" w:rsidR="004121EB" w:rsidRDefault="004121EB" w:rsidP="004121EB">
      <w:r>
        <w:rPr>
          <w:rFonts w:hint="eastAsia"/>
        </w:rPr>
        <w:t>СПИСОК</w:t>
      </w:r>
      <w:r>
        <w:t xml:space="preserve"> </w:t>
      </w:r>
      <w:r>
        <w:rPr>
          <w:rFonts w:hint="eastAsia"/>
        </w:rPr>
        <w:t>ЛИТЕРАТУРЫ</w:t>
      </w:r>
    </w:p>
    <w:p w14:paraId="2D45E8B2" w14:textId="77777777" w:rsidR="004121EB" w:rsidRDefault="004121EB" w:rsidP="004121EB"/>
    <w:p w14:paraId="6DFCCCDA" w14:textId="77777777" w:rsidR="004121EB" w:rsidRDefault="004121EB" w:rsidP="004121EB">
      <w:r>
        <w:rPr>
          <w:rFonts w:hint="eastAsia"/>
        </w:rPr>
        <w:t>ПРИЛОЖЕНИЯ</w:t>
      </w:r>
      <w:r>
        <w:t xml:space="preserve"> </w:t>
      </w:r>
      <w:r>
        <w:rPr>
          <w:rFonts w:hint="eastAsia"/>
        </w:rPr>
        <w:t>А</w:t>
      </w:r>
    </w:p>
    <w:p w14:paraId="164BBF62" w14:textId="77777777" w:rsidR="004121EB" w:rsidRDefault="004121EB" w:rsidP="004121EB"/>
    <w:p w14:paraId="72F9D390" w14:textId="77777777" w:rsidR="004121EB" w:rsidRDefault="004121EB" w:rsidP="004121EB">
      <w:r>
        <w:rPr>
          <w:rFonts w:hint="eastAsia"/>
        </w:rPr>
        <w:t>ПРИЛОЖЕНИЯ</w:t>
      </w:r>
      <w:r>
        <w:t xml:space="preserve"> </w:t>
      </w:r>
      <w:r>
        <w:rPr>
          <w:rFonts w:hint="eastAsia"/>
        </w:rPr>
        <w:t>Б</w:t>
      </w:r>
    </w:p>
    <w:p w14:paraId="753627A8" w14:textId="77777777" w:rsidR="004121EB" w:rsidRDefault="004121EB" w:rsidP="004121EB"/>
    <w:p w14:paraId="124D9914" w14:textId="399C4B0C" w:rsidR="004121EB" w:rsidRPr="004121EB" w:rsidRDefault="004121EB" w:rsidP="004121EB">
      <w:r>
        <w:t>132</w:t>
      </w:r>
    </w:p>
    <w:sectPr w:rsidR="004121EB" w:rsidRPr="004121EB" w:rsidSect="00A57C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DE98" w14:textId="77777777" w:rsidR="00A57CB7" w:rsidRDefault="00A57CB7">
      <w:pPr>
        <w:spacing w:after="0" w:line="240" w:lineRule="auto"/>
      </w:pPr>
      <w:r>
        <w:separator/>
      </w:r>
    </w:p>
  </w:endnote>
  <w:endnote w:type="continuationSeparator" w:id="0">
    <w:p w14:paraId="53448C58" w14:textId="77777777" w:rsidR="00A57CB7" w:rsidRDefault="00A5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8989" w14:textId="77777777" w:rsidR="00A57CB7" w:rsidRDefault="00A57CB7"/>
    <w:p w14:paraId="23B710A8" w14:textId="77777777" w:rsidR="00A57CB7" w:rsidRDefault="00A57CB7"/>
    <w:p w14:paraId="4106C63D" w14:textId="77777777" w:rsidR="00A57CB7" w:rsidRDefault="00A57CB7"/>
    <w:p w14:paraId="3BEFD765" w14:textId="77777777" w:rsidR="00A57CB7" w:rsidRDefault="00A57CB7"/>
    <w:p w14:paraId="7B27113C" w14:textId="77777777" w:rsidR="00A57CB7" w:rsidRDefault="00A57CB7"/>
    <w:p w14:paraId="24CD18F2" w14:textId="77777777" w:rsidR="00A57CB7" w:rsidRDefault="00A57CB7"/>
    <w:p w14:paraId="6B42AFFD" w14:textId="77777777" w:rsidR="00A57CB7" w:rsidRDefault="00A57C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3263EA" wp14:editId="2E2FD6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7A4E6" w14:textId="77777777" w:rsidR="00A57CB7" w:rsidRDefault="00A57C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263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37A4E6" w14:textId="77777777" w:rsidR="00A57CB7" w:rsidRDefault="00A57C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665FF6" w14:textId="77777777" w:rsidR="00A57CB7" w:rsidRDefault="00A57CB7"/>
    <w:p w14:paraId="0A7C65AB" w14:textId="77777777" w:rsidR="00A57CB7" w:rsidRDefault="00A57CB7"/>
    <w:p w14:paraId="615509FD" w14:textId="77777777" w:rsidR="00A57CB7" w:rsidRDefault="00A57C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3D676B" wp14:editId="5AB562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2981" w14:textId="77777777" w:rsidR="00A57CB7" w:rsidRDefault="00A57CB7"/>
                          <w:p w14:paraId="73D6FDAC" w14:textId="77777777" w:rsidR="00A57CB7" w:rsidRDefault="00A57C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D67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BA2981" w14:textId="77777777" w:rsidR="00A57CB7" w:rsidRDefault="00A57CB7"/>
                    <w:p w14:paraId="73D6FDAC" w14:textId="77777777" w:rsidR="00A57CB7" w:rsidRDefault="00A57C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6D29F2" w14:textId="77777777" w:rsidR="00A57CB7" w:rsidRDefault="00A57CB7"/>
    <w:p w14:paraId="74EEE621" w14:textId="77777777" w:rsidR="00A57CB7" w:rsidRDefault="00A57CB7">
      <w:pPr>
        <w:rPr>
          <w:sz w:val="2"/>
          <w:szCs w:val="2"/>
        </w:rPr>
      </w:pPr>
    </w:p>
    <w:p w14:paraId="0BFF6931" w14:textId="77777777" w:rsidR="00A57CB7" w:rsidRDefault="00A57CB7"/>
    <w:p w14:paraId="6073312D" w14:textId="77777777" w:rsidR="00A57CB7" w:rsidRDefault="00A57CB7">
      <w:pPr>
        <w:spacing w:after="0" w:line="240" w:lineRule="auto"/>
      </w:pPr>
    </w:p>
  </w:footnote>
  <w:footnote w:type="continuationSeparator" w:id="0">
    <w:p w14:paraId="1C2B50E8" w14:textId="77777777" w:rsidR="00A57CB7" w:rsidRDefault="00A5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CB7"/>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19521</TotalTime>
  <Pages>3</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2540</cp:revision>
  <cp:lastPrinted>2009-02-06T05:36:00Z</cp:lastPrinted>
  <dcterms:created xsi:type="dcterms:W3CDTF">2024-01-07T13:43:00Z</dcterms:created>
  <dcterms:modified xsi:type="dcterms:W3CDTF">2024-02-09T11:09:00Z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