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BBB74" w14:textId="25D4830D" w:rsidR="004A4E59" w:rsidRDefault="00580C4A" w:rsidP="00580C4A">
      <w:r w:rsidRPr="00580C4A">
        <w:rPr>
          <w:rFonts w:hint="eastAsia"/>
        </w:rPr>
        <w:t>Возрастные</w:t>
      </w:r>
      <w:r w:rsidRPr="00580C4A">
        <w:t xml:space="preserve"> </w:t>
      </w:r>
      <w:r w:rsidRPr="00580C4A">
        <w:rPr>
          <w:rFonts w:hint="eastAsia"/>
        </w:rPr>
        <w:t>особенности</w:t>
      </w:r>
      <w:r w:rsidRPr="00580C4A">
        <w:t xml:space="preserve"> </w:t>
      </w:r>
      <w:r w:rsidRPr="00580C4A">
        <w:rPr>
          <w:rFonts w:hint="eastAsia"/>
        </w:rPr>
        <w:t>патологии</w:t>
      </w:r>
      <w:r w:rsidRPr="00580C4A">
        <w:t xml:space="preserve"> </w:t>
      </w:r>
      <w:r w:rsidRPr="00580C4A">
        <w:rPr>
          <w:rFonts w:hint="eastAsia"/>
        </w:rPr>
        <w:t>височно</w:t>
      </w:r>
      <w:r w:rsidRPr="00580C4A">
        <w:t>-</w:t>
      </w:r>
      <w:r w:rsidRPr="00580C4A">
        <w:rPr>
          <w:rFonts w:hint="eastAsia"/>
        </w:rPr>
        <w:t>нижнечелюстного</w:t>
      </w:r>
      <w:r w:rsidRPr="00580C4A">
        <w:t xml:space="preserve"> </w:t>
      </w:r>
      <w:r w:rsidRPr="00580C4A">
        <w:rPr>
          <w:rFonts w:hint="eastAsia"/>
        </w:rPr>
        <w:t>сутава</w:t>
      </w:r>
      <w:r w:rsidRPr="00580C4A">
        <w:t xml:space="preserve"> </w:t>
      </w:r>
      <w:r w:rsidRPr="00580C4A">
        <w:rPr>
          <w:rFonts w:hint="eastAsia"/>
        </w:rPr>
        <w:t>и</w:t>
      </w:r>
      <w:r w:rsidRPr="00580C4A">
        <w:t xml:space="preserve"> </w:t>
      </w:r>
      <w:r w:rsidRPr="00580C4A">
        <w:rPr>
          <w:rFonts w:hint="eastAsia"/>
        </w:rPr>
        <w:t>жевательных</w:t>
      </w:r>
      <w:r w:rsidRPr="00580C4A">
        <w:t xml:space="preserve"> </w:t>
      </w:r>
      <w:r w:rsidRPr="00580C4A">
        <w:rPr>
          <w:rFonts w:hint="eastAsia"/>
        </w:rPr>
        <w:t>мышц</w:t>
      </w:r>
      <w:r>
        <w:t xml:space="preserve"> </w:t>
      </w:r>
      <w:r w:rsidRPr="00580C4A">
        <w:rPr>
          <w:rFonts w:hint="eastAsia"/>
        </w:rPr>
        <w:t>Солдатова</w:t>
      </w:r>
      <w:r w:rsidRPr="00580C4A">
        <w:t xml:space="preserve">, </w:t>
      </w:r>
      <w:r w:rsidRPr="00580C4A">
        <w:rPr>
          <w:rFonts w:hint="eastAsia"/>
        </w:rPr>
        <w:t>Людмила</w:t>
      </w:r>
      <w:r w:rsidRPr="00580C4A">
        <w:t xml:space="preserve"> </w:t>
      </w:r>
      <w:r w:rsidRPr="00580C4A">
        <w:rPr>
          <w:rFonts w:hint="eastAsia"/>
        </w:rPr>
        <w:t>Николаевна</w:t>
      </w:r>
    </w:p>
    <w:p w14:paraId="6A1EC97D" w14:textId="77777777" w:rsidR="00580C4A" w:rsidRDefault="00580C4A" w:rsidP="00580C4A">
      <w:r>
        <w:rPr>
          <w:rFonts w:hint="eastAsia"/>
        </w:rPr>
        <w:t>ОГЛАВЛЕНИЕ</w:t>
      </w:r>
      <w:r>
        <w:t xml:space="preserve"> </w:t>
      </w:r>
      <w:r>
        <w:rPr>
          <w:rFonts w:hint="eastAsia"/>
        </w:rPr>
        <w:t>ДИССЕРТАЦИИ</w:t>
      </w:r>
    </w:p>
    <w:p w14:paraId="3A24BCDE" w14:textId="77777777" w:rsidR="00580C4A" w:rsidRDefault="00580C4A" w:rsidP="00580C4A">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Солдатова</w:t>
      </w:r>
      <w:r>
        <w:t xml:space="preserve">, </w:t>
      </w:r>
      <w:r>
        <w:rPr>
          <w:rFonts w:hint="eastAsia"/>
        </w:rPr>
        <w:t>Людмила</w:t>
      </w:r>
      <w:r>
        <w:t xml:space="preserve"> </w:t>
      </w:r>
      <w:r>
        <w:rPr>
          <w:rFonts w:hint="eastAsia"/>
        </w:rPr>
        <w:t>Николаевна</w:t>
      </w:r>
    </w:p>
    <w:p w14:paraId="2E6E5F2D" w14:textId="77777777" w:rsidR="00580C4A" w:rsidRDefault="00580C4A" w:rsidP="00580C4A">
      <w:r>
        <w:rPr>
          <w:rFonts w:hint="eastAsia"/>
        </w:rPr>
        <w:t>Список</w:t>
      </w:r>
      <w:r>
        <w:t xml:space="preserve"> </w:t>
      </w:r>
      <w:r>
        <w:rPr>
          <w:rFonts w:hint="eastAsia"/>
        </w:rPr>
        <w:t>сокращений</w:t>
      </w:r>
      <w:r>
        <w:t>.</w:t>
      </w:r>
    </w:p>
    <w:p w14:paraId="5B46029C" w14:textId="77777777" w:rsidR="00580C4A" w:rsidRDefault="00580C4A" w:rsidP="00580C4A"/>
    <w:p w14:paraId="27DEFC88" w14:textId="77777777" w:rsidR="00580C4A" w:rsidRDefault="00580C4A" w:rsidP="00580C4A">
      <w:r>
        <w:rPr>
          <w:rFonts w:hint="eastAsia"/>
        </w:rPr>
        <w:t>Введение</w:t>
      </w:r>
      <w:r>
        <w:t>.</w:t>
      </w:r>
    </w:p>
    <w:p w14:paraId="308AA96D" w14:textId="77777777" w:rsidR="00580C4A" w:rsidRDefault="00580C4A" w:rsidP="00580C4A"/>
    <w:p w14:paraId="52928108" w14:textId="77777777" w:rsidR="00580C4A" w:rsidRDefault="00580C4A" w:rsidP="00580C4A">
      <w:r>
        <w:rPr>
          <w:rFonts w:hint="eastAsia"/>
        </w:rPr>
        <w:t>Глава</w:t>
      </w:r>
      <w:r>
        <w:t xml:space="preserve"> 1. </w:t>
      </w:r>
      <w:r>
        <w:rPr>
          <w:rFonts w:hint="eastAsia"/>
        </w:rPr>
        <w:t>Заболевания</w:t>
      </w:r>
      <w:r>
        <w:t xml:space="preserve"> </w:t>
      </w:r>
      <w:r>
        <w:rPr>
          <w:rFonts w:hint="eastAsia"/>
        </w:rPr>
        <w:t>височно</w:t>
      </w:r>
      <w:r>
        <w:t>-</w:t>
      </w:r>
      <w:r>
        <w:rPr>
          <w:rFonts w:hint="eastAsia"/>
        </w:rPr>
        <w:t>нижнечелюстного</w:t>
      </w:r>
      <w:r>
        <w:t xml:space="preserve"> </w:t>
      </w:r>
      <w:r>
        <w:rPr>
          <w:rFonts w:hint="eastAsia"/>
        </w:rPr>
        <w:t>сустава</w:t>
      </w:r>
      <w:r>
        <w:t xml:space="preserve"> (</w:t>
      </w:r>
      <w:r>
        <w:rPr>
          <w:rFonts w:hint="eastAsia"/>
        </w:rPr>
        <w:t>клиника</w:t>
      </w:r>
      <w:r>
        <w:t xml:space="preserve">, </w:t>
      </w:r>
      <w:r>
        <w:rPr>
          <w:rFonts w:hint="eastAsia"/>
        </w:rPr>
        <w:t>диагностика</w:t>
      </w:r>
      <w:r>
        <w:t xml:space="preserve">, </w:t>
      </w:r>
      <w:r>
        <w:rPr>
          <w:rFonts w:hint="eastAsia"/>
        </w:rPr>
        <w:t>лечение</w:t>
      </w:r>
      <w:r>
        <w:t xml:space="preserve"> (</w:t>
      </w:r>
      <w:r>
        <w:rPr>
          <w:rFonts w:hint="eastAsia"/>
        </w:rPr>
        <w:t>Обзор</w:t>
      </w:r>
      <w:r>
        <w:t xml:space="preserve"> </w:t>
      </w:r>
      <w:r>
        <w:rPr>
          <w:rFonts w:hint="eastAsia"/>
        </w:rPr>
        <w:t>литературы</w:t>
      </w:r>
      <w:r>
        <w:t>).</w:t>
      </w:r>
    </w:p>
    <w:p w14:paraId="596CDFDA" w14:textId="77777777" w:rsidR="00580C4A" w:rsidRDefault="00580C4A" w:rsidP="00580C4A"/>
    <w:p w14:paraId="40D4A721" w14:textId="77777777" w:rsidR="00580C4A" w:rsidRDefault="00580C4A" w:rsidP="00580C4A">
      <w:r>
        <w:t xml:space="preserve">1.1. </w:t>
      </w:r>
      <w:r>
        <w:rPr>
          <w:rFonts w:hint="eastAsia"/>
        </w:rPr>
        <w:t>Современные</w:t>
      </w:r>
      <w:r>
        <w:t xml:space="preserve"> </w:t>
      </w:r>
      <w:r>
        <w:rPr>
          <w:rFonts w:hint="eastAsia"/>
        </w:rPr>
        <w:t>геронтостоматологические</w:t>
      </w:r>
      <w:r>
        <w:t xml:space="preserve"> </w:t>
      </w:r>
      <w:r>
        <w:rPr>
          <w:rFonts w:hint="eastAsia"/>
        </w:rPr>
        <w:t>проблемы</w:t>
      </w:r>
      <w:r>
        <w:t>.</w:t>
      </w:r>
    </w:p>
    <w:p w14:paraId="391C7D46" w14:textId="77777777" w:rsidR="00580C4A" w:rsidRDefault="00580C4A" w:rsidP="00580C4A"/>
    <w:p w14:paraId="14FEA992" w14:textId="77777777" w:rsidR="00580C4A" w:rsidRDefault="00580C4A" w:rsidP="00580C4A">
      <w:r>
        <w:t xml:space="preserve">1.2. </w:t>
      </w:r>
      <w:r>
        <w:rPr>
          <w:rFonts w:hint="eastAsia"/>
        </w:rPr>
        <w:t>Возрастные</w:t>
      </w:r>
      <w:r>
        <w:t xml:space="preserve"> </w:t>
      </w:r>
      <w:r>
        <w:rPr>
          <w:rFonts w:hint="eastAsia"/>
        </w:rPr>
        <w:t>изменения</w:t>
      </w:r>
      <w:r>
        <w:t xml:space="preserve"> </w:t>
      </w:r>
      <w:r>
        <w:rPr>
          <w:rFonts w:hint="eastAsia"/>
        </w:rPr>
        <w:t>височно</w:t>
      </w:r>
      <w:r>
        <w:t>-</w:t>
      </w:r>
      <w:r>
        <w:rPr>
          <w:rFonts w:hint="eastAsia"/>
        </w:rPr>
        <w:t>нижнечелюстного</w:t>
      </w:r>
      <w:r>
        <w:t xml:space="preserve"> </w:t>
      </w:r>
      <w:r>
        <w:rPr>
          <w:rFonts w:hint="eastAsia"/>
        </w:rPr>
        <w:t>сустава</w:t>
      </w:r>
    </w:p>
    <w:p w14:paraId="08BBEFED" w14:textId="77777777" w:rsidR="00580C4A" w:rsidRDefault="00580C4A" w:rsidP="00580C4A"/>
    <w:p w14:paraId="2CF01F2E" w14:textId="77777777" w:rsidR="00580C4A" w:rsidRDefault="00580C4A" w:rsidP="00580C4A">
      <w:r>
        <w:t xml:space="preserve">1.3. </w:t>
      </w:r>
      <w:r>
        <w:rPr>
          <w:rFonts w:hint="eastAsia"/>
        </w:rPr>
        <w:t>Клиника</w:t>
      </w:r>
      <w:r>
        <w:t xml:space="preserve"> </w:t>
      </w:r>
      <w:r>
        <w:rPr>
          <w:rFonts w:hint="eastAsia"/>
        </w:rPr>
        <w:t>и</w:t>
      </w:r>
      <w:r>
        <w:t xml:space="preserve"> </w:t>
      </w:r>
      <w:r>
        <w:rPr>
          <w:rFonts w:hint="eastAsia"/>
        </w:rPr>
        <w:t>диагностика</w:t>
      </w:r>
      <w:r>
        <w:t xml:space="preserve"> </w:t>
      </w:r>
      <w:r>
        <w:rPr>
          <w:rFonts w:hint="eastAsia"/>
        </w:rPr>
        <w:t>заболеваний</w:t>
      </w:r>
      <w:r>
        <w:t xml:space="preserve"> </w:t>
      </w:r>
      <w:r>
        <w:rPr>
          <w:rFonts w:hint="eastAsia"/>
        </w:rPr>
        <w:t>височно</w:t>
      </w:r>
      <w:r>
        <w:t>-</w:t>
      </w:r>
      <w:r>
        <w:rPr>
          <w:rFonts w:hint="eastAsia"/>
        </w:rPr>
        <w:t>нижнечелюстного</w:t>
      </w:r>
      <w:r>
        <w:t xml:space="preserve"> </w:t>
      </w:r>
      <w:r>
        <w:rPr>
          <w:rFonts w:hint="eastAsia"/>
        </w:rPr>
        <w:t>сустава</w:t>
      </w:r>
      <w:r>
        <w:t>.</w:t>
      </w:r>
    </w:p>
    <w:p w14:paraId="12E8F783" w14:textId="77777777" w:rsidR="00580C4A" w:rsidRDefault="00580C4A" w:rsidP="00580C4A"/>
    <w:p w14:paraId="0E6C213A" w14:textId="77777777" w:rsidR="00580C4A" w:rsidRDefault="00580C4A" w:rsidP="00580C4A">
      <w:r>
        <w:t xml:space="preserve">1.3.1. </w:t>
      </w:r>
      <w:r>
        <w:rPr>
          <w:rFonts w:hint="eastAsia"/>
        </w:rPr>
        <w:t>Дисфункция</w:t>
      </w:r>
      <w:r>
        <w:t xml:space="preserve"> </w:t>
      </w:r>
      <w:r>
        <w:rPr>
          <w:rFonts w:hint="eastAsia"/>
        </w:rPr>
        <w:t>височно</w:t>
      </w:r>
      <w:r>
        <w:t>-</w:t>
      </w:r>
      <w:r>
        <w:rPr>
          <w:rFonts w:hint="eastAsia"/>
        </w:rPr>
        <w:t>нижнечелюстного</w:t>
      </w:r>
      <w:r>
        <w:t xml:space="preserve"> </w:t>
      </w:r>
      <w:r>
        <w:rPr>
          <w:rFonts w:hint="eastAsia"/>
        </w:rPr>
        <w:t>сустава</w:t>
      </w:r>
      <w:r>
        <w:t>.</w:t>
      </w:r>
    </w:p>
    <w:p w14:paraId="6543703B" w14:textId="77777777" w:rsidR="00580C4A" w:rsidRDefault="00580C4A" w:rsidP="00580C4A"/>
    <w:p w14:paraId="6735702E" w14:textId="77777777" w:rsidR="00580C4A" w:rsidRDefault="00580C4A" w:rsidP="00580C4A">
      <w:r>
        <w:t xml:space="preserve">1.3.2. </w:t>
      </w:r>
      <w:r>
        <w:rPr>
          <w:rFonts w:hint="eastAsia"/>
        </w:rPr>
        <w:t>Височно</w:t>
      </w:r>
      <w:r>
        <w:t>-</w:t>
      </w:r>
      <w:r>
        <w:rPr>
          <w:rFonts w:hint="eastAsia"/>
        </w:rPr>
        <w:t>нижнечелюстные</w:t>
      </w:r>
      <w:r>
        <w:t xml:space="preserve"> </w:t>
      </w:r>
      <w:r>
        <w:rPr>
          <w:rFonts w:hint="eastAsia"/>
        </w:rPr>
        <w:t>артриты</w:t>
      </w:r>
      <w:r>
        <w:t>.</w:t>
      </w:r>
    </w:p>
    <w:p w14:paraId="081D925F" w14:textId="77777777" w:rsidR="00580C4A" w:rsidRDefault="00580C4A" w:rsidP="00580C4A"/>
    <w:p w14:paraId="7184EB13" w14:textId="77777777" w:rsidR="00580C4A" w:rsidRDefault="00580C4A" w:rsidP="00580C4A">
      <w:r>
        <w:t xml:space="preserve">1.3.3. </w:t>
      </w:r>
      <w:r>
        <w:rPr>
          <w:rFonts w:hint="eastAsia"/>
        </w:rPr>
        <w:t>Артрозы</w:t>
      </w:r>
      <w:r>
        <w:t>.</w:t>
      </w:r>
    </w:p>
    <w:p w14:paraId="133B2A52" w14:textId="77777777" w:rsidR="00580C4A" w:rsidRDefault="00580C4A" w:rsidP="00580C4A"/>
    <w:p w14:paraId="5FD34D5A" w14:textId="77777777" w:rsidR="00580C4A" w:rsidRDefault="00580C4A" w:rsidP="00580C4A">
      <w:r>
        <w:t xml:space="preserve">1.3.4. </w:t>
      </w:r>
      <w:r>
        <w:rPr>
          <w:rFonts w:hint="eastAsia"/>
        </w:rPr>
        <w:t>Парафункции</w:t>
      </w:r>
      <w:r>
        <w:t xml:space="preserve"> </w:t>
      </w:r>
      <w:r>
        <w:rPr>
          <w:rFonts w:hint="eastAsia"/>
        </w:rPr>
        <w:t>жевательных</w:t>
      </w:r>
      <w:r>
        <w:t xml:space="preserve"> </w:t>
      </w:r>
      <w:r>
        <w:rPr>
          <w:rFonts w:hint="eastAsia"/>
        </w:rPr>
        <w:t>и</w:t>
      </w:r>
      <w:r>
        <w:t xml:space="preserve"> </w:t>
      </w:r>
      <w:r>
        <w:rPr>
          <w:rFonts w:hint="eastAsia"/>
        </w:rPr>
        <w:t>мимических</w:t>
      </w:r>
      <w:r>
        <w:t xml:space="preserve"> </w:t>
      </w:r>
      <w:r>
        <w:rPr>
          <w:rFonts w:hint="eastAsia"/>
        </w:rPr>
        <w:t>мышц</w:t>
      </w:r>
      <w:r>
        <w:t>.</w:t>
      </w:r>
    </w:p>
    <w:p w14:paraId="484B4D10" w14:textId="77777777" w:rsidR="00580C4A" w:rsidRDefault="00580C4A" w:rsidP="00580C4A"/>
    <w:p w14:paraId="0BD830B6" w14:textId="77777777" w:rsidR="00580C4A" w:rsidRDefault="00580C4A" w:rsidP="00580C4A">
      <w:r>
        <w:t xml:space="preserve">1.4. </w:t>
      </w:r>
      <w:r>
        <w:rPr>
          <w:rFonts w:hint="eastAsia"/>
        </w:rPr>
        <w:t>Комплексное</w:t>
      </w:r>
      <w:r>
        <w:t xml:space="preserve"> </w:t>
      </w:r>
      <w:r>
        <w:rPr>
          <w:rFonts w:hint="eastAsia"/>
        </w:rPr>
        <w:t>лечение</w:t>
      </w:r>
      <w:r>
        <w:t xml:space="preserve"> </w:t>
      </w:r>
      <w:r>
        <w:rPr>
          <w:rFonts w:hint="eastAsia"/>
        </w:rPr>
        <w:t>заболеваний</w:t>
      </w:r>
      <w:r>
        <w:t xml:space="preserve"> </w:t>
      </w:r>
      <w:r>
        <w:rPr>
          <w:rFonts w:hint="eastAsia"/>
        </w:rPr>
        <w:t>височно</w:t>
      </w:r>
      <w:r>
        <w:t>-</w:t>
      </w:r>
      <w:r>
        <w:rPr>
          <w:rFonts w:hint="eastAsia"/>
        </w:rPr>
        <w:t>нижнечелюстных</w:t>
      </w:r>
      <w:r>
        <w:t xml:space="preserve"> </w:t>
      </w:r>
      <w:r>
        <w:rPr>
          <w:rFonts w:hint="eastAsia"/>
        </w:rPr>
        <w:t>суставов</w:t>
      </w:r>
      <w:r>
        <w:t>.</w:t>
      </w:r>
    </w:p>
    <w:p w14:paraId="7FD17E0B" w14:textId="77777777" w:rsidR="00580C4A" w:rsidRDefault="00580C4A" w:rsidP="00580C4A"/>
    <w:p w14:paraId="22DD7A96" w14:textId="77777777" w:rsidR="00580C4A" w:rsidRDefault="00580C4A" w:rsidP="00580C4A">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5B49972" w14:textId="77777777" w:rsidR="00580C4A" w:rsidRDefault="00580C4A" w:rsidP="00580C4A"/>
    <w:p w14:paraId="1C6F72CC" w14:textId="77777777" w:rsidR="00580C4A" w:rsidRDefault="00580C4A" w:rsidP="00580C4A">
      <w:r>
        <w:lastRenderedPageBreak/>
        <w:t xml:space="preserve">2.1. </w:t>
      </w:r>
      <w:r>
        <w:rPr>
          <w:rFonts w:hint="eastAsia"/>
        </w:rPr>
        <w:t>Общая</w:t>
      </w:r>
      <w:r>
        <w:t xml:space="preserve"> </w:t>
      </w:r>
      <w:r>
        <w:rPr>
          <w:rFonts w:hint="eastAsia"/>
        </w:rPr>
        <w:t>характеристика</w:t>
      </w:r>
      <w:r>
        <w:t xml:space="preserve"> </w:t>
      </w:r>
      <w:r>
        <w:rPr>
          <w:rFonts w:hint="eastAsia"/>
        </w:rPr>
        <w:t>больных</w:t>
      </w:r>
      <w:r>
        <w:t>.</w:t>
      </w:r>
    </w:p>
    <w:p w14:paraId="7A93C16A" w14:textId="77777777" w:rsidR="00580C4A" w:rsidRDefault="00580C4A" w:rsidP="00580C4A"/>
    <w:p w14:paraId="11700063" w14:textId="77777777" w:rsidR="00580C4A" w:rsidRDefault="00580C4A" w:rsidP="00580C4A">
      <w:r>
        <w:t xml:space="preserve">2.2. </w:t>
      </w:r>
      <w:r>
        <w:rPr>
          <w:rFonts w:hint="eastAsia"/>
        </w:rPr>
        <w:t>Методы</w:t>
      </w:r>
      <w:r>
        <w:t xml:space="preserve"> </w:t>
      </w:r>
      <w:r>
        <w:rPr>
          <w:rFonts w:hint="eastAsia"/>
        </w:rPr>
        <w:t>клинического</w:t>
      </w:r>
      <w:r>
        <w:t xml:space="preserve"> </w:t>
      </w:r>
      <w:r>
        <w:rPr>
          <w:rFonts w:hint="eastAsia"/>
        </w:rPr>
        <w:t>исследования</w:t>
      </w:r>
      <w:r>
        <w:t>.</w:t>
      </w:r>
    </w:p>
    <w:p w14:paraId="10CB99A1" w14:textId="77777777" w:rsidR="00580C4A" w:rsidRDefault="00580C4A" w:rsidP="00580C4A"/>
    <w:p w14:paraId="6DD169C9" w14:textId="77777777" w:rsidR="00580C4A" w:rsidRDefault="00580C4A" w:rsidP="00580C4A">
      <w:r>
        <w:t xml:space="preserve">2.3. </w:t>
      </w:r>
      <w:r>
        <w:rPr>
          <w:rFonts w:hint="eastAsia"/>
        </w:rPr>
        <w:t>Методы</w:t>
      </w:r>
      <w:r>
        <w:t xml:space="preserve"> </w:t>
      </w:r>
      <w:r>
        <w:rPr>
          <w:rFonts w:hint="eastAsia"/>
        </w:rPr>
        <w:t>рентгенологического</w:t>
      </w:r>
      <w:r>
        <w:t xml:space="preserve"> </w:t>
      </w:r>
      <w:r>
        <w:rPr>
          <w:rFonts w:hint="eastAsia"/>
        </w:rPr>
        <w:t>исследования</w:t>
      </w:r>
      <w:r>
        <w:t>.</w:t>
      </w:r>
    </w:p>
    <w:p w14:paraId="15D43BFC" w14:textId="77777777" w:rsidR="00580C4A" w:rsidRDefault="00580C4A" w:rsidP="00580C4A"/>
    <w:p w14:paraId="0A0DDEAF" w14:textId="77777777" w:rsidR="00580C4A" w:rsidRDefault="00580C4A" w:rsidP="00580C4A">
      <w:r>
        <w:t xml:space="preserve">2.4.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r>
        <w:t xml:space="preserve"> </w:t>
      </w:r>
      <w:r>
        <w:rPr>
          <w:rFonts w:hint="eastAsia"/>
        </w:rPr>
        <w:t>исследования</w:t>
      </w:r>
    </w:p>
    <w:p w14:paraId="51249286" w14:textId="77777777" w:rsidR="00580C4A" w:rsidRDefault="00580C4A" w:rsidP="00580C4A"/>
    <w:p w14:paraId="03160C4E" w14:textId="77777777" w:rsidR="00580C4A" w:rsidRDefault="00580C4A" w:rsidP="00580C4A">
      <w:r>
        <w:rPr>
          <w:rFonts w:hint="eastAsia"/>
        </w:rPr>
        <w:t>Глава</w:t>
      </w:r>
      <w:r>
        <w:t xml:space="preserve"> 3. </w:t>
      </w:r>
      <w:r>
        <w:rPr>
          <w:rFonts w:hint="eastAsia"/>
        </w:rPr>
        <w:t>Изучение</w:t>
      </w:r>
      <w:r>
        <w:t xml:space="preserve"> </w:t>
      </w:r>
      <w:r>
        <w:rPr>
          <w:rFonts w:hint="eastAsia"/>
        </w:rPr>
        <w:t>стоматологической</w:t>
      </w:r>
      <w:r>
        <w:t xml:space="preserve"> </w:t>
      </w:r>
      <w:r>
        <w:rPr>
          <w:rFonts w:hint="eastAsia"/>
        </w:rPr>
        <w:t>заболеваемости</w:t>
      </w:r>
      <w:r>
        <w:t xml:space="preserve"> </w:t>
      </w:r>
      <w:r>
        <w:rPr>
          <w:rFonts w:hint="eastAsia"/>
        </w:rPr>
        <w:t>у</w:t>
      </w:r>
      <w:r>
        <w:t xml:space="preserve"> </w:t>
      </w:r>
      <w:r>
        <w:rPr>
          <w:rFonts w:hint="eastAsia"/>
        </w:rPr>
        <w:t>людей</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7FE2B5D8" w14:textId="77777777" w:rsidR="00580C4A" w:rsidRDefault="00580C4A" w:rsidP="00580C4A"/>
    <w:p w14:paraId="37671170" w14:textId="77777777" w:rsidR="00580C4A" w:rsidRDefault="00580C4A" w:rsidP="00580C4A">
      <w:r>
        <w:t xml:space="preserve">3.1. </w:t>
      </w:r>
      <w:r>
        <w:rPr>
          <w:rFonts w:hint="eastAsia"/>
        </w:rPr>
        <w:t>Стоматологический</w:t>
      </w:r>
      <w:r>
        <w:t xml:space="preserve"> </w:t>
      </w:r>
      <w:r>
        <w:rPr>
          <w:rFonts w:hint="eastAsia"/>
        </w:rPr>
        <w:t>статус</w:t>
      </w:r>
      <w:r>
        <w:t xml:space="preserve"> </w:t>
      </w:r>
      <w:r>
        <w:rPr>
          <w:rFonts w:hint="eastAsia"/>
        </w:rPr>
        <w:t>людей</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75 </w:t>
      </w:r>
      <w:r>
        <w:rPr>
          <w:rFonts w:hint="eastAsia"/>
        </w:rPr>
        <w:t>возраста</w:t>
      </w:r>
    </w:p>
    <w:p w14:paraId="0814CABC" w14:textId="77777777" w:rsidR="00580C4A" w:rsidRDefault="00580C4A" w:rsidP="00580C4A"/>
    <w:p w14:paraId="20B247FE" w14:textId="77777777" w:rsidR="00580C4A" w:rsidRDefault="00580C4A" w:rsidP="00580C4A">
      <w:r>
        <w:t xml:space="preserve">3.2. </w:t>
      </w:r>
      <w:r>
        <w:rPr>
          <w:rFonts w:hint="eastAsia"/>
        </w:rPr>
        <w:t>Структура</w:t>
      </w:r>
      <w:r>
        <w:t xml:space="preserve"> </w:t>
      </w:r>
      <w:r>
        <w:rPr>
          <w:rFonts w:hint="eastAsia"/>
        </w:rPr>
        <w:t>и</w:t>
      </w:r>
      <w:r>
        <w:t xml:space="preserve"> </w:t>
      </w:r>
      <w:r>
        <w:rPr>
          <w:rFonts w:hint="eastAsia"/>
        </w:rPr>
        <w:t>характеристика</w:t>
      </w:r>
      <w:r>
        <w:t xml:space="preserve"> </w:t>
      </w:r>
      <w:r>
        <w:rPr>
          <w:rFonts w:hint="eastAsia"/>
        </w:rPr>
        <w:t>заболеваний</w:t>
      </w:r>
      <w:r>
        <w:t xml:space="preserve"> </w:t>
      </w:r>
      <w:r>
        <w:rPr>
          <w:rFonts w:hint="eastAsia"/>
        </w:rPr>
        <w:t>височно</w:t>
      </w:r>
      <w:r>
        <w:t>-</w:t>
      </w:r>
      <w:r>
        <w:rPr>
          <w:rFonts w:hint="eastAsia"/>
        </w:rPr>
        <w:t>нижнечелюстного</w:t>
      </w:r>
      <w:r>
        <w:t xml:space="preserve"> </w:t>
      </w:r>
      <w:r>
        <w:rPr>
          <w:rFonts w:hint="eastAsia"/>
        </w:rPr>
        <w:t>сустава</w:t>
      </w:r>
      <w:r>
        <w:t xml:space="preserve"> </w:t>
      </w:r>
      <w:r>
        <w:rPr>
          <w:rFonts w:hint="eastAsia"/>
        </w:rPr>
        <w:t>и</w:t>
      </w:r>
      <w:r>
        <w:t xml:space="preserve"> </w:t>
      </w:r>
      <w:r>
        <w:rPr>
          <w:rFonts w:hint="eastAsia"/>
        </w:rPr>
        <w:t>жевательных</w:t>
      </w:r>
      <w:r>
        <w:t xml:space="preserve"> </w:t>
      </w:r>
      <w:r>
        <w:rPr>
          <w:rFonts w:hint="eastAsia"/>
        </w:rPr>
        <w:t>мышц</w:t>
      </w:r>
      <w:r>
        <w:t>.</w:t>
      </w:r>
    </w:p>
    <w:p w14:paraId="7280AFDD" w14:textId="77777777" w:rsidR="00580C4A" w:rsidRDefault="00580C4A" w:rsidP="00580C4A"/>
    <w:p w14:paraId="4DE7B442" w14:textId="77777777" w:rsidR="00580C4A" w:rsidRDefault="00580C4A" w:rsidP="00580C4A">
      <w:r>
        <w:rPr>
          <w:rFonts w:hint="eastAsia"/>
        </w:rPr>
        <w:t>Глава</w:t>
      </w:r>
      <w:r>
        <w:t xml:space="preserve"> 4. </w:t>
      </w:r>
      <w:r>
        <w:rPr>
          <w:rFonts w:hint="eastAsia"/>
        </w:rPr>
        <w:t>Совершенствование</w:t>
      </w:r>
      <w:r>
        <w:t xml:space="preserve"> </w:t>
      </w:r>
      <w:r>
        <w:rPr>
          <w:rFonts w:hint="eastAsia"/>
        </w:rPr>
        <w:t>методов</w:t>
      </w:r>
      <w:r>
        <w:t xml:space="preserve"> </w:t>
      </w:r>
      <w:r>
        <w:rPr>
          <w:rFonts w:hint="eastAsia"/>
        </w:rPr>
        <w:t>прогнозирования</w:t>
      </w:r>
      <w:r>
        <w:t xml:space="preserve">, </w:t>
      </w:r>
      <w:r>
        <w:rPr>
          <w:rFonts w:hint="eastAsia"/>
        </w:rPr>
        <w:t>диагностики</w:t>
      </w:r>
      <w:r>
        <w:t xml:space="preserve"> </w:t>
      </w:r>
      <w:r>
        <w:rPr>
          <w:rFonts w:hint="eastAsia"/>
        </w:rPr>
        <w:t>И</w:t>
      </w:r>
      <w:r>
        <w:t xml:space="preserve">' </w:t>
      </w:r>
      <w:r>
        <w:rPr>
          <w:rFonts w:hint="eastAsia"/>
        </w:rPr>
        <w:t>оценки</w:t>
      </w:r>
      <w:r>
        <w:t xml:space="preserve"> </w:t>
      </w:r>
      <w:r>
        <w:rPr>
          <w:rFonts w:hint="eastAsia"/>
        </w:rPr>
        <w:t>эффективности</w:t>
      </w:r>
      <w:r>
        <w:t xml:space="preserve"> </w:t>
      </w:r>
      <w:r>
        <w:rPr>
          <w:rFonts w:hint="eastAsia"/>
        </w:rPr>
        <w:t>лечения</w:t>
      </w:r>
      <w:r>
        <w:t xml:space="preserve"> </w:t>
      </w:r>
      <w:r>
        <w:rPr>
          <w:rFonts w:hint="eastAsia"/>
        </w:rPr>
        <w:t>заболеваний</w:t>
      </w:r>
      <w:r>
        <w:t xml:space="preserve"> </w:t>
      </w:r>
      <w:r>
        <w:rPr>
          <w:rFonts w:hint="eastAsia"/>
        </w:rPr>
        <w:t>височнонижнечелюстного</w:t>
      </w:r>
      <w:r>
        <w:t xml:space="preserve"> </w:t>
      </w:r>
      <w:r>
        <w:rPr>
          <w:rFonts w:hint="eastAsia"/>
        </w:rPr>
        <w:t>сустава</w:t>
      </w:r>
      <w:r>
        <w:t xml:space="preserve"> </w:t>
      </w:r>
      <w:r>
        <w:rPr>
          <w:rFonts w:hint="eastAsia"/>
        </w:rPr>
        <w:t>и</w:t>
      </w:r>
      <w:r>
        <w:t xml:space="preserve"> </w:t>
      </w:r>
      <w:r>
        <w:rPr>
          <w:rFonts w:hint="eastAsia"/>
        </w:rPr>
        <w:t>жевательных</w:t>
      </w:r>
      <w:r>
        <w:t xml:space="preserve"> </w:t>
      </w:r>
      <w:r>
        <w:rPr>
          <w:rFonts w:hint="eastAsia"/>
        </w:rPr>
        <w:t>мышц</w:t>
      </w:r>
      <w:r>
        <w:t>.</w:t>
      </w:r>
    </w:p>
    <w:p w14:paraId="4CFB354C" w14:textId="77777777" w:rsidR="00580C4A" w:rsidRDefault="00580C4A" w:rsidP="00580C4A"/>
    <w:p w14:paraId="5C387EF9" w14:textId="77777777" w:rsidR="00580C4A" w:rsidRDefault="00580C4A" w:rsidP="00580C4A">
      <w:r>
        <w:t>4.1 .</w:t>
      </w:r>
      <w:r>
        <w:rPr>
          <w:rFonts w:hint="eastAsia"/>
        </w:rPr>
        <w:t>Совершенствование</w:t>
      </w:r>
      <w:r>
        <w:t xml:space="preserve"> </w:t>
      </w:r>
      <w:r>
        <w:rPr>
          <w:rFonts w:hint="eastAsia"/>
        </w:rPr>
        <w:t>методики</w:t>
      </w:r>
      <w:r>
        <w:t xml:space="preserve"> </w:t>
      </w:r>
      <w:r>
        <w:rPr>
          <w:rFonts w:hint="eastAsia"/>
        </w:rPr>
        <w:t>оценки</w:t>
      </w:r>
      <w:r>
        <w:t xml:space="preserve"> </w:t>
      </w:r>
      <w:r>
        <w:rPr>
          <w:rFonts w:hint="eastAsia"/>
        </w:rPr>
        <w:t>толерантности</w:t>
      </w:r>
      <w:r>
        <w:t xml:space="preserve"> </w:t>
      </w:r>
      <w:r>
        <w:rPr>
          <w:rFonts w:hint="eastAsia"/>
        </w:rPr>
        <w:t>височнонижнечелюстного</w:t>
      </w:r>
      <w:r>
        <w:t xml:space="preserve"> </w:t>
      </w:r>
      <w:r>
        <w:rPr>
          <w:rFonts w:hint="eastAsia"/>
        </w:rPr>
        <w:t>сустава</w:t>
      </w:r>
      <w:r>
        <w:t xml:space="preserve"> </w:t>
      </w:r>
      <w:r>
        <w:rPr>
          <w:rFonts w:hint="eastAsia"/>
        </w:rPr>
        <w:t>к</w:t>
      </w:r>
      <w:r>
        <w:t xml:space="preserve"> </w:t>
      </w:r>
      <w:r>
        <w:rPr>
          <w:rFonts w:hint="eastAsia"/>
        </w:rPr>
        <w:t>жевательным</w:t>
      </w:r>
      <w:r>
        <w:t xml:space="preserve"> </w:t>
      </w:r>
      <w:r>
        <w:rPr>
          <w:rFonts w:hint="eastAsia"/>
        </w:rPr>
        <w:t>нагрузкам</w:t>
      </w:r>
      <w:r>
        <w:t>.</w:t>
      </w:r>
    </w:p>
    <w:p w14:paraId="7E6BF28A" w14:textId="77777777" w:rsidR="00580C4A" w:rsidRDefault="00580C4A" w:rsidP="00580C4A"/>
    <w:p w14:paraId="0E44A168" w14:textId="77777777" w:rsidR="00580C4A" w:rsidRDefault="00580C4A" w:rsidP="00580C4A">
      <w:r>
        <w:t xml:space="preserve">4.2. </w:t>
      </w:r>
      <w:r>
        <w:rPr>
          <w:rFonts w:hint="eastAsia"/>
        </w:rPr>
        <w:t>Совершенствование</w:t>
      </w:r>
      <w:r>
        <w:t xml:space="preserve"> </w:t>
      </w:r>
      <w:r>
        <w:rPr>
          <w:rFonts w:hint="eastAsia"/>
        </w:rPr>
        <w:t>методов</w:t>
      </w:r>
      <w:r>
        <w:t xml:space="preserve"> </w:t>
      </w:r>
      <w:r>
        <w:rPr>
          <w:rFonts w:hint="eastAsia"/>
        </w:rPr>
        <w:t>диагностики</w:t>
      </w:r>
      <w:r>
        <w:t xml:space="preserve"> </w:t>
      </w:r>
      <w:r>
        <w:rPr>
          <w:rFonts w:hint="eastAsia"/>
        </w:rPr>
        <w:t>и</w:t>
      </w:r>
      <w:r>
        <w:t xml:space="preserve"> </w:t>
      </w:r>
      <w:r>
        <w:rPr>
          <w:rFonts w:hint="eastAsia"/>
        </w:rPr>
        <w:t>оценки</w:t>
      </w:r>
      <w:r>
        <w:t xml:space="preserve"> </w:t>
      </w:r>
      <w:r>
        <w:rPr>
          <w:rFonts w:hint="eastAsia"/>
        </w:rPr>
        <w:t>эффективности</w:t>
      </w:r>
      <w:r>
        <w:t xml:space="preserve"> </w:t>
      </w:r>
      <w:r>
        <w:rPr>
          <w:rFonts w:hint="eastAsia"/>
        </w:rPr>
        <w:t>лечения</w:t>
      </w:r>
      <w:r>
        <w:t xml:space="preserve"> </w:t>
      </w:r>
      <w:r>
        <w:rPr>
          <w:rFonts w:hint="eastAsia"/>
        </w:rPr>
        <w:t>патологии</w:t>
      </w:r>
      <w:r>
        <w:t xml:space="preserve"> </w:t>
      </w:r>
      <w:r>
        <w:rPr>
          <w:rFonts w:hint="eastAsia"/>
        </w:rPr>
        <w:t>височно</w:t>
      </w:r>
      <w:r>
        <w:t>-</w:t>
      </w:r>
      <w:r>
        <w:rPr>
          <w:rFonts w:hint="eastAsia"/>
        </w:rPr>
        <w:t>нижнечелюстного</w:t>
      </w:r>
      <w:r>
        <w:t xml:space="preserve"> 114 </w:t>
      </w:r>
      <w:r>
        <w:rPr>
          <w:rFonts w:hint="eastAsia"/>
        </w:rPr>
        <w:t>сустава</w:t>
      </w:r>
    </w:p>
    <w:p w14:paraId="79F0BD43" w14:textId="77777777" w:rsidR="00580C4A" w:rsidRDefault="00580C4A" w:rsidP="00580C4A"/>
    <w:p w14:paraId="2399B32B" w14:textId="77777777" w:rsidR="00580C4A" w:rsidRDefault="00580C4A" w:rsidP="00580C4A">
      <w:r>
        <w:t xml:space="preserve">4.3. </w:t>
      </w:r>
      <w:r>
        <w:rPr>
          <w:rFonts w:hint="eastAsia"/>
        </w:rPr>
        <w:t>Совершенствование</w:t>
      </w:r>
      <w:r>
        <w:t xml:space="preserve"> </w:t>
      </w:r>
      <w:r>
        <w:rPr>
          <w:rFonts w:hint="eastAsia"/>
        </w:rPr>
        <w:t>методов</w:t>
      </w:r>
      <w:r>
        <w:t xml:space="preserve"> </w:t>
      </w:r>
      <w:r>
        <w:rPr>
          <w:rFonts w:hint="eastAsia"/>
        </w:rPr>
        <w:t>диагностики</w:t>
      </w:r>
      <w:r>
        <w:t xml:space="preserve"> </w:t>
      </w:r>
      <w:r>
        <w:rPr>
          <w:rFonts w:hint="eastAsia"/>
        </w:rPr>
        <w:t>и</w:t>
      </w:r>
      <w:r>
        <w:t xml:space="preserve"> </w:t>
      </w:r>
      <w:r>
        <w:rPr>
          <w:rFonts w:hint="eastAsia"/>
        </w:rPr>
        <w:t>оценки</w:t>
      </w:r>
      <w:r>
        <w:t xml:space="preserve"> </w:t>
      </w:r>
      <w:r>
        <w:rPr>
          <w:rFonts w:hint="eastAsia"/>
        </w:rPr>
        <w:t>эффективности</w:t>
      </w:r>
      <w:r>
        <w:t xml:space="preserve"> </w:t>
      </w:r>
      <w:r>
        <w:rPr>
          <w:rFonts w:hint="eastAsia"/>
        </w:rPr>
        <w:t>лечения</w:t>
      </w:r>
      <w:r>
        <w:t xml:space="preserve"> </w:t>
      </w:r>
      <w:r>
        <w:rPr>
          <w:rFonts w:hint="eastAsia"/>
        </w:rPr>
        <w:t>парафункций</w:t>
      </w:r>
      <w:r>
        <w:t xml:space="preserve"> </w:t>
      </w:r>
      <w:r>
        <w:rPr>
          <w:rFonts w:hint="eastAsia"/>
        </w:rPr>
        <w:t>жевательных</w:t>
      </w:r>
      <w:r>
        <w:t xml:space="preserve"> </w:t>
      </w:r>
      <w:r>
        <w:rPr>
          <w:rFonts w:hint="eastAsia"/>
        </w:rPr>
        <w:t>мышц</w:t>
      </w:r>
      <w:r>
        <w:t>.</w:t>
      </w:r>
    </w:p>
    <w:p w14:paraId="5A7B4DF7" w14:textId="77777777" w:rsidR="00580C4A" w:rsidRDefault="00580C4A" w:rsidP="00580C4A"/>
    <w:p w14:paraId="476AD24C" w14:textId="77777777" w:rsidR="00580C4A" w:rsidRDefault="00580C4A" w:rsidP="00580C4A">
      <w:r>
        <w:rPr>
          <w:rFonts w:hint="eastAsia"/>
        </w:rPr>
        <w:t>Глава</w:t>
      </w:r>
      <w:r>
        <w:t xml:space="preserve"> 5. </w:t>
      </w:r>
      <w:r>
        <w:rPr>
          <w:rFonts w:hint="eastAsia"/>
        </w:rPr>
        <w:t>Результаты</w:t>
      </w:r>
      <w:r>
        <w:t xml:space="preserve"> </w:t>
      </w:r>
      <w:r>
        <w:rPr>
          <w:rFonts w:hint="eastAsia"/>
        </w:rPr>
        <w:t>комплексного</w:t>
      </w:r>
      <w:r>
        <w:t xml:space="preserve"> </w:t>
      </w:r>
      <w:r>
        <w:rPr>
          <w:rFonts w:hint="eastAsia"/>
        </w:rPr>
        <w:t>лечения</w:t>
      </w:r>
      <w:r>
        <w:t xml:space="preserve"> </w:t>
      </w:r>
      <w:r>
        <w:rPr>
          <w:rFonts w:hint="eastAsia"/>
        </w:rPr>
        <w:t>больных</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и</w:t>
      </w:r>
      <w:r>
        <w:t xml:space="preserve"> </w:t>
      </w:r>
      <w:r>
        <w:rPr>
          <w:rFonts w:hint="eastAsia"/>
        </w:rPr>
        <w:t>патологией</w:t>
      </w:r>
      <w:r>
        <w:t xml:space="preserve"> </w:t>
      </w:r>
      <w:r>
        <w:rPr>
          <w:rFonts w:hint="eastAsia"/>
        </w:rPr>
        <w:t>височно</w:t>
      </w:r>
      <w:r>
        <w:t>-</w:t>
      </w:r>
      <w:r>
        <w:rPr>
          <w:rFonts w:hint="eastAsia"/>
        </w:rPr>
        <w:t>нижнечелюстного</w:t>
      </w:r>
      <w:r>
        <w:t xml:space="preserve"> </w:t>
      </w:r>
      <w:r>
        <w:rPr>
          <w:rFonts w:hint="eastAsia"/>
        </w:rPr>
        <w:t>сустава</w:t>
      </w:r>
      <w:r>
        <w:t xml:space="preserve"> </w:t>
      </w:r>
      <w:r>
        <w:rPr>
          <w:rFonts w:hint="eastAsia"/>
        </w:rPr>
        <w:t>и</w:t>
      </w:r>
      <w:r>
        <w:t xml:space="preserve"> </w:t>
      </w:r>
      <w:r>
        <w:rPr>
          <w:rFonts w:hint="eastAsia"/>
        </w:rPr>
        <w:t>парафункцией</w:t>
      </w:r>
      <w:r>
        <w:t xml:space="preserve"> </w:t>
      </w:r>
      <w:r>
        <w:rPr>
          <w:rFonts w:hint="eastAsia"/>
        </w:rPr>
        <w:t>жевате</w:t>
      </w:r>
      <w:r>
        <w:rPr>
          <w:rFonts w:hint="eastAsia"/>
        </w:rPr>
        <w:lastRenderedPageBreak/>
        <w:t>льных</w:t>
      </w:r>
      <w:r>
        <w:t xml:space="preserve"> </w:t>
      </w:r>
      <w:r>
        <w:rPr>
          <w:rFonts w:hint="eastAsia"/>
        </w:rPr>
        <w:t>мышц</w:t>
      </w:r>
      <w:r>
        <w:t>.</w:t>
      </w:r>
    </w:p>
    <w:p w14:paraId="68129815" w14:textId="77777777" w:rsidR="00580C4A" w:rsidRDefault="00580C4A" w:rsidP="00580C4A"/>
    <w:p w14:paraId="2C613BBE" w14:textId="77777777" w:rsidR="00580C4A" w:rsidRDefault="00580C4A" w:rsidP="00580C4A">
      <w:r>
        <w:t xml:space="preserve">5.1. </w:t>
      </w:r>
      <w:r>
        <w:rPr>
          <w:rFonts w:hint="eastAsia"/>
        </w:rPr>
        <w:t>Непосредственные</w:t>
      </w:r>
      <w:r>
        <w:t xml:space="preserve">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с</w:t>
      </w:r>
      <w:r>
        <w:t xml:space="preserve"> </w:t>
      </w:r>
      <w:r>
        <w:rPr>
          <w:rFonts w:hint="eastAsia"/>
        </w:rPr>
        <w:t>патологией</w:t>
      </w:r>
      <w:r>
        <w:t xml:space="preserve"> </w:t>
      </w:r>
      <w:r>
        <w:rPr>
          <w:rFonts w:hint="eastAsia"/>
        </w:rPr>
        <w:t>височно</w:t>
      </w:r>
      <w:r>
        <w:t>-</w:t>
      </w:r>
      <w:r>
        <w:rPr>
          <w:rFonts w:hint="eastAsia"/>
        </w:rPr>
        <w:t>нижнечелюстного</w:t>
      </w:r>
      <w:r>
        <w:t xml:space="preserve"> </w:t>
      </w:r>
      <w:r>
        <w:rPr>
          <w:rFonts w:hint="eastAsia"/>
        </w:rPr>
        <w:t>сустава</w:t>
      </w:r>
      <w:r>
        <w:t xml:space="preserve"> </w:t>
      </w:r>
      <w:r>
        <w:rPr>
          <w:rFonts w:hint="eastAsia"/>
        </w:rPr>
        <w:t>и</w:t>
      </w:r>
      <w:r>
        <w:t xml:space="preserve"> </w:t>
      </w:r>
      <w:r>
        <w:rPr>
          <w:rFonts w:hint="eastAsia"/>
        </w:rPr>
        <w:t>жевательной</w:t>
      </w:r>
      <w:r>
        <w:t xml:space="preserve"> </w:t>
      </w:r>
      <w:r>
        <w:rPr>
          <w:rFonts w:hint="eastAsia"/>
        </w:rPr>
        <w:t>мускулатуры</w:t>
      </w:r>
      <w:r>
        <w:t>.</w:t>
      </w:r>
    </w:p>
    <w:p w14:paraId="293DA0E5" w14:textId="77777777" w:rsidR="00580C4A" w:rsidRDefault="00580C4A" w:rsidP="00580C4A"/>
    <w:p w14:paraId="72C4B1E0" w14:textId="3C5245DC" w:rsidR="00580C4A" w:rsidRPr="00580C4A" w:rsidRDefault="00580C4A" w:rsidP="00580C4A">
      <w:r>
        <w:t xml:space="preserve">5.2.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старших</w:t>
      </w:r>
      <w:r>
        <w:t xml:space="preserve"> </w:t>
      </w:r>
      <w:r>
        <w:rPr>
          <w:rFonts w:hint="eastAsia"/>
        </w:rPr>
        <w:t>возрастных</w:t>
      </w:r>
      <w:r>
        <w:t xml:space="preserve"> </w:t>
      </w:r>
      <w:r>
        <w:rPr>
          <w:rFonts w:hint="eastAsia"/>
        </w:rPr>
        <w:t>групп</w:t>
      </w:r>
      <w:r>
        <w:t xml:space="preserve"> </w:t>
      </w:r>
      <w:r>
        <w:rPr>
          <w:rFonts w:hint="eastAsia"/>
        </w:rPr>
        <w:t>с</w:t>
      </w:r>
      <w:r>
        <w:t xml:space="preserve"> </w:t>
      </w:r>
      <w:r>
        <w:rPr>
          <w:rFonts w:hint="eastAsia"/>
        </w:rPr>
        <w:t>патологией</w:t>
      </w:r>
      <w:r>
        <w:t xml:space="preserve"> </w:t>
      </w:r>
      <w:r>
        <w:rPr>
          <w:rFonts w:hint="eastAsia"/>
        </w:rPr>
        <w:t>височно</w:t>
      </w:r>
      <w:r>
        <w:t>-</w:t>
      </w:r>
      <w:r>
        <w:rPr>
          <w:rFonts w:hint="eastAsia"/>
        </w:rPr>
        <w:t>нижнечелюстного</w:t>
      </w:r>
      <w:r>
        <w:t xml:space="preserve"> </w:t>
      </w:r>
      <w:r>
        <w:rPr>
          <w:rFonts w:hint="eastAsia"/>
        </w:rPr>
        <w:t>сустава</w:t>
      </w:r>
      <w:r>
        <w:t xml:space="preserve"> </w:t>
      </w:r>
      <w:r>
        <w:rPr>
          <w:rFonts w:hint="eastAsia"/>
        </w:rPr>
        <w:t>и</w:t>
      </w:r>
      <w:r>
        <w:t xml:space="preserve"> </w:t>
      </w:r>
      <w:r>
        <w:rPr>
          <w:rFonts w:hint="eastAsia"/>
        </w:rPr>
        <w:t>жевательной</w:t>
      </w:r>
      <w:r>
        <w:t xml:space="preserve"> </w:t>
      </w:r>
      <w:r>
        <w:rPr>
          <w:rFonts w:hint="eastAsia"/>
        </w:rPr>
        <w:t>мускулатуры</w:t>
      </w:r>
      <w:r>
        <w:t>.</w:t>
      </w:r>
    </w:p>
    <w:sectPr w:rsidR="00580C4A" w:rsidRPr="00580C4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0F977" w14:textId="77777777" w:rsidR="00C11F33" w:rsidRPr="008D1934" w:rsidRDefault="00C11F33">
      <w:pPr>
        <w:spacing w:after="0" w:line="240" w:lineRule="auto"/>
      </w:pPr>
      <w:r w:rsidRPr="008D1934">
        <w:separator/>
      </w:r>
    </w:p>
  </w:endnote>
  <w:endnote w:type="continuationSeparator" w:id="0">
    <w:p w14:paraId="0FB1CE12" w14:textId="77777777" w:rsidR="00C11F33" w:rsidRPr="008D1934" w:rsidRDefault="00C11F3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BF53D" w14:textId="77777777" w:rsidR="00C11F33" w:rsidRPr="008D1934" w:rsidRDefault="00C11F33"/>
    <w:p w14:paraId="276C20DE" w14:textId="77777777" w:rsidR="00C11F33" w:rsidRPr="008D1934" w:rsidRDefault="00C11F33"/>
    <w:p w14:paraId="7A35BA4A" w14:textId="77777777" w:rsidR="00C11F33" w:rsidRPr="008D1934" w:rsidRDefault="00C11F33"/>
    <w:p w14:paraId="7A389A52" w14:textId="77777777" w:rsidR="00C11F33" w:rsidRPr="008D1934" w:rsidRDefault="00C11F33"/>
    <w:p w14:paraId="68853C4A" w14:textId="77777777" w:rsidR="00C11F33" w:rsidRPr="008D1934" w:rsidRDefault="00C11F33"/>
    <w:p w14:paraId="5A66D080" w14:textId="77777777" w:rsidR="00C11F33" w:rsidRPr="008D1934" w:rsidRDefault="00C11F33"/>
    <w:p w14:paraId="3559B4BD" w14:textId="77777777" w:rsidR="00C11F33" w:rsidRPr="008D1934" w:rsidRDefault="00C11F33">
      <w:pPr>
        <w:rPr>
          <w:sz w:val="2"/>
          <w:szCs w:val="2"/>
        </w:rPr>
      </w:pPr>
      <w:r>
        <w:rPr>
          <w:noProof/>
        </w:rPr>
        <mc:AlternateContent>
          <mc:Choice Requires="wps">
            <w:drawing>
              <wp:anchor distT="0" distB="0" distL="63500" distR="63500" simplePos="0" relativeHeight="251660288" behindDoc="1" locked="0" layoutInCell="1" allowOverlap="1" wp14:anchorId="2B5507E3" wp14:editId="781C5A3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B592AEE" w14:textId="77777777" w:rsidR="00C11F33" w:rsidRPr="008D1934" w:rsidRDefault="00C11F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507E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592AEE" w14:textId="77777777" w:rsidR="00C11F33" w:rsidRPr="008D1934" w:rsidRDefault="00C11F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D778243" w14:textId="77777777" w:rsidR="00C11F33" w:rsidRPr="008D1934" w:rsidRDefault="00C11F33"/>
    <w:p w14:paraId="7CCD28BE" w14:textId="77777777" w:rsidR="00C11F33" w:rsidRPr="008D1934" w:rsidRDefault="00C11F33"/>
    <w:p w14:paraId="65A0EA25" w14:textId="77777777" w:rsidR="00C11F33" w:rsidRPr="008D1934" w:rsidRDefault="00C11F33">
      <w:pPr>
        <w:rPr>
          <w:sz w:val="2"/>
          <w:szCs w:val="2"/>
        </w:rPr>
      </w:pPr>
      <w:r>
        <w:rPr>
          <w:noProof/>
        </w:rPr>
        <mc:AlternateContent>
          <mc:Choice Requires="wps">
            <w:drawing>
              <wp:anchor distT="0" distB="0" distL="63500" distR="63500" simplePos="0" relativeHeight="251659264" behindDoc="1" locked="0" layoutInCell="1" allowOverlap="1" wp14:anchorId="72BEE100" wp14:editId="1FCAAD2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E047B4E" w14:textId="77777777" w:rsidR="00C11F33" w:rsidRPr="008D1934" w:rsidRDefault="00C11F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BEE10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047B4E" w14:textId="77777777" w:rsidR="00C11F33" w:rsidRPr="008D1934" w:rsidRDefault="00C11F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94387A6" w14:textId="77777777" w:rsidR="00C11F33" w:rsidRPr="008D1934" w:rsidRDefault="00C11F33"/>
    <w:p w14:paraId="5EB7CEF5" w14:textId="77777777" w:rsidR="00C11F33" w:rsidRPr="008D1934" w:rsidRDefault="00C11F33">
      <w:pPr>
        <w:rPr>
          <w:sz w:val="2"/>
          <w:szCs w:val="2"/>
        </w:rPr>
      </w:pPr>
    </w:p>
    <w:p w14:paraId="4C8B7D2C" w14:textId="77777777" w:rsidR="00C11F33" w:rsidRPr="008D1934" w:rsidRDefault="00C11F33"/>
    <w:p w14:paraId="1E4DD79B" w14:textId="77777777" w:rsidR="00C11F33" w:rsidRPr="008D1934" w:rsidRDefault="00C11F33">
      <w:pPr>
        <w:spacing w:after="0" w:line="240" w:lineRule="auto"/>
      </w:pPr>
    </w:p>
  </w:footnote>
  <w:footnote w:type="continuationSeparator" w:id="0">
    <w:p w14:paraId="78A4D9F8" w14:textId="77777777" w:rsidR="00C11F33" w:rsidRPr="008D1934" w:rsidRDefault="00C11F3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1F33"/>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3</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cp:revision>
  <cp:lastPrinted>2024-05-12T14:21:00Z</cp:lastPrinted>
  <dcterms:created xsi:type="dcterms:W3CDTF">2024-05-20T16:55:00Z</dcterms:created>
  <dcterms:modified xsi:type="dcterms:W3CDTF">2024-05-21T09:25:00Z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