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50" w:rsidRDefault="00681150" w:rsidP="006811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Бегун-Трачук Лариса Олександрівна,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681150" w:rsidRDefault="00681150" w:rsidP="006811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музичного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Мукачівського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81150" w:rsidRDefault="00681150" w:rsidP="006811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запобігання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вигоранню</w:t>
      </w:r>
    </w:p>
    <w:p w:rsidR="00681150" w:rsidRDefault="00681150" w:rsidP="006811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дисциплін</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p>
    <w:p w:rsidR="00681150" w:rsidRDefault="00681150" w:rsidP="006811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62.147.016 </w:t>
      </w:r>
      <w:r>
        <w:rPr>
          <w:rFonts w:ascii="CIDFont+F4" w:eastAsia="CIDFont+F4" w:hAnsi="CIDFont+F3" w:cs="CIDFont+F4" w:hint="eastAsia"/>
          <w:kern w:val="0"/>
          <w:sz w:val="28"/>
          <w:szCs w:val="28"/>
          <w:lang w:eastAsia="ru-RU"/>
        </w:rPr>
        <w:t>у</w:t>
      </w:r>
    </w:p>
    <w:p w:rsidR="00DB4A79" w:rsidRPr="00681150" w:rsidRDefault="00681150" w:rsidP="00681150">
      <w:r>
        <w:rPr>
          <w:rFonts w:ascii="CIDFont+F4" w:eastAsia="CIDFont+F4" w:hAnsi="CIDFont+F3" w:cs="CIDFont+F4" w:hint="eastAsia"/>
          <w:kern w:val="0"/>
          <w:sz w:val="28"/>
          <w:szCs w:val="28"/>
          <w:lang w:eastAsia="ru-RU"/>
        </w:rPr>
        <w:t>Мукачівському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68115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681150" w:rsidRPr="006811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8CC2A-57E4-4289-AED4-E1557F8F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2021-11-22T00:28:00Z</dcterms:created>
  <dcterms:modified xsi:type="dcterms:W3CDTF">2021-11-23T16:27:00Z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