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2145" w14:textId="4A6FBC0C" w:rsidR="001D05C2" w:rsidRDefault="00F46312" w:rsidP="00F46312">
      <w:r w:rsidRPr="00F46312">
        <w:rPr>
          <w:rFonts w:hint="eastAsia"/>
        </w:rPr>
        <w:t>Ливенцев</w:t>
      </w:r>
      <w:r w:rsidRPr="00F46312">
        <w:t xml:space="preserve"> </w:t>
      </w:r>
      <w:r w:rsidRPr="00F46312">
        <w:rPr>
          <w:rFonts w:hint="eastAsia"/>
        </w:rPr>
        <w:t>Дмитрий</w:t>
      </w:r>
      <w:r w:rsidRPr="00F46312">
        <w:t xml:space="preserve"> </w:t>
      </w:r>
      <w:r w:rsidRPr="00F46312">
        <w:rPr>
          <w:rFonts w:hint="eastAsia"/>
        </w:rPr>
        <w:t>Вячеславович</w:t>
      </w:r>
      <w:r>
        <w:t xml:space="preserve"> </w:t>
      </w:r>
      <w:r w:rsidRPr="00F46312">
        <w:rPr>
          <w:rFonts w:hint="eastAsia"/>
        </w:rPr>
        <w:t>Институт</w:t>
      </w:r>
      <w:r w:rsidRPr="00F46312">
        <w:t xml:space="preserve"> </w:t>
      </w:r>
      <w:r w:rsidRPr="00F46312">
        <w:rPr>
          <w:rFonts w:hint="eastAsia"/>
        </w:rPr>
        <w:t>альтернативной</w:t>
      </w:r>
      <w:r w:rsidRPr="00F46312">
        <w:t xml:space="preserve"> </w:t>
      </w:r>
      <w:r w:rsidRPr="00F46312">
        <w:rPr>
          <w:rFonts w:hint="eastAsia"/>
        </w:rPr>
        <w:t>юридической</w:t>
      </w:r>
      <w:r w:rsidRPr="00F46312">
        <w:t xml:space="preserve"> </w:t>
      </w:r>
      <w:r w:rsidRPr="00F46312">
        <w:rPr>
          <w:rFonts w:hint="eastAsia"/>
        </w:rPr>
        <w:t>ответственности</w:t>
      </w:r>
      <w:r w:rsidRPr="00F46312">
        <w:t xml:space="preserve"> </w:t>
      </w:r>
      <w:r w:rsidRPr="00F46312">
        <w:rPr>
          <w:rFonts w:hint="eastAsia"/>
        </w:rPr>
        <w:t>в</w:t>
      </w:r>
      <w:r w:rsidRPr="00F46312">
        <w:t xml:space="preserve"> </w:t>
      </w:r>
      <w:r w:rsidRPr="00F46312">
        <w:rPr>
          <w:rFonts w:hint="eastAsia"/>
        </w:rPr>
        <w:t>период</w:t>
      </w:r>
      <w:r w:rsidRPr="00F46312">
        <w:t xml:space="preserve"> </w:t>
      </w:r>
      <w:r w:rsidRPr="00F46312">
        <w:rPr>
          <w:rFonts w:hint="eastAsia"/>
        </w:rPr>
        <w:t>революционной</w:t>
      </w:r>
      <w:r w:rsidRPr="00F46312">
        <w:t xml:space="preserve"> </w:t>
      </w:r>
      <w:r w:rsidRPr="00F46312">
        <w:rPr>
          <w:rFonts w:hint="eastAsia"/>
        </w:rPr>
        <w:t>законности</w:t>
      </w:r>
      <w:r w:rsidRPr="00F46312">
        <w:t xml:space="preserve">: </w:t>
      </w:r>
      <w:r w:rsidRPr="00F46312">
        <w:rPr>
          <w:rFonts w:hint="eastAsia"/>
        </w:rPr>
        <w:t>историко</w:t>
      </w:r>
      <w:r w:rsidRPr="00F46312">
        <w:t>-</w:t>
      </w:r>
      <w:r w:rsidRPr="00F46312">
        <w:rPr>
          <w:rFonts w:hint="eastAsia"/>
        </w:rPr>
        <w:t>правовое</w:t>
      </w:r>
      <w:r w:rsidRPr="00F46312">
        <w:t xml:space="preserve"> </w:t>
      </w:r>
      <w:r w:rsidRPr="00F46312">
        <w:rPr>
          <w:rFonts w:hint="eastAsia"/>
        </w:rPr>
        <w:t>исследование</w:t>
      </w:r>
    </w:p>
    <w:p w14:paraId="2A1B77A3" w14:textId="77777777" w:rsidR="00F46312" w:rsidRDefault="00F46312" w:rsidP="00F46312">
      <w:r>
        <w:rPr>
          <w:rFonts w:hint="eastAsia"/>
        </w:rPr>
        <w:t>ОГЛАВЛЕНИЕ</w:t>
      </w:r>
      <w:r>
        <w:t xml:space="preserve"> </w:t>
      </w:r>
      <w:r>
        <w:rPr>
          <w:rFonts w:hint="eastAsia"/>
        </w:rPr>
        <w:t>ДИССЕРТАЦИИ</w:t>
      </w:r>
    </w:p>
    <w:p w14:paraId="7AC975E1" w14:textId="77777777" w:rsidR="00F46312" w:rsidRDefault="00F46312" w:rsidP="00F46312">
      <w:r>
        <w:rPr>
          <w:rFonts w:hint="eastAsia"/>
        </w:rPr>
        <w:t>кандидат</w:t>
      </w:r>
      <w:r>
        <w:t xml:space="preserve"> </w:t>
      </w:r>
      <w:r>
        <w:rPr>
          <w:rFonts w:hint="eastAsia"/>
        </w:rPr>
        <w:t>наук</w:t>
      </w:r>
      <w:r>
        <w:t xml:space="preserve"> </w:t>
      </w:r>
      <w:r>
        <w:rPr>
          <w:rFonts w:hint="eastAsia"/>
        </w:rPr>
        <w:t>Ливенцев</w:t>
      </w:r>
      <w:r>
        <w:t xml:space="preserve"> </w:t>
      </w:r>
      <w:r>
        <w:rPr>
          <w:rFonts w:hint="eastAsia"/>
        </w:rPr>
        <w:t>Дмитрий</w:t>
      </w:r>
      <w:r>
        <w:t xml:space="preserve"> </w:t>
      </w:r>
      <w:r>
        <w:rPr>
          <w:rFonts w:hint="eastAsia"/>
        </w:rPr>
        <w:t>Вячеславович</w:t>
      </w:r>
    </w:p>
    <w:p w14:paraId="1DBC20C7" w14:textId="77777777" w:rsidR="00F46312" w:rsidRDefault="00F46312" w:rsidP="00F46312">
      <w:r>
        <w:rPr>
          <w:rFonts w:hint="eastAsia"/>
        </w:rPr>
        <w:t>Введение</w:t>
      </w:r>
    </w:p>
    <w:p w14:paraId="5542410B" w14:textId="77777777" w:rsidR="00F46312" w:rsidRDefault="00F46312" w:rsidP="00F46312"/>
    <w:p w14:paraId="69C61929" w14:textId="77777777" w:rsidR="00F46312" w:rsidRDefault="00F46312" w:rsidP="00F46312">
      <w:r>
        <w:rPr>
          <w:rFonts w:hint="eastAsia"/>
        </w:rPr>
        <w:t>Глава</w:t>
      </w:r>
      <w:r>
        <w:t xml:space="preserve"> 1. </w:t>
      </w:r>
      <w:r>
        <w:rPr>
          <w:rFonts w:hint="eastAsia"/>
        </w:rPr>
        <w:t>Институт</w:t>
      </w:r>
      <w:r>
        <w:t xml:space="preserve"> </w:t>
      </w:r>
      <w:r>
        <w:rPr>
          <w:rFonts w:hint="eastAsia"/>
        </w:rPr>
        <w:t>альтернативной</w:t>
      </w:r>
      <w:r>
        <w:t xml:space="preserve"> </w:t>
      </w:r>
      <w:r>
        <w:rPr>
          <w:rFonts w:hint="eastAsia"/>
        </w:rPr>
        <w:t>юридической</w:t>
      </w:r>
      <w:r>
        <w:t xml:space="preserve"> </w:t>
      </w:r>
      <w:r>
        <w:rPr>
          <w:rFonts w:hint="eastAsia"/>
        </w:rPr>
        <w:t>ответственности</w:t>
      </w:r>
      <w:r>
        <w:t xml:space="preserve">: </w:t>
      </w:r>
      <w:r>
        <w:rPr>
          <w:rFonts w:hint="eastAsia"/>
        </w:rPr>
        <w:t>проблемы</w:t>
      </w:r>
      <w:r>
        <w:t xml:space="preserve"> </w:t>
      </w:r>
      <w:r>
        <w:rPr>
          <w:rFonts w:hint="eastAsia"/>
        </w:rPr>
        <w:t>понимания</w:t>
      </w:r>
      <w:r>
        <w:t xml:space="preserve"> </w:t>
      </w:r>
      <w:r>
        <w:rPr>
          <w:rFonts w:hint="eastAsia"/>
        </w:rPr>
        <w:t>и</w:t>
      </w:r>
      <w:r>
        <w:t xml:space="preserve"> </w:t>
      </w:r>
      <w:r>
        <w:rPr>
          <w:rFonts w:hint="eastAsia"/>
        </w:rPr>
        <w:t>генезиса</w:t>
      </w:r>
    </w:p>
    <w:p w14:paraId="6FC035C0" w14:textId="77777777" w:rsidR="00F46312" w:rsidRDefault="00F46312" w:rsidP="00F46312"/>
    <w:p w14:paraId="3BDAEA41" w14:textId="77777777" w:rsidR="00F46312" w:rsidRDefault="00F46312" w:rsidP="00F46312">
      <w:r>
        <w:t xml:space="preserve">1.1. </w:t>
      </w:r>
      <w:r>
        <w:rPr>
          <w:rFonts w:hint="eastAsia"/>
        </w:rPr>
        <w:t>Формирование</w:t>
      </w:r>
      <w:r>
        <w:t xml:space="preserve"> </w:t>
      </w:r>
      <w:r>
        <w:rPr>
          <w:rFonts w:hint="eastAsia"/>
        </w:rPr>
        <w:t>системы</w:t>
      </w:r>
      <w:r>
        <w:t xml:space="preserve"> </w:t>
      </w:r>
      <w:r>
        <w:rPr>
          <w:rFonts w:hint="eastAsia"/>
        </w:rPr>
        <w:t>юридической</w:t>
      </w:r>
      <w:r>
        <w:t xml:space="preserve"> </w:t>
      </w:r>
      <w:r>
        <w:rPr>
          <w:rFonts w:hint="eastAsia"/>
        </w:rPr>
        <w:t>ответственности</w:t>
      </w:r>
      <w:r>
        <w:t xml:space="preserve"> </w:t>
      </w:r>
      <w:r>
        <w:rPr>
          <w:rFonts w:hint="eastAsia"/>
        </w:rPr>
        <w:t>на</w:t>
      </w:r>
      <w:r>
        <w:t xml:space="preserve"> </w:t>
      </w:r>
      <w:r>
        <w:rPr>
          <w:rFonts w:hint="eastAsia"/>
        </w:rPr>
        <w:t>этапе</w:t>
      </w:r>
      <w:r>
        <w:t xml:space="preserve"> </w:t>
      </w:r>
      <w:r>
        <w:rPr>
          <w:rFonts w:hint="eastAsia"/>
        </w:rPr>
        <w:t>становления</w:t>
      </w:r>
      <w:r>
        <w:t xml:space="preserve"> </w:t>
      </w:r>
      <w:r>
        <w:rPr>
          <w:rFonts w:hint="eastAsia"/>
        </w:rPr>
        <w:t>советского</w:t>
      </w:r>
      <w:r>
        <w:t xml:space="preserve"> </w:t>
      </w:r>
      <w:r>
        <w:rPr>
          <w:rFonts w:hint="eastAsia"/>
        </w:rPr>
        <w:t>социалистического</w:t>
      </w:r>
      <w:r>
        <w:t xml:space="preserve"> </w:t>
      </w:r>
      <w:r>
        <w:rPr>
          <w:rFonts w:hint="eastAsia"/>
        </w:rPr>
        <w:t>государства</w:t>
      </w:r>
      <w:r>
        <w:t xml:space="preserve"> </w:t>
      </w:r>
      <w:r>
        <w:rPr>
          <w:rFonts w:hint="eastAsia"/>
        </w:rPr>
        <w:t>и</w:t>
      </w:r>
      <w:r>
        <w:t xml:space="preserve"> </w:t>
      </w:r>
      <w:r>
        <w:rPr>
          <w:rFonts w:hint="eastAsia"/>
        </w:rPr>
        <w:t>права</w:t>
      </w:r>
    </w:p>
    <w:p w14:paraId="5859A1D8" w14:textId="77777777" w:rsidR="00F46312" w:rsidRDefault="00F46312" w:rsidP="00F46312"/>
    <w:p w14:paraId="01A2BA55" w14:textId="77777777" w:rsidR="00F46312" w:rsidRDefault="00F46312" w:rsidP="00F46312">
      <w:r>
        <w:t xml:space="preserve">1.2. </w:t>
      </w:r>
      <w:r>
        <w:rPr>
          <w:rFonts w:hint="eastAsia"/>
        </w:rPr>
        <w:t>Альтернативная</w:t>
      </w:r>
      <w:r>
        <w:t xml:space="preserve"> </w:t>
      </w:r>
      <w:r>
        <w:rPr>
          <w:rFonts w:hint="eastAsia"/>
        </w:rPr>
        <w:t>юридическая</w:t>
      </w:r>
      <w:r>
        <w:t xml:space="preserve"> </w:t>
      </w:r>
      <w:r>
        <w:rPr>
          <w:rFonts w:hint="eastAsia"/>
        </w:rPr>
        <w:t>ответственность</w:t>
      </w:r>
      <w:r>
        <w:t xml:space="preserve">: </w:t>
      </w:r>
      <w:r>
        <w:rPr>
          <w:rFonts w:hint="eastAsia"/>
        </w:rPr>
        <w:t>понятие</w:t>
      </w:r>
      <w:r>
        <w:t xml:space="preserve"> </w:t>
      </w:r>
      <w:r>
        <w:rPr>
          <w:rFonts w:hint="eastAsia"/>
        </w:rPr>
        <w:t>и</w:t>
      </w:r>
      <w:r>
        <w:t xml:space="preserve"> </w:t>
      </w:r>
      <w:r>
        <w:rPr>
          <w:rFonts w:hint="eastAsia"/>
        </w:rPr>
        <w:t>критерии</w:t>
      </w:r>
      <w:r>
        <w:t xml:space="preserve"> </w:t>
      </w:r>
      <w:r>
        <w:rPr>
          <w:rFonts w:hint="eastAsia"/>
        </w:rPr>
        <w:t>институционализации</w:t>
      </w:r>
    </w:p>
    <w:p w14:paraId="5AD300B4" w14:textId="77777777" w:rsidR="00F46312" w:rsidRDefault="00F46312" w:rsidP="00F46312"/>
    <w:p w14:paraId="6BCEF193" w14:textId="77777777" w:rsidR="00F46312" w:rsidRDefault="00F46312" w:rsidP="00F46312">
      <w:r>
        <w:t xml:space="preserve">1.3. </w:t>
      </w:r>
      <w:r>
        <w:rPr>
          <w:rFonts w:hint="eastAsia"/>
        </w:rPr>
        <w:t>Нормативные</w:t>
      </w:r>
      <w:r>
        <w:t xml:space="preserve"> </w:t>
      </w:r>
      <w:r>
        <w:rPr>
          <w:rFonts w:hint="eastAsia"/>
        </w:rPr>
        <w:t>и</w:t>
      </w:r>
      <w:r>
        <w:t xml:space="preserve"> </w:t>
      </w:r>
      <w:r>
        <w:rPr>
          <w:rFonts w:hint="eastAsia"/>
        </w:rPr>
        <w:t>праксиологические</w:t>
      </w:r>
      <w:r>
        <w:t xml:space="preserve"> </w:t>
      </w:r>
      <w:r>
        <w:rPr>
          <w:rFonts w:hint="eastAsia"/>
        </w:rPr>
        <w:t>основания</w:t>
      </w:r>
      <w:r>
        <w:t xml:space="preserve"> </w:t>
      </w:r>
      <w:r>
        <w:rPr>
          <w:rFonts w:hint="eastAsia"/>
        </w:rPr>
        <w:t>институционализации</w:t>
      </w:r>
      <w:r>
        <w:t xml:space="preserve"> </w:t>
      </w:r>
      <w:r>
        <w:rPr>
          <w:rFonts w:hint="eastAsia"/>
        </w:rPr>
        <w:t>альтернативной</w:t>
      </w:r>
      <w:r>
        <w:t xml:space="preserve"> </w:t>
      </w:r>
      <w:r>
        <w:rPr>
          <w:rFonts w:hint="eastAsia"/>
        </w:rPr>
        <w:t>юридической</w:t>
      </w:r>
      <w:r>
        <w:t xml:space="preserve"> </w:t>
      </w:r>
      <w:r>
        <w:rPr>
          <w:rFonts w:hint="eastAsia"/>
        </w:rPr>
        <w:t>ответственности</w:t>
      </w:r>
      <w:r>
        <w:t xml:space="preserve"> </w:t>
      </w:r>
      <w:r>
        <w:rPr>
          <w:rFonts w:hint="eastAsia"/>
        </w:rPr>
        <w:t>в</w:t>
      </w:r>
    </w:p>
    <w:p w14:paraId="7D168730" w14:textId="77777777" w:rsidR="00F46312" w:rsidRDefault="00F46312" w:rsidP="00F46312"/>
    <w:p w14:paraId="644D4721" w14:textId="77777777" w:rsidR="00F46312" w:rsidRDefault="00F46312" w:rsidP="00F46312">
      <w:r>
        <w:rPr>
          <w:rFonts w:hint="eastAsia"/>
        </w:rPr>
        <w:t>период</w:t>
      </w:r>
      <w:r>
        <w:t xml:space="preserve"> </w:t>
      </w:r>
      <w:r>
        <w:rPr>
          <w:rFonts w:hint="eastAsia"/>
        </w:rPr>
        <w:t>революционной</w:t>
      </w:r>
      <w:r>
        <w:t xml:space="preserve"> </w:t>
      </w:r>
      <w:r>
        <w:rPr>
          <w:rFonts w:hint="eastAsia"/>
        </w:rPr>
        <w:t>законности</w:t>
      </w:r>
    </w:p>
    <w:p w14:paraId="03AE9F39" w14:textId="77777777" w:rsidR="00F46312" w:rsidRDefault="00F46312" w:rsidP="00F46312"/>
    <w:p w14:paraId="5D1F0634" w14:textId="77777777" w:rsidR="00F46312" w:rsidRDefault="00F46312" w:rsidP="00F46312">
      <w:r>
        <w:rPr>
          <w:rFonts w:hint="eastAsia"/>
        </w:rPr>
        <w:t>Глава</w:t>
      </w:r>
      <w:r>
        <w:t xml:space="preserve"> 2. </w:t>
      </w:r>
      <w:r>
        <w:rPr>
          <w:rFonts w:hint="eastAsia"/>
        </w:rPr>
        <w:t>Механизм</w:t>
      </w:r>
      <w:r>
        <w:t xml:space="preserve"> </w:t>
      </w:r>
      <w:r>
        <w:rPr>
          <w:rFonts w:hint="eastAsia"/>
        </w:rPr>
        <w:t>реализации</w:t>
      </w:r>
      <w:r>
        <w:t xml:space="preserve"> </w:t>
      </w:r>
      <w:r>
        <w:rPr>
          <w:rFonts w:hint="eastAsia"/>
        </w:rPr>
        <w:t>альтернативной</w:t>
      </w:r>
      <w:r>
        <w:t xml:space="preserve"> </w:t>
      </w:r>
      <w:r>
        <w:rPr>
          <w:rFonts w:hint="eastAsia"/>
        </w:rPr>
        <w:t>юридической</w:t>
      </w:r>
      <w:r>
        <w:t xml:space="preserve"> </w:t>
      </w:r>
      <w:r>
        <w:rPr>
          <w:rFonts w:hint="eastAsia"/>
        </w:rPr>
        <w:t>ответственности</w:t>
      </w:r>
      <w:r>
        <w:t xml:space="preserve"> </w:t>
      </w:r>
      <w:r>
        <w:rPr>
          <w:rFonts w:hint="eastAsia"/>
        </w:rPr>
        <w:t>в</w:t>
      </w:r>
      <w:r>
        <w:t xml:space="preserve"> </w:t>
      </w:r>
      <w:r>
        <w:rPr>
          <w:rFonts w:hint="eastAsia"/>
        </w:rPr>
        <w:t>период</w:t>
      </w:r>
      <w:r>
        <w:t xml:space="preserve"> </w:t>
      </w:r>
      <w:r>
        <w:rPr>
          <w:rFonts w:hint="eastAsia"/>
        </w:rPr>
        <w:t>революционной</w:t>
      </w:r>
      <w:r>
        <w:t xml:space="preserve"> </w:t>
      </w:r>
      <w:r>
        <w:rPr>
          <w:rFonts w:hint="eastAsia"/>
        </w:rPr>
        <w:t>законности</w:t>
      </w:r>
    </w:p>
    <w:p w14:paraId="0A3DD116" w14:textId="77777777" w:rsidR="00F46312" w:rsidRDefault="00F46312" w:rsidP="00F46312"/>
    <w:p w14:paraId="008AE474" w14:textId="77777777" w:rsidR="00F46312" w:rsidRDefault="00F46312" w:rsidP="00F46312">
      <w:r>
        <w:t xml:space="preserve">2.1. </w:t>
      </w:r>
      <w:r>
        <w:rPr>
          <w:rFonts w:hint="eastAsia"/>
        </w:rPr>
        <w:t>Общетеоретический</w:t>
      </w:r>
      <w:r>
        <w:t xml:space="preserve"> </w:t>
      </w:r>
      <w:r>
        <w:rPr>
          <w:rFonts w:hint="eastAsia"/>
        </w:rPr>
        <w:t>анализ</w:t>
      </w:r>
      <w:r>
        <w:t xml:space="preserve"> </w:t>
      </w:r>
      <w:r>
        <w:rPr>
          <w:rFonts w:hint="eastAsia"/>
        </w:rPr>
        <w:t>механизма</w:t>
      </w:r>
      <w:r>
        <w:t xml:space="preserve"> </w:t>
      </w:r>
      <w:r>
        <w:rPr>
          <w:rFonts w:hint="eastAsia"/>
        </w:rPr>
        <w:t>реализации</w:t>
      </w:r>
      <w:r>
        <w:t xml:space="preserve"> </w:t>
      </w:r>
      <w:r>
        <w:rPr>
          <w:rFonts w:hint="eastAsia"/>
        </w:rPr>
        <w:t>альтернативной</w:t>
      </w:r>
      <w:r>
        <w:t xml:space="preserve"> </w:t>
      </w:r>
      <w:r>
        <w:rPr>
          <w:rFonts w:hint="eastAsia"/>
        </w:rPr>
        <w:t>юридической</w:t>
      </w:r>
      <w:r>
        <w:t xml:space="preserve"> </w:t>
      </w:r>
      <w:r>
        <w:rPr>
          <w:rFonts w:hint="eastAsia"/>
        </w:rPr>
        <w:t>ответственности</w:t>
      </w:r>
    </w:p>
    <w:p w14:paraId="6B6AF71A" w14:textId="77777777" w:rsidR="00F46312" w:rsidRDefault="00F46312" w:rsidP="00F46312"/>
    <w:p w14:paraId="01968CCC" w14:textId="77777777" w:rsidR="00F46312" w:rsidRDefault="00F46312" w:rsidP="00F46312">
      <w:r>
        <w:t xml:space="preserve">2.2. </w:t>
      </w:r>
      <w:r>
        <w:rPr>
          <w:rFonts w:hint="eastAsia"/>
        </w:rPr>
        <w:t>«</w:t>
      </w:r>
      <w:r>
        <w:rPr>
          <w:rFonts w:hint="eastAsia"/>
        </w:rPr>
        <w:t>Классовый</w:t>
      </w:r>
      <w:r>
        <w:rPr>
          <w:rFonts w:hint="eastAsia"/>
        </w:rPr>
        <w:t>»</w:t>
      </w:r>
      <w:r>
        <w:t xml:space="preserve"> </w:t>
      </w:r>
      <w:r>
        <w:rPr>
          <w:rFonts w:hint="eastAsia"/>
        </w:rPr>
        <w:t>подход</w:t>
      </w:r>
      <w:r>
        <w:t xml:space="preserve"> </w:t>
      </w:r>
      <w:r>
        <w:rPr>
          <w:rFonts w:hint="eastAsia"/>
        </w:rPr>
        <w:t>в</w:t>
      </w:r>
      <w:r>
        <w:t xml:space="preserve"> </w:t>
      </w:r>
      <w:r>
        <w:rPr>
          <w:rFonts w:hint="eastAsia"/>
        </w:rPr>
        <w:t>процессе</w:t>
      </w:r>
      <w:r>
        <w:t xml:space="preserve"> </w:t>
      </w:r>
      <w:r>
        <w:rPr>
          <w:rFonts w:hint="eastAsia"/>
        </w:rPr>
        <w:t>реализации</w:t>
      </w:r>
      <w:r>
        <w:t xml:space="preserve"> </w:t>
      </w:r>
      <w:r>
        <w:rPr>
          <w:rFonts w:hint="eastAsia"/>
        </w:rPr>
        <w:t>альтернативной</w:t>
      </w:r>
      <w:r>
        <w:t xml:space="preserve"> </w:t>
      </w:r>
      <w:r>
        <w:rPr>
          <w:rFonts w:hint="eastAsia"/>
        </w:rPr>
        <w:t>юридической</w:t>
      </w:r>
      <w:r>
        <w:t xml:space="preserve"> </w:t>
      </w:r>
      <w:r>
        <w:rPr>
          <w:rFonts w:hint="eastAsia"/>
        </w:rPr>
        <w:t>ответственности</w:t>
      </w:r>
    </w:p>
    <w:p w14:paraId="07A41FCA" w14:textId="77777777" w:rsidR="00F46312" w:rsidRDefault="00F46312" w:rsidP="00F46312"/>
    <w:p w14:paraId="3E644C45" w14:textId="77777777" w:rsidR="00F46312" w:rsidRDefault="00F46312" w:rsidP="00F46312">
      <w:r>
        <w:t xml:space="preserve">2.3. </w:t>
      </w:r>
      <w:r>
        <w:rPr>
          <w:rFonts w:hint="eastAsia"/>
        </w:rPr>
        <w:t>Организационно</w:t>
      </w:r>
      <w:r>
        <w:t>-</w:t>
      </w:r>
      <w:r>
        <w:rPr>
          <w:rFonts w:hint="eastAsia"/>
        </w:rPr>
        <w:t>правовые</w:t>
      </w:r>
      <w:r>
        <w:t xml:space="preserve"> </w:t>
      </w:r>
      <w:r>
        <w:rPr>
          <w:rFonts w:hint="eastAsia"/>
        </w:rPr>
        <w:t>основы</w:t>
      </w:r>
      <w:r>
        <w:t xml:space="preserve"> </w:t>
      </w:r>
      <w:r>
        <w:rPr>
          <w:rFonts w:hint="eastAsia"/>
        </w:rPr>
        <w:t>применения</w:t>
      </w:r>
      <w:r>
        <w:t xml:space="preserve"> </w:t>
      </w:r>
      <w:r>
        <w:rPr>
          <w:rFonts w:hint="eastAsia"/>
        </w:rPr>
        <w:t>альтернативной</w:t>
      </w:r>
      <w:r>
        <w:t xml:space="preserve"> </w:t>
      </w:r>
      <w:r>
        <w:rPr>
          <w:rFonts w:hint="eastAsia"/>
        </w:rPr>
        <w:t>юридической</w:t>
      </w:r>
      <w:r>
        <w:t xml:space="preserve"> </w:t>
      </w:r>
      <w:r>
        <w:rPr>
          <w:rFonts w:hint="eastAsia"/>
        </w:rPr>
        <w:t>ответственности</w:t>
      </w:r>
      <w:r>
        <w:t xml:space="preserve"> </w:t>
      </w:r>
      <w:r>
        <w:rPr>
          <w:rFonts w:hint="eastAsia"/>
        </w:rPr>
        <w:t>в</w:t>
      </w:r>
      <w:r>
        <w:t xml:space="preserve"> </w:t>
      </w:r>
      <w:r>
        <w:rPr>
          <w:rFonts w:hint="eastAsia"/>
        </w:rPr>
        <w:t>перио</w:t>
      </w:r>
      <w:r>
        <w:rPr>
          <w:rFonts w:hint="eastAsia"/>
        </w:rPr>
        <w:lastRenderedPageBreak/>
        <w:t>д</w:t>
      </w:r>
      <w:r>
        <w:t xml:space="preserve"> </w:t>
      </w:r>
      <w:r>
        <w:rPr>
          <w:rFonts w:hint="eastAsia"/>
        </w:rPr>
        <w:t>революционной</w:t>
      </w:r>
    </w:p>
    <w:p w14:paraId="28CEC7C6" w14:textId="77777777" w:rsidR="00F46312" w:rsidRDefault="00F46312" w:rsidP="00F46312"/>
    <w:p w14:paraId="1FD2CADA" w14:textId="77777777" w:rsidR="00F46312" w:rsidRDefault="00F46312" w:rsidP="00F46312">
      <w:r>
        <w:rPr>
          <w:rFonts w:hint="eastAsia"/>
        </w:rPr>
        <w:t>законности</w:t>
      </w:r>
    </w:p>
    <w:p w14:paraId="74BCD174" w14:textId="77777777" w:rsidR="00F46312" w:rsidRDefault="00F46312" w:rsidP="00F46312"/>
    <w:p w14:paraId="0ABC3B31" w14:textId="77777777" w:rsidR="00F46312" w:rsidRDefault="00F46312" w:rsidP="00F46312">
      <w:r>
        <w:rPr>
          <w:rFonts w:hint="eastAsia"/>
        </w:rPr>
        <w:t>Заключение</w:t>
      </w:r>
    </w:p>
    <w:p w14:paraId="72377794" w14:textId="77777777" w:rsidR="00F46312" w:rsidRDefault="00F46312" w:rsidP="00F46312"/>
    <w:p w14:paraId="54F34C1F" w14:textId="77777777" w:rsidR="00F46312" w:rsidRDefault="00F46312" w:rsidP="00F46312">
      <w:r>
        <w:rPr>
          <w:rFonts w:hint="eastAsia"/>
        </w:rPr>
        <w:t>Список</w:t>
      </w:r>
      <w:r>
        <w:t xml:space="preserve"> </w:t>
      </w:r>
      <w:r>
        <w:rPr>
          <w:rFonts w:hint="eastAsia"/>
        </w:rPr>
        <w:t>литературы</w:t>
      </w:r>
    </w:p>
    <w:p w14:paraId="14BC15B5" w14:textId="77777777" w:rsidR="00F46312" w:rsidRDefault="00F46312" w:rsidP="00F46312"/>
    <w:p w14:paraId="4EAB6A8B" w14:textId="0E998F6F" w:rsidR="00F46312" w:rsidRPr="00F46312" w:rsidRDefault="00F46312" w:rsidP="00F46312">
      <w:r>
        <w:rPr>
          <w:rFonts w:hint="eastAsia"/>
        </w:rPr>
        <w:t>Приложение</w:t>
      </w:r>
    </w:p>
    <w:sectPr w:rsidR="00F46312" w:rsidRPr="00F46312" w:rsidSect="006F4FF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5A22" w14:textId="77777777" w:rsidR="006F4FF4" w:rsidRDefault="006F4FF4">
      <w:pPr>
        <w:spacing w:after="0" w:line="240" w:lineRule="auto"/>
      </w:pPr>
      <w:r>
        <w:separator/>
      </w:r>
    </w:p>
  </w:endnote>
  <w:endnote w:type="continuationSeparator" w:id="0">
    <w:p w14:paraId="575B3490" w14:textId="77777777" w:rsidR="006F4FF4" w:rsidRDefault="006F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5C93" w14:textId="77777777" w:rsidR="006F4FF4" w:rsidRDefault="006F4FF4"/>
    <w:p w14:paraId="539057BB" w14:textId="77777777" w:rsidR="006F4FF4" w:rsidRDefault="006F4FF4"/>
    <w:p w14:paraId="63828316" w14:textId="77777777" w:rsidR="006F4FF4" w:rsidRDefault="006F4FF4"/>
    <w:p w14:paraId="20EBE140" w14:textId="77777777" w:rsidR="006F4FF4" w:rsidRDefault="006F4FF4"/>
    <w:p w14:paraId="142D0A34" w14:textId="77777777" w:rsidR="006F4FF4" w:rsidRDefault="006F4FF4"/>
    <w:p w14:paraId="1EED17FA" w14:textId="77777777" w:rsidR="006F4FF4" w:rsidRDefault="006F4FF4"/>
    <w:p w14:paraId="08BD964F" w14:textId="77777777" w:rsidR="006F4FF4" w:rsidRDefault="006F4F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181DD0" wp14:editId="723C69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F3AE" w14:textId="77777777" w:rsidR="006F4FF4" w:rsidRDefault="006F4F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181D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48DF3AE" w14:textId="77777777" w:rsidR="006F4FF4" w:rsidRDefault="006F4F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3C08EC" w14:textId="77777777" w:rsidR="006F4FF4" w:rsidRDefault="006F4FF4"/>
    <w:p w14:paraId="562F36BA" w14:textId="77777777" w:rsidR="006F4FF4" w:rsidRDefault="006F4FF4"/>
    <w:p w14:paraId="6C53541C" w14:textId="77777777" w:rsidR="006F4FF4" w:rsidRDefault="006F4F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A0F71D" wp14:editId="4434BD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AEBB3" w14:textId="77777777" w:rsidR="006F4FF4" w:rsidRDefault="006F4FF4"/>
                          <w:p w14:paraId="2EA117EE" w14:textId="77777777" w:rsidR="006F4FF4" w:rsidRDefault="006F4F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A0F7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2AEBB3" w14:textId="77777777" w:rsidR="006F4FF4" w:rsidRDefault="006F4FF4"/>
                    <w:p w14:paraId="2EA117EE" w14:textId="77777777" w:rsidR="006F4FF4" w:rsidRDefault="006F4F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CEAE81" w14:textId="77777777" w:rsidR="006F4FF4" w:rsidRDefault="006F4FF4"/>
    <w:p w14:paraId="3B098047" w14:textId="77777777" w:rsidR="006F4FF4" w:rsidRDefault="006F4FF4">
      <w:pPr>
        <w:rPr>
          <w:sz w:val="2"/>
          <w:szCs w:val="2"/>
        </w:rPr>
      </w:pPr>
    </w:p>
    <w:p w14:paraId="768AEF78" w14:textId="77777777" w:rsidR="006F4FF4" w:rsidRDefault="006F4FF4"/>
    <w:p w14:paraId="4B11B9F7" w14:textId="77777777" w:rsidR="006F4FF4" w:rsidRDefault="006F4FF4">
      <w:pPr>
        <w:spacing w:after="0" w:line="240" w:lineRule="auto"/>
      </w:pPr>
    </w:p>
  </w:footnote>
  <w:footnote w:type="continuationSeparator" w:id="0">
    <w:p w14:paraId="56E08E91" w14:textId="77777777" w:rsidR="006F4FF4" w:rsidRDefault="006F4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4FF4"/>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58420</TotalTime>
  <Pages>2</Pages>
  <Words>169</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1369</cp:revision>
  <cp:lastPrinted>2009-02-06T05:36:00Z</cp:lastPrinted>
  <dcterms:created xsi:type="dcterms:W3CDTF">2024-01-07T13:43:00Z</dcterms:created>
  <dcterms:modified xsi:type="dcterms:W3CDTF">2024-04-05T17:16:00Z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