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FD1" w14:textId="77777777" w:rsidR="00575F27" w:rsidRPr="00575F27" w:rsidRDefault="00575F27" w:rsidP="00575F27">
      <w:pPr>
        <w:rPr>
          <w:rFonts w:ascii="Times New Roman" w:eastAsia="Times New Roman" w:hAnsi="Times New Roman" w:cs="Times New Roman"/>
          <w:color w:val="000000"/>
          <w:kern w:val="0"/>
          <w:sz w:val="28"/>
          <w:szCs w:val="28"/>
          <w:lang w:eastAsia="ru-RU"/>
        </w:rPr>
      </w:pPr>
      <w:proofErr w:type="spellStart"/>
      <w:r w:rsidRPr="00575F27">
        <w:rPr>
          <w:rFonts w:ascii="Times New Roman" w:eastAsia="Times New Roman" w:hAnsi="Times New Roman" w:cs="Times New Roman" w:hint="eastAsia"/>
          <w:color w:val="000000"/>
          <w:kern w:val="0"/>
          <w:sz w:val="28"/>
          <w:szCs w:val="28"/>
          <w:lang w:eastAsia="ru-RU"/>
        </w:rPr>
        <w:t>Квиткова</w:t>
      </w:r>
      <w:proofErr w:type="spellEnd"/>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Ирина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Геннадьевна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Разработка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исследование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моделей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волоконно</w:t>
      </w:r>
      <w:r w:rsidRPr="00575F27">
        <w:rPr>
          <w:rFonts w:ascii="Times New Roman" w:eastAsia="Times New Roman" w:hAnsi="Times New Roman" w:cs="Times New Roman"/>
          <w:color w:val="000000"/>
          <w:kern w:val="0"/>
          <w:sz w:val="28"/>
          <w:szCs w:val="28"/>
          <w:lang w:eastAsia="ru-RU"/>
        </w:rPr>
        <w:t>-</w:t>
      </w:r>
      <w:r w:rsidRPr="00575F27">
        <w:rPr>
          <w:rFonts w:ascii="Times New Roman" w:eastAsia="Times New Roman" w:hAnsi="Times New Roman" w:cs="Times New Roman" w:hint="eastAsia"/>
          <w:color w:val="000000"/>
          <w:kern w:val="0"/>
          <w:sz w:val="28"/>
          <w:szCs w:val="28"/>
          <w:lang w:eastAsia="ru-RU"/>
        </w:rPr>
        <w:t>оптических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линий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сетей</w:t>
      </w:r>
      <w:r w:rsidRPr="00575F27">
        <w:rPr>
          <w:rFonts w:ascii="Times New Roman" w:eastAsia="Times New Roman" w:hAnsi="Times New Roman" w:cs="Times New Roman"/>
          <w:color w:val="000000"/>
          <w:kern w:val="0"/>
          <w:sz w:val="28"/>
          <w:szCs w:val="28"/>
          <w:lang w:eastAsia="ru-RU"/>
        </w:rPr>
        <w:t xml:space="preserve"> </w:t>
      </w:r>
      <w:proofErr w:type="gramStart"/>
      <w:r w:rsidRPr="00575F27">
        <w:rPr>
          <w:rFonts w:ascii="Times New Roman" w:eastAsia="Times New Roman" w:hAnsi="Times New Roman" w:cs="Times New Roman" w:hint="eastAsia"/>
          <w:color w:val="000000"/>
          <w:kern w:val="0"/>
          <w:sz w:val="28"/>
          <w:szCs w:val="28"/>
          <w:lang w:eastAsia="ru-RU"/>
        </w:rPr>
        <w:t>доступа</w:t>
      </w:r>
      <w:r w:rsidRPr="00575F27">
        <w:rPr>
          <w:rFonts w:ascii="Times New Roman" w:eastAsia="Times New Roman" w:hAnsi="Times New Roman" w:cs="Times New Roman"/>
          <w:color w:val="000000"/>
          <w:kern w:val="0"/>
          <w:sz w:val="28"/>
          <w:szCs w:val="28"/>
          <w:lang w:eastAsia="ru-RU"/>
        </w:rPr>
        <w:t>;[</w:t>
      </w:r>
      <w:proofErr w:type="gramEnd"/>
      <w:r w:rsidRPr="00575F27">
        <w:rPr>
          <w:rFonts w:ascii="Times New Roman" w:eastAsia="Times New Roman" w:hAnsi="Times New Roman" w:cs="Times New Roman" w:hint="eastAsia"/>
          <w:color w:val="000000"/>
          <w:kern w:val="0"/>
          <w:sz w:val="28"/>
          <w:szCs w:val="28"/>
          <w:lang w:eastAsia="ru-RU"/>
        </w:rPr>
        <w:t>Место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защиты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ФГБОУ</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«Сибирский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государственный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университет</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телекоммуникаций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информатики»</w:t>
      </w:r>
      <w:r w:rsidRPr="00575F27">
        <w:rPr>
          <w:rFonts w:ascii="Times New Roman" w:eastAsia="Times New Roman" w:hAnsi="Times New Roman" w:cs="Times New Roman"/>
          <w:color w:val="000000"/>
          <w:kern w:val="0"/>
          <w:sz w:val="28"/>
          <w:szCs w:val="28"/>
          <w:lang w:eastAsia="ru-RU"/>
        </w:rPr>
        <w:t>], 2023</w:t>
      </w:r>
    </w:p>
    <w:p w14:paraId="4683BB8B" w14:textId="77777777" w:rsidR="00575F27" w:rsidRPr="00575F27" w:rsidRDefault="00575F27" w:rsidP="00575F27">
      <w:pPr>
        <w:rPr>
          <w:rFonts w:ascii="Times New Roman" w:eastAsia="Times New Roman" w:hAnsi="Times New Roman" w:cs="Times New Roman"/>
          <w:color w:val="000000"/>
          <w:kern w:val="0"/>
          <w:sz w:val="28"/>
          <w:szCs w:val="28"/>
          <w:lang w:eastAsia="ru-RU"/>
        </w:rPr>
      </w:pPr>
    </w:p>
    <w:p w14:paraId="46BE9C70" w14:textId="77777777" w:rsidR="00575F27" w:rsidRPr="00575F27" w:rsidRDefault="00575F27" w:rsidP="00575F27">
      <w:pPr>
        <w:rPr>
          <w:rFonts w:ascii="Times New Roman" w:eastAsia="Times New Roman" w:hAnsi="Times New Roman" w:cs="Times New Roman"/>
          <w:color w:val="000000"/>
          <w:kern w:val="0"/>
          <w:sz w:val="28"/>
          <w:szCs w:val="28"/>
          <w:lang w:eastAsia="ru-RU"/>
        </w:rPr>
      </w:pPr>
    </w:p>
    <w:p w14:paraId="19843F78"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Министерство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цифрового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развития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связи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массовых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коммуникаций</w:t>
      </w:r>
    </w:p>
    <w:p w14:paraId="01839CB7"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Российской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Федерации</w:t>
      </w:r>
    </w:p>
    <w:p w14:paraId="311FBBD9"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Федеральное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государственное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бюджетное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образовательное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учреждение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высшего</w:t>
      </w:r>
    </w:p>
    <w:p w14:paraId="2976437C"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образования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«Сибирский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государственный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университет</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телекоммуникаций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p>
    <w:p w14:paraId="3907AE3F"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информатики»</w:t>
      </w:r>
    </w:p>
    <w:p w14:paraId="76B47FF0"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На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правах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рукописи</w:t>
      </w:r>
    </w:p>
    <w:p w14:paraId="059D02A4"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 xml:space="preserve"> </w:t>
      </w:r>
    </w:p>
    <w:p w14:paraId="737B0925" w14:textId="77777777" w:rsidR="00575F27" w:rsidRPr="00575F27" w:rsidRDefault="00575F27" w:rsidP="00575F27">
      <w:pPr>
        <w:rPr>
          <w:rFonts w:ascii="Times New Roman" w:eastAsia="Times New Roman" w:hAnsi="Times New Roman" w:cs="Times New Roman"/>
          <w:color w:val="000000"/>
          <w:kern w:val="0"/>
          <w:sz w:val="28"/>
          <w:szCs w:val="28"/>
          <w:lang w:eastAsia="ru-RU"/>
        </w:rPr>
      </w:pPr>
    </w:p>
    <w:p w14:paraId="521AB9CA" w14:textId="77777777" w:rsidR="00575F27" w:rsidRPr="00575F27" w:rsidRDefault="00575F27" w:rsidP="00575F27">
      <w:pPr>
        <w:rPr>
          <w:rFonts w:ascii="Times New Roman" w:eastAsia="Times New Roman" w:hAnsi="Times New Roman" w:cs="Times New Roman"/>
          <w:color w:val="000000"/>
          <w:kern w:val="0"/>
          <w:sz w:val="28"/>
          <w:szCs w:val="28"/>
          <w:lang w:eastAsia="ru-RU"/>
        </w:rPr>
      </w:pPr>
      <w:proofErr w:type="spellStart"/>
      <w:r w:rsidRPr="00575F27">
        <w:rPr>
          <w:rFonts w:ascii="Times New Roman" w:eastAsia="Times New Roman" w:hAnsi="Times New Roman" w:cs="Times New Roman" w:hint="eastAsia"/>
          <w:color w:val="000000"/>
          <w:kern w:val="0"/>
          <w:sz w:val="28"/>
          <w:szCs w:val="28"/>
          <w:lang w:eastAsia="ru-RU"/>
        </w:rPr>
        <w:t>Квиткова</w:t>
      </w:r>
      <w:proofErr w:type="spellEnd"/>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Ирина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Г</w:t>
      </w:r>
      <w:r w:rsidRPr="00575F27">
        <w:rPr>
          <w:rFonts w:ascii="Times New Roman" w:eastAsia="Times New Roman" w:hAnsi="Times New Roman" w:cs="Times New Roman"/>
          <w:color w:val="000000"/>
          <w:kern w:val="0"/>
          <w:sz w:val="28"/>
          <w:szCs w:val="28"/>
          <w:lang w:eastAsia="ru-RU"/>
        </w:rPr>
        <w:t xml:space="preserve"> </w:t>
      </w:r>
      <w:proofErr w:type="spellStart"/>
      <w:r w:rsidRPr="00575F27">
        <w:rPr>
          <w:rFonts w:ascii="Times New Roman" w:eastAsia="Times New Roman" w:hAnsi="Times New Roman" w:cs="Times New Roman" w:hint="eastAsia"/>
          <w:color w:val="000000"/>
          <w:kern w:val="0"/>
          <w:sz w:val="28"/>
          <w:szCs w:val="28"/>
          <w:lang w:eastAsia="ru-RU"/>
        </w:rPr>
        <w:t>еннадьевна</w:t>
      </w:r>
      <w:proofErr w:type="spellEnd"/>
    </w:p>
    <w:p w14:paraId="66566335"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РАЗРАБОТКА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ИССЛЕДОВАНИЕ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МОДЕЛЕЙ</w:t>
      </w:r>
    </w:p>
    <w:p w14:paraId="1B28C684"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ВОЛОКОННО</w:t>
      </w:r>
      <w:r w:rsidRPr="00575F27">
        <w:rPr>
          <w:rFonts w:ascii="Times New Roman" w:eastAsia="Times New Roman" w:hAnsi="Times New Roman" w:cs="Times New Roman"/>
          <w:color w:val="000000"/>
          <w:kern w:val="0"/>
          <w:sz w:val="28"/>
          <w:szCs w:val="28"/>
          <w:lang w:eastAsia="ru-RU"/>
        </w:rPr>
        <w:t>-</w:t>
      </w:r>
      <w:r w:rsidRPr="00575F27">
        <w:rPr>
          <w:rFonts w:ascii="Times New Roman" w:eastAsia="Times New Roman" w:hAnsi="Times New Roman" w:cs="Times New Roman" w:hint="eastAsia"/>
          <w:color w:val="000000"/>
          <w:kern w:val="0"/>
          <w:sz w:val="28"/>
          <w:szCs w:val="28"/>
          <w:lang w:eastAsia="ru-RU"/>
        </w:rPr>
        <w:t>ОПТИЧЕСКИХ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ЛИНИЙ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СЕТЕЙ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ДОСТУПА</w:t>
      </w:r>
    </w:p>
    <w:p w14:paraId="06547CC4"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Специальность</w:t>
      </w:r>
      <w:r w:rsidRPr="00575F27">
        <w:rPr>
          <w:rFonts w:ascii="Times New Roman" w:eastAsia="Times New Roman" w:hAnsi="Times New Roman" w:cs="Times New Roman"/>
          <w:color w:val="000000"/>
          <w:kern w:val="0"/>
          <w:sz w:val="28"/>
          <w:szCs w:val="28"/>
          <w:lang w:eastAsia="ru-RU"/>
        </w:rPr>
        <w:t xml:space="preserve"> 2.2.15 - </w:t>
      </w:r>
      <w:r w:rsidRPr="00575F27">
        <w:rPr>
          <w:rFonts w:ascii="Times New Roman" w:eastAsia="Times New Roman" w:hAnsi="Times New Roman" w:cs="Times New Roman" w:hint="eastAsia"/>
          <w:color w:val="000000"/>
          <w:kern w:val="0"/>
          <w:sz w:val="28"/>
          <w:szCs w:val="28"/>
          <w:lang w:eastAsia="ru-RU"/>
        </w:rPr>
        <w:t>«Системы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сети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устройства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телекоммуникаций»</w:t>
      </w:r>
    </w:p>
    <w:p w14:paraId="72431144"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Диссертация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соискание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ученой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степени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кандидата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технических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наук</w:t>
      </w:r>
    </w:p>
    <w:p w14:paraId="11FA4209"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Научный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руководитель</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доктор</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технических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наук</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Шувалов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Вячеслав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Петрович</w:t>
      </w:r>
    </w:p>
    <w:p w14:paraId="48C40F23"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Новосибирск</w:t>
      </w:r>
      <w:r w:rsidRPr="00575F27">
        <w:rPr>
          <w:rFonts w:ascii="Times New Roman" w:eastAsia="Times New Roman" w:hAnsi="Times New Roman" w:cs="Times New Roman"/>
          <w:color w:val="000000"/>
          <w:kern w:val="0"/>
          <w:sz w:val="28"/>
          <w:szCs w:val="28"/>
          <w:lang w:eastAsia="ru-RU"/>
        </w:rPr>
        <w:t xml:space="preserve"> - 2023</w:t>
      </w:r>
    </w:p>
    <w:p w14:paraId="24859093"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ОГЛАВЛЕНИЕ</w:t>
      </w:r>
    </w:p>
    <w:p w14:paraId="33082F98"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ВВЕДЕНИЕ</w:t>
      </w:r>
      <w:r w:rsidRPr="00575F27">
        <w:rPr>
          <w:rFonts w:ascii="Times New Roman" w:eastAsia="Times New Roman" w:hAnsi="Times New Roman" w:cs="Times New Roman"/>
          <w:color w:val="000000"/>
          <w:kern w:val="0"/>
          <w:sz w:val="28"/>
          <w:szCs w:val="28"/>
          <w:lang w:eastAsia="ru-RU"/>
        </w:rPr>
        <w:tab/>
        <w:t>4</w:t>
      </w:r>
    </w:p>
    <w:p w14:paraId="5C16AC0A"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ГЛАВА</w:t>
      </w:r>
      <w:r w:rsidRPr="00575F27">
        <w:rPr>
          <w:rFonts w:ascii="Times New Roman" w:eastAsia="Times New Roman" w:hAnsi="Times New Roman" w:cs="Times New Roman"/>
          <w:color w:val="000000"/>
          <w:kern w:val="0"/>
          <w:sz w:val="28"/>
          <w:szCs w:val="28"/>
          <w:lang w:eastAsia="ru-RU"/>
        </w:rPr>
        <w:t xml:space="preserve"> 1 </w:t>
      </w:r>
      <w:r w:rsidRPr="00575F27">
        <w:rPr>
          <w:rFonts w:ascii="Times New Roman" w:eastAsia="Times New Roman" w:hAnsi="Times New Roman" w:cs="Times New Roman" w:hint="eastAsia"/>
          <w:color w:val="000000"/>
          <w:kern w:val="0"/>
          <w:sz w:val="28"/>
          <w:szCs w:val="28"/>
          <w:lang w:eastAsia="ru-RU"/>
        </w:rPr>
        <w:t>Вопросы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метрологического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обеспечения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оптического</w:t>
      </w:r>
    </w:p>
    <w:p w14:paraId="6CD2E2F5"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кабеля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процессе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его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производства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эксплуатации</w:t>
      </w:r>
      <w:r w:rsidRPr="00575F27">
        <w:rPr>
          <w:rFonts w:ascii="Times New Roman" w:eastAsia="Times New Roman" w:hAnsi="Times New Roman" w:cs="Times New Roman"/>
          <w:color w:val="000000"/>
          <w:kern w:val="0"/>
          <w:sz w:val="28"/>
          <w:szCs w:val="28"/>
          <w:lang w:eastAsia="ru-RU"/>
        </w:rPr>
        <w:tab/>
        <w:t>13</w:t>
      </w:r>
    </w:p>
    <w:p w14:paraId="7159BD59"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1.1</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Основы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метрологического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обеспечения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продукции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услуг</w:t>
      </w:r>
      <w:r w:rsidRPr="00575F27">
        <w:rPr>
          <w:rFonts w:ascii="Times New Roman" w:eastAsia="Times New Roman" w:hAnsi="Times New Roman" w:cs="Times New Roman"/>
          <w:color w:val="000000"/>
          <w:kern w:val="0"/>
          <w:sz w:val="28"/>
          <w:szCs w:val="28"/>
          <w:lang w:eastAsia="ru-RU"/>
        </w:rPr>
        <w:tab/>
        <w:t>14</w:t>
      </w:r>
    </w:p>
    <w:p w14:paraId="1AC1F259"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1.2</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Методика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выбора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номенклатуры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измеряемых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параметров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процессе</w:t>
      </w:r>
    </w:p>
    <w:p w14:paraId="1D7B1348"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производства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кабеля</w:t>
      </w:r>
      <w:r w:rsidRPr="00575F27">
        <w:rPr>
          <w:rFonts w:ascii="Times New Roman" w:eastAsia="Times New Roman" w:hAnsi="Times New Roman" w:cs="Times New Roman"/>
          <w:color w:val="000000"/>
          <w:kern w:val="0"/>
          <w:sz w:val="28"/>
          <w:szCs w:val="28"/>
          <w:lang w:eastAsia="ru-RU"/>
        </w:rPr>
        <w:tab/>
        <w:t>17</w:t>
      </w:r>
    </w:p>
    <w:p w14:paraId="159F678F"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lastRenderedPageBreak/>
        <w:t>1.3</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Оптимизация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требований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точности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измерений</w:t>
      </w:r>
      <w:r w:rsidRPr="00575F27">
        <w:rPr>
          <w:rFonts w:ascii="Times New Roman" w:eastAsia="Times New Roman" w:hAnsi="Times New Roman" w:cs="Times New Roman"/>
          <w:color w:val="000000"/>
          <w:kern w:val="0"/>
          <w:sz w:val="28"/>
          <w:szCs w:val="28"/>
          <w:lang w:eastAsia="ru-RU"/>
        </w:rPr>
        <w:tab/>
        <w:t>26</w:t>
      </w:r>
    </w:p>
    <w:p w14:paraId="1F54877B"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1.4</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Выводы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первой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главе</w:t>
      </w:r>
      <w:r w:rsidRPr="00575F27">
        <w:rPr>
          <w:rFonts w:ascii="Times New Roman" w:eastAsia="Times New Roman" w:hAnsi="Times New Roman" w:cs="Times New Roman"/>
          <w:color w:val="000000"/>
          <w:kern w:val="0"/>
          <w:sz w:val="28"/>
          <w:szCs w:val="28"/>
          <w:lang w:eastAsia="ru-RU"/>
        </w:rPr>
        <w:tab/>
        <w:t>38</w:t>
      </w:r>
    </w:p>
    <w:p w14:paraId="08DE4BCF"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ГЛАВА</w:t>
      </w:r>
      <w:r w:rsidRPr="00575F27">
        <w:rPr>
          <w:rFonts w:ascii="Times New Roman" w:eastAsia="Times New Roman" w:hAnsi="Times New Roman" w:cs="Times New Roman"/>
          <w:color w:val="000000"/>
          <w:kern w:val="0"/>
          <w:sz w:val="28"/>
          <w:szCs w:val="28"/>
          <w:lang w:eastAsia="ru-RU"/>
        </w:rPr>
        <w:t xml:space="preserve"> 2 </w:t>
      </w:r>
      <w:r w:rsidRPr="00575F27">
        <w:rPr>
          <w:rFonts w:ascii="Times New Roman" w:eastAsia="Times New Roman" w:hAnsi="Times New Roman" w:cs="Times New Roman" w:hint="eastAsia"/>
          <w:color w:val="000000"/>
          <w:kern w:val="0"/>
          <w:sz w:val="28"/>
          <w:szCs w:val="28"/>
          <w:lang w:eastAsia="ru-RU"/>
        </w:rPr>
        <w:t>Обеспечение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оптоволоконной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линии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процессе</w:t>
      </w:r>
    </w:p>
    <w:p w14:paraId="530EFAAC"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эксплуатации</w:t>
      </w:r>
      <w:r w:rsidRPr="00575F27">
        <w:rPr>
          <w:rFonts w:ascii="Times New Roman" w:eastAsia="Times New Roman" w:hAnsi="Times New Roman" w:cs="Times New Roman"/>
          <w:color w:val="000000"/>
          <w:kern w:val="0"/>
          <w:sz w:val="28"/>
          <w:szCs w:val="28"/>
          <w:lang w:eastAsia="ru-RU"/>
        </w:rPr>
        <w:tab/>
        <w:t>40</w:t>
      </w:r>
    </w:p>
    <w:p w14:paraId="00B3745A"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2.1</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Общие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вопросы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обеспечения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показателей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ab/>
        <w:t>42</w:t>
      </w:r>
    </w:p>
    <w:p w14:paraId="7F834854"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2.2</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Резервирование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возвращением</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Активный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режим</w:t>
      </w:r>
      <w:r w:rsidRPr="00575F27">
        <w:rPr>
          <w:rFonts w:ascii="Times New Roman" w:eastAsia="Times New Roman" w:hAnsi="Times New Roman" w:cs="Times New Roman"/>
          <w:color w:val="000000"/>
          <w:kern w:val="0"/>
          <w:sz w:val="28"/>
          <w:szCs w:val="28"/>
          <w:lang w:eastAsia="ru-RU"/>
        </w:rPr>
        <w:tab/>
        <w:t>51</w:t>
      </w:r>
    </w:p>
    <w:p w14:paraId="6A7AC217"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2.3</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Резервирование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возвращением</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Пассивный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режим</w:t>
      </w:r>
      <w:r w:rsidRPr="00575F27">
        <w:rPr>
          <w:rFonts w:ascii="Times New Roman" w:eastAsia="Times New Roman" w:hAnsi="Times New Roman" w:cs="Times New Roman"/>
          <w:color w:val="000000"/>
          <w:kern w:val="0"/>
          <w:sz w:val="28"/>
          <w:szCs w:val="28"/>
          <w:lang w:eastAsia="ru-RU"/>
        </w:rPr>
        <w:tab/>
        <w:t>57</w:t>
      </w:r>
    </w:p>
    <w:p w14:paraId="0274D03D"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2.3.1</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Марковская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модель</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непрерывного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времени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для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вычисления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показателя</w:t>
      </w:r>
    </w:p>
    <w:p w14:paraId="56656C81"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конкурентоспособности</w:t>
      </w:r>
      <w:r w:rsidRPr="00575F27">
        <w:rPr>
          <w:rFonts w:ascii="Times New Roman" w:eastAsia="Times New Roman" w:hAnsi="Times New Roman" w:cs="Times New Roman"/>
          <w:color w:val="000000"/>
          <w:kern w:val="0"/>
          <w:sz w:val="28"/>
          <w:szCs w:val="28"/>
          <w:lang w:eastAsia="ru-RU"/>
        </w:rPr>
        <w:tab/>
        <w:t>57</w:t>
      </w:r>
    </w:p>
    <w:p w14:paraId="0C00817D"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2.3.2</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Пример</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расчета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коэффициента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неготовности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для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фидерной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части</w:t>
      </w:r>
    </w:p>
    <w:p w14:paraId="0A743CC1"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пассивной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оптической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сети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доступа</w:t>
      </w:r>
      <w:r w:rsidRPr="00575F27">
        <w:rPr>
          <w:rFonts w:ascii="Times New Roman" w:eastAsia="Times New Roman" w:hAnsi="Times New Roman" w:cs="Times New Roman"/>
          <w:color w:val="000000"/>
          <w:kern w:val="0"/>
          <w:sz w:val="28"/>
          <w:szCs w:val="28"/>
          <w:lang w:eastAsia="ru-RU"/>
        </w:rPr>
        <w:tab/>
        <w:t>61</w:t>
      </w:r>
    </w:p>
    <w:p w14:paraId="284B6F43"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2.4</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Выводы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второй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главе</w:t>
      </w:r>
      <w:r w:rsidRPr="00575F27">
        <w:rPr>
          <w:rFonts w:ascii="Times New Roman" w:eastAsia="Times New Roman" w:hAnsi="Times New Roman" w:cs="Times New Roman"/>
          <w:color w:val="000000"/>
          <w:kern w:val="0"/>
          <w:sz w:val="28"/>
          <w:szCs w:val="28"/>
          <w:lang w:eastAsia="ru-RU"/>
        </w:rPr>
        <w:tab/>
        <w:t>64</w:t>
      </w:r>
    </w:p>
    <w:p w14:paraId="70F82B30"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ГЛАВА</w:t>
      </w:r>
      <w:r w:rsidRPr="00575F27">
        <w:rPr>
          <w:rFonts w:ascii="Times New Roman" w:eastAsia="Times New Roman" w:hAnsi="Times New Roman" w:cs="Times New Roman"/>
          <w:color w:val="000000"/>
          <w:kern w:val="0"/>
          <w:sz w:val="28"/>
          <w:szCs w:val="28"/>
          <w:lang w:eastAsia="ru-RU"/>
        </w:rPr>
        <w:t xml:space="preserve"> 3 </w:t>
      </w:r>
      <w:r w:rsidRPr="00575F27">
        <w:rPr>
          <w:rFonts w:ascii="Times New Roman" w:eastAsia="Times New Roman" w:hAnsi="Times New Roman" w:cs="Times New Roman" w:hint="eastAsia"/>
          <w:color w:val="000000"/>
          <w:kern w:val="0"/>
          <w:sz w:val="28"/>
          <w:szCs w:val="28"/>
          <w:lang w:eastAsia="ru-RU"/>
        </w:rPr>
        <w:t>Модели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технического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обслуживания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оптоволоконной</w:t>
      </w:r>
    </w:p>
    <w:p w14:paraId="7B9DC612"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линии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связи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условиях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непрерывного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периодического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контроля</w:t>
      </w:r>
      <w:r w:rsidRPr="00575F27">
        <w:rPr>
          <w:rFonts w:ascii="Times New Roman" w:eastAsia="Times New Roman" w:hAnsi="Times New Roman" w:cs="Times New Roman"/>
          <w:color w:val="000000"/>
          <w:kern w:val="0"/>
          <w:sz w:val="28"/>
          <w:szCs w:val="28"/>
          <w:lang w:eastAsia="ru-RU"/>
        </w:rPr>
        <w:t xml:space="preserve"> .... 66</w:t>
      </w:r>
    </w:p>
    <w:p w14:paraId="6EC4A7A2"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3.1</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Стратегии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технического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обслуживания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ремонта</w:t>
      </w:r>
      <w:r w:rsidRPr="00575F27">
        <w:rPr>
          <w:rFonts w:ascii="Times New Roman" w:eastAsia="Times New Roman" w:hAnsi="Times New Roman" w:cs="Times New Roman"/>
          <w:color w:val="000000"/>
          <w:kern w:val="0"/>
          <w:sz w:val="28"/>
          <w:szCs w:val="28"/>
          <w:lang w:eastAsia="ru-RU"/>
        </w:rPr>
        <w:tab/>
        <w:t>66</w:t>
      </w:r>
    </w:p>
    <w:p w14:paraId="095FDEE0"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3.2</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Модель</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оптоволоконной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линии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недостоверном</w:t>
      </w:r>
    </w:p>
    <w:p w14:paraId="3DF5F5F1"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прогнозирующем</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контроле</w:t>
      </w:r>
      <w:r w:rsidRPr="00575F27">
        <w:rPr>
          <w:rFonts w:ascii="Times New Roman" w:eastAsia="Times New Roman" w:hAnsi="Times New Roman" w:cs="Times New Roman"/>
          <w:color w:val="000000"/>
          <w:kern w:val="0"/>
          <w:sz w:val="28"/>
          <w:szCs w:val="28"/>
          <w:lang w:eastAsia="ru-RU"/>
        </w:rPr>
        <w:tab/>
        <w:t>74</w:t>
      </w:r>
    </w:p>
    <w:p w14:paraId="1FE8EBBB"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3.2.1</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Особенности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модели</w:t>
      </w:r>
      <w:r w:rsidRPr="00575F27">
        <w:rPr>
          <w:rFonts w:ascii="Times New Roman" w:eastAsia="Times New Roman" w:hAnsi="Times New Roman" w:cs="Times New Roman"/>
          <w:color w:val="000000"/>
          <w:kern w:val="0"/>
          <w:sz w:val="28"/>
          <w:szCs w:val="28"/>
          <w:lang w:eastAsia="ru-RU"/>
        </w:rPr>
        <w:tab/>
        <w:t>75</w:t>
      </w:r>
    </w:p>
    <w:p w14:paraId="45A81BDB"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3.2.2</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Методика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оценки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параметров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модели</w:t>
      </w:r>
      <w:r w:rsidRPr="00575F27">
        <w:rPr>
          <w:rFonts w:ascii="Times New Roman" w:eastAsia="Times New Roman" w:hAnsi="Times New Roman" w:cs="Times New Roman"/>
          <w:color w:val="000000"/>
          <w:kern w:val="0"/>
          <w:sz w:val="28"/>
          <w:szCs w:val="28"/>
          <w:lang w:eastAsia="ru-RU"/>
        </w:rPr>
        <w:tab/>
        <w:t>77</w:t>
      </w:r>
    </w:p>
    <w:p w14:paraId="5D417FDE"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3.2.3</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Исследование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модели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постепенными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отказами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условиях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отсутствия</w:t>
      </w:r>
    </w:p>
    <w:p w14:paraId="34D34349"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ошибок</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контроля</w:t>
      </w:r>
      <w:r w:rsidRPr="00575F27">
        <w:rPr>
          <w:rFonts w:ascii="Times New Roman" w:eastAsia="Times New Roman" w:hAnsi="Times New Roman" w:cs="Times New Roman"/>
          <w:color w:val="000000"/>
          <w:kern w:val="0"/>
          <w:sz w:val="28"/>
          <w:szCs w:val="28"/>
          <w:lang w:eastAsia="ru-RU"/>
        </w:rPr>
        <w:tab/>
        <w:t>82</w:t>
      </w:r>
    </w:p>
    <w:p w14:paraId="27C926FB"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3.2.4</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Исследование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модели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условиях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внезапных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отказов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ошибок</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контроля</w:t>
      </w:r>
      <w:r w:rsidRPr="00575F27">
        <w:rPr>
          <w:rFonts w:ascii="Times New Roman" w:eastAsia="Times New Roman" w:hAnsi="Times New Roman" w:cs="Times New Roman"/>
          <w:color w:val="000000"/>
          <w:kern w:val="0"/>
          <w:sz w:val="28"/>
          <w:szCs w:val="28"/>
          <w:lang w:eastAsia="ru-RU"/>
        </w:rPr>
        <w:t xml:space="preserve"> 87</w:t>
      </w:r>
    </w:p>
    <w:p w14:paraId="6AE92E64"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3.3</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Модель</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периодическом</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контроле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фиксации</w:t>
      </w:r>
      <w:r w:rsidRPr="00575F27">
        <w:rPr>
          <w:rFonts w:ascii="Times New Roman" w:eastAsia="Times New Roman" w:hAnsi="Times New Roman" w:cs="Times New Roman"/>
          <w:color w:val="000000"/>
          <w:kern w:val="0"/>
          <w:sz w:val="28"/>
          <w:szCs w:val="28"/>
          <w:lang w:eastAsia="ru-RU"/>
        </w:rPr>
        <w:t xml:space="preserve"> </w:t>
      </w:r>
      <w:proofErr w:type="spellStart"/>
      <w:r w:rsidRPr="00575F27">
        <w:rPr>
          <w:rFonts w:ascii="Times New Roman" w:eastAsia="Times New Roman" w:hAnsi="Times New Roman" w:cs="Times New Roman" w:hint="eastAsia"/>
          <w:color w:val="000000"/>
          <w:kern w:val="0"/>
          <w:sz w:val="28"/>
          <w:szCs w:val="28"/>
          <w:lang w:eastAsia="ru-RU"/>
        </w:rPr>
        <w:t>предотказов</w:t>
      </w:r>
      <w:proofErr w:type="spellEnd"/>
      <w:r w:rsidRPr="00575F27">
        <w:rPr>
          <w:rFonts w:ascii="Times New Roman" w:eastAsia="Times New Roman" w:hAnsi="Times New Roman" w:cs="Times New Roman"/>
          <w:color w:val="000000"/>
          <w:kern w:val="0"/>
          <w:sz w:val="28"/>
          <w:szCs w:val="28"/>
          <w:lang w:eastAsia="ru-RU"/>
        </w:rPr>
        <w:t xml:space="preserve"> 89</w:t>
      </w:r>
    </w:p>
    <w:p w14:paraId="0EA5AFE9"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3.3.1</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Определение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коэффициента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неготовности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периодическом</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контроле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p>
    <w:p w14:paraId="055A419C"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фиксации</w:t>
      </w:r>
      <w:r w:rsidRPr="00575F27">
        <w:rPr>
          <w:rFonts w:ascii="Times New Roman" w:eastAsia="Times New Roman" w:hAnsi="Times New Roman" w:cs="Times New Roman"/>
          <w:color w:val="000000"/>
          <w:kern w:val="0"/>
          <w:sz w:val="28"/>
          <w:szCs w:val="28"/>
          <w:lang w:eastAsia="ru-RU"/>
        </w:rPr>
        <w:t xml:space="preserve"> </w:t>
      </w:r>
      <w:proofErr w:type="spellStart"/>
      <w:r w:rsidRPr="00575F27">
        <w:rPr>
          <w:rFonts w:ascii="Times New Roman" w:eastAsia="Times New Roman" w:hAnsi="Times New Roman" w:cs="Times New Roman" w:hint="eastAsia"/>
          <w:color w:val="000000"/>
          <w:kern w:val="0"/>
          <w:sz w:val="28"/>
          <w:szCs w:val="28"/>
          <w:lang w:eastAsia="ru-RU"/>
        </w:rPr>
        <w:t>предотказов</w:t>
      </w:r>
      <w:proofErr w:type="spellEnd"/>
      <w:r w:rsidRPr="00575F27">
        <w:rPr>
          <w:rFonts w:ascii="Times New Roman" w:eastAsia="Times New Roman" w:hAnsi="Times New Roman" w:cs="Times New Roman"/>
          <w:color w:val="000000"/>
          <w:kern w:val="0"/>
          <w:sz w:val="28"/>
          <w:szCs w:val="28"/>
          <w:lang w:eastAsia="ru-RU"/>
        </w:rPr>
        <w:tab/>
        <w:t>89</w:t>
      </w:r>
    </w:p>
    <w:p w14:paraId="7293A77B"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3.3.2</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Оптимизация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интервалов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тестирования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условиях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периодического</w:t>
      </w:r>
    </w:p>
    <w:p w14:paraId="258D0129"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lastRenderedPageBreak/>
        <w:t>прогнозирующего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контроля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оптоволокна</w:t>
      </w:r>
      <w:r w:rsidRPr="00575F27">
        <w:rPr>
          <w:rFonts w:ascii="Times New Roman" w:eastAsia="Times New Roman" w:hAnsi="Times New Roman" w:cs="Times New Roman"/>
          <w:color w:val="000000"/>
          <w:kern w:val="0"/>
          <w:sz w:val="28"/>
          <w:szCs w:val="28"/>
          <w:lang w:eastAsia="ru-RU"/>
        </w:rPr>
        <w:tab/>
        <w:t>103</w:t>
      </w:r>
    </w:p>
    <w:p w14:paraId="2D7255E4"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3.4</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Оценка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коэффициента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неготовности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оптоволоконной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линии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при</w:t>
      </w:r>
    </w:p>
    <w:p w14:paraId="1655D70F"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периодическом</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контроле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условиях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учета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времени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наступления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внезапного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отказа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начала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проверки</w:t>
      </w:r>
      <w:r w:rsidRPr="00575F27">
        <w:rPr>
          <w:rFonts w:ascii="Times New Roman" w:eastAsia="Times New Roman" w:hAnsi="Times New Roman" w:cs="Times New Roman"/>
          <w:color w:val="000000"/>
          <w:kern w:val="0"/>
          <w:sz w:val="28"/>
          <w:szCs w:val="28"/>
          <w:lang w:eastAsia="ru-RU"/>
        </w:rPr>
        <w:tab/>
        <w:t>110</w:t>
      </w:r>
    </w:p>
    <w:p w14:paraId="76281C02"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3.5</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Выводы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третьей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главе</w:t>
      </w:r>
      <w:r w:rsidRPr="00575F27">
        <w:rPr>
          <w:rFonts w:ascii="Times New Roman" w:eastAsia="Times New Roman" w:hAnsi="Times New Roman" w:cs="Times New Roman"/>
          <w:color w:val="000000"/>
          <w:kern w:val="0"/>
          <w:sz w:val="28"/>
          <w:szCs w:val="28"/>
          <w:lang w:eastAsia="ru-RU"/>
        </w:rPr>
        <w:tab/>
        <w:t>115</w:t>
      </w:r>
    </w:p>
    <w:p w14:paraId="7BC77674"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ГЛАВА</w:t>
      </w:r>
      <w:r w:rsidRPr="00575F27">
        <w:rPr>
          <w:rFonts w:ascii="Times New Roman" w:eastAsia="Times New Roman" w:hAnsi="Times New Roman" w:cs="Times New Roman"/>
          <w:color w:val="000000"/>
          <w:kern w:val="0"/>
          <w:sz w:val="28"/>
          <w:szCs w:val="28"/>
          <w:lang w:eastAsia="ru-RU"/>
        </w:rPr>
        <w:t xml:space="preserve"> 4 </w:t>
      </w:r>
      <w:r w:rsidRPr="00575F27">
        <w:rPr>
          <w:rFonts w:ascii="Times New Roman" w:eastAsia="Times New Roman" w:hAnsi="Times New Roman" w:cs="Times New Roman" w:hint="eastAsia"/>
          <w:color w:val="000000"/>
          <w:kern w:val="0"/>
          <w:sz w:val="28"/>
          <w:szCs w:val="28"/>
          <w:lang w:eastAsia="ru-RU"/>
        </w:rPr>
        <w:t>Модель</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кабеля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условиях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его</w:t>
      </w:r>
      <w:r w:rsidRPr="00575F27">
        <w:rPr>
          <w:rFonts w:ascii="Times New Roman" w:eastAsia="Times New Roman" w:hAnsi="Times New Roman" w:cs="Times New Roman"/>
          <w:color w:val="000000"/>
          <w:kern w:val="0"/>
          <w:sz w:val="28"/>
          <w:szCs w:val="28"/>
          <w:lang w:eastAsia="ru-RU"/>
        </w:rPr>
        <w:t xml:space="preserve"> </w:t>
      </w:r>
      <w:proofErr w:type="gramStart"/>
      <w:r w:rsidRPr="00575F27">
        <w:rPr>
          <w:rFonts w:ascii="Times New Roman" w:eastAsia="Times New Roman" w:hAnsi="Times New Roman" w:cs="Times New Roman" w:hint="eastAsia"/>
          <w:color w:val="000000"/>
          <w:kern w:val="0"/>
          <w:sz w:val="28"/>
          <w:szCs w:val="28"/>
          <w:lang w:eastAsia="ru-RU"/>
        </w:rPr>
        <w:t>деградации</w:t>
      </w:r>
      <w:r w:rsidRPr="00575F27">
        <w:rPr>
          <w:rFonts w:ascii="Times New Roman" w:eastAsia="Times New Roman" w:hAnsi="Times New Roman" w:cs="Times New Roman"/>
          <w:color w:val="000000"/>
          <w:kern w:val="0"/>
          <w:sz w:val="28"/>
          <w:szCs w:val="28"/>
          <w:lang w:eastAsia="ru-RU"/>
        </w:rPr>
        <w:t xml:space="preserve"> .</w:t>
      </w:r>
      <w:proofErr w:type="gramEnd"/>
      <w:r w:rsidRPr="00575F27">
        <w:rPr>
          <w:rFonts w:ascii="Times New Roman" w:eastAsia="Times New Roman" w:hAnsi="Times New Roman" w:cs="Times New Roman"/>
          <w:color w:val="000000"/>
          <w:kern w:val="0"/>
          <w:sz w:val="28"/>
          <w:szCs w:val="28"/>
          <w:lang w:eastAsia="ru-RU"/>
        </w:rPr>
        <w:t xml:space="preserve"> 118</w:t>
      </w:r>
    </w:p>
    <w:p w14:paraId="2E18388D"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4.1</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Деградация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волокна</w:t>
      </w:r>
      <w:r w:rsidRPr="00575F27">
        <w:rPr>
          <w:rFonts w:ascii="Times New Roman" w:eastAsia="Times New Roman" w:hAnsi="Times New Roman" w:cs="Times New Roman"/>
          <w:color w:val="000000"/>
          <w:kern w:val="0"/>
          <w:sz w:val="28"/>
          <w:szCs w:val="28"/>
          <w:lang w:eastAsia="ru-RU"/>
        </w:rPr>
        <w:tab/>
        <w:t>118</w:t>
      </w:r>
    </w:p>
    <w:p w14:paraId="723E4F2A"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4.2</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Оценка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влияния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замены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участков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кабеля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w:t>
      </w:r>
      <w:r w:rsidRPr="00575F27">
        <w:rPr>
          <w:rFonts w:ascii="Times New Roman" w:eastAsia="Times New Roman" w:hAnsi="Times New Roman" w:cs="Times New Roman"/>
          <w:color w:val="000000"/>
          <w:kern w:val="0"/>
          <w:sz w:val="28"/>
          <w:szCs w:val="28"/>
          <w:lang w:eastAsia="ru-RU"/>
        </w:rPr>
        <w:t xml:space="preserve"> </w:t>
      </w:r>
      <w:proofErr w:type="spellStart"/>
      <w:r w:rsidRPr="00575F27">
        <w:rPr>
          <w:rFonts w:ascii="Times New Roman" w:eastAsia="Times New Roman" w:hAnsi="Times New Roman" w:cs="Times New Roman" w:hint="eastAsia"/>
          <w:color w:val="000000"/>
          <w:kern w:val="0"/>
          <w:sz w:val="28"/>
          <w:szCs w:val="28"/>
          <w:lang w:eastAsia="ru-RU"/>
        </w:rPr>
        <w:t>деградационный</w:t>
      </w:r>
      <w:proofErr w:type="spellEnd"/>
    </w:p>
    <w:p w14:paraId="5B6FE535"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отказ</w:t>
      </w:r>
      <w:r w:rsidRPr="00575F27">
        <w:rPr>
          <w:rFonts w:ascii="Times New Roman" w:eastAsia="Times New Roman" w:hAnsi="Times New Roman" w:cs="Times New Roman"/>
          <w:color w:val="000000"/>
          <w:kern w:val="0"/>
          <w:sz w:val="28"/>
          <w:szCs w:val="28"/>
          <w:lang w:eastAsia="ru-RU"/>
        </w:rPr>
        <w:tab/>
        <w:t>127</w:t>
      </w:r>
    </w:p>
    <w:p w14:paraId="6EB91245"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4.3</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Модель</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оптоволокна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условиях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его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деградации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учетом</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отказов</w:t>
      </w:r>
    </w:p>
    <w:p w14:paraId="4CFED01C"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proofErr w:type="spellStart"/>
      <w:r w:rsidRPr="00575F27">
        <w:rPr>
          <w:rFonts w:ascii="Times New Roman" w:eastAsia="Times New Roman" w:hAnsi="Times New Roman" w:cs="Times New Roman" w:hint="eastAsia"/>
          <w:color w:val="000000"/>
          <w:kern w:val="0"/>
          <w:sz w:val="28"/>
          <w:szCs w:val="28"/>
          <w:lang w:eastAsia="ru-RU"/>
        </w:rPr>
        <w:t>предотказов</w:t>
      </w:r>
      <w:proofErr w:type="spellEnd"/>
      <w:r w:rsidRPr="00575F27">
        <w:rPr>
          <w:rFonts w:ascii="Times New Roman" w:eastAsia="Times New Roman" w:hAnsi="Times New Roman" w:cs="Times New Roman"/>
          <w:color w:val="000000"/>
          <w:kern w:val="0"/>
          <w:sz w:val="28"/>
          <w:szCs w:val="28"/>
          <w:lang w:eastAsia="ru-RU"/>
        </w:rPr>
        <w:tab/>
        <w:t>133</w:t>
      </w:r>
    </w:p>
    <w:p w14:paraId="6682A380"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4.4</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Оценка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влияния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внезапных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отказов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параметры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надежности</w:t>
      </w:r>
    </w:p>
    <w:p w14:paraId="3CC763D4"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деградирующего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участка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оптического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кабеля</w:t>
      </w:r>
      <w:r w:rsidRPr="00575F27">
        <w:rPr>
          <w:rFonts w:ascii="Times New Roman" w:eastAsia="Times New Roman" w:hAnsi="Times New Roman" w:cs="Times New Roman"/>
          <w:color w:val="000000"/>
          <w:kern w:val="0"/>
          <w:sz w:val="28"/>
          <w:szCs w:val="28"/>
          <w:lang w:eastAsia="ru-RU"/>
        </w:rPr>
        <w:tab/>
        <w:t>139</w:t>
      </w:r>
    </w:p>
    <w:p w14:paraId="484D9F4C"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4.5</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Учет</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влияния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ошибок</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контроля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первого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рода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на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цикл</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деградации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участка</w:t>
      </w:r>
    </w:p>
    <w:p w14:paraId="64E4F3EF"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оптического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кабеля</w:t>
      </w:r>
      <w:r w:rsidRPr="00575F27">
        <w:rPr>
          <w:rFonts w:ascii="Times New Roman" w:eastAsia="Times New Roman" w:hAnsi="Times New Roman" w:cs="Times New Roman"/>
          <w:color w:val="000000"/>
          <w:kern w:val="0"/>
          <w:sz w:val="28"/>
          <w:szCs w:val="28"/>
          <w:lang w:eastAsia="ru-RU"/>
        </w:rPr>
        <w:tab/>
        <w:t>146</w:t>
      </w:r>
    </w:p>
    <w:p w14:paraId="3E6F030C"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color w:val="000000"/>
          <w:kern w:val="0"/>
          <w:sz w:val="28"/>
          <w:szCs w:val="28"/>
          <w:lang w:eastAsia="ru-RU"/>
        </w:rPr>
        <w:t>4.6</w:t>
      </w:r>
      <w:r w:rsidRPr="00575F27">
        <w:rPr>
          <w:rFonts w:ascii="Times New Roman" w:eastAsia="Times New Roman" w:hAnsi="Times New Roman" w:cs="Times New Roman"/>
          <w:color w:val="000000"/>
          <w:kern w:val="0"/>
          <w:sz w:val="28"/>
          <w:szCs w:val="28"/>
          <w:lang w:eastAsia="ru-RU"/>
        </w:rPr>
        <w:tab/>
      </w:r>
      <w:r w:rsidRPr="00575F27">
        <w:rPr>
          <w:rFonts w:ascii="Times New Roman" w:eastAsia="Times New Roman" w:hAnsi="Times New Roman" w:cs="Times New Roman" w:hint="eastAsia"/>
          <w:color w:val="000000"/>
          <w:kern w:val="0"/>
          <w:sz w:val="28"/>
          <w:szCs w:val="28"/>
          <w:lang w:eastAsia="ru-RU"/>
        </w:rPr>
        <w:t>Выводы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по</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четвертой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главе</w:t>
      </w:r>
      <w:r w:rsidRPr="00575F27">
        <w:rPr>
          <w:rFonts w:ascii="Times New Roman" w:eastAsia="Times New Roman" w:hAnsi="Times New Roman" w:cs="Times New Roman"/>
          <w:color w:val="000000"/>
          <w:kern w:val="0"/>
          <w:sz w:val="28"/>
          <w:szCs w:val="28"/>
          <w:lang w:eastAsia="ru-RU"/>
        </w:rPr>
        <w:tab/>
        <w:t>161</w:t>
      </w:r>
    </w:p>
    <w:p w14:paraId="43D4BA6D"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ЗАКЛЮЧЕНИЕ</w:t>
      </w:r>
      <w:r w:rsidRPr="00575F27">
        <w:rPr>
          <w:rFonts w:ascii="Times New Roman" w:eastAsia="Times New Roman" w:hAnsi="Times New Roman" w:cs="Times New Roman"/>
          <w:color w:val="000000"/>
          <w:kern w:val="0"/>
          <w:sz w:val="28"/>
          <w:szCs w:val="28"/>
          <w:lang w:eastAsia="ru-RU"/>
        </w:rPr>
        <w:tab/>
        <w:t>164</w:t>
      </w:r>
    </w:p>
    <w:p w14:paraId="5300C3FC"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СПИСОК</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СОКРАЩЕНИЙ</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И</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УСЛОВНЫХ</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ОБОЗНАЧЕНИЙ</w:t>
      </w:r>
      <w:r w:rsidRPr="00575F27">
        <w:rPr>
          <w:rFonts w:ascii="Times New Roman" w:eastAsia="Times New Roman" w:hAnsi="Times New Roman" w:cs="Times New Roman"/>
          <w:color w:val="000000"/>
          <w:kern w:val="0"/>
          <w:sz w:val="28"/>
          <w:szCs w:val="28"/>
          <w:lang w:eastAsia="ru-RU"/>
        </w:rPr>
        <w:tab/>
        <w:t>166</w:t>
      </w:r>
    </w:p>
    <w:p w14:paraId="5F6B72F6"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СПИСОК</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ЛИТЕРАТУРЫ</w:t>
      </w:r>
      <w:r w:rsidRPr="00575F27">
        <w:rPr>
          <w:rFonts w:ascii="Times New Roman" w:eastAsia="Times New Roman" w:hAnsi="Times New Roman" w:cs="Times New Roman"/>
          <w:color w:val="000000"/>
          <w:kern w:val="0"/>
          <w:sz w:val="28"/>
          <w:szCs w:val="28"/>
          <w:lang w:eastAsia="ru-RU"/>
        </w:rPr>
        <w:tab/>
        <w:t>168</w:t>
      </w:r>
    </w:p>
    <w:p w14:paraId="38262E18" w14:textId="77777777" w:rsidR="00575F27" w:rsidRPr="00575F27" w:rsidRDefault="00575F27" w:rsidP="00575F27">
      <w:pPr>
        <w:rPr>
          <w:rFonts w:ascii="Times New Roman" w:eastAsia="Times New Roman" w:hAnsi="Times New Roman" w:cs="Times New Roman"/>
          <w:color w:val="000000"/>
          <w:kern w:val="0"/>
          <w:sz w:val="28"/>
          <w:szCs w:val="28"/>
          <w:lang w:eastAsia="ru-RU"/>
        </w:rPr>
      </w:pPr>
      <w:r w:rsidRPr="00575F27">
        <w:rPr>
          <w:rFonts w:ascii="Times New Roman" w:eastAsia="Times New Roman" w:hAnsi="Times New Roman" w:cs="Times New Roman" w:hint="eastAsia"/>
          <w:color w:val="000000"/>
          <w:kern w:val="0"/>
          <w:sz w:val="28"/>
          <w:szCs w:val="28"/>
          <w:lang w:eastAsia="ru-RU"/>
        </w:rPr>
        <w:t>ПРИЛОЖЕНИЕ</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А</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Акты</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внедрения</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результатов</w:t>
      </w:r>
      <w:r w:rsidRPr="00575F27">
        <w:rPr>
          <w:rFonts w:ascii="Times New Roman" w:eastAsia="Times New Roman" w:hAnsi="Times New Roman" w:cs="Times New Roman"/>
          <w:color w:val="000000"/>
          <w:kern w:val="0"/>
          <w:sz w:val="28"/>
          <w:szCs w:val="28"/>
          <w:lang w:eastAsia="ru-RU"/>
        </w:rPr>
        <w:t xml:space="preserve"> </w:t>
      </w:r>
      <w:r w:rsidRPr="00575F27">
        <w:rPr>
          <w:rFonts w:ascii="Times New Roman" w:eastAsia="Times New Roman" w:hAnsi="Times New Roman" w:cs="Times New Roman" w:hint="eastAsia"/>
          <w:color w:val="000000"/>
          <w:kern w:val="0"/>
          <w:sz w:val="28"/>
          <w:szCs w:val="28"/>
          <w:lang w:eastAsia="ru-RU"/>
        </w:rPr>
        <w:t>работы</w:t>
      </w:r>
      <w:r w:rsidRPr="00575F27">
        <w:rPr>
          <w:rFonts w:ascii="Times New Roman" w:eastAsia="Times New Roman" w:hAnsi="Times New Roman" w:cs="Times New Roman"/>
          <w:color w:val="000000"/>
          <w:kern w:val="0"/>
          <w:sz w:val="28"/>
          <w:szCs w:val="28"/>
          <w:lang w:eastAsia="ru-RU"/>
        </w:rPr>
        <w:tab/>
        <w:t>184</w:t>
      </w:r>
    </w:p>
    <w:p w14:paraId="5E72603C" w14:textId="2BC329AF" w:rsidR="005F2B32" w:rsidRDefault="005F2B32" w:rsidP="00575F27"/>
    <w:p w14:paraId="7922E5AE" w14:textId="04C692FC" w:rsidR="00575F27" w:rsidRDefault="00575F27" w:rsidP="00575F27"/>
    <w:p w14:paraId="51017123" w14:textId="3F5E3045" w:rsidR="00575F27" w:rsidRDefault="00575F27" w:rsidP="00575F27"/>
    <w:p w14:paraId="6E4C5279" w14:textId="77777777" w:rsidR="00575F27" w:rsidRDefault="00575F27" w:rsidP="00575F27">
      <w:r>
        <w:rPr>
          <w:rFonts w:hint="eastAsia"/>
        </w:rPr>
        <w:t>ЗАКЛЮЧЕНИЕ</w:t>
      </w:r>
    </w:p>
    <w:p w14:paraId="0104E7AB" w14:textId="77777777" w:rsidR="00575F27" w:rsidRDefault="00575F27" w:rsidP="00575F27">
      <w:r>
        <w:rPr>
          <w:rFonts w:hint="eastAsia"/>
        </w:rPr>
        <w:t>В</w:t>
      </w:r>
      <w:r>
        <w:t xml:space="preserve"> </w:t>
      </w:r>
      <w:r>
        <w:rPr>
          <w:rFonts w:hint="eastAsia"/>
        </w:rPr>
        <w:t>процессе</w:t>
      </w:r>
      <w:r>
        <w:t xml:space="preserve"> </w:t>
      </w:r>
      <w:r>
        <w:rPr>
          <w:rFonts w:hint="eastAsia"/>
        </w:rPr>
        <w:t>проведенных</w:t>
      </w:r>
      <w:r>
        <w:t xml:space="preserve"> </w:t>
      </w:r>
      <w:r>
        <w:rPr>
          <w:rFonts w:hint="eastAsia"/>
        </w:rPr>
        <w:t>исследований</w:t>
      </w:r>
      <w:r>
        <w:t xml:space="preserve"> </w:t>
      </w:r>
      <w:r>
        <w:rPr>
          <w:rFonts w:hint="eastAsia"/>
        </w:rPr>
        <w:t>получены</w:t>
      </w:r>
      <w:r>
        <w:t xml:space="preserve"> </w:t>
      </w:r>
      <w:r>
        <w:rPr>
          <w:rFonts w:hint="eastAsia"/>
        </w:rPr>
        <w:t>следующие</w:t>
      </w:r>
      <w:r>
        <w:t xml:space="preserve"> </w:t>
      </w:r>
      <w:r>
        <w:rPr>
          <w:rFonts w:hint="eastAsia"/>
        </w:rPr>
        <w:t>результаты</w:t>
      </w:r>
      <w:r>
        <w:t>.</w:t>
      </w:r>
    </w:p>
    <w:p w14:paraId="34383A67" w14:textId="77777777" w:rsidR="00575F27" w:rsidRDefault="00575F27" w:rsidP="00575F27">
      <w:r>
        <w:lastRenderedPageBreak/>
        <w:t>1.</w:t>
      </w:r>
      <w:r>
        <w:tab/>
      </w:r>
      <w:r>
        <w:rPr>
          <w:rFonts w:hint="eastAsia"/>
        </w:rPr>
        <w:t>Разработана</w:t>
      </w:r>
      <w:r>
        <w:t xml:space="preserve"> </w:t>
      </w:r>
      <w:r>
        <w:rPr>
          <w:rFonts w:hint="eastAsia"/>
        </w:rPr>
        <w:t>методика</w:t>
      </w:r>
      <w:r>
        <w:t xml:space="preserve"> </w:t>
      </w:r>
      <w:r>
        <w:rPr>
          <w:rFonts w:hint="eastAsia"/>
        </w:rPr>
        <w:t>оптимизации</w:t>
      </w:r>
      <w:r>
        <w:t xml:space="preserve"> </w:t>
      </w:r>
      <w:r>
        <w:rPr>
          <w:rFonts w:hint="eastAsia"/>
        </w:rPr>
        <w:t>требований</w:t>
      </w:r>
      <w:r>
        <w:t xml:space="preserve"> </w:t>
      </w:r>
      <w:r>
        <w:rPr>
          <w:rFonts w:hint="eastAsia"/>
        </w:rPr>
        <w:t>к</w:t>
      </w:r>
      <w:r>
        <w:t xml:space="preserve"> </w:t>
      </w:r>
      <w:r>
        <w:rPr>
          <w:rFonts w:hint="eastAsia"/>
        </w:rPr>
        <w:t>точности</w:t>
      </w:r>
      <w:r>
        <w:t xml:space="preserve"> </w:t>
      </w:r>
      <w:r>
        <w:rPr>
          <w:rFonts w:hint="eastAsia"/>
        </w:rPr>
        <w:t>измерений</w:t>
      </w:r>
      <w:r>
        <w:t xml:space="preserve"> </w:t>
      </w:r>
      <w:r>
        <w:rPr>
          <w:rFonts w:hint="eastAsia"/>
        </w:rPr>
        <w:t>на</w:t>
      </w:r>
      <w:r>
        <w:t xml:space="preserve"> </w:t>
      </w:r>
      <w:r>
        <w:rPr>
          <w:rFonts w:hint="eastAsia"/>
        </w:rPr>
        <w:t>основе</w:t>
      </w:r>
      <w:r>
        <w:t xml:space="preserve"> </w:t>
      </w:r>
      <w:r>
        <w:rPr>
          <w:rFonts w:hint="eastAsia"/>
        </w:rPr>
        <w:t>учета</w:t>
      </w:r>
      <w:r>
        <w:t xml:space="preserve"> </w:t>
      </w:r>
      <w:r>
        <w:rPr>
          <w:rFonts w:hint="eastAsia"/>
        </w:rPr>
        <w:t>комплекса</w:t>
      </w:r>
      <w:r>
        <w:t xml:space="preserve"> </w:t>
      </w:r>
      <w:r>
        <w:rPr>
          <w:rFonts w:hint="eastAsia"/>
        </w:rPr>
        <w:t>погрешностей</w:t>
      </w:r>
      <w:r>
        <w:t xml:space="preserve"> </w:t>
      </w:r>
      <w:r>
        <w:rPr>
          <w:rFonts w:hint="eastAsia"/>
        </w:rPr>
        <w:t>в</w:t>
      </w:r>
      <w:r>
        <w:t xml:space="preserve"> </w:t>
      </w:r>
      <w:r>
        <w:rPr>
          <w:rFonts w:hint="eastAsia"/>
        </w:rPr>
        <w:t>математической</w:t>
      </w:r>
      <w:r>
        <w:t xml:space="preserve"> </w:t>
      </w:r>
      <w:r>
        <w:rPr>
          <w:rFonts w:hint="eastAsia"/>
        </w:rPr>
        <w:t>модели</w:t>
      </w:r>
      <w:r>
        <w:t xml:space="preserve"> </w:t>
      </w:r>
      <w:r>
        <w:rPr>
          <w:rFonts w:hint="eastAsia"/>
        </w:rPr>
        <w:t>измерений</w:t>
      </w:r>
      <w:r>
        <w:t xml:space="preserve">, </w:t>
      </w:r>
      <w:r>
        <w:rPr>
          <w:rFonts w:hint="eastAsia"/>
        </w:rPr>
        <w:t>позволяющая</w:t>
      </w:r>
      <w:r>
        <w:t xml:space="preserve"> </w:t>
      </w:r>
      <w:r>
        <w:rPr>
          <w:rFonts w:hint="eastAsia"/>
        </w:rPr>
        <w:t>определить</w:t>
      </w:r>
      <w:r>
        <w:t xml:space="preserve"> </w:t>
      </w:r>
      <w:r>
        <w:rPr>
          <w:rFonts w:hint="eastAsia"/>
        </w:rPr>
        <w:t>зависимость</w:t>
      </w:r>
      <w:r>
        <w:t xml:space="preserve"> </w:t>
      </w:r>
      <w:r>
        <w:rPr>
          <w:rFonts w:hint="eastAsia"/>
        </w:rPr>
        <w:t>вероятностей</w:t>
      </w:r>
      <w:r>
        <w:t xml:space="preserve"> </w:t>
      </w:r>
      <w:r>
        <w:rPr>
          <w:rFonts w:hint="eastAsia"/>
        </w:rPr>
        <w:t>ошибок</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рода</w:t>
      </w:r>
      <w:r>
        <w:t xml:space="preserve"> </w:t>
      </w:r>
      <w:r>
        <w:rPr>
          <w:rFonts w:hint="eastAsia"/>
        </w:rPr>
        <w:t>от</w:t>
      </w:r>
      <w:r>
        <w:t xml:space="preserve"> </w:t>
      </w:r>
      <w:r>
        <w:rPr>
          <w:rFonts w:hint="eastAsia"/>
        </w:rPr>
        <w:t>составляющих</w:t>
      </w:r>
      <w:r>
        <w:t xml:space="preserve"> </w:t>
      </w:r>
      <w:r>
        <w:rPr>
          <w:rFonts w:hint="eastAsia"/>
        </w:rPr>
        <w:t>погрешностей</w:t>
      </w:r>
      <w:r>
        <w:t xml:space="preserve">, </w:t>
      </w:r>
      <w:r>
        <w:rPr>
          <w:rFonts w:hint="eastAsia"/>
        </w:rPr>
        <w:t>и</w:t>
      </w:r>
      <w:r>
        <w:t xml:space="preserve"> </w:t>
      </w:r>
      <w:r>
        <w:rPr>
          <w:rFonts w:hint="eastAsia"/>
        </w:rPr>
        <w:t>обеспечить</w:t>
      </w:r>
      <w:r>
        <w:t xml:space="preserve"> </w:t>
      </w:r>
      <w:r>
        <w:rPr>
          <w:rFonts w:hint="eastAsia"/>
        </w:rPr>
        <w:t>снижение</w:t>
      </w:r>
      <w:r>
        <w:t xml:space="preserve"> </w:t>
      </w:r>
      <w:r>
        <w:rPr>
          <w:rFonts w:hint="eastAsia"/>
        </w:rPr>
        <w:t>затрат</w:t>
      </w:r>
      <w:r>
        <w:t xml:space="preserve"> </w:t>
      </w:r>
      <w:r>
        <w:rPr>
          <w:rFonts w:hint="eastAsia"/>
        </w:rPr>
        <w:t>на</w:t>
      </w:r>
      <w:r>
        <w:t xml:space="preserve"> </w:t>
      </w:r>
      <w:r>
        <w:rPr>
          <w:rFonts w:hint="eastAsia"/>
        </w:rPr>
        <w:t>контроль</w:t>
      </w:r>
      <w:r>
        <w:t xml:space="preserve"> </w:t>
      </w:r>
      <w:r>
        <w:rPr>
          <w:rFonts w:hint="eastAsia"/>
        </w:rPr>
        <w:t>измеряемых</w:t>
      </w:r>
      <w:r>
        <w:t xml:space="preserve"> </w:t>
      </w:r>
      <w:r>
        <w:rPr>
          <w:rFonts w:hint="eastAsia"/>
        </w:rPr>
        <w:t>параметров</w:t>
      </w:r>
      <w:r>
        <w:t xml:space="preserve">. </w:t>
      </w:r>
      <w:r>
        <w:rPr>
          <w:rFonts w:hint="eastAsia"/>
        </w:rPr>
        <w:t>Показано</w:t>
      </w:r>
      <w:r>
        <w:t xml:space="preserve">, </w:t>
      </w:r>
      <w:r>
        <w:rPr>
          <w:rFonts w:hint="eastAsia"/>
        </w:rPr>
        <w:t>что</w:t>
      </w:r>
      <w:r>
        <w:t xml:space="preserve"> </w:t>
      </w:r>
      <w:r>
        <w:rPr>
          <w:rFonts w:hint="eastAsia"/>
        </w:rPr>
        <w:t>функция</w:t>
      </w:r>
      <w:r>
        <w:t xml:space="preserve"> </w:t>
      </w:r>
      <w:r>
        <w:rPr>
          <w:rFonts w:hint="eastAsia"/>
        </w:rPr>
        <w:t>затрат</w:t>
      </w:r>
      <w:r>
        <w:t xml:space="preserve"> </w:t>
      </w:r>
      <w:r>
        <w:rPr>
          <w:rFonts w:hint="eastAsia"/>
        </w:rPr>
        <w:t>имеет</w:t>
      </w:r>
      <w:r>
        <w:t xml:space="preserve"> </w:t>
      </w:r>
      <w:r>
        <w:rPr>
          <w:rFonts w:hint="eastAsia"/>
        </w:rPr>
        <w:t>минимум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среднеквадратического</w:t>
      </w:r>
      <w:r>
        <w:t xml:space="preserve"> </w:t>
      </w:r>
      <w:r>
        <w:rPr>
          <w:rFonts w:hint="eastAsia"/>
        </w:rPr>
        <w:t>отклонения</w:t>
      </w:r>
      <w:r>
        <w:t xml:space="preserve"> </w:t>
      </w:r>
      <w:r>
        <w:rPr>
          <w:rFonts w:hint="eastAsia"/>
        </w:rPr>
        <w:t>погрешности</w:t>
      </w:r>
      <w:r>
        <w:t xml:space="preserve"> </w:t>
      </w:r>
      <w:r>
        <w:rPr>
          <w:rFonts w:hint="eastAsia"/>
        </w:rPr>
        <w:t>измерения</w:t>
      </w:r>
      <w:r>
        <w:t>.</w:t>
      </w:r>
    </w:p>
    <w:p w14:paraId="6C254C7F" w14:textId="77777777" w:rsidR="00575F27" w:rsidRDefault="00575F27" w:rsidP="00575F27">
      <w:r>
        <w:t>2.</w:t>
      </w:r>
      <w:r>
        <w:tab/>
      </w:r>
      <w:r>
        <w:rPr>
          <w:rFonts w:hint="eastAsia"/>
        </w:rPr>
        <w:t>На</w:t>
      </w:r>
      <w:r>
        <w:t xml:space="preserve"> </w:t>
      </w:r>
      <w:r>
        <w:rPr>
          <w:rFonts w:hint="eastAsia"/>
        </w:rPr>
        <w:t>основе</w:t>
      </w:r>
      <w:r>
        <w:t xml:space="preserve"> </w:t>
      </w:r>
      <w:r>
        <w:rPr>
          <w:rFonts w:hint="eastAsia"/>
        </w:rPr>
        <w:t>имеющихся</w:t>
      </w:r>
      <w:r>
        <w:t xml:space="preserve"> </w:t>
      </w:r>
      <w:r>
        <w:rPr>
          <w:rFonts w:hint="eastAsia"/>
        </w:rPr>
        <w:t>в</w:t>
      </w:r>
      <w:r>
        <w:t xml:space="preserve"> </w:t>
      </w:r>
      <w:r>
        <w:rPr>
          <w:rFonts w:hint="eastAsia"/>
        </w:rPr>
        <w:t>работах</w:t>
      </w:r>
      <w:r>
        <w:t xml:space="preserve"> Zhang J., Zhu K. </w:t>
      </w:r>
      <w:r>
        <w:rPr>
          <w:rFonts w:hint="eastAsia"/>
        </w:rPr>
        <w:t>и</w:t>
      </w:r>
      <w:r>
        <w:t xml:space="preserve"> </w:t>
      </w:r>
      <w:r>
        <w:rPr>
          <w:rFonts w:hint="eastAsia"/>
        </w:rPr>
        <w:t>др</w:t>
      </w:r>
      <w:r>
        <w:t xml:space="preserve">. </w:t>
      </w:r>
      <w:r>
        <w:rPr>
          <w:rFonts w:hint="eastAsia"/>
        </w:rPr>
        <w:t>моделей</w:t>
      </w:r>
      <w:r>
        <w:t xml:space="preserve"> </w:t>
      </w:r>
      <w:r>
        <w:rPr>
          <w:rFonts w:hint="eastAsia"/>
        </w:rPr>
        <w:t>надежности</w:t>
      </w:r>
      <w:r>
        <w:t xml:space="preserve"> </w:t>
      </w:r>
      <w:r>
        <w:rPr>
          <w:rFonts w:hint="eastAsia"/>
        </w:rPr>
        <w:t>сети</w:t>
      </w:r>
      <w:r>
        <w:t xml:space="preserve"> </w:t>
      </w:r>
      <w:r>
        <w:rPr>
          <w:rFonts w:hint="eastAsia"/>
        </w:rPr>
        <w:t>с</w:t>
      </w:r>
      <w:r>
        <w:t xml:space="preserve"> </w:t>
      </w:r>
      <w:r>
        <w:rPr>
          <w:rFonts w:hint="eastAsia"/>
        </w:rPr>
        <w:t>резервированием</w:t>
      </w:r>
      <w:r>
        <w:t xml:space="preserve"> </w:t>
      </w:r>
      <w:r>
        <w:rPr>
          <w:rFonts w:hint="eastAsia"/>
        </w:rPr>
        <w:t>и</w:t>
      </w:r>
      <w:r>
        <w:t xml:space="preserve"> </w:t>
      </w:r>
      <w:r>
        <w:rPr>
          <w:rFonts w:hint="eastAsia"/>
        </w:rPr>
        <w:t>возвращением</w:t>
      </w:r>
      <w:r>
        <w:t xml:space="preserve"> </w:t>
      </w:r>
      <w:r>
        <w:rPr>
          <w:rFonts w:hint="eastAsia"/>
        </w:rPr>
        <w:t>при</w:t>
      </w:r>
      <w:r>
        <w:t xml:space="preserve"> </w:t>
      </w:r>
      <w:r>
        <w:rPr>
          <w:rFonts w:hint="eastAsia"/>
        </w:rPr>
        <w:t>активном</w:t>
      </w:r>
      <w:r>
        <w:t xml:space="preserve"> </w:t>
      </w:r>
      <w:r>
        <w:rPr>
          <w:rFonts w:hint="eastAsia"/>
        </w:rPr>
        <w:t>и</w:t>
      </w:r>
      <w:r>
        <w:t xml:space="preserve"> </w:t>
      </w:r>
      <w:r>
        <w:rPr>
          <w:rFonts w:hint="eastAsia"/>
        </w:rPr>
        <w:t>пассивном</w:t>
      </w:r>
      <w:r>
        <w:t xml:space="preserve"> </w:t>
      </w:r>
      <w:r>
        <w:rPr>
          <w:rFonts w:hint="eastAsia"/>
        </w:rPr>
        <w:t>режимах</w:t>
      </w:r>
      <w:r>
        <w:t xml:space="preserve"> </w:t>
      </w:r>
      <w:r>
        <w:rPr>
          <w:rFonts w:hint="eastAsia"/>
        </w:rPr>
        <w:t>разработана</w:t>
      </w:r>
      <w:r>
        <w:t xml:space="preserve"> </w:t>
      </w:r>
      <w:r>
        <w:rPr>
          <w:rFonts w:hint="eastAsia"/>
        </w:rPr>
        <w:t>методика</w:t>
      </w:r>
      <w:r>
        <w:t xml:space="preserve"> </w:t>
      </w:r>
      <w:r>
        <w:rPr>
          <w:rFonts w:hint="eastAsia"/>
        </w:rPr>
        <w:t>расчета</w:t>
      </w:r>
      <w:r>
        <w:t xml:space="preserve"> </w:t>
      </w:r>
      <w:r>
        <w:rPr>
          <w:rFonts w:hint="eastAsia"/>
        </w:rPr>
        <w:t>коэффициента</w:t>
      </w:r>
      <w:r>
        <w:t xml:space="preserve"> </w:t>
      </w:r>
      <w:r>
        <w:rPr>
          <w:rFonts w:hint="eastAsia"/>
        </w:rPr>
        <w:t>неготовности</w:t>
      </w:r>
      <w:r>
        <w:t>.</w:t>
      </w:r>
    </w:p>
    <w:p w14:paraId="6DF489A0" w14:textId="77777777" w:rsidR="00575F27" w:rsidRDefault="00575F27" w:rsidP="00575F27">
      <w:r>
        <w:t>3.</w:t>
      </w:r>
      <w:r>
        <w:tab/>
      </w:r>
      <w:r>
        <w:rPr>
          <w:rFonts w:hint="eastAsia"/>
        </w:rPr>
        <w:t>Проведен</w:t>
      </w:r>
      <w:r>
        <w:t xml:space="preserve"> </w:t>
      </w:r>
      <w:r>
        <w:rPr>
          <w:rFonts w:hint="eastAsia"/>
        </w:rPr>
        <w:t>обзор</w:t>
      </w:r>
      <w:r>
        <w:t xml:space="preserve"> </w:t>
      </w:r>
      <w:r>
        <w:rPr>
          <w:rFonts w:hint="eastAsia"/>
        </w:rPr>
        <w:t>видов</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оптоволоконной</w:t>
      </w:r>
      <w:r>
        <w:t xml:space="preserve"> </w:t>
      </w:r>
      <w:r>
        <w:rPr>
          <w:rFonts w:hint="eastAsia"/>
        </w:rPr>
        <w:t>линии</w:t>
      </w:r>
      <w:r>
        <w:t xml:space="preserve">, </w:t>
      </w:r>
      <w:r>
        <w:rPr>
          <w:rFonts w:hint="eastAsia"/>
        </w:rPr>
        <w:t>рассмотрены</w:t>
      </w:r>
      <w:r>
        <w:t xml:space="preserve"> </w:t>
      </w:r>
      <w:r>
        <w:rPr>
          <w:rFonts w:hint="eastAsia"/>
        </w:rPr>
        <w:t>способы</w:t>
      </w:r>
      <w:r>
        <w:t xml:space="preserve"> </w:t>
      </w:r>
      <w:r>
        <w:rPr>
          <w:rFonts w:hint="eastAsia"/>
        </w:rPr>
        <w:t>восстановления</w:t>
      </w:r>
      <w:r>
        <w:t xml:space="preserve"> </w:t>
      </w:r>
      <w:r>
        <w:rPr>
          <w:rFonts w:hint="eastAsia"/>
        </w:rPr>
        <w:t>оптического</w:t>
      </w:r>
      <w:r>
        <w:t xml:space="preserve"> </w:t>
      </w:r>
      <w:r>
        <w:rPr>
          <w:rFonts w:hint="eastAsia"/>
        </w:rPr>
        <w:t>волокна</w:t>
      </w:r>
      <w:r>
        <w:t xml:space="preserve"> </w:t>
      </w:r>
      <w:r>
        <w:rPr>
          <w:rFonts w:hint="eastAsia"/>
        </w:rPr>
        <w:t>вследствие</w:t>
      </w:r>
      <w:r>
        <w:t xml:space="preserve"> </w:t>
      </w:r>
      <w:r>
        <w:rPr>
          <w:rFonts w:hint="eastAsia"/>
        </w:rPr>
        <w:t>его</w:t>
      </w:r>
      <w:r>
        <w:t xml:space="preserve"> </w:t>
      </w:r>
      <w:r>
        <w:rPr>
          <w:rFonts w:hint="eastAsia"/>
        </w:rPr>
        <w:t>разрыва</w:t>
      </w:r>
      <w:r>
        <w:t>.</w:t>
      </w:r>
    </w:p>
    <w:p w14:paraId="5950AD7E" w14:textId="77777777" w:rsidR="00575F27" w:rsidRDefault="00575F27" w:rsidP="00575F27">
      <w:r>
        <w:t>4.</w:t>
      </w:r>
      <w:r>
        <w:tab/>
      </w:r>
      <w:r>
        <w:rPr>
          <w:rFonts w:hint="eastAsia"/>
        </w:rPr>
        <w:t>Разработана</w:t>
      </w:r>
      <w:r>
        <w:t xml:space="preserve"> </w:t>
      </w:r>
      <w:r>
        <w:rPr>
          <w:rFonts w:hint="eastAsia"/>
        </w:rPr>
        <w:t>модель</w:t>
      </w:r>
      <w:r>
        <w:t xml:space="preserve"> </w:t>
      </w:r>
      <w:r>
        <w:rPr>
          <w:rFonts w:hint="eastAsia"/>
        </w:rPr>
        <w:t>надежности</w:t>
      </w:r>
      <w:r>
        <w:t xml:space="preserve"> </w:t>
      </w:r>
      <w:r>
        <w:rPr>
          <w:rFonts w:hint="eastAsia"/>
        </w:rPr>
        <w:t>оптоволоконной</w:t>
      </w:r>
      <w:r>
        <w:t xml:space="preserve"> </w:t>
      </w:r>
      <w:r>
        <w:rPr>
          <w:rFonts w:hint="eastAsia"/>
        </w:rPr>
        <w:t>линии</w:t>
      </w:r>
      <w:r>
        <w:t xml:space="preserve"> </w:t>
      </w:r>
      <w:r>
        <w:rPr>
          <w:rFonts w:hint="eastAsia"/>
        </w:rPr>
        <w:t>при</w:t>
      </w:r>
      <w:r>
        <w:t xml:space="preserve"> </w:t>
      </w:r>
      <w:r>
        <w:rPr>
          <w:rFonts w:hint="eastAsia"/>
        </w:rPr>
        <w:t>применении</w:t>
      </w:r>
      <w:r>
        <w:t xml:space="preserve"> </w:t>
      </w:r>
      <w:r>
        <w:rPr>
          <w:rFonts w:hint="eastAsia"/>
        </w:rPr>
        <w:t>прогнозирующей</w:t>
      </w:r>
      <w:r>
        <w:t xml:space="preserve"> </w:t>
      </w:r>
      <w:r>
        <w:rPr>
          <w:rFonts w:hint="eastAsia"/>
        </w:rPr>
        <w:t>стратегии</w:t>
      </w:r>
      <w:r>
        <w:t xml:space="preserve"> </w:t>
      </w:r>
      <w:r>
        <w:rPr>
          <w:rFonts w:hint="eastAsia"/>
        </w:rPr>
        <w:t>обслуживания</w:t>
      </w:r>
      <w:r>
        <w:t xml:space="preserve"> </w:t>
      </w:r>
      <w:r>
        <w:rPr>
          <w:rFonts w:hint="eastAsia"/>
        </w:rPr>
        <w:t>с</w:t>
      </w:r>
      <w:r>
        <w:t xml:space="preserve"> </w:t>
      </w:r>
      <w:r>
        <w:rPr>
          <w:rFonts w:hint="eastAsia"/>
        </w:rPr>
        <w:t>учетом</w:t>
      </w:r>
      <w:r>
        <w:t xml:space="preserve"> </w:t>
      </w:r>
      <w:r>
        <w:rPr>
          <w:rFonts w:hint="eastAsia"/>
        </w:rPr>
        <w:t>внезапных</w:t>
      </w:r>
      <w:r>
        <w:t xml:space="preserve"> </w:t>
      </w:r>
      <w:r>
        <w:rPr>
          <w:rFonts w:hint="eastAsia"/>
        </w:rPr>
        <w:t>отказов</w:t>
      </w:r>
      <w:r>
        <w:t xml:space="preserve"> </w:t>
      </w:r>
      <w:r>
        <w:rPr>
          <w:rFonts w:hint="eastAsia"/>
        </w:rPr>
        <w:t>и</w:t>
      </w:r>
      <w:r>
        <w:t xml:space="preserve"> </w:t>
      </w:r>
      <w:r>
        <w:rPr>
          <w:rFonts w:hint="eastAsia"/>
        </w:rPr>
        <w:t>ошибок</w:t>
      </w:r>
      <w:r>
        <w:t xml:space="preserve"> </w:t>
      </w:r>
      <w:r>
        <w:rPr>
          <w:rFonts w:hint="eastAsia"/>
        </w:rPr>
        <w:t>контроля</w:t>
      </w:r>
      <w:r>
        <w:t xml:space="preserve"> II </w:t>
      </w:r>
      <w:r>
        <w:rPr>
          <w:rFonts w:hint="eastAsia"/>
        </w:rPr>
        <w:t>рода</w:t>
      </w:r>
      <w:r>
        <w:t xml:space="preserve"> </w:t>
      </w:r>
      <w:r>
        <w:rPr>
          <w:rFonts w:hint="eastAsia"/>
        </w:rPr>
        <w:t>при</w:t>
      </w:r>
      <w:r>
        <w:t xml:space="preserve"> </w:t>
      </w:r>
      <w:r>
        <w:rPr>
          <w:rFonts w:hint="eastAsia"/>
        </w:rPr>
        <w:t>непрерывном</w:t>
      </w:r>
      <w:r>
        <w:t xml:space="preserve"> </w:t>
      </w:r>
      <w:r>
        <w:rPr>
          <w:rFonts w:hint="eastAsia"/>
        </w:rPr>
        <w:t>контроле</w:t>
      </w:r>
      <w:r>
        <w:t xml:space="preserve"> </w:t>
      </w:r>
      <w:r>
        <w:rPr>
          <w:rFonts w:hint="eastAsia"/>
        </w:rPr>
        <w:t>и</w:t>
      </w:r>
      <w:r>
        <w:t xml:space="preserve"> </w:t>
      </w:r>
      <w:r>
        <w:rPr>
          <w:rFonts w:hint="eastAsia"/>
        </w:rPr>
        <w:t>учете</w:t>
      </w:r>
      <w:r>
        <w:t xml:space="preserve"> </w:t>
      </w:r>
      <w:r>
        <w:rPr>
          <w:rFonts w:hint="eastAsia"/>
        </w:rPr>
        <w:t>соотношения</w:t>
      </w:r>
      <w:r>
        <w:t xml:space="preserve"> </w:t>
      </w:r>
      <w:r>
        <w:rPr>
          <w:rFonts w:hint="eastAsia"/>
        </w:rPr>
        <w:t>периода</w:t>
      </w:r>
      <w:r>
        <w:t xml:space="preserve"> </w:t>
      </w:r>
      <w:r>
        <w:rPr>
          <w:rFonts w:hint="eastAsia"/>
        </w:rPr>
        <w:t>контроля</w:t>
      </w:r>
      <w:r>
        <w:t xml:space="preserve"> </w:t>
      </w:r>
      <w:r>
        <w:rPr>
          <w:rFonts w:hint="eastAsia"/>
        </w:rPr>
        <w:t>и</w:t>
      </w:r>
      <w:r>
        <w:t xml:space="preserve"> </w:t>
      </w:r>
      <w:r>
        <w:rPr>
          <w:rFonts w:hint="eastAsia"/>
        </w:rPr>
        <w:t>времени</w:t>
      </w:r>
      <w:r>
        <w:t xml:space="preserve"> </w:t>
      </w:r>
      <w:r>
        <w:rPr>
          <w:rFonts w:hint="eastAsia"/>
        </w:rPr>
        <w:t>проверки</w:t>
      </w:r>
      <w:r>
        <w:t xml:space="preserve"> </w:t>
      </w:r>
      <w:r>
        <w:rPr>
          <w:rFonts w:hint="eastAsia"/>
        </w:rPr>
        <w:t>при</w:t>
      </w:r>
      <w:r>
        <w:t xml:space="preserve"> </w:t>
      </w:r>
      <w:r>
        <w:rPr>
          <w:rFonts w:hint="eastAsia"/>
        </w:rPr>
        <w:t>периодическом</w:t>
      </w:r>
      <w:r>
        <w:t xml:space="preserve"> </w:t>
      </w:r>
      <w:r>
        <w:rPr>
          <w:rFonts w:hint="eastAsia"/>
        </w:rPr>
        <w:t>контроле</w:t>
      </w:r>
      <w:r>
        <w:t xml:space="preserve">. </w:t>
      </w:r>
      <w:r>
        <w:rPr>
          <w:rFonts w:hint="eastAsia"/>
        </w:rPr>
        <w:t>В</w:t>
      </w:r>
      <w:r>
        <w:t xml:space="preserve"> </w:t>
      </w:r>
      <w:r>
        <w:rPr>
          <w:rFonts w:hint="eastAsia"/>
        </w:rPr>
        <w:t>результате</w:t>
      </w:r>
      <w:r>
        <w:t xml:space="preserve"> </w:t>
      </w:r>
      <w:r>
        <w:rPr>
          <w:rFonts w:hint="eastAsia"/>
        </w:rPr>
        <w:t>моделирования</w:t>
      </w:r>
      <w:r>
        <w:t xml:space="preserve"> </w:t>
      </w:r>
      <w:r>
        <w:rPr>
          <w:rFonts w:hint="eastAsia"/>
        </w:rPr>
        <w:t>установлено</w:t>
      </w:r>
      <w:r>
        <w:t xml:space="preserve">, </w:t>
      </w:r>
      <w:r>
        <w:rPr>
          <w:rFonts w:hint="eastAsia"/>
        </w:rPr>
        <w:t>что</w:t>
      </w:r>
      <w:r>
        <w:t xml:space="preserve"> </w:t>
      </w:r>
      <w:r>
        <w:rPr>
          <w:rFonts w:hint="eastAsia"/>
        </w:rPr>
        <w:t>фиксация</w:t>
      </w:r>
      <w:r>
        <w:t xml:space="preserve"> </w:t>
      </w:r>
      <w:r>
        <w:rPr>
          <w:rFonts w:hint="eastAsia"/>
        </w:rPr>
        <w:t>предотказов</w:t>
      </w:r>
      <w:r>
        <w:t xml:space="preserve"> </w:t>
      </w:r>
      <w:r>
        <w:rPr>
          <w:rFonts w:hint="eastAsia"/>
        </w:rPr>
        <w:t>позволяет</w:t>
      </w:r>
      <w:r>
        <w:t xml:space="preserve"> </w:t>
      </w:r>
      <w:r>
        <w:rPr>
          <w:rFonts w:hint="eastAsia"/>
        </w:rPr>
        <w:t>получить</w:t>
      </w:r>
      <w:r>
        <w:t xml:space="preserve"> </w:t>
      </w:r>
      <w:r>
        <w:rPr>
          <w:rFonts w:hint="eastAsia"/>
        </w:rPr>
        <w:t>выигрыш</w:t>
      </w:r>
      <w:r>
        <w:t xml:space="preserve"> </w:t>
      </w:r>
      <w:r>
        <w:rPr>
          <w:rFonts w:hint="eastAsia"/>
        </w:rPr>
        <w:t>в</w:t>
      </w:r>
      <w:r>
        <w:t xml:space="preserve"> </w:t>
      </w:r>
      <w:r>
        <w:rPr>
          <w:rFonts w:hint="eastAsia"/>
        </w:rPr>
        <w:t>коэффициенте</w:t>
      </w:r>
      <w:r>
        <w:t xml:space="preserve"> </w:t>
      </w:r>
      <w:r>
        <w:rPr>
          <w:rFonts w:hint="eastAsia"/>
        </w:rPr>
        <w:t>неготовности</w:t>
      </w:r>
      <w:r>
        <w:t xml:space="preserve"> </w:t>
      </w:r>
      <w:r>
        <w:rPr>
          <w:rFonts w:hint="eastAsia"/>
        </w:rPr>
        <w:t>до</w:t>
      </w:r>
      <w:r>
        <w:t xml:space="preserve"> 2 </w:t>
      </w:r>
      <w:r>
        <w:rPr>
          <w:rFonts w:hint="eastAsia"/>
        </w:rPr>
        <w:t>раз</w:t>
      </w:r>
      <w:r>
        <w:t xml:space="preserve">, </w:t>
      </w:r>
      <w:r>
        <w:rPr>
          <w:rFonts w:hint="eastAsia"/>
        </w:rPr>
        <w:t>однако</w:t>
      </w:r>
      <w:r>
        <w:t xml:space="preserve"> </w:t>
      </w:r>
      <w:r>
        <w:rPr>
          <w:rFonts w:hint="eastAsia"/>
        </w:rPr>
        <w:t>наличие</w:t>
      </w:r>
      <w:r>
        <w:t xml:space="preserve"> </w:t>
      </w:r>
      <w:r>
        <w:rPr>
          <w:rFonts w:hint="eastAsia"/>
        </w:rPr>
        <w:t>внезапных</w:t>
      </w:r>
      <w:r>
        <w:t xml:space="preserve"> </w:t>
      </w:r>
      <w:r>
        <w:rPr>
          <w:rFonts w:hint="eastAsia"/>
        </w:rPr>
        <w:t>отказов</w:t>
      </w:r>
      <w:r>
        <w:t xml:space="preserve"> </w:t>
      </w:r>
      <w:r>
        <w:rPr>
          <w:rFonts w:hint="eastAsia"/>
        </w:rPr>
        <w:t>и</w:t>
      </w:r>
      <w:r>
        <w:t xml:space="preserve"> </w:t>
      </w:r>
      <w:r>
        <w:rPr>
          <w:rFonts w:hint="eastAsia"/>
        </w:rPr>
        <w:t>ошибок</w:t>
      </w:r>
      <w:r>
        <w:t xml:space="preserve"> </w:t>
      </w:r>
      <w:r>
        <w:rPr>
          <w:rFonts w:hint="eastAsia"/>
        </w:rPr>
        <w:t>контроля</w:t>
      </w:r>
      <w:r>
        <w:t xml:space="preserve"> </w:t>
      </w:r>
      <w:r>
        <w:rPr>
          <w:rFonts w:hint="eastAsia"/>
        </w:rPr>
        <w:t>второго</w:t>
      </w:r>
      <w:r>
        <w:t xml:space="preserve"> </w:t>
      </w:r>
      <w:r>
        <w:rPr>
          <w:rFonts w:hint="eastAsia"/>
        </w:rPr>
        <w:t>рода</w:t>
      </w:r>
      <w:r>
        <w:t xml:space="preserve"> </w:t>
      </w:r>
      <w:r>
        <w:rPr>
          <w:rFonts w:hint="eastAsia"/>
        </w:rPr>
        <w:t>приводят</w:t>
      </w:r>
      <w:r>
        <w:t xml:space="preserve"> </w:t>
      </w:r>
      <w:r>
        <w:rPr>
          <w:rFonts w:hint="eastAsia"/>
        </w:rPr>
        <w:t>к</w:t>
      </w:r>
      <w:r>
        <w:t xml:space="preserve"> </w:t>
      </w:r>
      <w:r>
        <w:rPr>
          <w:rFonts w:hint="eastAsia"/>
        </w:rPr>
        <w:t>снижению</w:t>
      </w:r>
      <w:r>
        <w:t xml:space="preserve"> </w:t>
      </w:r>
      <w:r>
        <w:rPr>
          <w:rFonts w:hint="eastAsia"/>
        </w:rPr>
        <w:t>эффекта</w:t>
      </w:r>
      <w:r>
        <w:t xml:space="preserve"> </w:t>
      </w:r>
      <w:r>
        <w:rPr>
          <w:rFonts w:hint="eastAsia"/>
        </w:rPr>
        <w:t>от</w:t>
      </w:r>
      <w:r>
        <w:t xml:space="preserve"> </w:t>
      </w:r>
      <w:r>
        <w:rPr>
          <w:rFonts w:hint="eastAsia"/>
        </w:rPr>
        <w:t>выигрыша</w:t>
      </w:r>
      <w:r>
        <w:t xml:space="preserve">. </w:t>
      </w:r>
      <w:r>
        <w:rPr>
          <w:rFonts w:hint="eastAsia"/>
        </w:rPr>
        <w:t>При</w:t>
      </w:r>
      <w:r>
        <w:t xml:space="preserve"> </w:t>
      </w:r>
      <w:r>
        <w:rPr>
          <w:rFonts w:hint="eastAsia"/>
        </w:rPr>
        <w:t>этом</w:t>
      </w:r>
      <w:r>
        <w:t xml:space="preserve"> </w:t>
      </w:r>
      <w:r>
        <w:rPr>
          <w:rFonts w:hint="eastAsia"/>
        </w:rPr>
        <w:t>возможно</w:t>
      </w:r>
      <w:r>
        <w:t xml:space="preserve"> </w:t>
      </w:r>
      <w:r>
        <w:rPr>
          <w:rFonts w:hint="eastAsia"/>
        </w:rPr>
        <w:t>найти</w:t>
      </w:r>
      <w:r>
        <w:t xml:space="preserve"> </w:t>
      </w:r>
      <w:r>
        <w:rPr>
          <w:rFonts w:hint="eastAsia"/>
        </w:rPr>
        <w:t>минимальное</w:t>
      </w:r>
      <w:r>
        <w:t xml:space="preserve"> </w:t>
      </w:r>
      <w:r>
        <w:rPr>
          <w:rFonts w:hint="eastAsia"/>
        </w:rPr>
        <w:t>значение</w:t>
      </w:r>
      <w:r>
        <w:t xml:space="preserve"> </w:t>
      </w:r>
      <w:r>
        <w:rPr>
          <w:rFonts w:hint="eastAsia"/>
        </w:rPr>
        <w:t>коэффициента</w:t>
      </w:r>
      <w:r>
        <w:t xml:space="preserve"> </w:t>
      </w:r>
      <w:r>
        <w:rPr>
          <w:rFonts w:hint="eastAsia"/>
        </w:rPr>
        <w:t>неготовности</w:t>
      </w:r>
      <w:r>
        <w:t xml:space="preserve"> </w:t>
      </w:r>
      <w:r>
        <w:rPr>
          <w:rFonts w:hint="eastAsia"/>
        </w:rPr>
        <w:t>при</w:t>
      </w:r>
      <w:r>
        <w:t xml:space="preserve"> </w:t>
      </w:r>
      <w:r>
        <w:rPr>
          <w:rFonts w:hint="eastAsia"/>
        </w:rPr>
        <w:t>определенном</w:t>
      </w:r>
      <w:r>
        <w:t xml:space="preserve"> </w:t>
      </w:r>
      <w:r>
        <w:rPr>
          <w:rFonts w:hint="eastAsia"/>
        </w:rPr>
        <w:t>соотношении</w:t>
      </w:r>
      <w:r>
        <w:t xml:space="preserve"> </w:t>
      </w:r>
      <w:r>
        <w:rPr>
          <w:rFonts w:hint="eastAsia"/>
        </w:rPr>
        <w:t>периода</w:t>
      </w:r>
      <w:r>
        <w:t xml:space="preserve"> </w:t>
      </w:r>
      <w:r>
        <w:rPr>
          <w:rFonts w:hint="eastAsia"/>
        </w:rPr>
        <w:t>контроля</w:t>
      </w:r>
      <w:r>
        <w:t xml:space="preserve"> </w:t>
      </w:r>
      <w:r>
        <w:rPr>
          <w:rFonts w:hint="eastAsia"/>
        </w:rPr>
        <w:t>и</w:t>
      </w:r>
      <w:r>
        <w:t xml:space="preserve"> </w:t>
      </w:r>
      <w:r>
        <w:rPr>
          <w:rFonts w:hint="eastAsia"/>
        </w:rPr>
        <w:t>времени</w:t>
      </w:r>
      <w:r>
        <w:t xml:space="preserve"> </w:t>
      </w:r>
      <w:r>
        <w:rPr>
          <w:rFonts w:hint="eastAsia"/>
        </w:rPr>
        <w:t>проверки</w:t>
      </w:r>
      <w:r>
        <w:t>.</w:t>
      </w:r>
    </w:p>
    <w:p w14:paraId="071CAA0C" w14:textId="77777777" w:rsidR="00575F27" w:rsidRDefault="00575F27" w:rsidP="00575F27">
      <w:r>
        <w:t>5.</w:t>
      </w:r>
      <w:r>
        <w:tab/>
      </w:r>
      <w:r>
        <w:rPr>
          <w:rFonts w:hint="eastAsia"/>
        </w:rPr>
        <w:t>Показано</w:t>
      </w:r>
      <w:r>
        <w:t xml:space="preserve">, </w:t>
      </w:r>
      <w:r>
        <w:rPr>
          <w:rFonts w:hint="eastAsia"/>
        </w:rPr>
        <w:t>что</w:t>
      </w:r>
      <w:r>
        <w:t xml:space="preserve"> </w:t>
      </w:r>
      <w:r>
        <w:rPr>
          <w:rFonts w:hint="eastAsia"/>
        </w:rPr>
        <w:t>учет</w:t>
      </w:r>
      <w:r>
        <w:t xml:space="preserve"> </w:t>
      </w:r>
      <w:r>
        <w:rPr>
          <w:rFonts w:hint="eastAsia"/>
        </w:rPr>
        <w:t>времени</w:t>
      </w:r>
      <w:r>
        <w:t xml:space="preserve"> </w:t>
      </w:r>
      <w:r>
        <w:rPr>
          <w:rFonts w:hint="eastAsia"/>
        </w:rPr>
        <w:t>между</w:t>
      </w:r>
      <w:r>
        <w:t xml:space="preserve"> </w:t>
      </w:r>
      <w:r>
        <w:rPr>
          <w:rFonts w:hint="eastAsia"/>
        </w:rPr>
        <w:t>наступлением</w:t>
      </w:r>
      <w:r>
        <w:t xml:space="preserve"> </w:t>
      </w:r>
      <w:r>
        <w:rPr>
          <w:rFonts w:hint="eastAsia"/>
        </w:rPr>
        <w:t>отказа</w:t>
      </w:r>
      <w:r>
        <w:t xml:space="preserve"> </w:t>
      </w:r>
      <w:r>
        <w:rPr>
          <w:rFonts w:hint="eastAsia"/>
        </w:rPr>
        <w:t>и</w:t>
      </w:r>
      <w:r>
        <w:t xml:space="preserve"> </w:t>
      </w:r>
      <w:r>
        <w:rPr>
          <w:rFonts w:hint="eastAsia"/>
        </w:rPr>
        <w:t>началом</w:t>
      </w:r>
      <w:r>
        <w:t xml:space="preserve"> </w:t>
      </w:r>
      <w:r>
        <w:rPr>
          <w:rFonts w:hint="eastAsia"/>
        </w:rPr>
        <w:t>проверки</w:t>
      </w:r>
      <w:r>
        <w:t xml:space="preserve"> </w:t>
      </w:r>
      <w:r>
        <w:rPr>
          <w:rFonts w:hint="eastAsia"/>
        </w:rPr>
        <w:t>при</w:t>
      </w:r>
      <w:r>
        <w:t xml:space="preserve"> </w:t>
      </w:r>
      <w:r>
        <w:rPr>
          <w:rFonts w:hint="eastAsia"/>
        </w:rPr>
        <w:t>периодическом</w:t>
      </w:r>
      <w:r>
        <w:t xml:space="preserve"> </w:t>
      </w:r>
      <w:r>
        <w:rPr>
          <w:rFonts w:hint="eastAsia"/>
        </w:rPr>
        <w:t>контроле</w:t>
      </w:r>
      <w:r>
        <w:t xml:space="preserve"> </w:t>
      </w:r>
      <w:r>
        <w:rPr>
          <w:rFonts w:hint="eastAsia"/>
        </w:rPr>
        <w:t>в</w:t>
      </w:r>
      <w:r>
        <w:t xml:space="preserve"> </w:t>
      </w:r>
      <w:r>
        <w:rPr>
          <w:rFonts w:hint="eastAsia"/>
        </w:rPr>
        <w:t>условиях</w:t>
      </w:r>
      <w:r>
        <w:t xml:space="preserve"> </w:t>
      </w:r>
      <w:r>
        <w:rPr>
          <w:rFonts w:hint="eastAsia"/>
        </w:rPr>
        <w:t>внезапных</w:t>
      </w:r>
      <w:r>
        <w:t xml:space="preserve"> </w:t>
      </w:r>
      <w:r>
        <w:rPr>
          <w:rFonts w:hint="eastAsia"/>
        </w:rPr>
        <w:t>отказов</w:t>
      </w:r>
      <w:r>
        <w:t xml:space="preserve"> </w:t>
      </w:r>
      <w:r>
        <w:rPr>
          <w:rFonts w:hint="eastAsia"/>
        </w:rPr>
        <w:t>позволяет</w:t>
      </w:r>
      <w:r>
        <w:t xml:space="preserve"> </w:t>
      </w:r>
      <w:r>
        <w:rPr>
          <w:rFonts w:hint="eastAsia"/>
        </w:rPr>
        <w:t>уточнить</w:t>
      </w:r>
      <w:r>
        <w:t xml:space="preserve"> </w:t>
      </w:r>
      <w:r>
        <w:rPr>
          <w:rFonts w:hint="eastAsia"/>
        </w:rPr>
        <w:t>значение</w:t>
      </w:r>
      <w:r>
        <w:t xml:space="preserve"> </w:t>
      </w:r>
      <w:r>
        <w:rPr>
          <w:rFonts w:hint="eastAsia"/>
        </w:rPr>
        <w:t>коэффициента</w:t>
      </w:r>
      <w:r>
        <w:t xml:space="preserve"> </w:t>
      </w:r>
      <w:r>
        <w:rPr>
          <w:rFonts w:hint="eastAsia"/>
        </w:rPr>
        <w:t>готовности</w:t>
      </w:r>
      <w:r>
        <w:t xml:space="preserve">. </w:t>
      </w:r>
    </w:p>
    <w:p w14:paraId="71B437B8" w14:textId="77777777" w:rsidR="00575F27" w:rsidRDefault="00575F27" w:rsidP="00575F27">
      <w:r>
        <w:t>6.</w:t>
      </w:r>
      <w:r>
        <w:tab/>
      </w:r>
      <w:r>
        <w:rPr>
          <w:rFonts w:hint="eastAsia"/>
        </w:rPr>
        <w:t>Разработана</w:t>
      </w:r>
      <w:r>
        <w:t xml:space="preserve"> </w:t>
      </w:r>
      <w:r>
        <w:rPr>
          <w:rFonts w:hint="eastAsia"/>
        </w:rPr>
        <w:t>методика</w:t>
      </w:r>
      <w:r>
        <w:t xml:space="preserve"> </w:t>
      </w:r>
      <w:r>
        <w:rPr>
          <w:rFonts w:hint="eastAsia"/>
        </w:rPr>
        <w:t>оценки</w:t>
      </w:r>
      <w:r>
        <w:t xml:space="preserve"> </w:t>
      </w:r>
      <w:r>
        <w:rPr>
          <w:rFonts w:hint="eastAsia"/>
        </w:rPr>
        <w:t>коэффициента</w:t>
      </w:r>
      <w:r>
        <w:t xml:space="preserve"> </w:t>
      </w:r>
      <w:r>
        <w:rPr>
          <w:rFonts w:hint="eastAsia"/>
        </w:rPr>
        <w:t>неготовности</w:t>
      </w:r>
      <w:r>
        <w:t xml:space="preserve"> </w:t>
      </w:r>
      <w:r>
        <w:rPr>
          <w:rFonts w:hint="eastAsia"/>
        </w:rPr>
        <w:t>участка</w:t>
      </w:r>
      <w:r>
        <w:t xml:space="preserve"> </w:t>
      </w:r>
      <w:r>
        <w:rPr>
          <w:rFonts w:hint="eastAsia"/>
        </w:rPr>
        <w:t>оптического</w:t>
      </w:r>
      <w:r>
        <w:t xml:space="preserve"> </w:t>
      </w:r>
      <w:r>
        <w:rPr>
          <w:rFonts w:hint="eastAsia"/>
        </w:rPr>
        <w:t>кабеля</w:t>
      </w:r>
      <w:r>
        <w:t xml:space="preserve"> </w:t>
      </w:r>
      <w:r>
        <w:rPr>
          <w:rFonts w:hint="eastAsia"/>
        </w:rPr>
        <w:t>в</w:t>
      </w:r>
      <w:r>
        <w:t xml:space="preserve"> </w:t>
      </w:r>
      <w:r>
        <w:rPr>
          <w:rFonts w:hint="eastAsia"/>
        </w:rPr>
        <w:t>условиях</w:t>
      </w:r>
      <w:r>
        <w:t xml:space="preserve"> </w:t>
      </w:r>
      <w:r>
        <w:rPr>
          <w:rFonts w:hint="eastAsia"/>
        </w:rPr>
        <w:t>его</w:t>
      </w:r>
      <w:r>
        <w:t xml:space="preserve"> </w:t>
      </w:r>
      <w:r>
        <w:rPr>
          <w:rFonts w:hint="eastAsia"/>
        </w:rPr>
        <w:t>деградации</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внезапных</w:t>
      </w:r>
      <w:r>
        <w:t xml:space="preserve"> </w:t>
      </w:r>
      <w:r>
        <w:rPr>
          <w:rFonts w:hint="eastAsia"/>
        </w:rPr>
        <w:t>и</w:t>
      </w:r>
      <w:r>
        <w:t xml:space="preserve"> </w:t>
      </w:r>
      <w:r>
        <w:rPr>
          <w:rFonts w:hint="eastAsia"/>
        </w:rPr>
        <w:t>постеп</w:t>
      </w:r>
      <w:r>
        <w:rPr>
          <w:rFonts w:hint="eastAsia"/>
        </w:rPr>
        <w:lastRenderedPageBreak/>
        <w:t>енных</w:t>
      </w:r>
      <w:r>
        <w:t xml:space="preserve"> </w:t>
      </w:r>
      <w:r>
        <w:rPr>
          <w:rFonts w:hint="eastAsia"/>
        </w:rPr>
        <w:t>отказов</w:t>
      </w:r>
      <w:r>
        <w:t xml:space="preserve">, </w:t>
      </w:r>
      <w:r>
        <w:rPr>
          <w:rFonts w:hint="eastAsia"/>
        </w:rPr>
        <w:t>а</w:t>
      </w:r>
      <w:r>
        <w:t xml:space="preserve"> </w:t>
      </w:r>
      <w:r>
        <w:rPr>
          <w:rFonts w:hint="eastAsia"/>
        </w:rPr>
        <w:t>также</w:t>
      </w:r>
      <w:r>
        <w:t xml:space="preserve"> </w:t>
      </w:r>
      <w:r>
        <w:rPr>
          <w:rFonts w:hint="eastAsia"/>
        </w:rPr>
        <w:t>ошибок</w:t>
      </w:r>
      <w:r>
        <w:t xml:space="preserve"> </w:t>
      </w:r>
      <w:r>
        <w:rPr>
          <w:rFonts w:hint="eastAsia"/>
        </w:rPr>
        <w:t>контроля</w:t>
      </w:r>
      <w:r>
        <w:t xml:space="preserve"> I </w:t>
      </w:r>
      <w:r>
        <w:rPr>
          <w:rFonts w:hint="eastAsia"/>
        </w:rPr>
        <w:t>рода</w:t>
      </w:r>
      <w:r>
        <w:t xml:space="preserve"> </w:t>
      </w:r>
      <w:r>
        <w:rPr>
          <w:rFonts w:hint="eastAsia"/>
        </w:rPr>
        <w:t>на</w:t>
      </w:r>
      <w:r>
        <w:t xml:space="preserve"> </w:t>
      </w:r>
      <w:r>
        <w:rPr>
          <w:rFonts w:hint="eastAsia"/>
        </w:rPr>
        <w:t>надежность</w:t>
      </w:r>
      <w:r>
        <w:t xml:space="preserve"> </w:t>
      </w:r>
      <w:r>
        <w:rPr>
          <w:rFonts w:hint="eastAsia"/>
        </w:rPr>
        <w:t>при</w:t>
      </w:r>
      <w:r>
        <w:t xml:space="preserve"> </w:t>
      </w:r>
      <w:r>
        <w:rPr>
          <w:rFonts w:hint="eastAsia"/>
        </w:rPr>
        <w:t>различных</w:t>
      </w:r>
      <w:r>
        <w:t xml:space="preserve"> </w:t>
      </w:r>
      <w:r>
        <w:rPr>
          <w:rFonts w:hint="eastAsia"/>
        </w:rPr>
        <w:t>стратегиях</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оптоволокна</w:t>
      </w:r>
      <w:r>
        <w:t xml:space="preserve">. </w:t>
      </w:r>
      <w:r>
        <w:rPr>
          <w:rFonts w:hint="eastAsia"/>
        </w:rPr>
        <w:t>В</w:t>
      </w:r>
      <w:r>
        <w:t xml:space="preserve"> </w:t>
      </w:r>
      <w:r>
        <w:rPr>
          <w:rFonts w:hint="eastAsia"/>
        </w:rPr>
        <w:t>рамках</w:t>
      </w:r>
      <w:r>
        <w:t xml:space="preserve"> </w:t>
      </w:r>
      <w:r>
        <w:rPr>
          <w:rFonts w:hint="eastAsia"/>
        </w:rPr>
        <w:t>методики</w:t>
      </w:r>
      <w:r>
        <w:t xml:space="preserve"> </w:t>
      </w:r>
      <w:r>
        <w:rPr>
          <w:rFonts w:hint="eastAsia"/>
        </w:rPr>
        <w:t>введено</w:t>
      </w:r>
      <w:r>
        <w:t xml:space="preserve"> </w:t>
      </w:r>
      <w:r>
        <w:rPr>
          <w:rFonts w:hint="eastAsia"/>
        </w:rPr>
        <w:t>понятие</w:t>
      </w:r>
      <w:r>
        <w:t xml:space="preserve"> </w:t>
      </w:r>
      <w:r>
        <w:rPr>
          <w:rFonts w:hint="eastAsia"/>
        </w:rPr>
        <w:t>цикла</w:t>
      </w:r>
      <w:r>
        <w:t xml:space="preserve"> </w:t>
      </w:r>
      <w:r>
        <w:rPr>
          <w:rFonts w:hint="eastAsia"/>
        </w:rPr>
        <w:t>деградации</w:t>
      </w:r>
      <w:r>
        <w:t xml:space="preserve">, </w:t>
      </w:r>
      <w:r>
        <w:rPr>
          <w:rFonts w:hint="eastAsia"/>
        </w:rPr>
        <w:t>который</w:t>
      </w:r>
      <w:r>
        <w:t xml:space="preserve"> </w:t>
      </w:r>
      <w:r>
        <w:rPr>
          <w:rFonts w:hint="eastAsia"/>
        </w:rPr>
        <w:t>определяет</w:t>
      </w:r>
      <w:r>
        <w:t xml:space="preserve"> </w:t>
      </w:r>
      <w:r>
        <w:rPr>
          <w:rFonts w:hint="eastAsia"/>
        </w:rPr>
        <w:t>время</w:t>
      </w:r>
      <w:r>
        <w:t xml:space="preserve"> </w:t>
      </w:r>
      <w:r>
        <w:rPr>
          <w:rFonts w:hint="eastAsia"/>
        </w:rPr>
        <w:t>эксплуатации</w:t>
      </w:r>
      <w:r>
        <w:t xml:space="preserve"> </w:t>
      </w:r>
      <w:r>
        <w:rPr>
          <w:rFonts w:hint="eastAsia"/>
        </w:rPr>
        <w:t>оптического</w:t>
      </w:r>
      <w:r>
        <w:t xml:space="preserve"> </w:t>
      </w:r>
      <w:r>
        <w:rPr>
          <w:rFonts w:hint="eastAsia"/>
        </w:rPr>
        <w:t>кабеля</w:t>
      </w:r>
      <w:r>
        <w:t xml:space="preserve"> </w:t>
      </w:r>
      <w:r>
        <w:rPr>
          <w:rFonts w:hint="eastAsia"/>
        </w:rPr>
        <w:t>до</w:t>
      </w:r>
      <w:r>
        <w:t xml:space="preserve"> </w:t>
      </w:r>
      <w:r>
        <w:rPr>
          <w:rFonts w:hint="eastAsia"/>
        </w:rPr>
        <w:t>наступления</w:t>
      </w:r>
      <w:r>
        <w:t xml:space="preserve"> </w:t>
      </w:r>
      <w:r>
        <w:rPr>
          <w:rFonts w:hint="eastAsia"/>
        </w:rPr>
        <w:t>деградационного</w:t>
      </w:r>
      <w:r>
        <w:t xml:space="preserve"> </w:t>
      </w:r>
      <w:r>
        <w:rPr>
          <w:rFonts w:hint="eastAsia"/>
        </w:rPr>
        <w:t>отказа</w:t>
      </w:r>
      <w:r>
        <w:t xml:space="preserve">. </w:t>
      </w:r>
      <w:r>
        <w:rPr>
          <w:rFonts w:hint="eastAsia"/>
        </w:rPr>
        <w:t>На</w:t>
      </w:r>
      <w:r>
        <w:t xml:space="preserve"> </w:t>
      </w:r>
      <w:r>
        <w:rPr>
          <w:rFonts w:hint="eastAsia"/>
        </w:rPr>
        <w:t>цикл</w:t>
      </w:r>
      <w:r>
        <w:t xml:space="preserve"> </w:t>
      </w:r>
      <w:r>
        <w:rPr>
          <w:rFonts w:hint="eastAsia"/>
        </w:rPr>
        <w:t>деградации</w:t>
      </w:r>
      <w:r>
        <w:t xml:space="preserve"> </w:t>
      </w:r>
      <w:r>
        <w:rPr>
          <w:rFonts w:hint="eastAsia"/>
        </w:rPr>
        <w:t>оптического</w:t>
      </w:r>
      <w:r>
        <w:t xml:space="preserve"> </w:t>
      </w:r>
      <w:r>
        <w:rPr>
          <w:rFonts w:hint="eastAsia"/>
        </w:rPr>
        <w:t>кабеля</w:t>
      </w:r>
      <w:r>
        <w:t xml:space="preserve"> </w:t>
      </w:r>
      <w:r>
        <w:rPr>
          <w:rFonts w:hint="eastAsia"/>
        </w:rPr>
        <w:t>оказывает</w:t>
      </w:r>
      <w:r>
        <w:t xml:space="preserve"> </w:t>
      </w:r>
      <w:r>
        <w:rPr>
          <w:rFonts w:hint="eastAsia"/>
        </w:rPr>
        <w:t>влияние</w:t>
      </w:r>
      <w:r>
        <w:t xml:space="preserve"> </w:t>
      </w:r>
      <w:r>
        <w:rPr>
          <w:rFonts w:hint="eastAsia"/>
        </w:rPr>
        <w:t>время</w:t>
      </w:r>
      <w:r>
        <w:t xml:space="preserve"> </w:t>
      </w:r>
      <w:r>
        <w:rPr>
          <w:rFonts w:hint="eastAsia"/>
        </w:rPr>
        <w:t>восстановления</w:t>
      </w:r>
      <w:r>
        <w:t xml:space="preserve"> </w:t>
      </w:r>
      <w:r>
        <w:rPr>
          <w:rFonts w:hint="eastAsia"/>
        </w:rPr>
        <w:t>после</w:t>
      </w:r>
      <w:r>
        <w:t xml:space="preserve"> </w:t>
      </w:r>
      <w:r>
        <w:rPr>
          <w:rFonts w:hint="eastAsia"/>
        </w:rPr>
        <w:t>внезапного</w:t>
      </w:r>
      <w:r>
        <w:t xml:space="preserve"> </w:t>
      </w:r>
      <w:r>
        <w:rPr>
          <w:rFonts w:hint="eastAsia"/>
        </w:rPr>
        <w:t>отказа</w:t>
      </w:r>
      <w:r>
        <w:t xml:space="preserve"> </w:t>
      </w:r>
      <w:r>
        <w:rPr>
          <w:rFonts w:hint="eastAsia"/>
        </w:rPr>
        <w:t>и</w:t>
      </w:r>
      <w:r>
        <w:t xml:space="preserve"> </w:t>
      </w:r>
      <w:r>
        <w:rPr>
          <w:rFonts w:hint="eastAsia"/>
        </w:rPr>
        <w:t>ошибок</w:t>
      </w:r>
      <w:r>
        <w:t xml:space="preserve"> </w:t>
      </w:r>
      <w:r>
        <w:rPr>
          <w:rFonts w:hint="eastAsia"/>
        </w:rPr>
        <w:t>контроля</w:t>
      </w:r>
      <w:r>
        <w:t xml:space="preserve">. </w:t>
      </w:r>
      <w:r>
        <w:rPr>
          <w:rFonts w:hint="eastAsia"/>
        </w:rPr>
        <w:t>Увеличение</w:t>
      </w:r>
      <w:r>
        <w:t xml:space="preserve"> </w:t>
      </w:r>
      <w:r>
        <w:rPr>
          <w:rFonts w:hint="eastAsia"/>
        </w:rPr>
        <w:t>среднего</w:t>
      </w:r>
      <w:r>
        <w:t xml:space="preserve"> </w:t>
      </w:r>
      <w:r>
        <w:rPr>
          <w:rFonts w:hint="eastAsia"/>
        </w:rPr>
        <w:t>времени</w:t>
      </w:r>
      <w:r>
        <w:t xml:space="preserve"> </w:t>
      </w:r>
      <w:r>
        <w:rPr>
          <w:rFonts w:hint="eastAsia"/>
        </w:rPr>
        <w:t>восстановления</w:t>
      </w:r>
      <w:r>
        <w:t xml:space="preserve"> </w:t>
      </w:r>
      <w:r>
        <w:rPr>
          <w:rFonts w:hint="eastAsia"/>
        </w:rPr>
        <w:t>приводит</w:t>
      </w:r>
      <w:r>
        <w:t xml:space="preserve"> </w:t>
      </w:r>
      <w:r>
        <w:rPr>
          <w:rFonts w:hint="eastAsia"/>
        </w:rPr>
        <w:t>к</w:t>
      </w:r>
      <w:r>
        <w:t xml:space="preserve"> </w:t>
      </w:r>
      <w:r>
        <w:rPr>
          <w:rFonts w:hint="eastAsia"/>
        </w:rPr>
        <w:t>увеличению</w:t>
      </w:r>
      <w:r>
        <w:t xml:space="preserve"> </w:t>
      </w:r>
      <w:r>
        <w:rPr>
          <w:rFonts w:hint="eastAsia"/>
        </w:rPr>
        <w:t>длительности</w:t>
      </w:r>
      <w:r>
        <w:t xml:space="preserve"> </w:t>
      </w:r>
      <w:r>
        <w:rPr>
          <w:rFonts w:hint="eastAsia"/>
        </w:rPr>
        <w:t>цикла</w:t>
      </w:r>
      <w:r>
        <w:t xml:space="preserve"> </w:t>
      </w:r>
      <w:r>
        <w:rPr>
          <w:rFonts w:hint="eastAsia"/>
        </w:rPr>
        <w:t>деградации</w:t>
      </w:r>
      <w:r>
        <w:t>.</w:t>
      </w:r>
    </w:p>
    <w:p w14:paraId="29CA71E0" w14:textId="77777777" w:rsidR="00575F27" w:rsidRDefault="00575F27" w:rsidP="00575F27">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 xml:space="preserve">. </w:t>
      </w:r>
      <w:r>
        <w:rPr>
          <w:rFonts w:hint="eastAsia"/>
        </w:rPr>
        <w:t>Опираясь</w:t>
      </w:r>
      <w:r>
        <w:t xml:space="preserve"> </w:t>
      </w:r>
      <w:r>
        <w:rPr>
          <w:rFonts w:hint="eastAsia"/>
        </w:rPr>
        <w:t>на</w:t>
      </w:r>
      <w:r>
        <w:t xml:space="preserve"> </w:t>
      </w:r>
      <w:r>
        <w:rPr>
          <w:rFonts w:hint="eastAsia"/>
        </w:rPr>
        <w:t>результаты</w:t>
      </w:r>
      <w:r>
        <w:t xml:space="preserve"> </w:t>
      </w:r>
      <w:r>
        <w:rPr>
          <w:rFonts w:hint="eastAsia"/>
        </w:rPr>
        <w:t>данного</w:t>
      </w:r>
      <w:r>
        <w:t xml:space="preserve"> </w:t>
      </w:r>
      <w:r>
        <w:rPr>
          <w:rFonts w:hint="eastAsia"/>
        </w:rPr>
        <w:t>исследования</w:t>
      </w:r>
      <w:r>
        <w:t xml:space="preserve">, </w:t>
      </w:r>
      <w:r>
        <w:rPr>
          <w:rFonts w:hint="eastAsia"/>
        </w:rPr>
        <w:t>возможны</w:t>
      </w:r>
      <w:r>
        <w:t xml:space="preserve"> </w:t>
      </w:r>
      <w:r>
        <w:rPr>
          <w:rFonts w:hint="eastAsia"/>
        </w:rPr>
        <w:t>варианты</w:t>
      </w:r>
      <w:r>
        <w:t xml:space="preserve"> </w:t>
      </w:r>
      <w:r>
        <w:rPr>
          <w:rFonts w:hint="eastAsia"/>
        </w:rPr>
        <w:t>следующего</w:t>
      </w:r>
      <w:r>
        <w:t xml:space="preserve"> </w:t>
      </w:r>
      <w:r>
        <w:rPr>
          <w:rFonts w:hint="eastAsia"/>
        </w:rPr>
        <w:t>развития</w:t>
      </w:r>
      <w:r>
        <w:t xml:space="preserve"> </w:t>
      </w:r>
      <w:r>
        <w:rPr>
          <w:rFonts w:hint="eastAsia"/>
        </w:rPr>
        <w:t>темы</w:t>
      </w:r>
      <w:r>
        <w:t xml:space="preserve"> </w:t>
      </w:r>
      <w:r>
        <w:rPr>
          <w:rFonts w:hint="eastAsia"/>
        </w:rPr>
        <w:t>по</w:t>
      </w:r>
      <w:r>
        <w:t xml:space="preserve"> </w:t>
      </w:r>
      <w:r>
        <w:rPr>
          <w:rFonts w:hint="eastAsia"/>
        </w:rPr>
        <w:t>обеспечению</w:t>
      </w:r>
      <w:r>
        <w:t xml:space="preserve"> </w:t>
      </w:r>
      <w:r>
        <w:rPr>
          <w:rFonts w:hint="eastAsia"/>
        </w:rPr>
        <w:t>надежности</w:t>
      </w:r>
      <w:r>
        <w:t xml:space="preserve"> </w:t>
      </w:r>
      <w:r>
        <w:rPr>
          <w:rFonts w:hint="eastAsia"/>
        </w:rPr>
        <w:t>волоконно</w:t>
      </w:r>
      <w:r>
        <w:t>-</w:t>
      </w:r>
      <w:r>
        <w:rPr>
          <w:rFonts w:hint="eastAsia"/>
        </w:rPr>
        <w:t>оптических</w:t>
      </w:r>
      <w:r>
        <w:t xml:space="preserve"> </w:t>
      </w:r>
      <w:r>
        <w:rPr>
          <w:rFonts w:hint="eastAsia"/>
        </w:rPr>
        <w:t>линий</w:t>
      </w:r>
      <w:r>
        <w:t xml:space="preserve"> </w:t>
      </w:r>
      <w:r>
        <w:rPr>
          <w:rFonts w:hint="eastAsia"/>
        </w:rPr>
        <w:t>сетей</w:t>
      </w:r>
      <w:r>
        <w:t xml:space="preserve"> </w:t>
      </w:r>
      <w:r>
        <w:rPr>
          <w:rFonts w:hint="eastAsia"/>
        </w:rPr>
        <w:t>доступа</w:t>
      </w:r>
      <w:r>
        <w:t>:</w:t>
      </w:r>
    </w:p>
    <w:p w14:paraId="567F64BB" w14:textId="77777777" w:rsidR="00575F27" w:rsidRDefault="00575F27" w:rsidP="00575F27">
      <w:r>
        <w:t>-</w:t>
      </w:r>
      <w:r>
        <w:tab/>
      </w:r>
      <w:r>
        <w:rPr>
          <w:rFonts w:hint="eastAsia"/>
        </w:rPr>
        <w:t>исследование</w:t>
      </w:r>
      <w:r>
        <w:t xml:space="preserve"> </w:t>
      </w:r>
      <w:r>
        <w:rPr>
          <w:rFonts w:hint="eastAsia"/>
        </w:rPr>
        <w:t>возможности</w:t>
      </w:r>
      <w:r>
        <w:t xml:space="preserve"> </w:t>
      </w:r>
      <w:r>
        <w:rPr>
          <w:rFonts w:hint="eastAsia"/>
        </w:rPr>
        <w:t>использования</w:t>
      </w:r>
      <w:r>
        <w:t xml:space="preserve"> </w:t>
      </w:r>
      <w:r>
        <w:rPr>
          <w:rFonts w:hint="eastAsia"/>
        </w:rPr>
        <w:t>энтропийного</w:t>
      </w:r>
      <w:r>
        <w:t xml:space="preserve"> </w:t>
      </w:r>
      <w:r>
        <w:rPr>
          <w:rFonts w:hint="eastAsia"/>
        </w:rPr>
        <w:t>подхода</w:t>
      </w:r>
      <w:r>
        <w:t xml:space="preserve"> </w:t>
      </w:r>
      <w:r>
        <w:rPr>
          <w:rFonts w:hint="eastAsia"/>
        </w:rPr>
        <w:t>для</w:t>
      </w:r>
      <w:r>
        <w:t xml:space="preserve"> </w:t>
      </w:r>
      <w:r>
        <w:rPr>
          <w:rFonts w:hint="eastAsia"/>
        </w:rPr>
        <w:t>оценки</w:t>
      </w:r>
      <w:r>
        <w:t xml:space="preserve"> </w:t>
      </w:r>
      <w:r>
        <w:rPr>
          <w:rFonts w:hint="eastAsia"/>
        </w:rPr>
        <w:t>времени</w:t>
      </w:r>
      <w:r>
        <w:t xml:space="preserve"> </w:t>
      </w:r>
      <w:r>
        <w:rPr>
          <w:rFonts w:hint="eastAsia"/>
        </w:rPr>
        <w:t>жизни</w:t>
      </w:r>
      <w:r>
        <w:t xml:space="preserve"> </w:t>
      </w:r>
      <w:r>
        <w:rPr>
          <w:rFonts w:hint="eastAsia"/>
        </w:rPr>
        <w:t>оптического</w:t>
      </w:r>
      <w:r>
        <w:t xml:space="preserve"> </w:t>
      </w:r>
      <w:r>
        <w:rPr>
          <w:rFonts w:hint="eastAsia"/>
        </w:rPr>
        <w:t>кабеля</w:t>
      </w:r>
      <w:r>
        <w:t>;</w:t>
      </w:r>
    </w:p>
    <w:p w14:paraId="70484946" w14:textId="77777777" w:rsidR="00575F27" w:rsidRDefault="00575F27" w:rsidP="00575F27">
      <w:r>
        <w:t>-</w:t>
      </w:r>
      <w:r>
        <w:tab/>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необходимости</w:t>
      </w:r>
      <w:r>
        <w:t xml:space="preserve"> </w:t>
      </w:r>
      <w:r>
        <w:rPr>
          <w:rFonts w:hint="eastAsia"/>
        </w:rPr>
        <w:t>замены</w:t>
      </w:r>
      <w:r>
        <w:t xml:space="preserve"> </w:t>
      </w:r>
      <w:r>
        <w:rPr>
          <w:rFonts w:hint="eastAsia"/>
        </w:rPr>
        <w:t>оптического</w:t>
      </w:r>
      <w:r>
        <w:t xml:space="preserve"> </w:t>
      </w:r>
      <w:r>
        <w:rPr>
          <w:rFonts w:hint="eastAsia"/>
        </w:rPr>
        <w:t>кабеля</w:t>
      </w:r>
      <w:r>
        <w:t xml:space="preserve"> </w:t>
      </w:r>
      <w:r>
        <w:rPr>
          <w:rFonts w:hint="eastAsia"/>
        </w:rPr>
        <w:t>сети</w:t>
      </w:r>
      <w:r>
        <w:t xml:space="preserve"> </w:t>
      </w:r>
      <w:r>
        <w:rPr>
          <w:rFonts w:hint="eastAsia"/>
        </w:rPr>
        <w:t>доступа</w:t>
      </w:r>
      <w:r>
        <w:t xml:space="preserve"> </w:t>
      </w:r>
      <w:r>
        <w:rPr>
          <w:rFonts w:hint="eastAsia"/>
        </w:rPr>
        <w:t>на</w:t>
      </w:r>
      <w:r>
        <w:t xml:space="preserve"> </w:t>
      </w:r>
      <w:r>
        <w:rPr>
          <w:rFonts w:hint="eastAsia"/>
        </w:rPr>
        <w:t>основе</w:t>
      </w:r>
      <w:r>
        <w:t xml:space="preserve"> </w:t>
      </w:r>
      <w:r>
        <w:rPr>
          <w:rFonts w:hint="eastAsia"/>
        </w:rPr>
        <w:t>технико</w:t>
      </w:r>
      <w:r>
        <w:t>-</w:t>
      </w:r>
      <w:r>
        <w:rPr>
          <w:rFonts w:hint="eastAsia"/>
        </w:rPr>
        <w:t>экономических</w:t>
      </w:r>
      <w:r>
        <w:t xml:space="preserve"> </w:t>
      </w:r>
      <w:r>
        <w:rPr>
          <w:rFonts w:hint="eastAsia"/>
        </w:rPr>
        <w:t>показателей</w:t>
      </w:r>
      <w:r>
        <w:t>;</w:t>
      </w:r>
    </w:p>
    <w:p w14:paraId="202FFF7D" w14:textId="77777777" w:rsidR="00575F27" w:rsidRDefault="00575F27" w:rsidP="00575F27">
      <w:r>
        <w:t>-</w:t>
      </w:r>
      <w:r>
        <w:tab/>
      </w:r>
      <w:r>
        <w:rPr>
          <w:rFonts w:hint="eastAsia"/>
        </w:rPr>
        <w:t>разработка</w:t>
      </w:r>
      <w:r>
        <w:t xml:space="preserve"> </w:t>
      </w:r>
      <w:r>
        <w:rPr>
          <w:rFonts w:hint="eastAsia"/>
        </w:rPr>
        <w:t>требований</w:t>
      </w:r>
      <w:r>
        <w:t xml:space="preserve"> </w:t>
      </w:r>
      <w:r>
        <w:rPr>
          <w:rFonts w:hint="eastAsia"/>
        </w:rPr>
        <w:t>к</w:t>
      </w:r>
      <w:r>
        <w:t xml:space="preserve"> </w:t>
      </w:r>
      <w:r>
        <w:rPr>
          <w:rFonts w:hint="eastAsia"/>
        </w:rPr>
        <w:t>измерительным</w:t>
      </w:r>
      <w:r>
        <w:t xml:space="preserve"> </w:t>
      </w:r>
      <w:r>
        <w:rPr>
          <w:rFonts w:hint="eastAsia"/>
        </w:rPr>
        <w:t>системам</w:t>
      </w:r>
      <w:r>
        <w:t xml:space="preserve">, </w:t>
      </w:r>
      <w:r>
        <w:rPr>
          <w:rFonts w:hint="eastAsia"/>
        </w:rPr>
        <w:t>предназначенным</w:t>
      </w:r>
      <w:r>
        <w:t xml:space="preserve"> </w:t>
      </w:r>
      <w:r>
        <w:rPr>
          <w:rFonts w:hint="eastAsia"/>
        </w:rPr>
        <w:t>для</w:t>
      </w:r>
      <w:r>
        <w:t xml:space="preserve"> </w:t>
      </w:r>
      <w:r>
        <w:rPr>
          <w:rFonts w:hint="eastAsia"/>
        </w:rPr>
        <w:t>вынесения</w:t>
      </w:r>
      <w:r>
        <w:t xml:space="preserve"> </w:t>
      </w:r>
      <w:r>
        <w:rPr>
          <w:rFonts w:hint="eastAsia"/>
        </w:rPr>
        <w:t>решения</w:t>
      </w:r>
      <w:r>
        <w:t xml:space="preserve"> </w:t>
      </w:r>
      <w:r>
        <w:rPr>
          <w:rFonts w:hint="eastAsia"/>
        </w:rPr>
        <w:t>о</w:t>
      </w:r>
      <w:r>
        <w:t xml:space="preserve"> </w:t>
      </w:r>
      <w:r>
        <w:rPr>
          <w:rFonts w:hint="eastAsia"/>
        </w:rPr>
        <w:t>целесообразности</w:t>
      </w:r>
      <w:r>
        <w:t xml:space="preserve"> </w:t>
      </w:r>
      <w:r>
        <w:rPr>
          <w:rFonts w:hint="eastAsia"/>
        </w:rPr>
        <w:t>замены</w:t>
      </w:r>
      <w:r>
        <w:t xml:space="preserve"> </w:t>
      </w:r>
      <w:r>
        <w:rPr>
          <w:rFonts w:hint="eastAsia"/>
        </w:rPr>
        <w:t>оптического</w:t>
      </w:r>
      <w:r>
        <w:t xml:space="preserve"> </w:t>
      </w:r>
      <w:r>
        <w:rPr>
          <w:rFonts w:hint="eastAsia"/>
        </w:rPr>
        <w:t>кабеля</w:t>
      </w:r>
      <w:r>
        <w:t xml:space="preserve"> </w:t>
      </w:r>
      <w:r>
        <w:rPr>
          <w:rFonts w:hint="eastAsia"/>
        </w:rPr>
        <w:t>сети</w:t>
      </w:r>
      <w:r>
        <w:t xml:space="preserve"> </w:t>
      </w:r>
      <w:r>
        <w:rPr>
          <w:rFonts w:hint="eastAsia"/>
        </w:rPr>
        <w:t>доступа</w:t>
      </w:r>
      <w:r>
        <w:t>;</w:t>
      </w:r>
    </w:p>
    <w:p w14:paraId="1B6E97C4" w14:textId="6C691807" w:rsidR="00575F27" w:rsidRPr="00575F27" w:rsidRDefault="00575F27" w:rsidP="00575F27">
      <w:r>
        <w:t>-</w:t>
      </w:r>
      <w:r>
        <w:tab/>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целесообразности</w:t>
      </w:r>
      <w:r>
        <w:t xml:space="preserve"> </w:t>
      </w:r>
      <w:r>
        <w:rPr>
          <w:rFonts w:hint="eastAsia"/>
        </w:rPr>
        <w:t>внедрения</w:t>
      </w:r>
      <w:r>
        <w:t xml:space="preserve"> </w:t>
      </w:r>
      <w:r>
        <w:rPr>
          <w:rFonts w:hint="eastAsia"/>
        </w:rPr>
        <w:t>в</w:t>
      </w:r>
      <w:r>
        <w:t xml:space="preserve"> </w:t>
      </w:r>
      <w:r>
        <w:rPr>
          <w:rFonts w:hint="eastAsia"/>
        </w:rPr>
        <w:t>РФ</w:t>
      </w:r>
      <w:r>
        <w:t xml:space="preserve"> </w:t>
      </w:r>
      <w:r>
        <w:rPr>
          <w:rFonts w:hint="eastAsia"/>
        </w:rPr>
        <w:t>технологии</w:t>
      </w:r>
      <w:r>
        <w:t xml:space="preserve"> LR-PON (</w:t>
      </w:r>
      <w:r>
        <w:rPr>
          <w:rFonts w:hint="eastAsia"/>
        </w:rPr>
        <w:t>пассивных</w:t>
      </w:r>
      <w:r>
        <w:t xml:space="preserve"> </w:t>
      </w:r>
      <w:r>
        <w:rPr>
          <w:rFonts w:hint="eastAsia"/>
        </w:rPr>
        <w:t>оптических</w:t>
      </w:r>
      <w:r>
        <w:t xml:space="preserve"> </w:t>
      </w:r>
      <w:r>
        <w:rPr>
          <w:rFonts w:hint="eastAsia"/>
        </w:rPr>
        <w:t>сетей</w:t>
      </w:r>
      <w:r>
        <w:t xml:space="preserve"> </w:t>
      </w:r>
      <w:r>
        <w:rPr>
          <w:rFonts w:hint="eastAsia"/>
        </w:rPr>
        <w:t>большого</w:t>
      </w:r>
      <w:r>
        <w:t xml:space="preserve"> </w:t>
      </w:r>
      <w:r>
        <w:rPr>
          <w:rFonts w:hint="eastAsia"/>
        </w:rPr>
        <w:t>радиуса</w:t>
      </w:r>
      <w:r>
        <w:t xml:space="preserve"> </w:t>
      </w:r>
      <w:r>
        <w:rPr>
          <w:rFonts w:hint="eastAsia"/>
        </w:rPr>
        <w:t>действия</w:t>
      </w:r>
      <w:r>
        <w:t>).</w:t>
      </w:r>
    </w:p>
    <w:sectPr w:rsidR="00575F27" w:rsidRPr="00575F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C07F" w14:textId="77777777" w:rsidR="003570E1" w:rsidRDefault="003570E1">
      <w:pPr>
        <w:spacing w:after="0" w:line="240" w:lineRule="auto"/>
      </w:pPr>
      <w:r>
        <w:separator/>
      </w:r>
    </w:p>
  </w:endnote>
  <w:endnote w:type="continuationSeparator" w:id="0">
    <w:p w14:paraId="54D43881" w14:textId="77777777" w:rsidR="003570E1" w:rsidRDefault="0035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FBBC" w14:textId="77777777" w:rsidR="003570E1" w:rsidRDefault="003570E1"/>
    <w:p w14:paraId="68B338F5" w14:textId="77777777" w:rsidR="003570E1" w:rsidRDefault="003570E1"/>
    <w:p w14:paraId="3E9CEACB" w14:textId="77777777" w:rsidR="003570E1" w:rsidRDefault="003570E1"/>
    <w:p w14:paraId="24E834C8" w14:textId="77777777" w:rsidR="003570E1" w:rsidRDefault="003570E1"/>
    <w:p w14:paraId="7B3D979F" w14:textId="77777777" w:rsidR="003570E1" w:rsidRDefault="003570E1"/>
    <w:p w14:paraId="04EEAD18" w14:textId="77777777" w:rsidR="003570E1" w:rsidRDefault="003570E1"/>
    <w:p w14:paraId="53732EC9" w14:textId="77777777" w:rsidR="003570E1" w:rsidRDefault="003570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AC3EFE" wp14:editId="59F96A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E1B4" w14:textId="77777777" w:rsidR="003570E1" w:rsidRDefault="003570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C3E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75E1B4" w14:textId="77777777" w:rsidR="003570E1" w:rsidRDefault="003570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D6B049" w14:textId="77777777" w:rsidR="003570E1" w:rsidRDefault="003570E1"/>
    <w:p w14:paraId="3B359D23" w14:textId="77777777" w:rsidR="003570E1" w:rsidRDefault="003570E1"/>
    <w:p w14:paraId="12DA1F89" w14:textId="77777777" w:rsidR="003570E1" w:rsidRDefault="003570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888321" wp14:editId="201B72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A9697" w14:textId="77777777" w:rsidR="003570E1" w:rsidRDefault="003570E1"/>
                          <w:p w14:paraId="38700B21" w14:textId="77777777" w:rsidR="003570E1" w:rsidRDefault="003570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883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FA9697" w14:textId="77777777" w:rsidR="003570E1" w:rsidRDefault="003570E1"/>
                    <w:p w14:paraId="38700B21" w14:textId="77777777" w:rsidR="003570E1" w:rsidRDefault="003570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F879C0" w14:textId="77777777" w:rsidR="003570E1" w:rsidRDefault="003570E1"/>
    <w:p w14:paraId="5B639051" w14:textId="77777777" w:rsidR="003570E1" w:rsidRDefault="003570E1">
      <w:pPr>
        <w:rPr>
          <w:sz w:val="2"/>
          <w:szCs w:val="2"/>
        </w:rPr>
      </w:pPr>
    </w:p>
    <w:p w14:paraId="15A45DE7" w14:textId="77777777" w:rsidR="003570E1" w:rsidRDefault="003570E1"/>
    <w:p w14:paraId="5DB31EAA" w14:textId="77777777" w:rsidR="003570E1" w:rsidRDefault="003570E1">
      <w:pPr>
        <w:spacing w:after="0" w:line="240" w:lineRule="auto"/>
      </w:pPr>
    </w:p>
  </w:footnote>
  <w:footnote w:type="continuationSeparator" w:id="0">
    <w:p w14:paraId="71DA74E9" w14:textId="77777777" w:rsidR="003570E1" w:rsidRDefault="0035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0E1"/>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128564</TotalTime>
  <Pages>5</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3336</cp:revision>
  <cp:lastPrinted>2009-02-06T05:36:00Z</cp:lastPrinted>
  <dcterms:created xsi:type="dcterms:W3CDTF">2024-01-07T13:43:00Z</dcterms:created>
  <dcterms:modified xsi:type="dcterms:W3CDTF">2025-07-07T07:54:00Z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