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072A8"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Денисов, Евгений Александрович.</w:t>
      </w:r>
    </w:p>
    <w:p w14:paraId="6A8B555F"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 xml:space="preserve">Взаимодействие водорода с </w:t>
      </w:r>
      <w:proofErr w:type="gramStart"/>
      <w:r w:rsidRPr="00783E7A">
        <w:rPr>
          <w:rFonts w:ascii="Helvetica" w:eastAsia="Symbol" w:hAnsi="Helvetica" w:cs="Helvetica"/>
          <w:b/>
          <w:bCs/>
          <w:color w:val="222222"/>
          <w:kern w:val="0"/>
          <w:sz w:val="21"/>
          <w:szCs w:val="21"/>
          <w:lang w:eastAsia="ru-RU"/>
        </w:rPr>
        <w:t>графитом :</w:t>
      </w:r>
      <w:proofErr w:type="gramEnd"/>
      <w:r w:rsidRPr="00783E7A">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Санкт-Петербург, 1999. - 121 </w:t>
      </w:r>
      <w:proofErr w:type="gramStart"/>
      <w:r w:rsidRPr="00783E7A">
        <w:rPr>
          <w:rFonts w:ascii="Helvetica" w:eastAsia="Symbol" w:hAnsi="Helvetica" w:cs="Helvetica"/>
          <w:b/>
          <w:bCs/>
          <w:color w:val="222222"/>
          <w:kern w:val="0"/>
          <w:sz w:val="21"/>
          <w:szCs w:val="21"/>
          <w:lang w:eastAsia="ru-RU"/>
        </w:rPr>
        <w:t>с. :</w:t>
      </w:r>
      <w:proofErr w:type="gramEnd"/>
      <w:r w:rsidRPr="00783E7A">
        <w:rPr>
          <w:rFonts w:ascii="Helvetica" w:eastAsia="Symbol" w:hAnsi="Helvetica" w:cs="Helvetica"/>
          <w:b/>
          <w:bCs/>
          <w:color w:val="222222"/>
          <w:kern w:val="0"/>
          <w:sz w:val="21"/>
          <w:szCs w:val="21"/>
          <w:lang w:eastAsia="ru-RU"/>
        </w:rPr>
        <w:t xml:space="preserve"> ил.</w:t>
      </w:r>
    </w:p>
    <w:p w14:paraId="7E56FC25"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 xml:space="preserve">Оглавление </w:t>
      </w:r>
      <w:proofErr w:type="spellStart"/>
      <w:r w:rsidRPr="00783E7A">
        <w:rPr>
          <w:rFonts w:ascii="Helvetica" w:eastAsia="Symbol" w:hAnsi="Helvetica" w:cs="Helvetica"/>
          <w:b/>
          <w:bCs/>
          <w:color w:val="222222"/>
          <w:kern w:val="0"/>
          <w:sz w:val="21"/>
          <w:szCs w:val="21"/>
          <w:lang w:eastAsia="ru-RU"/>
        </w:rPr>
        <w:t>диссертациикандидат</w:t>
      </w:r>
      <w:proofErr w:type="spellEnd"/>
      <w:r w:rsidRPr="00783E7A">
        <w:rPr>
          <w:rFonts w:ascii="Helvetica" w:eastAsia="Symbol" w:hAnsi="Helvetica" w:cs="Helvetica"/>
          <w:b/>
          <w:bCs/>
          <w:color w:val="222222"/>
          <w:kern w:val="0"/>
          <w:sz w:val="21"/>
          <w:szCs w:val="21"/>
          <w:lang w:eastAsia="ru-RU"/>
        </w:rPr>
        <w:t xml:space="preserve"> физико-математических наук Денисов, Евгений Александрович</w:t>
      </w:r>
    </w:p>
    <w:p w14:paraId="6A140117"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Содержание</w:t>
      </w:r>
    </w:p>
    <w:p w14:paraId="1C7AADB1"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ВВЕДЕНИЕ</w:t>
      </w:r>
    </w:p>
    <w:p w14:paraId="29662D14"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Актуальность работы</w:t>
      </w:r>
    </w:p>
    <w:p w14:paraId="4FDC2092"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Цель работы</w:t>
      </w:r>
    </w:p>
    <w:p w14:paraId="4ADA65BE"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Научная новизна работы</w:t>
      </w:r>
    </w:p>
    <w:p w14:paraId="377E08A9"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Практическая ценность работы</w:t>
      </w:r>
    </w:p>
    <w:p w14:paraId="791EFEAD"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Защищаемые положения</w:t>
      </w:r>
    </w:p>
    <w:p w14:paraId="351D3766"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Апробация работы</w:t>
      </w:r>
    </w:p>
    <w:p w14:paraId="3CE303F8"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Структура и объем работы</w:t>
      </w:r>
    </w:p>
    <w:p w14:paraId="6C1C189C"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1 ОБЗОР ЛИТЕРАТУРЫ</w:t>
      </w:r>
    </w:p>
    <w:p w14:paraId="0CE8F882"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1.1 МИКРОСТРУКТУРА ГРАФИТА</w:t>
      </w:r>
    </w:p>
    <w:p w14:paraId="609252FD"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1.2 ВЗАИМОДЕЙСТВИЕ ГРАФИТА С ВОДОРОДНОЙ ПЛАЗМОЙ В ТЕРМОЯДЕРНОМ РЕАКТОРЕ</w:t>
      </w:r>
    </w:p>
    <w:p w14:paraId="6886A3DA"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1.2.1 Взаимодействие графита с потоками ионов</w:t>
      </w:r>
    </w:p>
    <w:p w14:paraId="1048CA46"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1.2.2 Взаимодействие графита с атомами водорода</w:t>
      </w:r>
    </w:p>
    <w:p w14:paraId="53849E5E"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1.2.3 Взаимодействие графита с молекулярным водородом</w:t>
      </w:r>
    </w:p>
    <w:p w14:paraId="21BC6C2B"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1.3 ВЫВОДЫ И ПОСТАНОВКА ЗАДАЧИ</w:t>
      </w:r>
    </w:p>
    <w:p w14:paraId="548E764D"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2 АППАРАТУРА И МЕТОДИКА ИЗМЕРЕНИЙ</w:t>
      </w:r>
    </w:p>
    <w:p w14:paraId="785D4927"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2.1 ТЕОРЕТИЧЕСКИЕ ОСНОВЫ МЕТОДА ТЕРМОДЕСОРБЦИИ</w:t>
      </w:r>
    </w:p>
    <w:p w14:paraId="2DCC4D90"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2.2 АППАРАТУРА</w:t>
      </w:r>
    </w:p>
    <w:p w14:paraId="11C85279"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2.2.1 Вакуумная часть установки</w:t>
      </w:r>
    </w:p>
    <w:p w14:paraId="4D10B889"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2.2.2 Образцы</w:t>
      </w:r>
    </w:p>
    <w:p w14:paraId="15842BAD"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3 ЭКСПЕРИМЕНТАЛЬНЫЕ РЕЗУЛЬТАТЫ</w:t>
      </w:r>
    </w:p>
    <w:p w14:paraId="0A8C3F67"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3.1 ВЗАИМОДЕЙСТВИЕ ГРАФИТОВ С МОЛЕКУЛЯРНЫМ ВОДОРОДОМ</w:t>
      </w:r>
    </w:p>
    <w:p w14:paraId="416904B2"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3.1.1 Взаимодействие технических марок графитов с молекулярным водородом</w:t>
      </w:r>
    </w:p>
    <w:p w14:paraId="74E5F5EE"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3.1.2 Взаимодействие пиролитического графита с молекулярным водородом</w:t>
      </w:r>
    </w:p>
    <w:p w14:paraId="3518A06D"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3.2 ВЗАИМОДЕЙСТВИЕ ГРАФИТОВ С ПОТОКАМИ</w:t>
      </w:r>
    </w:p>
    <w:p w14:paraId="0CCF3DE8"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lastRenderedPageBreak/>
        <w:t>АТОМОВ И ИОНОВ</w:t>
      </w:r>
    </w:p>
    <w:p w14:paraId="0586ABA0"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3.2.1 Сорбция атомарного водорода пиролитическим графитом и графитом РГТ</w:t>
      </w:r>
    </w:p>
    <w:p w14:paraId="1A72D166"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3.2.2 Взаимодействие потоков ионов водорода с пиролитическим графитом и графитом РГТ</w:t>
      </w:r>
    </w:p>
    <w:p w14:paraId="41D7F957"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3.2.3 Микроскопические исследования поверхности пиролитического графита</w:t>
      </w:r>
    </w:p>
    <w:p w14:paraId="15855CCB"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4 МОДЕЛЬНЫЕ ПРЕДСТАВЛЕНИЯ</w:t>
      </w:r>
    </w:p>
    <w:p w14:paraId="38459796"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4.1 МАТЕМАТИЧЕСКОЕ ОПИСАНИЕ ДЕСОРБЦИИ</w:t>
      </w:r>
    </w:p>
    <w:p w14:paraId="60D5260A"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ВОДОРОДА ИЗ ГРАФИТА</w:t>
      </w:r>
    </w:p>
    <w:p w14:paraId="6C213196"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4.2 ФИЗИЧЕСКИЙ СМЫСЛ МАТЕМАТИЧЕСКОЙ МОДЕЛИ</w:t>
      </w:r>
    </w:p>
    <w:p w14:paraId="50782D2B"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ВЫВОДЫ</w:t>
      </w:r>
    </w:p>
    <w:p w14:paraId="2D69B732" w14:textId="77777777" w:rsidR="00783E7A" w:rsidRPr="00783E7A" w:rsidRDefault="00783E7A" w:rsidP="00783E7A">
      <w:pPr>
        <w:rPr>
          <w:rFonts w:ascii="Helvetica" w:eastAsia="Symbol" w:hAnsi="Helvetica" w:cs="Helvetica"/>
          <w:b/>
          <w:bCs/>
          <w:color w:val="222222"/>
          <w:kern w:val="0"/>
          <w:sz w:val="21"/>
          <w:szCs w:val="21"/>
          <w:lang w:eastAsia="ru-RU"/>
        </w:rPr>
      </w:pPr>
      <w:r w:rsidRPr="00783E7A">
        <w:rPr>
          <w:rFonts w:ascii="Helvetica" w:eastAsia="Symbol" w:hAnsi="Helvetica" w:cs="Helvetica"/>
          <w:b/>
          <w:bCs/>
          <w:color w:val="222222"/>
          <w:kern w:val="0"/>
          <w:sz w:val="21"/>
          <w:szCs w:val="21"/>
          <w:lang w:eastAsia="ru-RU"/>
        </w:rPr>
        <w:t>СПИСОК ЛИТЕРАТУРЫ</w:t>
      </w:r>
    </w:p>
    <w:p w14:paraId="071EBB05" w14:textId="0E8E1FD7" w:rsidR="00E67B85" w:rsidRPr="00783E7A" w:rsidRDefault="00E67B85" w:rsidP="00783E7A"/>
    <w:sectPr w:rsidR="00E67B85" w:rsidRPr="00783E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2D1F" w14:textId="77777777" w:rsidR="00550BE0" w:rsidRDefault="00550BE0">
      <w:pPr>
        <w:spacing w:after="0" w:line="240" w:lineRule="auto"/>
      </w:pPr>
      <w:r>
        <w:separator/>
      </w:r>
    </w:p>
  </w:endnote>
  <w:endnote w:type="continuationSeparator" w:id="0">
    <w:p w14:paraId="41ADCB92" w14:textId="77777777" w:rsidR="00550BE0" w:rsidRDefault="0055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445DE" w14:textId="77777777" w:rsidR="00550BE0" w:rsidRDefault="00550BE0"/>
    <w:p w14:paraId="616916C2" w14:textId="77777777" w:rsidR="00550BE0" w:rsidRDefault="00550BE0"/>
    <w:p w14:paraId="179B0AC3" w14:textId="77777777" w:rsidR="00550BE0" w:rsidRDefault="00550BE0"/>
    <w:p w14:paraId="31F89F1A" w14:textId="77777777" w:rsidR="00550BE0" w:rsidRDefault="00550BE0"/>
    <w:p w14:paraId="29FC6E21" w14:textId="77777777" w:rsidR="00550BE0" w:rsidRDefault="00550BE0"/>
    <w:p w14:paraId="5419BEFB" w14:textId="77777777" w:rsidR="00550BE0" w:rsidRDefault="00550BE0"/>
    <w:p w14:paraId="7AC07899" w14:textId="77777777" w:rsidR="00550BE0" w:rsidRDefault="00550B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583F6F" wp14:editId="69863D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AF0F3" w14:textId="77777777" w:rsidR="00550BE0" w:rsidRDefault="00550B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583F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0AF0F3" w14:textId="77777777" w:rsidR="00550BE0" w:rsidRDefault="00550B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DF887B" w14:textId="77777777" w:rsidR="00550BE0" w:rsidRDefault="00550BE0"/>
    <w:p w14:paraId="4E83BD1C" w14:textId="77777777" w:rsidR="00550BE0" w:rsidRDefault="00550BE0"/>
    <w:p w14:paraId="2EFAC0A0" w14:textId="77777777" w:rsidR="00550BE0" w:rsidRDefault="00550B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E77A83" wp14:editId="1453E6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D0ADF" w14:textId="77777777" w:rsidR="00550BE0" w:rsidRDefault="00550BE0"/>
                          <w:p w14:paraId="5286E43A" w14:textId="77777777" w:rsidR="00550BE0" w:rsidRDefault="00550B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E77A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AD0ADF" w14:textId="77777777" w:rsidR="00550BE0" w:rsidRDefault="00550BE0"/>
                    <w:p w14:paraId="5286E43A" w14:textId="77777777" w:rsidR="00550BE0" w:rsidRDefault="00550B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BC91B7" w14:textId="77777777" w:rsidR="00550BE0" w:rsidRDefault="00550BE0"/>
    <w:p w14:paraId="312F0049" w14:textId="77777777" w:rsidR="00550BE0" w:rsidRDefault="00550BE0">
      <w:pPr>
        <w:rPr>
          <w:sz w:val="2"/>
          <w:szCs w:val="2"/>
        </w:rPr>
      </w:pPr>
    </w:p>
    <w:p w14:paraId="732AAC16" w14:textId="77777777" w:rsidR="00550BE0" w:rsidRDefault="00550BE0"/>
    <w:p w14:paraId="4718B157" w14:textId="77777777" w:rsidR="00550BE0" w:rsidRDefault="00550BE0">
      <w:pPr>
        <w:spacing w:after="0" w:line="240" w:lineRule="auto"/>
      </w:pPr>
    </w:p>
  </w:footnote>
  <w:footnote w:type="continuationSeparator" w:id="0">
    <w:p w14:paraId="06F4CBD6" w14:textId="77777777" w:rsidR="00550BE0" w:rsidRDefault="00550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E0"/>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111493</TotalTime>
  <Pages>2</Pages>
  <Words>228</Words>
  <Characters>1305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1769</cp:revision>
  <cp:lastPrinted>2009-02-06T05:36:00Z</cp:lastPrinted>
  <dcterms:created xsi:type="dcterms:W3CDTF">2024-01-07T13:43:00Z</dcterms:created>
  <dcterms:modified xsi:type="dcterms:W3CDTF">2025-06-10T21:13:00Z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