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474F"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Мильдер, Олег Борисович.</w:t>
      </w:r>
    </w:p>
    <w:p w14:paraId="685F9EAD"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Мессбауэровское исследование сверхтонкой структуры инвара Fe-30% Ni при электрическом воздействии : диссертация ... кандидата физико-математических наук : 01.04.07. - Екатеринбург, 1999. - 112 с. : ил.</w:t>
      </w:r>
    </w:p>
    <w:p w14:paraId="37575227"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Оглавление диссертациикандидат физико-математических наук Мильдер, Олег Борисович</w:t>
      </w:r>
    </w:p>
    <w:p w14:paraId="2BF76CF3"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ВВЕДЕНИЕ</w:t>
      </w:r>
    </w:p>
    <w:p w14:paraId="4E1B6464"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ГЛАВА 1. ОБЗОР ЛИТЕРАТУРЫ</w:t>
      </w:r>
    </w:p>
    <w:p w14:paraId="0BE7406D"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1.1. Основные подходы в интерпретации формы мессбауэровских спектров железопикелевых инваров.</w:t>
      </w:r>
    </w:p>
    <w:p w14:paraId="419F3EE2"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1.2. Кластерные представления в описании формы мессбауэровского спектра железопикелевых инваров</w:t>
      </w:r>
    </w:p>
    <w:p w14:paraId="153C412A"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1.3. Сравнительная оценка параметров СТС по отношению к внешнему электрическому воздействию</w:t>
      </w:r>
    </w:p>
    <w:p w14:paraId="439CB2A9"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1.4. Цели и задачи работы</w:t>
      </w:r>
    </w:p>
    <w:p w14:paraId="6D7EE564"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ГЛАВА 2. МЕТОДИКА ЭКСПЕРИМЕНТА</w:t>
      </w:r>
    </w:p>
    <w:p w14:paraId="38333207"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2.1. Метод модуляции электронной плотности</w:t>
      </w:r>
    </w:p>
    <w:p w14:paraId="1F130465"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2.2. Прецизионный мессбауэровский спектрометр СМ2201 как основа использованных методик</w:t>
      </w:r>
    </w:p>
    <w:p w14:paraId="379C65F7"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2.3. Динамический эксперимент</w:t>
      </w:r>
    </w:p>
    <w:p w14:paraId="06009551"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2.4. Статический эксперимент</w:t>
      </w:r>
    </w:p>
    <w:p w14:paraId="5F6CFD12"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2.5. Условия эксперимента</w:t>
      </w:r>
    </w:p>
    <w:p w14:paraId="733581AA"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2.6. Образцы</w:t>
      </w:r>
    </w:p>
    <w:p w14:paraId="66BC46B3"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2.7. Методы математической обработки мессбауэровских спектров</w:t>
      </w:r>
    </w:p>
    <w:p w14:paraId="5FF12940"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2.8. Выводы</w:t>
      </w:r>
    </w:p>
    <w:p w14:paraId="41C86F7D"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ГЛАВА 3. ОБСУЖДЕНИЕ РЕЗУЛЬТАТОВ</w:t>
      </w:r>
    </w:p>
    <w:p w14:paraId="4169F630"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3.1. Форма мессбауэровского спектра инвара и суперпозиционная модель ее описания.</w:t>
      </w:r>
    </w:p>
    <w:p w14:paraId="191658DF"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3.2. Динамические эксперименты на металлургическом инваре Ее-30.3%№</w:t>
      </w:r>
    </w:p>
    <w:p w14:paraId="095C16CA"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3.2.1. Эксперименты с малыми плотностями токов</w:t>
      </w:r>
    </w:p>
    <w:p w14:paraId="2CE30A91"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3.2.2. Эксперименты с большими плотностями токов</w:t>
      </w:r>
    </w:p>
    <w:p w14:paraId="1D192595"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3.3. Статические эксперименты на "металлургических" образцах инварах</w:t>
      </w:r>
    </w:p>
    <w:p w14:paraId="68C394DA"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3.4. Исследование влияние углерода</w:t>
      </w:r>
    </w:p>
    <w:p w14:paraId="3232533A"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3.5. Статический и динамический эксперименты на "космическом" инваре Ге-30%М</w:t>
      </w:r>
    </w:p>
    <w:p w14:paraId="4FAF9E5A" w14:textId="77777777" w:rsidR="008072E4" w:rsidRPr="008072E4" w:rsidRDefault="008072E4" w:rsidP="008072E4">
      <w:pPr>
        <w:rPr>
          <w:rFonts w:ascii="Helvetica" w:eastAsia="Symbol" w:hAnsi="Helvetica" w:cs="Helvetica"/>
          <w:b/>
          <w:bCs/>
          <w:color w:val="222222"/>
          <w:kern w:val="0"/>
          <w:sz w:val="21"/>
          <w:szCs w:val="21"/>
          <w:lang w:eastAsia="ru-RU"/>
        </w:rPr>
      </w:pPr>
      <w:r w:rsidRPr="008072E4">
        <w:rPr>
          <w:rFonts w:ascii="Helvetica" w:eastAsia="Symbol" w:hAnsi="Helvetica" w:cs="Helvetica"/>
          <w:b/>
          <w:bCs/>
          <w:color w:val="222222"/>
          <w:kern w:val="0"/>
          <w:sz w:val="21"/>
          <w:szCs w:val="21"/>
          <w:lang w:eastAsia="ru-RU"/>
        </w:rPr>
        <w:t>3.6. Статические эксперименты на металлическом железе</w:t>
      </w:r>
    </w:p>
    <w:p w14:paraId="071EBB05" w14:textId="008C00B6" w:rsidR="00E67B85" w:rsidRPr="008072E4" w:rsidRDefault="00E67B85" w:rsidP="008072E4"/>
    <w:sectPr w:rsidR="00E67B85" w:rsidRPr="008072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7D4A" w14:textId="77777777" w:rsidR="001445C7" w:rsidRDefault="001445C7">
      <w:pPr>
        <w:spacing w:after="0" w:line="240" w:lineRule="auto"/>
      </w:pPr>
      <w:r>
        <w:separator/>
      </w:r>
    </w:p>
  </w:endnote>
  <w:endnote w:type="continuationSeparator" w:id="0">
    <w:p w14:paraId="4C98B135" w14:textId="77777777" w:rsidR="001445C7" w:rsidRDefault="0014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1733" w14:textId="77777777" w:rsidR="001445C7" w:rsidRDefault="001445C7"/>
    <w:p w14:paraId="7B43DD69" w14:textId="77777777" w:rsidR="001445C7" w:rsidRDefault="001445C7"/>
    <w:p w14:paraId="7591F5D5" w14:textId="77777777" w:rsidR="001445C7" w:rsidRDefault="001445C7"/>
    <w:p w14:paraId="7B90F3C5" w14:textId="77777777" w:rsidR="001445C7" w:rsidRDefault="001445C7"/>
    <w:p w14:paraId="02E4D577" w14:textId="77777777" w:rsidR="001445C7" w:rsidRDefault="001445C7"/>
    <w:p w14:paraId="1FDDE450" w14:textId="77777777" w:rsidR="001445C7" w:rsidRDefault="001445C7"/>
    <w:p w14:paraId="1E8C9FBE" w14:textId="77777777" w:rsidR="001445C7" w:rsidRDefault="001445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BEC75F" wp14:editId="6AF340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AF2A8" w14:textId="77777777" w:rsidR="001445C7" w:rsidRDefault="00144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EC7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1AF2A8" w14:textId="77777777" w:rsidR="001445C7" w:rsidRDefault="00144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D8FBDE" w14:textId="77777777" w:rsidR="001445C7" w:rsidRDefault="001445C7"/>
    <w:p w14:paraId="06431DD6" w14:textId="77777777" w:rsidR="001445C7" w:rsidRDefault="001445C7"/>
    <w:p w14:paraId="57DC5855" w14:textId="77777777" w:rsidR="001445C7" w:rsidRDefault="001445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F6E467" wp14:editId="6AA504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138A" w14:textId="77777777" w:rsidR="001445C7" w:rsidRDefault="001445C7"/>
                          <w:p w14:paraId="042662C3" w14:textId="77777777" w:rsidR="001445C7" w:rsidRDefault="00144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F6E4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1C138A" w14:textId="77777777" w:rsidR="001445C7" w:rsidRDefault="001445C7"/>
                    <w:p w14:paraId="042662C3" w14:textId="77777777" w:rsidR="001445C7" w:rsidRDefault="00144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359A8F" w14:textId="77777777" w:rsidR="001445C7" w:rsidRDefault="001445C7"/>
    <w:p w14:paraId="12772616" w14:textId="77777777" w:rsidR="001445C7" w:rsidRDefault="001445C7">
      <w:pPr>
        <w:rPr>
          <w:sz w:val="2"/>
          <w:szCs w:val="2"/>
        </w:rPr>
      </w:pPr>
    </w:p>
    <w:p w14:paraId="7FFCCE10" w14:textId="77777777" w:rsidR="001445C7" w:rsidRDefault="001445C7"/>
    <w:p w14:paraId="207A453C" w14:textId="77777777" w:rsidR="001445C7" w:rsidRDefault="001445C7">
      <w:pPr>
        <w:spacing w:after="0" w:line="240" w:lineRule="auto"/>
      </w:pPr>
    </w:p>
  </w:footnote>
  <w:footnote w:type="continuationSeparator" w:id="0">
    <w:p w14:paraId="28A56757" w14:textId="77777777" w:rsidR="001445C7" w:rsidRDefault="0014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5C7"/>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112193</TotalTime>
  <Pages>2</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1862</cp:revision>
  <cp:lastPrinted>2009-02-06T05:36:00Z</cp:lastPrinted>
  <dcterms:created xsi:type="dcterms:W3CDTF">2024-01-07T13:43:00Z</dcterms:created>
  <dcterms:modified xsi:type="dcterms:W3CDTF">2025-06-11T09:24:00Z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