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863F" w14:textId="01E5AEFE" w:rsidR="008E5C97" w:rsidRDefault="009C2098" w:rsidP="009C2098">
      <w:pPr>
        <w:rPr>
          <w:rFonts w:ascii="Times New Roman" w:eastAsia="Arial Unicode MS" w:hAnsi="Times New Roman" w:cs="Times New Roman"/>
          <w:b/>
          <w:bCs/>
          <w:color w:val="000000"/>
          <w:kern w:val="0"/>
          <w:sz w:val="28"/>
          <w:szCs w:val="28"/>
          <w:lang w:eastAsia="ru-RU" w:bidi="uk-UA"/>
        </w:rPr>
      </w:pPr>
      <w:r w:rsidRPr="009C2098">
        <w:rPr>
          <w:rFonts w:ascii="Times New Roman" w:eastAsia="Arial Unicode MS" w:hAnsi="Times New Roman" w:cs="Times New Roman" w:hint="eastAsia"/>
          <w:b/>
          <w:bCs/>
          <w:color w:val="000000"/>
          <w:kern w:val="0"/>
          <w:sz w:val="28"/>
          <w:szCs w:val="28"/>
          <w:lang w:eastAsia="ru-RU" w:bidi="uk-UA"/>
        </w:rPr>
        <w:t>Черных</w:t>
      </w:r>
      <w:r w:rsidRPr="009C2098">
        <w:rPr>
          <w:rFonts w:ascii="Times New Roman" w:eastAsia="Arial Unicode MS" w:hAnsi="Times New Roman" w:cs="Times New Roman"/>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Андрей</w:t>
      </w:r>
      <w:r w:rsidRPr="009C2098">
        <w:rPr>
          <w:rFonts w:ascii="Times New Roman" w:eastAsia="Arial Unicode MS" w:hAnsi="Times New Roman" w:cs="Times New Roman"/>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Валериевич</w:t>
      </w:r>
      <w:r>
        <w:rPr>
          <w:rFonts w:ascii="Times New Roman" w:eastAsia="Arial Unicode MS" w:hAnsi="Times New Roman" w:cs="Times New Roman" w:hint="eastAsia"/>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Лазерно</w:t>
      </w:r>
      <w:r w:rsidRPr="009C2098">
        <w:rPr>
          <w:rFonts w:ascii="Times New Roman" w:eastAsia="Arial Unicode MS" w:hAnsi="Times New Roman" w:cs="Times New Roman"/>
          <w:b/>
          <w:bCs/>
          <w:color w:val="000000"/>
          <w:kern w:val="0"/>
          <w:sz w:val="28"/>
          <w:szCs w:val="28"/>
          <w:lang w:eastAsia="ru-RU" w:bidi="uk-UA"/>
        </w:rPr>
        <w:t>-</w:t>
      </w:r>
      <w:r w:rsidRPr="009C2098">
        <w:rPr>
          <w:rFonts w:ascii="Times New Roman" w:eastAsia="Arial Unicode MS" w:hAnsi="Times New Roman" w:cs="Times New Roman" w:hint="eastAsia"/>
          <w:b/>
          <w:bCs/>
          <w:color w:val="000000"/>
          <w:kern w:val="0"/>
          <w:sz w:val="28"/>
          <w:szCs w:val="28"/>
          <w:lang w:eastAsia="ru-RU" w:bidi="uk-UA"/>
        </w:rPr>
        <w:t>фотометрические</w:t>
      </w:r>
      <w:r w:rsidRPr="009C2098">
        <w:rPr>
          <w:rFonts w:ascii="Times New Roman" w:eastAsia="Arial Unicode MS" w:hAnsi="Times New Roman" w:cs="Times New Roman"/>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устройства</w:t>
      </w:r>
      <w:r w:rsidRPr="009C2098">
        <w:rPr>
          <w:rFonts w:ascii="Times New Roman" w:eastAsia="Arial Unicode MS" w:hAnsi="Times New Roman" w:cs="Times New Roman"/>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измерения</w:t>
      </w:r>
      <w:r w:rsidRPr="009C2098">
        <w:rPr>
          <w:rFonts w:ascii="Times New Roman" w:eastAsia="Arial Unicode MS" w:hAnsi="Times New Roman" w:cs="Times New Roman"/>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геометрических</w:t>
      </w:r>
      <w:r w:rsidRPr="009C2098">
        <w:rPr>
          <w:rFonts w:ascii="Times New Roman" w:eastAsia="Arial Unicode MS" w:hAnsi="Times New Roman" w:cs="Times New Roman"/>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параметров</w:t>
      </w:r>
      <w:r w:rsidRPr="009C2098">
        <w:rPr>
          <w:rFonts w:ascii="Times New Roman" w:eastAsia="Arial Unicode MS" w:hAnsi="Times New Roman" w:cs="Times New Roman"/>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криволинейных</w:t>
      </w:r>
      <w:r w:rsidRPr="009C2098">
        <w:rPr>
          <w:rFonts w:ascii="Times New Roman" w:eastAsia="Arial Unicode MS" w:hAnsi="Times New Roman" w:cs="Times New Roman"/>
          <w:b/>
          <w:bCs/>
          <w:color w:val="000000"/>
          <w:kern w:val="0"/>
          <w:sz w:val="28"/>
          <w:szCs w:val="28"/>
          <w:lang w:eastAsia="ru-RU" w:bidi="uk-UA"/>
        </w:rPr>
        <w:t xml:space="preserve"> </w:t>
      </w:r>
      <w:r w:rsidRPr="009C2098">
        <w:rPr>
          <w:rFonts w:ascii="Times New Roman" w:eastAsia="Arial Unicode MS" w:hAnsi="Times New Roman" w:cs="Times New Roman" w:hint="eastAsia"/>
          <w:b/>
          <w:bCs/>
          <w:color w:val="000000"/>
          <w:kern w:val="0"/>
          <w:sz w:val="28"/>
          <w:szCs w:val="28"/>
          <w:lang w:eastAsia="ru-RU" w:bidi="uk-UA"/>
        </w:rPr>
        <w:t>поверхностей</w:t>
      </w:r>
    </w:p>
    <w:p w14:paraId="01857FC7" w14:textId="77777777" w:rsidR="009C2098" w:rsidRDefault="009C2098" w:rsidP="009C2098">
      <w:r>
        <w:rPr>
          <w:rFonts w:hint="eastAsia"/>
        </w:rPr>
        <w:t>ОГЛАВЛЕНИЕ</w:t>
      </w:r>
      <w:r>
        <w:t xml:space="preserve"> </w:t>
      </w:r>
      <w:r>
        <w:rPr>
          <w:rFonts w:hint="eastAsia"/>
        </w:rPr>
        <w:t>ДИССЕРТАЦИИ</w:t>
      </w:r>
    </w:p>
    <w:p w14:paraId="7983B760" w14:textId="77777777" w:rsidR="009C2098" w:rsidRDefault="009C2098" w:rsidP="009C2098">
      <w:r>
        <w:rPr>
          <w:rFonts w:hint="eastAsia"/>
        </w:rPr>
        <w:t>кандидат</w:t>
      </w:r>
      <w:r>
        <w:t xml:space="preserve"> </w:t>
      </w:r>
      <w:r>
        <w:rPr>
          <w:rFonts w:hint="eastAsia"/>
        </w:rPr>
        <w:t>наук</w:t>
      </w:r>
      <w:r>
        <w:t xml:space="preserve"> </w:t>
      </w:r>
      <w:r>
        <w:rPr>
          <w:rFonts w:hint="eastAsia"/>
        </w:rPr>
        <w:t>Черных</w:t>
      </w:r>
      <w:r>
        <w:t xml:space="preserve"> </w:t>
      </w:r>
      <w:r>
        <w:rPr>
          <w:rFonts w:hint="eastAsia"/>
        </w:rPr>
        <w:t>Андрей</w:t>
      </w:r>
      <w:r>
        <w:t xml:space="preserve"> </w:t>
      </w:r>
      <w:r>
        <w:rPr>
          <w:rFonts w:hint="eastAsia"/>
        </w:rPr>
        <w:t>Валериевич</w:t>
      </w:r>
    </w:p>
    <w:p w14:paraId="4D1EE605" w14:textId="77777777" w:rsidR="009C2098" w:rsidRDefault="009C2098" w:rsidP="009C2098">
      <w:r>
        <w:rPr>
          <w:rFonts w:hint="eastAsia"/>
        </w:rPr>
        <w:t>ОБОЗНАЧЕНИЯ</w:t>
      </w:r>
      <w:r>
        <w:t xml:space="preserve"> </w:t>
      </w:r>
      <w:r>
        <w:rPr>
          <w:rFonts w:hint="eastAsia"/>
        </w:rPr>
        <w:t>И</w:t>
      </w:r>
      <w:r>
        <w:t xml:space="preserve"> </w:t>
      </w:r>
      <w:r>
        <w:rPr>
          <w:rFonts w:hint="eastAsia"/>
        </w:rPr>
        <w:t>СОКРАЩЕНИЯ</w:t>
      </w:r>
    </w:p>
    <w:p w14:paraId="356B34D8" w14:textId="77777777" w:rsidR="009C2098" w:rsidRDefault="009C2098" w:rsidP="009C2098"/>
    <w:p w14:paraId="6CD712F0" w14:textId="77777777" w:rsidR="009C2098" w:rsidRDefault="009C2098" w:rsidP="009C2098">
      <w:r>
        <w:rPr>
          <w:rFonts w:hint="eastAsia"/>
        </w:rPr>
        <w:t>ВВЕДЕНИЕ</w:t>
      </w:r>
    </w:p>
    <w:p w14:paraId="11FE848A" w14:textId="77777777" w:rsidR="009C2098" w:rsidRDefault="009C2098" w:rsidP="009C2098"/>
    <w:p w14:paraId="6C2F65A4" w14:textId="77777777" w:rsidR="009C2098" w:rsidRDefault="009C2098" w:rsidP="009C2098">
      <w:r>
        <w:t xml:space="preserve">1. </w:t>
      </w:r>
      <w:r>
        <w:rPr>
          <w:rFonts w:hint="eastAsia"/>
        </w:rPr>
        <w:t>АНАЛИЗ</w:t>
      </w:r>
      <w:r>
        <w:t xml:space="preserve"> </w:t>
      </w:r>
      <w:r>
        <w:rPr>
          <w:rFonts w:hint="eastAsia"/>
        </w:rPr>
        <w:t>ОБЪЕКТА</w:t>
      </w:r>
      <w:r>
        <w:t xml:space="preserve"> </w:t>
      </w:r>
      <w:r>
        <w:rPr>
          <w:rFonts w:hint="eastAsia"/>
        </w:rPr>
        <w:t>ИССЛЕДОВАНИЯ</w:t>
      </w:r>
      <w:r>
        <w:t xml:space="preserve">, </w:t>
      </w:r>
      <w:r>
        <w:rPr>
          <w:rFonts w:hint="eastAsia"/>
        </w:rPr>
        <w:t>МЕТОДОВ</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ДИСТАНЦИОННЫХ</w:t>
      </w:r>
      <w:r>
        <w:t xml:space="preserve"> </w:t>
      </w:r>
      <w:r>
        <w:rPr>
          <w:rFonts w:hint="eastAsia"/>
        </w:rPr>
        <w:t>ИЗМЕРЕНИЙ</w:t>
      </w:r>
      <w:r>
        <w:t xml:space="preserve"> </w:t>
      </w:r>
      <w:r>
        <w:rPr>
          <w:rFonts w:hint="eastAsia"/>
        </w:rPr>
        <w:t>ГЕОМЕТРИЧЕСКИ</w:t>
      </w:r>
      <w:r>
        <w:t xml:space="preserve"> </w:t>
      </w:r>
      <w:r>
        <w:rPr>
          <w:rFonts w:hint="eastAsia"/>
        </w:rPr>
        <w:t>ПАРАМЕТРОВ</w:t>
      </w:r>
      <w:r>
        <w:t xml:space="preserve"> </w:t>
      </w:r>
      <w:r>
        <w:rPr>
          <w:rFonts w:hint="eastAsia"/>
        </w:rPr>
        <w:t>КРИВОЛИНЕЙНЫХ</w:t>
      </w:r>
      <w:r>
        <w:t xml:space="preserve"> </w:t>
      </w:r>
      <w:r>
        <w:rPr>
          <w:rFonts w:hint="eastAsia"/>
        </w:rPr>
        <w:t>ПОВЕРХНОСТЕЙ</w:t>
      </w:r>
    </w:p>
    <w:p w14:paraId="715B37AA" w14:textId="77777777" w:rsidR="009C2098" w:rsidRDefault="009C2098" w:rsidP="009C2098"/>
    <w:p w14:paraId="537374F6" w14:textId="77777777" w:rsidR="009C2098" w:rsidRDefault="009C2098" w:rsidP="009C2098">
      <w:r>
        <w:t xml:space="preserve">1.1 </w:t>
      </w:r>
      <w:r>
        <w:rPr>
          <w:rFonts w:hint="eastAsia"/>
        </w:rPr>
        <w:t>Обзор</w:t>
      </w:r>
      <w:r>
        <w:t xml:space="preserve"> </w:t>
      </w:r>
      <w:r>
        <w:rPr>
          <w:rFonts w:hint="eastAsia"/>
        </w:rPr>
        <w:t>и</w:t>
      </w:r>
      <w:r>
        <w:t xml:space="preserve"> </w:t>
      </w:r>
      <w:r>
        <w:rPr>
          <w:rFonts w:hint="eastAsia"/>
        </w:rPr>
        <w:t>классификация</w:t>
      </w:r>
      <w:r>
        <w:t xml:space="preserve"> </w:t>
      </w:r>
      <w:r>
        <w:rPr>
          <w:rFonts w:hint="eastAsia"/>
        </w:rPr>
        <w:t>криволинейных</w:t>
      </w:r>
      <w:r>
        <w:t xml:space="preserve"> </w:t>
      </w:r>
      <w:r>
        <w:rPr>
          <w:rFonts w:hint="eastAsia"/>
        </w:rPr>
        <w:t>поверхностей</w:t>
      </w:r>
      <w:r>
        <w:t xml:space="preserve"> </w:t>
      </w:r>
      <w:r>
        <w:rPr>
          <w:rFonts w:hint="eastAsia"/>
        </w:rPr>
        <w:t>и</w:t>
      </w:r>
      <w:r>
        <w:t xml:space="preserve"> </w:t>
      </w:r>
      <w:r>
        <w:rPr>
          <w:rFonts w:hint="eastAsia"/>
        </w:rPr>
        <w:t>их</w:t>
      </w:r>
      <w:r>
        <w:t xml:space="preserve"> </w:t>
      </w:r>
      <w:r>
        <w:rPr>
          <w:rFonts w:hint="eastAsia"/>
        </w:rPr>
        <w:t>геометрических</w:t>
      </w:r>
      <w:r>
        <w:t xml:space="preserve"> </w:t>
      </w:r>
      <w:r>
        <w:rPr>
          <w:rFonts w:hint="eastAsia"/>
        </w:rPr>
        <w:t>параметров</w:t>
      </w:r>
    </w:p>
    <w:p w14:paraId="0F5AD31E" w14:textId="77777777" w:rsidR="009C2098" w:rsidRDefault="009C2098" w:rsidP="009C2098"/>
    <w:p w14:paraId="2A61DFE5" w14:textId="77777777" w:rsidR="009C2098" w:rsidRDefault="009C2098" w:rsidP="009C2098">
      <w:r>
        <w:t xml:space="preserve">1.2 </w:t>
      </w:r>
      <w:r>
        <w:rPr>
          <w:rFonts w:hint="eastAsia"/>
        </w:rPr>
        <w:t>Классификация</w:t>
      </w:r>
      <w:r>
        <w:t xml:space="preserve"> </w:t>
      </w:r>
      <w:r>
        <w:rPr>
          <w:rFonts w:hint="eastAsia"/>
        </w:rPr>
        <w:t>и</w:t>
      </w:r>
      <w:r>
        <w:t xml:space="preserve"> </w:t>
      </w:r>
      <w:r>
        <w:rPr>
          <w:rFonts w:hint="eastAsia"/>
        </w:rPr>
        <w:t>сравнительная</w:t>
      </w:r>
      <w:r>
        <w:t xml:space="preserve"> </w:t>
      </w:r>
      <w:r>
        <w:rPr>
          <w:rFonts w:hint="eastAsia"/>
        </w:rPr>
        <w:t>характеристика</w:t>
      </w:r>
      <w:r>
        <w:t xml:space="preserve"> </w:t>
      </w:r>
      <w:r>
        <w:rPr>
          <w:rFonts w:hint="eastAsia"/>
        </w:rPr>
        <w:t>методов</w:t>
      </w:r>
      <w:r>
        <w:t xml:space="preserve"> </w:t>
      </w:r>
      <w:r>
        <w:rPr>
          <w:rFonts w:hint="eastAsia"/>
        </w:rPr>
        <w:t>и</w:t>
      </w:r>
      <w:r>
        <w:t xml:space="preserve"> </w:t>
      </w:r>
      <w:r>
        <w:rPr>
          <w:rFonts w:hint="eastAsia"/>
        </w:rPr>
        <w:t>систем</w:t>
      </w:r>
      <w:r>
        <w:t xml:space="preserve"> </w:t>
      </w:r>
      <w:r>
        <w:rPr>
          <w:rFonts w:hint="eastAsia"/>
        </w:rPr>
        <w:t>измерения</w:t>
      </w:r>
      <w:r>
        <w:t xml:space="preserve"> </w:t>
      </w:r>
      <w:r>
        <w:rPr>
          <w:rFonts w:hint="eastAsia"/>
        </w:rPr>
        <w:t>геометрических</w:t>
      </w:r>
      <w:r>
        <w:t xml:space="preserve"> </w:t>
      </w:r>
      <w:r>
        <w:rPr>
          <w:rFonts w:hint="eastAsia"/>
        </w:rPr>
        <w:t>параметров</w:t>
      </w:r>
      <w:r>
        <w:t xml:space="preserve"> </w:t>
      </w:r>
      <w:r>
        <w:rPr>
          <w:rFonts w:hint="eastAsia"/>
        </w:rPr>
        <w:t>криволинейных</w:t>
      </w:r>
      <w:r>
        <w:t xml:space="preserve"> </w:t>
      </w:r>
      <w:r>
        <w:rPr>
          <w:rFonts w:hint="eastAsia"/>
        </w:rPr>
        <w:t>поверхностей</w:t>
      </w:r>
      <w:r>
        <w:t xml:space="preserve">. </w:t>
      </w:r>
      <w:r>
        <w:rPr>
          <w:rFonts w:hint="eastAsia"/>
        </w:rPr>
        <w:t>Требования</w:t>
      </w:r>
      <w:r>
        <w:t xml:space="preserve"> </w:t>
      </w:r>
      <w:r>
        <w:rPr>
          <w:rFonts w:hint="eastAsia"/>
        </w:rPr>
        <w:t>к</w:t>
      </w:r>
      <w:r>
        <w:t xml:space="preserve"> </w:t>
      </w:r>
      <w:r>
        <w:rPr>
          <w:rFonts w:hint="eastAsia"/>
        </w:rPr>
        <w:t>системам</w:t>
      </w:r>
      <w:r>
        <w:t xml:space="preserve"> </w:t>
      </w:r>
      <w:r>
        <w:rPr>
          <w:rFonts w:hint="eastAsia"/>
        </w:rPr>
        <w:t>измерения</w:t>
      </w:r>
    </w:p>
    <w:p w14:paraId="07D71E4D" w14:textId="77777777" w:rsidR="009C2098" w:rsidRDefault="009C2098" w:rsidP="009C2098"/>
    <w:p w14:paraId="62B215BC" w14:textId="77777777" w:rsidR="009C2098" w:rsidRDefault="009C2098" w:rsidP="009C2098">
      <w:r>
        <w:t xml:space="preserve">1.3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дистанционных</w:t>
      </w:r>
      <w:r>
        <w:t xml:space="preserve"> </w:t>
      </w:r>
      <w:r>
        <w:rPr>
          <w:rFonts w:hint="eastAsia"/>
        </w:rPr>
        <w:t>измерительных</w:t>
      </w:r>
      <w:r>
        <w:t xml:space="preserve"> </w:t>
      </w:r>
      <w:r>
        <w:rPr>
          <w:rFonts w:hint="eastAsia"/>
        </w:rPr>
        <w:t>систем</w:t>
      </w:r>
      <w:r>
        <w:t xml:space="preserve"> </w:t>
      </w:r>
      <w:r>
        <w:rPr>
          <w:rFonts w:hint="eastAsia"/>
        </w:rPr>
        <w:t>геометрических</w:t>
      </w:r>
      <w:r>
        <w:t xml:space="preserve"> </w:t>
      </w:r>
      <w:r>
        <w:rPr>
          <w:rFonts w:hint="eastAsia"/>
        </w:rPr>
        <w:t>параметров</w:t>
      </w:r>
      <w:r>
        <w:t xml:space="preserve"> </w:t>
      </w:r>
      <w:r>
        <w:rPr>
          <w:rFonts w:hint="eastAsia"/>
        </w:rPr>
        <w:t>криволинейных</w:t>
      </w:r>
      <w:r>
        <w:t xml:space="preserve"> </w:t>
      </w:r>
      <w:r>
        <w:rPr>
          <w:rFonts w:hint="eastAsia"/>
        </w:rPr>
        <w:t>поверхностей</w:t>
      </w:r>
    </w:p>
    <w:p w14:paraId="64F8BC1D" w14:textId="77777777" w:rsidR="009C2098" w:rsidRDefault="009C2098" w:rsidP="009C2098"/>
    <w:p w14:paraId="3555972D" w14:textId="77777777" w:rsidR="009C2098" w:rsidRDefault="009C2098" w:rsidP="009C2098">
      <w:r>
        <w:t xml:space="preserve">1.4 </w:t>
      </w:r>
      <w:r>
        <w:rPr>
          <w:rFonts w:hint="eastAsia"/>
        </w:rPr>
        <w:t>Теоретические</w:t>
      </w:r>
      <w:r>
        <w:t xml:space="preserve"> </w:t>
      </w:r>
      <w:r>
        <w:rPr>
          <w:rFonts w:hint="eastAsia"/>
        </w:rPr>
        <w:t>проблемы</w:t>
      </w:r>
      <w:r>
        <w:t xml:space="preserve"> </w:t>
      </w:r>
      <w:r>
        <w:rPr>
          <w:rFonts w:hint="eastAsia"/>
        </w:rPr>
        <w:t>создания</w:t>
      </w:r>
      <w:r>
        <w:t xml:space="preserve"> </w:t>
      </w:r>
      <w:r>
        <w:rPr>
          <w:rFonts w:hint="eastAsia"/>
        </w:rPr>
        <w:t>лазерно</w:t>
      </w:r>
      <w:r>
        <w:t>-</w:t>
      </w:r>
      <w:r>
        <w:rPr>
          <w:rFonts w:hint="eastAsia"/>
        </w:rPr>
        <w:t>фотометрических</w:t>
      </w:r>
      <w:r>
        <w:t xml:space="preserve"> </w:t>
      </w:r>
      <w:r>
        <w:rPr>
          <w:rFonts w:hint="eastAsia"/>
        </w:rPr>
        <w:t>устройств</w:t>
      </w:r>
      <w:r>
        <w:t xml:space="preserve"> </w:t>
      </w:r>
      <w:r>
        <w:rPr>
          <w:rFonts w:hint="eastAsia"/>
        </w:rPr>
        <w:t>измерения</w:t>
      </w:r>
      <w:r>
        <w:t xml:space="preserve"> </w:t>
      </w:r>
      <w:r>
        <w:rPr>
          <w:rFonts w:hint="eastAsia"/>
        </w:rPr>
        <w:t>ГПКП</w:t>
      </w:r>
      <w:r>
        <w:t xml:space="preserve">. </w:t>
      </w:r>
      <w:r>
        <w:rPr>
          <w:rFonts w:hint="eastAsia"/>
        </w:rPr>
        <w:t>Основные</w:t>
      </w:r>
      <w:r>
        <w:t xml:space="preserve"> </w:t>
      </w:r>
      <w:r>
        <w:rPr>
          <w:rFonts w:hint="eastAsia"/>
        </w:rPr>
        <w:t>задачи</w:t>
      </w:r>
      <w:r>
        <w:t xml:space="preserve"> </w:t>
      </w:r>
      <w:r>
        <w:rPr>
          <w:rFonts w:hint="eastAsia"/>
        </w:rPr>
        <w:t>исследований</w:t>
      </w:r>
    </w:p>
    <w:p w14:paraId="2F956FBE" w14:textId="77777777" w:rsidR="009C2098" w:rsidRDefault="009C2098" w:rsidP="009C2098"/>
    <w:p w14:paraId="12EC9010" w14:textId="77777777" w:rsidR="009C2098" w:rsidRDefault="009C2098" w:rsidP="009C2098">
      <w:r>
        <w:t xml:space="preserve">1.5 </w:t>
      </w:r>
      <w:r>
        <w:rPr>
          <w:rFonts w:hint="eastAsia"/>
        </w:rPr>
        <w:t>Выводы</w:t>
      </w:r>
      <w:r>
        <w:t xml:space="preserve"> </w:t>
      </w:r>
      <w:r>
        <w:rPr>
          <w:rFonts w:hint="eastAsia"/>
        </w:rPr>
        <w:t>по</w:t>
      </w:r>
      <w:r>
        <w:t xml:space="preserve"> </w:t>
      </w:r>
      <w:r>
        <w:rPr>
          <w:rFonts w:hint="eastAsia"/>
        </w:rPr>
        <w:t>главе</w:t>
      </w:r>
    </w:p>
    <w:p w14:paraId="185F6698" w14:textId="77777777" w:rsidR="009C2098" w:rsidRDefault="009C2098" w:rsidP="009C2098"/>
    <w:p w14:paraId="1EEF9236" w14:textId="77777777" w:rsidR="009C2098" w:rsidRDefault="009C2098" w:rsidP="009C2098">
      <w:r>
        <w:t xml:space="preserve">2. </w:t>
      </w:r>
      <w:r>
        <w:rPr>
          <w:rFonts w:hint="eastAsia"/>
        </w:rPr>
        <w:t>ТЕОРЕТИЧЕСКИЕ</w:t>
      </w:r>
      <w:r>
        <w:t xml:space="preserve"> </w:t>
      </w:r>
      <w:r>
        <w:rPr>
          <w:rFonts w:hint="eastAsia"/>
        </w:rPr>
        <w:t>ОСНОВЫ</w:t>
      </w:r>
      <w:r>
        <w:t xml:space="preserve"> </w:t>
      </w:r>
      <w:r>
        <w:rPr>
          <w:rFonts w:hint="eastAsia"/>
        </w:rPr>
        <w:t>РАЗРАБОТКИ</w:t>
      </w:r>
      <w:r>
        <w:t xml:space="preserve"> </w:t>
      </w:r>
      <w:r>
        <w:rPr>
          <w:rFonts w:hint="eastAsia"/>
        </w:rPr>
        <w:t>ЛАЗЕРНО</w:t>
      </w:r>
      <w:r>
        <w:t xml:space="preserve"> </w:t>
      </w:r>
      <w:r>
        <w:rPr>
          <w:rFonts w:hint="eastAsia"/>
        </w:rPr>
        <w:t>ФОТОМЕТРИЧЕСКИХ</w:t>
      </w:r>
      <w:r>
        <w:t xml:space="preserve"> </w:t>
      </w:r>
      <w:r>
        <w:rPr>
          <w:rFonts w:hint="eastAsia"/>
        </w:rPr>
        <w:t>УСТРОЙСТВ</w:t>
      </w:r>
      <w:r>
        <w:t xml:space="preserve"> </w:t>
      </w:r>
      <w:r>
        <w:rPr>
          <w:rFonts w:hint="eastAsia"/>
        </w:rPr>
        <w:t>ИЗМЕРЕНИЯ</w:t>
      </w:r>
      <w:r>
        <w:t xml:space="preserve"> </w:t>
      </w:r>
      <w:r>
        <w:rPr>
          <w:rFonts w:hint="eastAsia"/>
        </w:rPr>
        <w:t>ГПКП</w:t>
      </w:r>
    </w:p>
    <w:p w14:paraId="67C8F5E9" w14:textId="77777777" w:rsidR="009C2098" w:rsidRDefault="009C2098" w:rsidP="009C2098"/>
    <w:p w14:paraId="238ED2BF" w14:textId="77777777" w:rsidR="009C2098" w:rsidRDefault="009C2098" w:rsidP="009C2098">
      <w:r>
        <w:t xml:space="preserve">2.1 </w:t>
      </w:r>
      <w:r>
        <w:rPr>
          <w:rFonts w:hint="eastAsia"/>
        </w:rPr>
        <w:t>Постановка</w:t>
      </w:r>
      <w:r>
        <w:t xml:space="preserve"> </w:t>
      </w:r>
      <w:r>
        <w:rPr>
          <w:rFonts w:hint="eastAsia"/>
        </w:rPr>
        <w:t>задачи</w:t>
      </w:r>
      <w:r>
        <w:t xml:space="preserve"> </w:t>
      </w:r>
      <w:r>
        <w:rPr>
          <w:rFonts w:hint="eastAsia"/>
        </w:rPr>
        <w:t>математического</w:t>
      </w:r>
      <w:r>
        <w:t xml:space="preserve"> </w:t>
      </w:r>
      <w:r>
        <w:rPr>
          <w:rFonts w:hint="eastAsia"/>
        </w:rPr>
        <w:t>моделирования</w:t>
      </w:r>
      <w:r>
        <w:t xml:space="preserve"> </w:t>
      </w:r>
      <w:r>
        <w:rPr>
          <w:rFonts w:hint="eastAsia"/>
        </w:rPr>
        <w:t>лазерно</w:t>
      </w:r>
      <w:r>
        <w:t>-</w:t>
      </w:r>
      <w:r>
        <w:rPr>
          <w:rFonts w:hint="eastAsia"/>
        </w:rPr>
        <w:t>фотометриче</w:t>
      </w:r>
      <w:r>
        <w:t>-</w:t>
      </w:r>
      <w:r>
        <w:rPr>
          <w:rFonts w:hint="eastAsia"/>
        </w:rPr>
        <w:t>ских</w:t>
      </w:r>
      <w:r>
        <w:t xml:space="preserve"> </w:t>
      </w:r>
      <w:r>
        <w:rPr>
          <w:rFonts w:hint="eastAsia"/>
        </w:rPr>
        <w:t>устройств</w:t>
      </w:r>
      <w:r>
        <w:t xml:space="preserve"> </w:t>
      </w:r>
      <w:r>
        <w:rPr>
          <w:rFonts w:hint="eastAsia"/>
        </w:rPr>
        <w:t>измерени</w:t>
      </w:r>
      <w:r>
        <w:rPr>
          <w:rFonts w:hint="eastAsia"/>
        </w:rPr>
        <w:lastRenderedPageBreak/>
        <w:t>я</w:t>
      </w:r>
      <w:r>
        <w:t xml:space="preserve"> </w:t>
      </w:r>
      <w:r>
        <w:rPr>
          <w:rFonts w:hint="eastAsia"/>
        </w:rPr>
        <w:t>ГПКП</w:t>
      </w:r>
    </w:p>
    <w:p w14:paraId="3937C0D4" w14:textId="77777777" w:rsidR="009C2098" w:rsidRDefault="009C2098" w:rsidP="009C2098"/>
    <w:p w14:paraId="2AED5DE2" w14:textId="77777777" w:rsidR="009C2098" w:rsidRDefault="009C2098" w:rsidP="009C2098">
      <w:r>
        <w:t xml:space="preserve">2.2 </w:t>
      </w:r>
      <w:r>
        <w:rPr>
          <w:rFonts w:hint="eastAsia"/>
        </w:rPr>
        <w:t>Общие</w:t>
      </w:r>
      <w:r>
        <w:t xml:space="preserve"> </w:t>
      </w:r>
      <w:r>
        <w:rPr>
          <w:rFonts w:hint="eastAsia"/>
        </w:rPr>
        <w:t>методические</w:t>
      </w:r>
      <w:r>
        <w:t xml:space="preserve"> </w:t>
      </w:r>
      <w:r>
        <w:rPr>
          <w:rFonts w:hint="eastAsia"/>
        </w:rPr>
        <w:t>основы</w:t>
      </w:r>
      <w:r>
        <w:t xml:space="preserve"> </w:t>
      </w:r>
      <w:r>
        <w:rPr>
          <w:rFonts w:hint="eastAsia"/>
        </w:rPr>
        <w:t>и</w:t>
      </w:r>
      <w:r>
        <w:t xml:space="preserve"> </w:t>
      </w:r>
      <w:r>
        <w:rPr>
          <w:rFonts w:hint="eastAsia"/>
        </w:rPr>
        <w:t>математическая</w:t>
      </w:r>
      <w:r>
        <w:t xml:space="preserve"> </w:t>
      </w:r>
      <w:r>
        <w:rPr>
          <w:rFonts w:hint="eastAsia"/>
        </w:rPr>
        <w:t>модель</w:t>
      </w:r>
      <w:r>
        <w:t xml:space="preserve"> </w:t>
      </w:r>
      <w:r>
        <w:rPr>
          <w:rFonts w:hint="eastAsia"/>
        </w:rPr>
        <w:t>лазерно</w:t>
      </w:r>
      <w:r>
        <w:t>-</w:t>
      </w:r>
      <w:r>
        <w:rPr>
          <w:rFonts w:hint="eastAsia"/>
        </w:rPr>
        <w:t>фотометри</w:t>
      </w:r>
      <w:r>
        <w:t>-</w:t>
      </w:r>
      <w:r>
        <w:rPr>
          <w:rFonts w:hint="eastAsia"/>
        </w:rPr>
        <w:t>ческого</w:t>
      </w:r>
      <w:r>
        <w:t xml:space="preserve"> </w:t>
      </w:r>
      <w:r>
        <w:rPr>
          <w:rFonts w:hint="eastAsia"/>
        </w:rPr>
        <w:t>метода</w:t>
      </w:r>
      <w:r>
        <w:t xml:space="preserve"> </w:t>
      </w:r>
      <w:r>
        <w:rPr>
          <w:rFonts w:hint="eastAsia"/>
        </w:rPr>
        <w:t>измерений</w:t>
      </w:r>
    </w:p>
    <w:p w14:paraId="6F376AE9" w14:textId="77777777" w:rsidR="009C2098" w:rsidRDefault="009C2098" w:rsidP="009C2098"/>
    <w:p w14:paraId="3C0D553F" w14:textId="77777777" w:rsidR="009C2098" w:rsidRDefault="009C2098" w:rsidP="009C2098">
      <w:r>
        <w:t xml:space="preserve">2.3 </w:t>
      </w:r>
      <w:r>
        <w:rPr>
          <w:rFonts w:hint="eastAsia"/>
        </w:rPr>
        <w:t>Разработка</w:t>
      </w:r>
      <w:r>
        <w:t xml:space="preserve"> </w:t>
      </w:r>
      <w:r>
        <w:rPr>
          <w:rFonts w:hint="eastAsia"/>
        </w:rPr>
        <w:t>методики</w:t>
      </w:r>
      <w:r>
        <w:t xml:space="preserve"> </w:t>
      </w:r>
      <w:r>
        <w:rPr>
          <w:rFonts w:hint="eastAsia"/>
        </w:rPr>
        <w:t>конструкционного</w:t>
      </w:r>
      <w:r>
        <w:t xml:space="preserve"> </w:t>
      </w:r>
      <w:r>
        <w:rPr>
          <w:rFonts w:hint="eastAsia"/>
        </w:rPr>
        <w:t>расчёта</w:t>
      </w:r>
      <w:r>
        <w:t xml:space="preserve"> </w:t>
      </w:r>
      <w:r>
        <w:rPr>
          <w:rFonts w:hint="eastAsia"/>
        </w:rPr>
        <w:t>измерительной</w:t>
      </w:r>
      <w:r>
        <w:t xml:space="preserve"> </w:t>
      </w:r>
      <w:r>
        <w:rPr>
          <w:rFonts w:hint="eastAsia"/>
        </w:rPr>
        <w:t>системы</w:t>
      </w:r>
    </w:p>
    <w:p w14:paraId="668C1B3D" w14:textId="77777777" w:rsidR="009C2098" w:rsidRDefault="009C2098" w:rsidP="009C2098"/>
    <w:p w14:paraId="27FDECB2" w14:textId="77777777" w:rsidR="009C2098" w:rsidRDefault="009C2098" w:rsidP="009C2098">
      <w:r>
        <w:t xml:space="preserve">2.4 </w:t>
      </w:r>
      <w:r>
        <w:rPr>
          <w:rFonts w:hint="eastAsia"/>
        </w:rPr>
        <w:t>Математические</w:t>
      </w:r>
      <w:r>
        <w:t xml:space="preserve"> </w:t>
      </w:r>
      <w:r>
        <w:rPr>
          <w:rFonts w:hint="eastAsia"/>
        </w:rPr>
        <w:t>основы</w:t>
      </w:r>
      <w:r>
        <w:t xml:space="preserve"> </w:t>
      </w:r>
      <w:r>
        <w:rPr>
          <w:rFonts w:hint="eastAsia"/>
        </w:rPr>
        <w:t>измерений</w:t>
      </w:r>
      <w:r>
        <w:t xml:space="preserve"> </w:t>
      </w:r>
      <w:r>
        <w:rPr>
          <w:rFonts w:hint="eastAsia"/>
        </w:rPr>
        <w:t>геометрических</w:t>
      </w:r>
      <w:r>
        <w:t xml:space="preserve"> </w:t>
      </w:r>
      <w:r>
        <w:rPr>
          <w:rFonts w:hint="eastAsia"/>
        </w:rPr>
        <w:t>параметров</w:t>
      </w:r>
      <w:r>
        <w:t xml:space="preserve"> </w:t>
      </w:r>
      <w:r>
        <w:rPr>
          <w:rFonts w:hint="eastAsia"/>
        </w:rPr>
        <w:t>с</w:t>
      </w:r>
      <w:r>
        <w:t xml:space="preserve"> </w:t>
      </w:r>
      <w:r>
        <w:rPr>
          <w:rFonts w:hint="eastAsia"/>
        </w:rPr>
        <w:t>использованием</w:t>
      </w:r>
      <w:r>
        <w:t xml:space="preserve"> </w:t>
      </w:r>
      <w:r>
        <w:rPr>
          <w:rFonts w:hint="eastAsia"/>
        </w:rPr>
        <w:t>координатной</w:t>
      </w:r>
      <w:r>
        <w:t xml:space="preserve"> </w:t>
      </w:r>
      <w:r>
        <w:rPr>
          <w:rFonts w:hint="eastAsia"/>
        </w:rPr>
        <w:t>сетки</w:t>
      </w:r>
    </w:p>
    <w:p w14:paraId="536E33F7" w14:textId="77777777" w:rsidR="009C2098" w:rsidRDefault="009C2098" w:rsidP="009C2098"/>
    <w:p w14:paraId="45CC79A0" w14:textId="77777777" w:rsidR="009C2098" w:rsidRDefault="009C2098" w:rsidP="009C2098">
      <w:r>
        <w:t xml:space="preserve">2.5 </w:t>
      </w:r>
      <w:r>
        <w:rPr>
          <w:rFonts w:hint="eastAsia"/>
        </w:rPr>
        <w:t>Выводы</w:t>
      </w:r>
      <w:r>
        <w:t xml:space="preserve"> </w:t>
      </w:r>
      <w:r>
        <w:rPr>
          <w:rFonts w:hint="eastAsia"/>
        </w:rPr>
        <w:t>по</w:t>
      </w:r>
      <w:r>
        <w:t xml:space="preserve"> </w:t>
      </w:r>
      <w:r>
        <w:rPr>
          <w:rFonts w:hint="eastAsia"/>
        </w:rPr>
        <w:t>главе</w:t>
      </w:r>
    </w:p>
    <w:p w14:paraId="5062C25F" w14:textId="77777777" w:rsidR="009C2098" w:rsidRDefault="009C2098" w:rsidP="009C2098"/>
    <w:p w14:paraId="77C788C8" w14:textId="77777777" w:rsidR="009C2098" w:rsidRDefault="009C2098" w:rsidP="009C2098">
      <w:r>
        <w:t xml:space="preserve">3 </w:t>
      </w:r>
      <w:r>
        <w:rPr>
          <w:rFonts w:hint="eastAsia"/>
        </w:rPr>
        <w:t>ЭЛЕМЕНТЫ</w:t>
      </w:r>
      <w:r>
        <w:t xml:space="preserve">, </w:t>
      </w:r>
      <w:r>
        <w:rPr>
          <w:rFonts w:hint="eastAsia"/>
        </w:rPr>
        <w:t>СХЕМОТЕХНИКА</w:t>
      </w:r>
      <w:r>
        <w:t xml:space="preserve"> </w:t>
      </w:r>
      <w:r>
        <w:rPr>
          <w:rFonts w:hint="eastAsia"/>
        </w:rPr>
        <w:t>И</w:t>
      </w:r>
      <w:r>
        <w:t xml:space="preserve"> </w:t>
      </w:r>
      <w:r>
        <w:rPr>
          <w:rFonts w:hint="eastAsia"/>
        </w:rPr>
        <w:t>АЛГОРИТМЫ</w:t>
      </w:r>
      <w:r>
        <w:t xml:space="preserve"> </w:t>
      </w:r>
      <w:r>
        <w:rPr>
          <w:rFonts w:hint="eastAsia"/>
        </w:rPr>
        <w:t>РАБОТЫ</w:t>
      </w:r>
      <w:r>
        <w:t xml:space="preserve"> </w:t>
      </w:r>
      <w:r>
        <w:rPr>
          <w:rFonts w:hint="eastAsia"/>
        </w:rPr>
        <w:t>ФОТОМЕТРИЧЕСКИХ</w:t>
      </w:r>
      <w:r>
        <w:t xml:space="preserve"> </w:t>
      </w:r>
      <w:r>
        <w:rPr>
          <w:rFonts w:hint="eastAsia"/>
        </w:rPr>
        <w:t>УСТРОЙСТВ</w:t>
      </w:r>
      <w:r>
        <w:t xml:space="preserve"> </w:t>
      </w:r>
      <w:r>
        <w:rPr>
          <w:rFonts w:hint="eastAsia"/>
        </w:rPr>
        <w:t>ИЗМЕРЕНИЯ</w:t>
      </w:r>
      <w:r>
        <w:t xml:space="preserve"> </w:t>
      </w:r>
      <w:r>
        <w:rPr>
          <w:rFonts w:hint="eastAsia"/>
        </w:rPr>
        <w:t>ГЕОМЕТРИЧЕСКОЙ</w:t>
      </w:r>
      <w:r>
        <w:t xml:space="preserve"> </w:t>
      </w:r>
      <w:r>
        <w:rPr>
          <w:rFonts w:hint="eastAsia"/>
        </w:rPr>
        <w:t>ПАРАМЕТРОВ</w:t>
      </w:r>
      <w:r>
        <w:t xml:space="preserve"> </w:t>
      </w:r>
      <w:r>
        <w:rPr>
          <w:rFonts w:hint="eastAsia"/>
        </w:rPr>
        <w:t>КРИВОЛИНЕЙНЫХ</w:t>
      </w:r>
      <w:r>
        <w:t xml:space="preserve"> </w:t>
      </w:r>
      <w:r>
        <w:rPr>
          <w:rFonts w:hint="eastAsia"/>
        </w:rPr>
        <w:t>ПОВЕРХНОСТЕЙ</w:t>
      </w:r>
    </w:p>
    <w:p w14:paraId="3CD74B6E" w14:textId="77777777" w:rsidR="009C2098" w:rsidRDefault="009C2098" w:rsidP="009C2098"/>
    <w:p w14:paraId="2A758EA8" w14:textId="77777777" w:rsidR="009C2098" w:rsidRDefault="009C2098" w:rsidP="009C2098">
      <w:r>
        <w:t xml:space="preserve">3.1 </w:t>
      </w:r>
      <w:r>
        <w:rPr>
          <w:rFonts w:hint="eastAsia"/>
        </w:rPr>
        <w:t>Обобщённая</w:t>
      </w:r>
      <w:r>
        <w:t xml:space="preserve"> </w:t>
      </w:r>
      <w:r>
        <w:rPr>
          <w:rFonts w:hint="eastAsia"/>
        </w:rPr>
        <w:t>структура</w:t>
      </w:r>
      <w:r>
        <w:t xml:space="preserve"> </w:t>
      </w:r>
      <w:r>
        <w:rPr>
          <w:rFonts w:hint="eastAsia"/>
        </w:rPr>
        <w:t>и</w:t>
      </w:r>
      <w:r>
        <w:t xml:space="preserve"> </w:t>
      </w:r>
      <w:r>
        <w:rPr>
          <w:rFonts w:hint="eastAsia"/>
        </w:rPr>
        <w:t>элементная</w:t>
      </w:r>
      <w:r>
        <w:t xml:space="preserve"> </w:t>
      </w:r>
      <w:r>
        <w:rPr>
          <w:rFonts w:hint="eastAsia"/>
        </w:rPr>
        <w:t>база</w:t>
      </w:r>
      <w:r>
        <w:t xml:space="preserve"> </w:t>
      </w:r>
      <w:r>
        <w:rPr>
          <w:rFonts w:hint="eastAsia"/>
        </w:rPr>
        <w:t>устройств</w:t>
      </w:r>
      <w:r>
        <w:t xml:space="preserve"> </w:t>
      </w:r>
      <w:r>
        <w:rPr>
          <w:rFonts w:hint="eastAsia"/>
        </w:rPr>
        <w:t>измерения</w:t>
      </w:r>
      <w:r>
        <w:t xml:space="preserve"> </w:t>
      </w:r>
      <w:r>
        <w:rPr>
          <w:rFonts w:hint="eastAsia"/>
        </w:rPr>
        <w:t>ГПКП</w:t>
      </w:r>
    </w:p>
    <w:p w14:paraId="7AEE98BF" w14:textId="77777777" w:rsidR="009C2098" w:rsidRDefault="009C2098" w:rsidP="009C2098"/>
    <w:p w14:paraId="2E66CFCC" w14:textId="77777777" w:rsidR="009C2098" w:rsidRDefault="009C2098" w:rsidP="009C2098">
      <w:r>
        <w:t xml:space="preserve">3.2 </w:t>
      </w:r>
      <w:r>
        <w:rPr>
          <w:rFonts w:hint="eastAsia"/>
        </w:rPr>
        <w:t>Методы</w:t>
      </w:r>
      <w:r>
        <w:t xml:space="preserve"> </w:t>
      </w:r>
      <w:r>
        <w:rPr>
          <w:rFonts w:hint="eastAsia"/>
        </w:rPr>
        <w:t>и</w:t>
      </w:r>
      <w:r>
        <w:t xml:space="preserve"> </w:t>
      </w:r>
      <w:r>
        <w:rPr>
          <w:rFonts w:hint="eastAsia"/>
        </w:rPr>
        <w:t>устройства</w:t>
      </w:r>
      <w:r>
        <w:t xml:space="preserve"> </w:t>
      </w:r>
      <w:r>
        <w:rPr>
          <w:rFonts w:hint="eastAsia"/>
        </w:rPr>
        <w:t>формирования</w:t>
      </w:r>
      <w:r>
        <w:t xml:space="preserve"> </w:t>
      </w:r>
      <w:r>
        <w:rPr>
          <w:rFonts w:hint="eastAsia"/>
        </w:rPr>
        <w:t>сетки</w:t>
      </w:r>
    </w:p>
    <w:p w14:paraId="393E9B0E" w14:textId="77777777" w:rsidR="009C2098" w:rsidRDefault="009C2098" w:rsidP="009C2098"/>
    <w:p w14:paraId="31CF28AD" w14:textId="77777777" w:rsidR="009C2098" w:rsidRDefault="009C2098" w:rsidP="009C2098">
      <w:r>
        <w:t xml:space="preserve">3.3 </w:t>
      </w:r>
      <w:r>
        <w:rPr>
          <w:rFonts w:hint="eastAsia"/>
        </w:rPr>
        <w:t>Алгоритм</w:t>
      </w:r>
      <w:r>
        <w:t xml:space="preserve"> </w:t>
      </w:r>
      <w:r>
        <w:rPr>
          <w:rFonts w:hint="eastAsia"/>
        </w:rPr>
        <w:t>управления</w:t>
      </w:r>
      <w:r>
        <w:t xml:space="preserve"> </w:t>
      </w:r>
      <w:r>
        <w:rPr>
          <w:rFonts w:hint="eastAsia"/>
        </w:rPr>
        <w:t>и</w:t>
      </w:r>
      <w:r>
        <w:t xml:space="preserve"> </w:t>
      </w:r>
      <w:r>
        <w:rPr>
          <w:rFonts w:hint="eastAsia"/>
        </w:rPr>
        <w:t>техническая</w:t>
      </w:r>
      <w:r>
        <w:t xml:space="preserve"> </w:t>
      </w:r>
      <w:r>
        <w:rPr>
          <w:rFonts w:hint="eastAsia"/>
        </w:rPr>
        <w:t>реализация</w:t>
      </w:r>
      <w:r>
        <w:t xml:space="preserve"> </w:t>
      </w:r>
      <w:r>
        <w:rPr>
          <w:rFonts w:hint="eastAsia"/>
        </w:rPr>
        <w:t>устройства</w:t>
      </w:r>
      <w:r>
        <w:t xml:space="preserve"> </w:t>
      </w:r>
      <w:r>
        <w:rPr>
          <w:rFonts w:hint="eastAsia"/>
        </w:rPr>
        <w:t>дистанционного</w:t>
      </w:r>
      <w:r>
        <w:t xml:space="preserve"> </w:t>
      </w:r>
      <w:r>
        <w:rPr>
          <w:rFonts w:hint="eastAsia"/>
        </w:rPr>
        <w:t>измерения</w:t>
      </w:r>
      <w:r>
        <w:t xml:space="preserve"> </w:t>
      </w:r>
      <w:r>
        <w:rPr>
          <w:rFonts w:hint="eastAsia"/>
        </w:rPr>
        <w:t>ГПКП</w:t>
      </w:r>
    </w:p>
    <w:p w14:paraId="73583E59" w14:textId="77777777" w:rsidR="009C2098" w:rsidRDefault="009C2098" w:rsidP="009C2098"/>
    <w:p w14:paraId="1B5CE3CE" w14:textId="77777777" w:rsidR="009C2098" w:rsidRDefault="009C2098" w:rsidP="009C2098">
      <w:r>
        <w:t xml:space="preserve">3.4 </w:t>
      </w:r>
      <w:r>
        <w:rPr>
          <w:rFonts w:hint="eastAsia"/>
        </w:rPr>
        <w:t>Алгоритм</w:t>
      </w:r>
      <w:r>
        <w:t xml:space="preserve"> </w:t>
      </w:r>
      <w:r>
        <w:rPr>
          <w:rFonts w:hint="eastAsia"/>
        </w:rPr>
        <w:t>и</w:t>
      </w:r>
      <w:r>
        <w:t xml:space="preserve"> </w:t>
      </w:r>
      <w:r>
        <w:rPr>
          <w:rFonts w:hint="eastAsia"/>
        </w:rPr>
        <w:t>программа</w:t>
      </w:r>
      <w:r>
        <w:t xml:space="preserve"> </w:t>
      </w:r>
      <w:r>
        <w:rPr>
          <w:rFonts w:hint="eastAsia"/>
        </w:rPr>
        <w:t>и</w:t>
      </w:r>
      <w:r>
        <w:t xml:space="preserve"> </w:t>
      </w:r>
      <w:r>
        <w:rPr>
          <w:rFonts w:hint="eastAsia"/>
        </w:rPr>
        <w:t>обработки</w:t>
      </w:r>
      <w:r>
        <w:t xml:space="preserve"> </w:t>
      </w:r>
      <w:r>
        <w:rPr>
          <w:rFonts w:hint="eastAsia"/>
        </w:rPr>
        <w:t>изображения</w:t>
      </w:r>
      <w:r>
        <w:t xml:space="preserve"> </w:t>
      </w:r>
      <w:r>
        <w:rPr>
          <w:rFonts w:hint="eastAsia"/>
        </w:rPr>
        <w:t>контролируемой</w:t>
      </w:r>
      <w:r>
        <w:t xml:space="preserve"> </w:t>
      </w:r>
      <w:r>
        <w:rPr>
          <w:rFonts w:hint="eastAsia"/>
        </w:rPr>
        <w:t>поверхности</w:t>
      </w:r>
      <w:r>
        <w:t xml:space="preserve"> </w:t>
      </w:r>
      <w:r>
        <w:rPr>
          <w:rFonts w:hint="eastAsia"/>
        </w:rPr>
        <w:t>с</w:t>
      </w:r>
      <w:r>
        <w:t xml:space="preserve"> </w:t>
      </w:r>
      <w:r>
        <w:rPr>
          <w:rFonts w:hint="eastAsia"/>
        </w:rPr>
        <w:t>нанесённой</w:t>
      </w:r>
      <w:r>
        <w:t xml:space="preserve"> </w:t>
      </w:r>
      <w:r>
        <w:rPr>
          <w:rFonts w:hint="eastAsia"/>
        </w:rPr>
        <w:t>сеткой</w:t>
      </w:r>
    </w:p>
    <w:p w14:paraId="559C18E5" w14:textId="77777777" w:rsidR="009C2098" w:rsidRDefault="009C2098" w:rsidP="009C2098"/>
    <w:p w14:paraId="6073F8D5" w14:textId="77777777" w:rsidR="009C2098" w:rsidRDefault="009C2098" w:rsidP="009C2098">
      <w:r>
        <w:t xml:space="preserve">3.5 </w:t>
      </w:r>
      <w:r>
        <w:rPr>
          <w:rFonts w:hint="eastAsia"/>
        </w:rPr>
        <w:t>Выводы</w:t>
      </w:r>
      <w:r>
        <w:t xml:space="preserve"> </w:t>
      </w:r>
      <w:r>
        <w:rPr>
          <w:rFonts w:hint="eastAsia"/>
        </w:rPr>
        <w:t>по</w:t>
      </w:r>
      <w:r>
        <w:t xml:space="preserve"> </w:t>
      </w:r>
      <w:r>
        <w:rPr>
          <w:rFonts w:hint="eastAsia"/>
        </w:rPr>
        <w:t>главе</w:t>
      </w:r>
    </w:p>
    <w:p w14:paraId="5C1DF5F1" w14:textId="77777777" w:rsidR="009C2098" w:rsidRDefault="009C2098" w:rsidP="009C2098"/>
    <w:p w14:paraId="04711458" w14:textId="77777777" w:rsidR="009C2098" w:rsidRDefault="009C2098" w:rsidP="009C2098">
      <w:r>
        <w:t xml:space="preserve">4 </w:t>
      </w:r>
      <w:r>
        <w:rPr>
          <w:rFonts w:hint="eastAsia"/>
        </w:rPr>
        <w:t>МЕТРОЛОГИЧЕСКИЙ</w:t>
      </w:r>
      <w:r>
        <w:t xml:space="preserve"> </w:t>
      </w:r>
      <w:r>
        <w:rPr>
          <w:rFonts w:hint="eastAsia"/>
        </w:rPr>
        <w:t>АНАЛИЗ</w:t>
      </w:r>
      <w:r>
        <w:t xml:space="preserve"> </w:t>
      </w:r>
      <w:r>
        <w:rPr>
          <w:rFonts w:hint="eastAsia"/>
        </w:rPr>
        <w:t>ЛАЗЕРНО</w:t>
      </w:r>
      <w:r>
        <w:t>-</w:t>
      </w:r>
      <w:r>
        <w:rPr>
          <w:rFonts w:hint="eastAsia"/>
        </w:rPr>
        <w:t>ФОТОМЕТРИЧЕСКИХ</w:t>
      </w:r>
      <w:r>
        <w:t xml:space="preserve"> </w:t>
      </w:r>
      <w:r>
        <w:rPr>
          <w:rFonts w:hint="eastAsia"/>
        </w:rPr>
        <w:t>УСТРОЙСТВ</w:t>
      </w:r>
      <w:r>
        <w:t xml:space="preserve"> </w:t>
      </w:r>
      <w:r>
        <w:rPr>
          <w:rFonts w:hint="eastAsia"/>
        </w:rPr>
        <w:t>ИЗМЕРЕНИЯ</w:t>
      </w:r>
      <w:r>
        <w:t xml:space="preserve"> </w:t>
      </w:r>
      <w:r>
        <w:rPr>
          <w:rFonts w:hint="eastAsia"/>
        </w:rPr>
        <w:t>ГЕОМЕТРИЧЕСКИХ</w:t>
      </w:r>
      <w:r>
        <w:t xml:space="preserve"> </w:t>
      </w:r>
      <w:r>
        <w:rPr>
          <w:rFonts w:hint="eastAsia"/>
        </w:rPr>
        <w:t>ПАРАМЕТРОВ</w:t>
      </w:r>
      <w:r>
        <w:t xml:space="preserve"> </w:t>
      </w:r>
      <w:r>
        <w:rPr>
          <w:rFonts w:hint="eastAsia"/>
        </w:rPr>
        <w:t>КРИВОЛИНЕЙНЫХ</w:t>
      </w:r>
      <w:r>
        <w:t xml:space="preserve"> </w:t>
      </w:r>
      <w:r>
        <w:rPr>
          <w:rFonts w:hint="eastAsia"/>
        </w:rPr>
        <w:t>ПОВЕРХНОСТЕЙ</w:t>
      </w:r>
    </w:p>
    <w:p w14:paraId="012615C4" w14:textId="77777777" w:rsidR="009C2098" w:rsidRDefault="009C2098" w:rsidP="009C2098"/>
    <w:p w14:paraId="2D1DB09C" w14:textId="77777777" w:rsidR="009C2098" w:rsidRDefault="009C2098" w:rsidP="009C2098">
      <w:r>
        <w:lastRenderedPageBreak/>
        <w:t xml:space="preserve">4.1 </w:t>
      </w:r>
      <w:r>
        <w:rPr>
          <w:rFonts w:hint="eastAsia"/>
        </w:rPr>
        <w:t>Структура</w:t>
      </w:r>
      <w:r>
        <w:t xml:space="preserve"> </w:t>
      </w:r>
      <w:r>
        <w:rPr>
          <w:rFonts w:hint="eastAsia"/>
        </w:rPr>
        <w:t>погрешностей</w:t>
      </w:r>
      <w:r>
        <w:t xml:space="preserve"> </w:t>
      </w:r>
      <w:r>
        <w:rPr>
          <w:rFonts w:hint="eastAsia"/>
        </w:rPr>
        <w:t>и</w:t>
      </w:r>
      <w:r>
        <w:t xml:space="preserve"> </w:t>
      </w:r>
      <w:r>
        <w:rPr>
          <w:rFonts w:hint="eastAsia"/>
        </w:rPr>
        <w:t>постановка</w:t>
      </w:r>
      <w:r>
        <w:t xml:space="preserve"> </w:t>
      </w:r>
      <w:r>
        <w:rPr>
          <w:rFonts w:hint="eastAsia"/>
        </w:rPr>
        <w:t>метрологической</w:t>
      </w:r>
      <w:r>
        <w:t xml:space="preserve"> </w:t>
      </w:r>
      <w:r>
        <w:rPr>
          <w:rFonts w:hint="eastAsia"/>
        </w:rPr>
        <w:t>задачи</w:t>
      </w:r>
      <w:r>
        <w:t xml:space="preserve"> </w:t>
      </w:r>
      <w:r>
        <w:rPr>
          <w:rFonts w:hint="eastAsia"/>
        </w:rPr>
        <w:t>при</w:t>
      </w:r>
      <w:r>
        <w:t xml:space="preserve"> </w:t>
      </w:r>
      <w:r>
        <w:rPr>
          <w:rFonts w:hint="eastAsia"/>
        </w:rPr>
        <w:t>измерении</w:t>
      </w:r>
      <w:r>
        <w:t xml:space="preserve"> </w:t>
      </w:r>
      <w:r>
        <w:rPr>
          <w:rFonts w:hint="eastAsia"/>
        </w:rPr>
        <w:t>геометрических</w:t>
      </w:r>
      <w:r>
        <w:t xml:space="preserve"> </w:t>
      </w:r>
      <w:r>
        <w:rPr>
          <w:rFonts w:hint="eastAsia"/>
        </w:rPr>
        <w:t>параметров</w:t>
      </w:r>
      <w:r>
        <w:t xml:space="preserve"> </w:t>
      </w:r>
      <w:r>
        <w:rPr>
          <w:rFonts w:hint="eastAsia"/>
        </w:rPr>
        <w:t>криволинейных</w:t>
      </w:r>
      <w:r>
        <w:t xml:space="preserve"> </w:t>
      </w:r>
      <w:r>
        <w:rPr>
          <w:rFonts w:hint="eastAsia"/>
        </w:rPr>
        <w:t>поверхностей</w:t>
      </w:r>
    </w:p>
    <w:p w14:paraId="670D112F" w14:textId="77777777" w:rsidR="009C2098" w:rsidRDefault="009C2098" w:rsidP="009C2098"/>
    <w:p w14:paraId="7B592C79" w14:textId="77777777" w:rsidR="009C2098" w:rsidRDefault="009C2098" w:rsidP="009C2098">
      <w:r>
        <w:t xml:space="preserve">4.2 </w:t>
      </w:r>
      <w:r>
        <w:rPr>
          <w:rFonts w:hint="eastAsia"/>
        </w:rPr>
        <w:t>Основные</w:t>
      </w:r>
      <w:r>
        <w:t xml:space="preserve"> </w:t>
      </w:r>
      <w:r>
        <w:rPr>
          <w:rFonts w:hint="eastAsia"/>
        </w:rPr>
        <w:t>погрешности</w:t>
      </w:r>
    </w:p>
    <w:p w14:paraId="270C11CC" w14:textId="77777777" w:rsidR="009C2098" w:rsidRDefault="009C2098" w:rsidP="009C2098"/>
    <w:p w14:paraId="1513920F" w14:textId="77777777" w:rsidR="009C2098" w:rsidRDefault="009C2098" w:rsidP="009C2098">
      <w:r>
        <w:t xml:space="preserve">4.3 </w:t>
      </w:r>
      <w:r>
        <w:rPr>
          <w:rFonts w:hint="eastAsia"/>
        </w:rPr>
        <w:t>Дополнительные</w:t>
      </w:r>
      <w:r>
        <w:t xml:space="preserve"> </w:t>
      </w:r>
      <w:r>
        <w:rPr>
          <w:rFonts w:hint="eastAsia"/>
        </w:rPr>
        <w:t>погрешности</w:t>
      </w:r>
      <w:r>
        <w:t xml:space="preserve"> </w:t>
      </w:r>
      <w:r>
        <w:rPr>
          <w:rFonts w:hint="eastAsia"/>
        </w:rPr>
        <w:t>и</w:t>
      </w:r>
      <w:r>
        <w:t xml:space="preserve"> </w:t>
      </w:r>
      <w:r>
        <w:rPr>
          <w:rFonts w:hint="eastAsia"/>
        </w:rPr>
        <w:t>методы</w:t>
      </w:r>
      <w:r>
        <w:t xml:space="preserve"> </w:t>
      </w:r>
      <w:r>
        <w:rPr>
          <w:rFonts w:hint="eastAsia"/>
        </w:rPr>
        <w:t>повышения</w:t>
      </w:r>
      <w:r>
        <w:t xml:space="preserve"> </w:t>
      </w:r>
      <w:r>
        <w:rPr>
          <w:rFonts w:hint="eastAsia"/>
        </w:rPr>
        <w:t>точности</w:t>
      </w:r>
      <w:r>
        <w:t xml:space="preserve"> </w:t>
      </w:r>
      <w:r>
        <w:rPr>
          <w:rFonts w:hint="eastAsia"/>
        </w:rPr>
        <w:t>фотометрических</w:t>
      </w:r>
      <w:r>
        <w:t xml:space="preserve"> </w:t>
      </w:r>
      <w:r>
        <w:rPr>
          <w:rFonts w:hint="eastAsia"/>
        </w:rPr>
        <w:t>устройств</w:t>
      </w:r>
      <w:r>
        <w:t xml:space="preserve"> </w:t>
      </w:r>
      <w:r>
        <w:rPr>
          <w:rFonts w:hint="eastAsia"/>
        </w:rPr>
        <w:t>измерения</w:t>
      </w:r>
      <w:r>
        <w:t xml:space="preserve"> </w:t>
      </w:r>
      <w:r>
        <w:rPr>
          <w:rFonts w:hint="eastAsia"/>
        </w:rPr>
        <w:t>ГПКП</w:t>
      </w:r>
    </w:p>
    <w:p w14:paraId="2AD6FFD9" w14:textId="77777777" w:rsidR="009C2098" w:rsidRDefault="009C2098" w:rsidP="009C2098"/>
    <w:p w14:paraId="1521FCBB" w14:textId="77777777" w:rsidR="009C2098" w:rsidRDefault="009C2098" w:rsidP="009C2098">
      <w:r>
        <w:t xml:space="preserve">4.5 </w:t>
      </w:r>
      <w:r>
        <w:rPr>
          <w:rFonts w:hint="eastAsia"/>
        </w:rPr>
        <w:t>Выводы</w:t>
      </w:r>
      <w:r>
        <w:t xml:space="preserve"> </w:t>
      </w:r>
      <w:r>
        <w:rPr>
          <w:rFonts w:hint="eastAsia"/>
        </w:rPr>
        <w:t>по</w:t>
      </w:r>
      <w:r>
        <w:t xml:space="preserve"> </w:t>
      </w:r>
      <w:r>
        <w:rPr>
          <w:rFonts w:hint="eastAsia"/>
        </w:rPr>
        <w:t>главе</w:t>
      </w:r>
    </w:p>
    <w:p w14:paraId="53E93DB1" w14:textId="77777777" w:rsidR="009C2098" w:rsidRDefault="009C2098" w:rsidP="009C2098"/>
    <w:p w14:paraId="35F08C23" w14:textId="77777777" w:rsidR="009C2098" w:rsidRDefault="009C2098" w:rsidP="009C2098">
      <w:r>
        <w:t xml:space="preserve">5. </w:t>
      </w:r>
      <w:r>
        <w:rPr>
          <w:rFonts w:hint="eastAsia"/>
        </w:rPr>
        <w:t>ЭКСПЕРИМЕНТАЛЬНЫЕ</w:t>
      </w:r>
      <w:r>
        <w:t xml:space="preserve"> </w:t>
      </w:r>
      <w:r>
        <w:rPr>
          <w:rFonts w:hint="eastAsia"/>
        </w:rPr>
        <w:t>ИССЛЕДОВАНИЯ</w:t>
      </w:r>
      <w:r>
        <w:t xml:space="preserve"> </w:t>
      </w:r>
      <w:r>
        <w:rPr>
          <w:rFonts w:hint="eastAsia"/>
        </w:rPr>
        <w:t>ЛАЗЕРНО</w:t>
      </w:r>
      <w:r>
        <w:t>-</w:t>
      </w:r>
      <w:r>
        <w:rPr>
          <w:rFonts w:hint="eastAsia"/>
        </w:rPr>
        <w:t>ФОТОМЕТРИЧЕСКИХ</w:t>
      </w:r>
      <w:r>
        <w:t xml:space="preserve"> </w:t>
      </w:r>
      <w:r>
        <w:rPr>
          <w:rFonts w:hint="eastAsia"/>
        </w:rPr>
        <w:t>УСТРОЙСТВ</w:t>
      </w:r>
      <w:r>
        <w:t xml:space="preserve"> </w:t>
      </w:r>
      <w:r>
        <w:rPr>
          <w:rFonts w:hint="eastAsia"/>
        </w:rPr>
        <w:t>ИЗМЕРЕНИЯ</w:t>
      </w:r>
      <w:r>
        <w:t xml:space="preserve"> </w:t>
      </w:r>
      <w:r>
        <w:rPr>
          <w:rFonts w:hint="eastAsia"/>
        </w:rPr>
        <w:t>ГПКП</w:t>
      </w:r>
    </w:p>
    <w:p w14:paraId="683CF693" w14:textId="77777777" w:rsidR="009C2098" w:rsidRDefault="009C2098" w:rsidP="009C2098"/>
    <w:p w14:paraId="05CC59C5" w14:textId="77777777" w:rsidR="009C2098" w:rsidRDefault="009C2098" w:rsidP="009C2098">
      <w:r>
        <w:t xml:space="preserve">5.1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экспериментальных</w:t>
      </w:r>
      <w:r>
        <w:t xml:space="preserve"> </w:t>
      </w:r>
      <w:r>
        <w:rPr>
          <w:rFonts w:hint="eastAsia"/>
        </w:rPr>
        <w:t>исследований</w:t>
      </w:r>
      <w:r>
        <w:t xml:space="preserve">. </w:t>
      </w:r>
      <w:r>
        <w:rPr>
          <w:rFonts w:hint="eastAsia"/>
        </w:rPr>
        <w:t>Разработка</w:t>
      </w:r>
      <w:r>
        <w:t xml:space="preserve"> </w:t>
      </w:r>
      <w:r>
        <w:rPr>
          <w:rFonts w:hint="eastAsia"/>
        </w:rPr>
        <w:t>программы</w:t>
      </w:r>
      <w:r>
        <w:t xml:space="preserve"> </w:t>
      </w:r>
      <w:r>
        <w:rPr>
          <w:rFonts w:hint="eastAsia"/>
        </w:rPr>
        <w:t>испытаний</w:t>
      </w:r>
    </w:p>
    <w:p w14:paraId="0B9C916B" w14:textId="77777777" w:rsidR="009C2098" w:rsidRDefault="009C2098" w:rsidP="009C2098"/>
    <w:p w14:paraId="108367DA" w14:textId="77777777" w:rsidR="009C2098" w:rsidRDefault="009C2098" w:rsidP="009C2098">
      <w:r>
        <w:t xml:space="preserve">5.2. </w:t>
      </w:r>
      <w:r>
        <w:rPr>
          <w:rFonts w:hint="eastAsia"/>
        </w:rPr>
        <w:t>Испытания</w:t>
      </w:r>
      <w:r>
        <w:t xml:space="preserve"> </w:t>
      </w:r>
      <w:r>
        <w:rPr>
          <w:rFonts w:hint="eastAsia"/>
        </w:rPr>
        <w:t>лабораторного</w:t>
      </w:r>
      <w:r>
        <w:t xml:space="preserve"> </w:t>
      </w:r>
      <w:r>
        <w:rPr>
          <w:rFonts w:hint="eastAsia"/>
        </w:rPr>
        <w:t>образца</w:t>
      </w:r>
      <w:r>
        <w:t xml:space="preserve"> </w:t>
      </w:r>
      <w:r>
        <w:rPr>
          <w:rFonts w:hint="eastAsia"/>
        </w:rPr>
        <w:t>фотометрического</w:t>
      </w:r>
      <w:r>
        <w:t xml:space="preserve"> </w:t>
      </w:r>
      <w:r>
        <w:rPr>
          <w:rFonts w:hint="eastAsia"/>
        </w:rPr>
        <w:t>устройства</w:t>
      </w:r>
      <w:r>
        <w:t xml:space="preserve"> </w:t>
      </w:r>
      <w:r>
        <w:rPr>
          <w:rFonts w:hint="eastAsia"/>
        </w:rPr>
        <w:t>измерения</w:t>
      </w:r>
      <w:r>
        <w:t xml:space="preserve"> </w:t>
      </w:r>
      <w:r>
        <w:rPr>
          <w:rFonts w:hint="eastAsia"/>
        </w:rPr>
        <w:t>ГПКП</w:t>
      </w:r>
    </w:p>
    <w:p w14:paraId="1C33CF98" w14:textId="77777777" w:rsidR="009C2098" w:rsidRDefault="009C2098" w:rsidP="009C2098"/>
    <w:p w14:paraId="0AAFB2F1" w14:textId="77777777" w:rsidR="009C2098" w:rsidRDefault="009C2098" w:rsidP="009C2098">
      <w:r>
        <w:t xml:space="preserve">5.3 </w:t>
      </w:r>
      <w:r>
        <w:rPr>
          <w:rFonts w:hint="eastAsia"/>
        </w:rPr>
        <w:t>Выводы</w:t>
      </w:r>
      <w:r>
        <w:t xml:space="preserve"> </w:t>
      </w:r>
      <w:r>
        <w:rPr>
          <w:rFonts w:hint="eastAsia"/>
        </w:rPr>
        <w:t>по</w:t>
      </w:r>
      <w:r>
        <w:t xml:space="preserve"> </w:t>
      </w:r>
      <w:r>
        <w:rPr>
          <w:rFonts w:hint="eastAsia"/>
        </w:rPr>
        <w:t>главе</w:t>
      </w:r>
    </w:p>
    <w:p w14:paraId="11708E49" w14:textId="77777777" w:rsidR="009C2098" w:rsidRDefault="009C2098" w:rsidP="009C2098"/>
    <w:p w14:paraId="260F4BFB" w14:textId="77777777" w:rsidR="009C2098" w:rsidRDefault="009C2098" w:rsidP="009C2098">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33E29E45" w14:textId="77777777" w:rsidR="009C2098" w:rsidRDefault="009C2098" w:rsidP="009C2098"/>
    <w:p w14:paraId="17DE9EDA" w14:textId="77777777" w:rsidR="009C2098" w:rsidRDefault="009C2098" w:rsidP="009C2098">
      <w:r>
        <w:rPr>
          <w:rFonts w:hint="eastAsia"/>
        </w:rPr>
        <w:t>СПИСОК</w:t>
      </w:r>
      <w:r>
        <w:t xml:space="preserve"> </w:t>
      </w:r>
      <w:r>
        <w:rPr>
          <w:rFonts w:hint="eastAsia"/>
        </w:rPr>
        <w:t>ИСПОЛЬЗУЕМЫХ</w:t>
      </w:r>
      <w:r>
        <w:t xml:space="preserve"> </w:t>
      </w:r>
      <w:r>
        <w:rPr>
          <w:rFonts w:hint="eastAsia"/>
        </w:rPr>
        <w:t>ИСТОЧНИКОВ</w:t>
      </w:r>
    </w:p>
    <w:p w14:paraId="5280C63E" w14:textId="77777777" w:rsidR="009C2098" w:rsidRDefault="009C2098" w:rsidP="009C2098"/>
    <w:p w14:paraId="31422971" w14:textId="77777777" w:rsidR="009C2098" w:rsidRDefault="009C2098" w:rsidP="009C2098">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523CA3A0" w14:textId="77777777" w:rsidR="009C2098" w:rsidRDefault="009C2098" w:rsidP="009C2098"/>
    <w:p w14:paraId="7B5E0737" w14:textId="77777777" w:rsidR="009C2098" w:rsidRDefault="009C2098" w:rsidP="009C2098">
      <w:r>
        <w:rPr>
          <w:rFonts w:hint="eastAsia"/>
        </w:rPr>
        <w:t>ООО</w:t>
      </w:r>
      <w:r>
        <w:t xml:space="preserve"> </w:t>
      </w:r>
      <w:r>
        <w:rPr>
          <w:rFonts w:hint="eastAsia"/>
        </w:rPr>
        <w:t>«</w:t>
      </w:r>
      <w:r>
        <w:rPr>
          <w:rFonts w:hint="eastAsia"/>
        </w:rPr>
        <w:t>ЛИК</w:t>
      </w:r>
      <w:r>
        <w:rPr>
          <w:rFonts w:hint="eastAsia"/>
        </w:rPr>
        <w:t>»</w:t>
      </w:r>
    </w:p>
    <w:p w14:paraId="6147BDDE" w14:textId="77777777" w:rsidR="009C2098" w:rsidRDefault="009C2098" w:rsidP="009C2098"/>
    <w:p w14:paraId="184BD547" w14:textId="77777777" w:rsidR="009C2098" w:rsidRDefault="009C2098" w:rsidP="009C2098">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ФГАОУ</w:t>
      </w:r>
      <w:r>
        <w:t xml:space="preserve"> </w:t>
      </w:r>
      <w:r>
        <w:rPr>
          <w:rFonts w:hint="eastAsia"/>
        </w:rPr>
        <w:t>ВО</w:t>
      </w:r>
      <w:r>
        <w:t xml:space="preserve"> </w:t>
      </w:r>
      <w:r>
        <w:rPr>
          <w:rFonts w:hint="eastAsia"/>
        </w:rPr>
        <w:t>«</w:t>
      </w:r>
      <w:r>
        <w:rPr>
          <w:rFonts w:hint="eastAsia"/>
        </w:rPr>
        <w:t>Самар</w:t>
      </w:r>
      <w:r>
        <w:rPr>
          <w:rFonts w:hint="eastAsia"/>
        </w:rPr>
        <w:lastRenderedPageBreak/>
        <w:t>ского</w:t>
      </w:r>
      <w:r>
        <w:t xml:space="preserve"> </w:t>
      </w:r>
      <w:r>
        <w:rPr>
          <w:rFonts w:hint="eastAsia"/>
        </w:rPr>
        <w:t>национального</w:t>
      </w:r>
      <w:r>
        <w:t xml:space="preserve"> </w:t>
      </w:r>
      <w:r>
        <w:rPr>
          <w:rFonts w:hint="eastAsia"/>
        </w:rPr>
        <w:t>исследовательского</w:t>
      </w:r>
      <w:r>
        <w:t xml:space="preserve"> </w:t>
      </w:r>
      <w:r>
        <w:rPr>
          <w:rFonts w:hint="eastAsia"/>
        </w:rPr>
        <w:t>университета</w:t>
      </w:r>
      <w:r>
        <w:t xml:space="preserve"> </w:t>
      </w:r>
      <w:r>
        <w:rPr>
          <w:rFonts w:hint="eastAsia"/>
        </w:rPr>
        <w:t>им</w:t>
      </w:r>
      <w:r>
        <w:t xml:space="preserve">. </w:t>
      </w:r>
      <w:r>
        <w:rPr>
          <w:rFonts w:hint="eastAsia"/>
        </w:rPr>
        <w:t>С</w:t>
      </w:r>
      <w:r>
        <w:t>.</w:t>
      </w:r>
      <w:r>
        <w:rPr>
          <w:rFonts w:hint="eastAsia"/>
        </w:rPr>
        <w:t>П</w:t>
      </w:r>
      <w:r>
        <w:t xml:space="preserve">. </w:t>
      </w:r>
      <w:r>
        <w:rPr>
          <w:rFonts w:hint="eastAsia"/>
        </w:rPr>
        <w:t>Королёва</w:t>
      </w:r>
    </w:p>
    <w:p w14:paraId="3041C04A" w14:textId="77777777" w:rsidR="009C2098" w:rsidRDefault="009C2098" w:rsidP="009C2098"/>
    <w:p w14:paraId="657A92E6" w14:textId="77777777" w:rsidR="009C2098" w:rsidRDefault="009C2098" w:rsidP="009C2098">
      <w:r>
        <w:rPr>
          <w:rFonts w:hint="eastAsia"/>
        </w:rPr>
        <w:t>ОБОЗНАЧЕНИЯ</w:t>
      </w:r>
      <w:r>
        <w:t xml:space="preserve"> </w:t>
      </w:r>
      <w:r>
        <w:rPr>
          <w:rFonts w:hint="eastAsia"/>
        </w:rPr>
        <w:t>И</w:t>
      </w:r>
      <w:r>
        <w:t xml:space="preserve"> </w:t>
      </w:r>
      <w:r>
        <w:rPr>
          <w:rFonts w:hint="eastAsia"/>
        </w:rPr>
        <w:t>СОКРАЩЕНИЯ</w:t>
      </w:r>
    </w:p>
    <w:p w14:paraId="2A626E5A" w14:textId="77777777" w:rsidR="009C2098" w:rsidRDefault="009C2098" w:rsidP="009C2098"/>
    <w:p w14:paraId="1D3042A5" w14:textId="77777777" w:rsidR="009C2098" w:rsidRDefault="009C2098" w:rsidP="009C2098">
      <w:r>
        <w:rPr>
          <w:rFonts w:hint="eastAsia"/>
        </w:rPr>
        <w:t>ГПКП</w:t>
      </w:r>
      <w:r>
        <w:t xml:space="preserve"> - </w:t>
      </w:r>
      <w:r>
        <w:rPr>
          <w:rFonts w:hint="eastAsia"/>
        </w:rPr>
        <w:t>геометрические</w:t>
      </w:r>
      <w:r>
        <w:t xml:space="preserve"> </w:t>
      </w:r>
      <w:r>
        <w:rPr>
          <w:rFonts w:hint="eastAsia"/>
        </w:rPr>
        <w:t>параметры</w:t>
      </w:r>
      <w:r>
        <w:t xml:space="preserve"> </w:t>
      </w:r>
      <w:r>
        <w:rPr>
          <w:rFonts w:hint="eastAsia"/>
        </w:rPr>
        <w:t>криволинейных</w:t>
      </w:r>
      <w:r>
        <w:t xml:space="preserve"> </w:t>
      </w:r>
      <w:r>
        <w:rPr>
          <w:rFonts w:hint="eastAsia"/>
        </w:rPr>
        <w:t>поверхностей</w:t>
      </w:r>
    </w:p>
    <w:p w14:paraId="5F798683" w14:textId="77777777" w:rsidR="009C2098" w:rsidRDefault="009C2098" w:rsidP="009C2098"/>
    <w:p w14:paraId="542A2FDF" w14:textId="77777777" w:rsidR="009C2098" w:rsidRDefault="009C2098" w:rsidP="009C2098">
      <w:r>
        <w:rPr>
          <w:rFonts w:hint="eastAsia"/>
        </w:rPr>
        <w:t>ГП</w:t>
      </w:r>
      <w:r>
        <w:t xml:space="preserve"> - </w:t>
      </w:r>
      <w:r>
        <w:rPr>
          <w:rFonts w:hint="eastAsia"/>
        </w:rPr>
        <w:t>геометрические</w:t>
      </w:r>
      <w:r>
        <w:t xml:space="preserve"> </w:t>
      </w:r>
      <w:r>
        <w:rPr>
          <w:rFonts w:hint="eastAsia"/>
        </w:rPr>
        <w:t>параметры</w:t>
      </w:r>
    </w:p>
    <w:p w14:paraId="717B6782" w14:textId="77777777" w:rsidR="009C2098" w:rsidRDefault="009C2098" w:rsidP="009C2098"/>
    <w:p w14:paraId="263EDCD7" w14:textId="77777777" w:rsidR="009C2098" w:rsidRDefault="009C2098" w:rsidP="009C2098">
      <w:r>
        <w:rPr>
          <w:rFonts w:hint="eastAsia"/>
        </w:rPr>
        <w:t>КИМ</w:t>
      </w:r>
      <w:r>
        <w:t xml:space="preserve"> - </w:t>
      </w:r>
      <w:r>
        <w:rPr>
          <w:rFonts w:hint="eastAsia"/>
        </w:rPr>
        <w:t>координатно</w:t>
      </w:r>
      <w:r>
        <w:t>-</w:t>
      </w:r>
      <w:r>
        <w:rPr>
          <w:rFonts w:hint="eastAsia"/>
        </w:rPr>
        <w:t>измерительная</w:t>
      </w:r>
      <w:r>
        <w:t xml:space="preserve"> </w:t>
      </w:r>
      <w:r>
        <w:rPr>
          <w:rFonts w:hint="eastAsia"/>
        </w:rPr>
        <w:t>машина</w:t>
      </w:r>
    </w:p>
    <w:p w14:paraId="54AAEC43" w14:textId="77777777" w:rsidR="009C2098" w:rsidRDefault="009C2098" w:rsidP="009C2098"/>
    <w:p w14:paraId="3C369D1B" w14:textId="77777777" w:rsidR="009C2098" w:rsidRDefault="009C2098" w:rsidP="009C2098">
      <w:r>
        <w:rPr>
          <w:rFonts w:hint="eastAsia"/>
        </w:rPr>
        <w:t>САПР</w:t>
      </w:r>
      <w:r>
        <w:t xml:space="preserve"> - </w:t>
      </w:r>
      <w:r>
        <w:rPr>
          <w:rFonts w:hint="eastAsia"/>
        </w:rPr>
        <w:t>система</w:t>
      </w:r>
      <w:r>
        <w:t xml:space="preserve"> </w:t>
      </w:r>
      <w:r>
        <w:rPr>
          <w:rFonts w:hint="eastAsia"/>
        </w:rPr>
        <w:t>автоматического</w:t>
      </w:r>
      <w:r>
        <w:t xml:space="preserve"> </w:t>
      </w:r>
      <w:r>
        <w:rPr>
          <w:rFonts w:hint="eastAsia"/>
        </w:rPr>
        <w:t>проектирования</w:t>
      </w:r>
    </w:p>
    <w:p w14:paraId="1635FBB0" w14:textId="77777777" w:rsidR="009C2098" w:rsidRDefault="009C2098" w:rsidP="009C2098"/>
    <w:p w14:paraId="3005517A" w14:textId="77777777" w:rsidR="009C2098" w:rsidRDefault="009C2098" w:rsidP="009C2098">
      <w:r>
        <w:rPr>
          <w:rFonts w:hint="eastAsia"/>
        </w:rPr>
        <w:t>МПИ</w:t>
      </w:r>
      <w:r>
        <w:t xml:space="preserve"> - </w:t>
      </w:r>
      <w:r>
        <w:rPr>
          <w:rFonts w:hint="eastAsia"/>
        </w:rPr>
        <w:t>матричный</w:t>
      </w:r>
      <w:r>
        <w:t xml:space="preserve"> </w:t>
      </w:r>
      <w:r>
        <w:rPr>
          <w:rFonts w:hint="eastAsia"/>
        </w:rPr>
        <w:t>приёмник</w:t>
      </w:r>
      <w:r>
        <w:t xml:space="preserve"> </w:t>
      </w:r>
      <w:r>
        <w:rPr>
          <w:rFonts w:hint="eastAsia"/>
        </w:rPr>
        <w:t>излучения</w:t>
      </w:r>
    </w:p>
    <w:p w14:paraId="5713742F" w14:textId="77777777" w:rsidR="009C2098" w:rsidRDefault="009C2098" w:rsidP="009C2098"/>
    <w:p w14:paraId="205D1820" w14:textId="77777777" w:rsidR="009C2098" w:rsidRDefault="009C2098" w:rsidP="009C2098">
      <w:r>
        <w:rPr>
          <w:rFonts w:hint="eastAsia"/>
        </w:rPr>
        <w:t>ФРТ</w:t>
      </w:r>
      <w:r>
        <w:t xml:space="preserve"> - </w:t>
      </w:r>
      <w:r>
        <w:rPr>
          <w:rFonts w:hint="eastAsia"/>
        </w:rPr>
        <w:t>функции</w:t>
      </w:r>
      <w:r>
        <w:t xml:space="preserve"> </w:t>
      </w:r>
      <w:r>
        <w:rPr>
          <w:rFonts w:hint="eastAsia"/>
        </w:rPr>
        <w:t>рассеяния</w:t>
      </w:r>
      <w:r>
        <w:t xml:space="preserve"> </w:t>
      </w:r>
      <w:r>
        <w:rPr>
          <w:rFonts w:hint="eastAsia"/>
        </w:rPr>
        <w:t>точки</w:t>
      </w:r>
    </w:p>
    <w:p w14:paraId="2E73506E" w14:textId="77777777" w:rsidR="009C2098" w:rsidRDefault="009C2098" w:rsidP="009C2098"/>
    <w:p w14:paraId="18E14668" w14:textId="77777777" w:rsidR="009C2098" w:rsidRDefault="009C2098" w:rsidP="009C2098">
      <w:r>
        <w:rPr>
          <w:rFonts w:hint="eastAsia"/>
        </w:rPr>
        <w:t>ЧКХ</w:t>
      </w:r>
      <w:r>
        <w:t xml:space="preserve"> - </w:t>
      </w:r>
      <w:r>
        <w:rPr>
          <w:rFonts w:hint="eastAsia"/>
        </w:rPr>
        <w:t>частотно</w:t>
      </w:r>
      <w:r>
        <w:t>-</w:t>
      </w:r>
      <w:r>
        <w:rPr>
          <w:rFonts w:hint="eastAsia"/>
        </w:rPr>
        <w:t>контрастная</w:t>
      </w:r>
      <w:r>
        <w:t xml:space="preserve"> </w:t>
      </w:r>
      <w:r>
        <w:rPr>
          <w:rFonts w:hint="eastAsia"/>
        </w:rPr>
        <w:t>характеристика</w:t>
      </w:r>
    </w:p>
    <w:p w14:paraId="1556D156" w14:textId="77777777" w:rsidR="009C2098" w:rsidRDefault="009C2098" w:rsidP="009C2098"/>
    <w:p w14:paraId="3EA983A5" w14:textId="77777777" w:rsidR="009C2098" w:rsidRDefault="009C2098" w:rsidP="009C2098">
      <w:r>
        <w:rPr>
          <w:rFonts w:hint="eastAsia"/>
        </w:rPr>
        <w:t>ПЗС</w:t>
      </w:r>
      <w:r>
        <w:t xml:space="preserve"> - </w:t>
      </w:r>
      <w:r>
        <w:rPr>
          <w:rFonts w:hint="eastAsia"/>
        </w:rPr>
        <w:t>прибор</w:t>
      </w:r>
      <w:r>
        <w:t xml:space="preserve"> </w:t>
      </w:r>
      <w:r>
        <w:rPr>
          <w:rFonts w:hint="eastAsia"/>
        </w:rPr>
        <w:t>с</w:t>
      </w:r>
      <w:r>
        <w:t xml:space="preserve"> </w:t>
      </w:r>
      <w:r>
        <w:rPr>
          <w:rFonts w:hint="eastAsia"/>
        </w:rPr>
        <w:t>зарядовой</w:t>
      </w:r>
      <w:r>
        <w:t xml:space="preserve"> </w:t>
      </w:r>
      <w:r>
        <w:rPr>
          <w:rFonts w:hint="eastAsia"/>
        </w:rPr>
        <w:t>связью</w:t>
      </w:r>
    </w:p>
    <w:p w14:paraId="082C1BA6" w14:textId="77777777" w:rsidR="009C2098" w:rsidRDefault="009C2098" w:rsidP="009C2098"/>
    <w:p w14:paraId="1F2D6674" w14:textId="77777777" w:rsidR="009C2098" w:rsidRDefault="009C2098" w:rsidP="009C2098">
      <w:r>
        <w:rPr>
          <w:rFonts w:hint="eastAsia"/>
        </w:rPr>
        <w:t>КМОП</w:t>
      </w:r>
      <w:r>
        <w:t xml:space="preserve"> - </w:t>
      </w:r>
      <w:r>
        <w:rPr>
          <w:rFonts w:hint="eastAsia"/>
        </w:rPr>
        <w:t>комплементарная</w:t>
      </w:r>
      <w:r>
        <w:t xml:space="preserve"> (</w:t>
      </w:r>
      <w:r>
        <w:rPr>
          <w:rFonts w:hint="eastAsia"/>
        </w:rPr>
        <w:t>взаимодополняющая</w:t>
      </w:r>
      <w:r>
        <w:t xml:space="preserve">) </w:t>
      </w:r>
      <w:r>
        <w:rPr>
          <w:rFonts w:hint="eastAsia"/>
        </w:rPr>
        <w:t>структура</w:t>
      </w:r>
      <w:r>
        <w:t xml:space="preserve"> </w:t>
      </w:r>
      <w:r>
        <w:rPr>
          <w:rFonts w:hint="eastAsia"/>
        </w:rPr>
        <w:t>металл</w:t>
      </w:r>
      <w:r>
        <w:t>-</w:t>
      </w:r>
      <w:r>
        <w:rPr>
          <w:rFonts w:hint="eastAsia"/>
        </w:rPr>
        <w:t>окисел</w:t>
      </w:r>
      <w:r>
        <w:t>-</w:t>
      </w:r>
      <w:r>
        <w:rPr>
          <w:rFonts w:hint="eastAsia"/>
        </w:rPr>
        <w:t>полупроводник</w:t>
      </w:r>
    </w:p>
    <w:p w14:paraId="2BC03DFE" w14:textId="77777777" w:rsidR="009C2098" w:rsidRDefault="009C2098" w:rsidP="009C2098"/>
    <w:p w14:paraId="0917088D" w14:textId="77777777" w:rsidR="009C2098" w:rsidRDefault="009C2098" w:rsidP="009C2098">
      <w:r>
        <w:rPr>
          <w:rFonts w:hint="eastAsia"/>
        </w:rPr>
        <w:t>ЖК</w:t>
      </w:r>
      <w:r>
        <w:t xml:space="preserve"> - </w:t>
      </w:r>
      <w:r>
        <w:rPr>
          <w:rFonts w:hint="eastAsia"/>
        </w:rPr>
        <w:t>жидкокристаллическая</w:t>
      </w:r>
    </w:p>
    <w:p w14:paraId="53AFC371" w14:textId="77777777" w:rsidR="009C2098" w:rsidRDefault="009C2098" w:rsidP="009C2098"/>
    <w:p w14:paraId="18E9A510" w14:textId="77777777" w:rsidR="009C2098" w:rsidRDefault="009C2098" w:rsidP="009C2098">
      <w:r>
        <w:t xml:space="preserve">HDTV - High Definition Television - </w:t>
      </w:r>
      <w:r>
        <w:rPr>
          <w:rFonts w:hint="eastAsia"/>
        </w:rPr>
        <w:t>телевидение</w:t>
      </w:r>
      <w:r>
        <w:t xml:space="preserve"> </w:t>
      </w:r>
      <w:r>
        <w:rPr>
          <w:rFonts w:hint="eastAsia"/>
        </w:rPr>
        <w:t>высокой</w:t>
      </w:r>
      <w:r>
        <w:t xml:space="preserve"> </w:t>
      </w:r>
      <w:r>
        <w:rPr>
          <w:rFonts w:hint="eastAsia"/>
        </w:rPr>
        <w:t>чёткости</w:t>
      </w:r>
    </w:p>
    <w:p w14:paraId="566E1693" w14:textId="77777777" w:rsidR="009C2098" w:rsidRDefault="009C2098" w:rsidP="009C2098"/>
    <w:p w14:paraId="5864F558" w14:textId="77777777" w:rsidR="009C2098" w:rsidRDefault="009C2098" w:rsidP="009C2098">
      <w:r>
        <w:t xml:space="preserve">HDMI - High Definition Multimedia Interface - </w:t>
      </w:r>
      <w:r>
        <w:rPr>
          <w:rFonts w:hint="eastAsia"/>
        </w:rPr>
        <w:t>мультимедийный</w:t>
      </w:r>
      <w:r>
        <w:t xml:space="preserve"> </w:t>
      </w:r>
      <w:r>
        <w:rPr>
          <w:rFonts w:hint="eastAsia"/>
        </w:rPr>
        <w:t>интерфейс</w:t>
      </w:r>
      <w:r>
        <w:t xml:space="preserve"> </w:t>
      </w:r>
      <w:r>
        <w:rPr>
          <w:rFonts w:hint="eastAsia"/>
        </w:rPr>
        <w:t>высокого</w:t>
      </w:r>
      <w:r>
        <w:t xml:space="preserve"> </w:t>
      </w:r>
      <w:r>
        <w:rPr>
          <w:rFonts w:hint="eastAsia"/>
        </w:rPr>
        <w:t>разрешения</w:t>
      </w:r>
    </w:p>
    <w:p w14:paraId="3425190C" w14:textId="77777777" w:rsidR="009C2098" w:rsidRDefault="009C2098" w:rsidP="009C2098"/>
    <w:p w14:paraId="0E3EA04D" w14:textId="77777777" w:rsidR="009C2098" w:rsidRDefault="009C2098" w:rsidP="009C2098">
      <w:r>
        <w:t xml:space="preserve">DVI - Digital Visual Interface - </w:t>
      </w:r>
      <w:r>
        <w:rPr>
          <w:rFonts w:hint="eastAsia"/>
        </w:rPr>
        <w:t>цифровой</w:t>
      </w:r>
      <w:r>
        <w:t xml:space="preserve"> </w:t>
      </w:r>
      <w:r>
        <w:rPr>
          <w:rFonts w:hint="eastAsia"/>
        </w:rPr>
        <w:t>видео</w:t>
      </w:r>
      <w:r>
        <w:t xml:space="preserve"> </w:t>
      </w:r>
      <w:r>
        <w:rPr>
          <w:rFonts w:hint="eastAsia"/>
        </w:rPr>
        <w:t>интерфейс</w:t>
      </w:r>
      <w:r>
        <w:t xml:space="preserve"> </w:t>
      </w:r>
      <w:r>
        <w:rPr>
          <w:rFonts w:hint="eastAsia"/>
        </w:rPr>
        <w:t>ЭЛТ</w:t>
      </w:r>
      <w:r>
        <w:t xml:space="preserve"> - </w:t>
      </w:r>
      <w:r>
        <w:rPr>
          <w:rFonts w:hint="eastAsia"/>
        </w:rPr>
        <w:t>электронно</w:t>
      </w:r>
      <w:r>
        <w:t>-</w:t>
      </w:r>
      <w:r>
        <w:rPr>
          <w:rFonts w:hint="eastAsia"/>
        </w:rPr>
        <w:t>лучевая</w:t>
      </w:r>
      <w:r>
        <w:t xml:space="preserve"> </w:t>
      </w:r>
      <w:r>
        <w:rPr>
          <w:rFonts w:hint="eastAsia"/>
        </w:rPr>
        <w:t>трубка</w:t>
      </w:r>
    </w:p>
    <w:p w14:paraId="139873A1" w14:textId="77777777" w:rsidR="009C2098" w:rsidRDefault="009C2098" w:rsidP="009C2098"/>
    <w:p w14:paraId="5A98B02B" w14:textId="77777777" w:rsidR="009C2098" w:rsidRDefault="009C2098" w:rsidP="009C2098">
      <w:r>
        <w:t xml:space="preserve">DLP - Digital Light Processing - </w:t>
      </w:r>
      <w:r>
        <w:rPr>
          <w:rFonts w:hint="eastAsia"/>
        </w:rPr>
        <w:t>цифро</w:t>
      </w:r>
      <w:r>
        <w:t>-</w:t>
      </w:r>
      <w:r>
        <w:rPr>
          <w:rFonts w:hint="eastAsia"/>
        </w:rPr>
        <w:t>световое</w:t>
      </w:r>
      <w:r>
        <w:t xml:space="preserve"> </w:t>
      </w:r>
      <w:r>
        <w:rPr>
          <w:rFonts w:hint="eastAsia"/>
        </w:rPr>
        <w:t>преобразование</w:t>
      </w:r>
    </w:p>
    <w:p w14:paraId="2EAB42CE" w14:textId="77777777" w:rsidR="009C2098" w:rsidRDefault="009C2098" w:rsidP="009C2098"/>
    <w:p w14:paraId="7B2EA2DD" w14:textId="77777777" w:rsidR="009C2098" w:rsidRDefault="009C2098" w:rsidP="009C2098">
      <w:r>
        <w:t xml:space="preserve">DMD - Digital Mirror Device - </w:t>
      </w:r>
      <w:r>
        <w:rPr>
          <w:rFonts w:hint="eastAsia"/>
        </w:rPr>
        <w:t>цифровое</w:t>
      </w:r>
      <w:r>
        <w:t xml:space="preserve"> </w:t>
      </w:r>
      <w:r>
        <w:rPr>
          <w:rFonts w:hint="eastAsia"/>
        </w:rPr>
        <w:t>зеркальное</w:t>
      </w:r>
      <w:r>
        <w:t xml:space="preserve"> </w:t>
      </w:r>
      <w:r>
        <w:rPr>
          <w:rFonts w:hint="eastAsia"/>
        </w:rPr>
        <w:t>устройство</w:t>
      </w:r>
    </w:p>
    <w:p w14:paraId="472AE3CF" w14:textId="77777777" w:rsidR="009C2098" w:rsidRDefault="009C2098" w:rsidP="009C2098"/>
    <w:p w14:paraId="537248DA" w14:textId="77777777" w:rsidR="009C2098" w:rsidRDefault="009C2098" w:rsidP="009C2098">
      <w:r>
        <w:t xml:space="preserve">ANSI - American National Standards Institute - </w:t>
      </w:r>
      <w:r>
        <w:rPr>
          <w:rFonts w:hint="eastAsia"/>
        </w:rPr>
        <w:t>Американский</w:t>
      </w:r>
      <w:r>
        <w:t xml:space="preserve"> </w:t>
      </w:r>
      <w:r>
        <w:rPr>
          <w:rFonts w:hint="eastAsia"/>
        </w:rPr>
        <w:t>национальный</w:t>
      </w:r>
      <w:r>
        <w:t xml:space="preserve"> </w:t>
      </w:r>
      <w:r>
        <w:rPr>
          <w:rFonts w:hint="eastAsia"/>
        </w:rPr>
        <w:t>институт</w:t>
      </w:r>
      <w:r>
        <w:t xml:space="preserve"> </w:t>
      </w:r>
      <w:r>
        <w:rPr>
          <w:rFonts w:hint="eastAsia"/>
        </w:rPr>
        <w:t>стандартизации</w:t>
      </w:r>
    </w:p>
    <w:p w14:paraId="6261A610" w14:textId="77777777" w:rsidR="009C2098" w:rsidRDefault="009C2098" w:rsidP="009C2098"/>
    <w:p w14:paraId="572CAFF8" w14:textId="77777777" w:rsidR="009C2098" w:rsidRDefault="009C2098" w:rsidP="009C2098">
      <w:r>
        <w:t xml:space="preserve">iMOD - Interferometric Modulator - </w:t>
      </w:r>
      <w:r>
        <w:rPr>
          <w:rFonts w:hint="eastAsia"/>
        </w:rPr>
        <w:t>интерферометрический</w:t>
      </w:r>
      <w:r>
        <w:t xml:space="preserve"> </w:t>
      </w:r>
      <w:r>
        <w:rPr>
          <w:rFonts w:hint="eastAsia"/>
        </w:rPr>
        <w:t>модулятор</w:t>
      </w:r>
    </w:p>
    <w:p w14:paraId="6867961B" w14:textId="77777777" w:rsidR="009C2098" w:rsidRDefault="009C2098" w:rsidP="009C2098"/>
    <w:p w14:paraId="68F681EB" w14:textId="77777777" w:rsidR="009C2098" w:rsidRDefault="009C2098" w:rsidP="009C2098">
      <w:r>
        <w:t xml:space="preserve">D-ILA - Digital Direct Drive Image Light Amplifier - </w:t>
      </w:r>
      <w:r>
        <w:rPr>
          <w:rFonts w:hint="eastAsia"/>
        </w:rPr>
        <w:t>устройство</w:t>
      </w:r>
      <w:r>
        <w:t xml:space="preserve"> </w:t>
      </w:r>
      <w:r>
        <w:rPr>
          <w:rFonts w:hint="eastAsia"/>
        </w:rPr>
        <w:t>направленного</w:t>
      </w:r>
      <w:r>
        <w:t xml:space="preserve"> </w:t>
      </w:r>
      <w:r>
        <w:rPr>
          <w:rFonts w:hint="eastAsia"/>
        </w:rPr>
        <w:t>цифрового</w:t>
      </w:r>
      <w:r>
        <w:t xml:space="preserve"> </w:t>
      </w:r>
      <w:r>
        <w:rPr>
          <w:rFonts w:hint="eastAsia"/>
        </w:rPr>
        <w:t>отображения</w:t>
      </w:r>
      <w:r>
        <w:t xml:space="preserve"> </w:t>
      </w:r>
      <w:r>
        <w:rPr>
          <w:rFonts w:hint="eastAsia"/>
        </w:rPr>
        <w:t>светового</w:t>
      </w:r>
      <w:r>
        <w:t xml:space="preserve"> </w:t>
      </w:r>
      <w:r>
        <w:rPr>
          <w:rFonts w:hint="eastAsia"/>
        </w:rPr>
        <w:t>потока</w:t>
      </w:r>
      <w:r>
        <w:t xml:space="preserve"> </w:t>
      </w:r>
      <w:r>
        <w:rPr>
          <w:rFonts w:hint="eastAsia"/>
        </w:rPr>
        <w:t>с</w:t>
      </w:r>
      <w:r>
        <w:t xml:space="preserve"> </w:t>
      </w:r>
      <w:r>
        <w:rPr>
          <w:rFonts w:hint="eastAsia"/>
        </w:rPr>
        <w:t>усилением</w:t>
      </w:r>
    </w:p>
    <w:p w14:paraId="53E2F4BA" w14:textId="77777777" w:rsidR="009C2098" w:rsidRDefault="009C2098" w:rsidP="009C2098"/>
    <w:p w14:paraId="44D3740A" w14:textId="77777777" w:rsidR="009C2098" w:rsidRDefault="009C2098" w:rsidP="009C2098">
      <w:r>
        <w:t xml:space="preserve">LCOS - Liquid Crystal on Silicon - </w:t>
      </w:r>
      <w:r>
        <w:rPr>
          <w:rFonts w:hint="eastAsia"/>
        </w:rPr>
        <w:t>жидкий</w:t>
      </w:r>
      <w:r>
        <w:t xml:space="preserve"> </w:t>
      </w:r>
      <w:r>
        <w:rPr>
          <w:rFonts w:hint="eastAsia"/>
        </w:rPr>
        <w:t>кристалл</w:t>
      </w:r>
      <w:r>
        <w:t xml:space="preserve"> </w:t>
      </w:r>
      <w:r>
        <w:rPr>
          <w:rFonts w:hint="eastAsia"/>
        </w:rPr>
        <w:t>на</w:t>
      </w:r>
      <w:r>
        <w:t xml:space="preserve"> </w:t>
      </w:r>
      <w:r>
        <w:rPr>
          <w:rFonts w:hint="eastAsia"/>
        </w:rPr>
        <w:t>кремнии</w:t>
      </w:r>
    </w:p>
    <w:p w14:paraId="7F176FC2" w14:textId="77777777" w:rsidR="009C2098" w:rsidRDefault="009C2098" w:rsidP="009C2098"/>
    <w:p w14:paraId="64B17F6F" w14:textId="4127544C" w:rsidR="009C2098" w:rsidRPr="009C2098" w:rsidRDefault="009C2098" w:rsidP="009C2098">
      <w:r>
        <w:t xml:space="preserve">FTP - File Transfer Protocol - </w:t>
      </w:r>
      <w:r>
        <w:rPr>
          <w:rFonts w:hint="eastAsia"/>
        </w:rPr>
        <w:t>протокол</w:t>
      </w:r>
      <w:r>
        <w:t xml:space="preserve"> </w:t>
      </w:r>
      <w:r>
        <w:rPr>
          <w:rFonts w:hint="eastAsia"/>
        </w:rPr>
        <w:t>передачи</w:t>
      </w:r>
      <w:r>
        <w:t xml:space="preserve"> </w:t>
      </w:r>
      <w:r>
        <w:rPr>
          <w:rFonts w:hint="eastAsia"/>
        </w:rPr>
        <w:t>файлов</w:t>
      </w:r>
    </w:p>
    <w:sectPr w:rsidR="009C2098" w:rsidRPr="009C2098" w:rsidSect="00E947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8C69" w14:textId="77777777" w:rsidR="00E9478B" w:rsidRDefault="00E9478B">
      <w:pPr>
        <w:spacing w:after="0" w:line="240" w:lineRule="auto"/>
      </w:pPr>
      <w:r>
        <w:separator/>
      </w:r>
    </w:p>
  </w:endnote>
  <w:endnote w:type="continuationSeparator" w:id="0">
    <w:p w14:paraId="1E7E7ABD" w14:textId="77777777" w:rsidR="00E9478B" w:rsidRDefault="00E9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6DA3" w14:textId="77777777" w:rsidR="00E9478B" w:rsidRDefault="00E9478B"/>
    <w:p w14:paraId="1624F749" w14:textId="77777777" w:rsidR="00E9478B" w:rsidRDefault="00E9478B"/>
    <w:p w14:paraId="232F62AB" w14:textId="77777777" w:rsidR="00E9478B" w:rsidRDefault="00E9478B"/>
    <w:p w14:paraId="6BE907F8" w14:textId="77777777" w:rsidR="00E9478B" w:rsidRDefault="00E9478B"/>
    <w:p w14:paraId="65E3AABB" w14:textId="77777777" w:rsidR="00E9478B" w:rsidRDefault="00E9478B"/>
    <w:p w14:paraId="6A19A8AA" w14:textId="77777777" w:rsidR="00E9478B" w:rsidRDefault="00E9478B"/>
    <w:p w14:paraId="75686EB3" w14:textId="77777777" w:rsidR="00E9478B" w:rsidRDefault="00E947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C6FE1E" wp14:editId="1D0FAA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D1921" w14:textId="77777777" w:rsidR="00E9478B" w:rsidRDefault="00E947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6FE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AD1921" w14:textId="77777777" w:rsidR="00E9478B" w:rsidRDefault="00E947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6BCD47" w14:textId="77777777" w:rsidR="00E9478B" w:rsidRDefault="00E9478B"/>
    <w:p w14:paraId="3CAEE733" w14:textId="77777777" w:rsidR="00E9478B" w:rsidRDefault="00E9478B"/>
    <w:p w14:paraId="1CE8512B" w14:textId="77777777" w:rsidR="00E9478B" w:rsidRDefault="00E947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09F63B" wp14:editId="02381F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B3F48" w14:textId="77777777" w:rsidR="00E9478B" w:rsidRDefault="00E9478B"/>
                          <w:p w14:paraId="6E277589" w14:textId="77777777" w:rsidR="00E9478B" w:rsidRDefault="00E947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9F6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2B3F48" w14:textId="77777777" w:rsidR="00E9478B" w:rsidRDefault="00E9478B"/>
                    <w:p w14:paraId="6E277589" w14:textId="77777777" w:rsidR="00E9478B" w:rsidRDefault="00E947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7E9698" w14:textId="77777777" w:rsidR="00E9478B" w:rsidRDefault="00E9478B"/>
    <w:p w14:paraId="6E6412FE" w14:textId="77777777" w:rsidR="00E9478B" w:rsidRDefault="00E9478B">
      <w:pPr>
        <w:rPr>
          <w:sz w:val="2"/>
          <w:szCs w:val="2"/>
        </w:rPr>
      </w:pPr>
    </w:p>
    <w:p w14:paraId="103988F2" w14:textId="77777777" w:rsidR="00E9478B" w:rsidRDefault="00E9478B"/>
    <w:p w14:paraId="0A476A55" w14:textId="77777777" w:rsidR="00E9478B" w:rsidRDefault="00E9478B">
      <w:pPr>
        <w:spacing w:after="0" w:line="240" w:lineRule="auto"/>
      </w:pPr>
    </w:p>
  </w:footnote>
  <w:footnote w:type="continuationSeparator" w:id="0">
    <w:p w14:paraId="1E683F83" w14:textId="77777777" w:rsidR="00E9478B" w:rsidRDefault="00E94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78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13828</TotalTime>
  <Pages>5</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1430</cp:revision>
  <cp:lastPrinted>2009-02-06T05:36:00Z</cp:lastPrinted>
  <dcterms:created xsi:type="dcterms:W3CDTF">2024-01-07T13:43:00Z</dcterms:created>
  <dcterms:modified xsi:type="dcterms:W3CDTF">2024-01-30T09:35:00Z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