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8B67C" w14:textId="54E3F1EE" w:rsidR="00565C54" w:rsidRDefault="002A1E96" w:rsidP="002A1E96">
      <w:r w:rsidRPr="002A1E96">
        <w:rPr>
          <w:rFonts w:hint="eastAsia"/>
        </w:rPr>
        <w:t>Фармакогенетический</w:t>
      </w:r>
      <w:r w:rsidRPr="002A1E96">
        <w:t xml:space="preserve"> </w:t>
      </w:r>
      <w:r w:rsidRPr="002A1E96">
        <w:rPr>
          <w:rFonts w:hint="eastAsia"/>
        </w:rPr>
        <w:t>подход</w:t>
      </w:r>
      <w:r w:rsidRPr="002A1E96">
        <w:t xml:space="preserve"> </w:t>
      </w:r>
      <w:r w:rsidRPr="002A1E96">
        <w:rPr>
          <w:rFonts w:hint="eastAsia"/>
        </w:rPr>
        <w:t>к</w:t>
      </w:r>
      <w:r w:rsidRPr="002A1E96">
        <w:t xml:space="preserve"> </w:t>
      </w:r>
      <w:r w:rsidRPr="002A1E96">
        <w:rPr>
          <w:rFonts w:hint="eastAsia"/>
        </w:rPr>
        <w:t>оптимизации</w:t>
      </w:r>
      <w:r w:rsidRPr="002A1E96">
        <w:t xml:space="preserve"> </w:t>
      </w:r>
      <w:r w:rsidRPr="002A1E96">
        <w:rPr>
          <w:rFonts w:hint="eastAsia"/>
        </w:rPr>
        <w:t>гиполипидемической</w:t>
      </w:r>
      <w:r w:rsidRPr="002A1E96">
        <w:t xml:space="preserve"> </w:t>
      </w:r>
      <w:r w:rsidRPr="002A1E96">
        <w:rPr>
          <w:rFonts w:hint="eastAsia"/>
        </w:rPr>
        <w:t>терапии</w:t>
      </w:r>
      <w:r w:rsidRPr="002A1E96">
        <w:t xml:space="preserve"> </w:t>
      </w:r>
      <w:r w:rsidRPr="002A1E96">
        <w:rPr>
          <w:rFonts w:hint="eastAsia"/>
        </w:rPr>
        <w:t>розувастатином</w:t>
      </w:r>
      <w:r w:rsidRPr="002A1E96">
        <w:t xml:space="preserve"> </w:t>
      </w:r>
      <w:r w:rsidRPr="002A1E96">
        <w:rPr>
          <w:rFonts w:hint="eastAsia"/>
        </w:rPr>
        <w:t>у</w:t>
      </w:r>
      <w:r w:rsidRPr="002A1E96">
        <w:t xml:space="preserve"> </w:t>
      </w:r>
      <w:r w:rsidRPr="002A1E96">
        <w:rPr>
          <w:rFonts w:hint="eastAsia"/>
        </w:rPr>
        <w:t>больных</w:t>
      </w:r>
      <w:r w:rsidRPr="002A1E96">
        <w:t xml:space="preserve"> </w:t>
      </w:r>
      <w:r w:rsidRPr="002A1E96">
        <w:rPr>
          <w:rFonts w:hint="eastAsia"/>
        </w:rPr>
        <w:t>ишемической</w:t>
      </w:r>
      <w:r w:rsidRPr="002A1E96">
        <w:t xml:space="preserve"> </w:t>
      </w:r>
      <w:r w:rsidRPr="002A1E96">
        <w:rPr>
          <w:rFonts w:hint="eastAsia"/>
        </w:rPr>
        <w:t>болезнью</w:t>
      </w:r>
      <w:r w:rsidRPr="002A1E96">
        <w:t xml:space="preserve"> </w:t>
      </w:r>
      <w:r w:rsidRPr="002A1E96">
        <w:rPr>
          <w:rFonts w:hint="eastAsia"/>
        </w:rPr>
        <w:t>сердца</w:t>
      </w:r>
      <w:r>
        <w:t xml:space="preserve"> </w:t>
      </w:r>
      <w:r w:rsidRPr="002A1E96">
        <w:rPr>
          <w:rFonts w:hint="eastAsia"/>
        </w:rPr>
        <w:t>Кононов</w:t>
      </w:r>
      <w:r w:rsidRPr="002A1E96">
        <w:t xml:space="preserve"> </w:t>
      </w:r>
      <w:r w:rsidRPr="002A1E96">
        <w:rPr>
          <w:rFonts w:hint="eastAsia"/>
        </w:rPr>
        <w:t>Станислав</w:t>
      </w:r>
      <w:r w:rsidRPr="002A1E96">
        <w:t xml:space="preserve"> </w:t>
      </w:r>
      <w:r w:rsidRPr="002A1E96">
        <w:rPr>
          <w:rFonts w:hint="eastAsia"/>
        </w:rPr>
        <w:t>Игоревич</w:t>
      </w:r>
    </w:p>
    <w:p w14:paraId="186086DD" w14:textId="77777777" w:rsidR="002A1E96" w:rsidRDefault="002A1E96" w:rsidP="002A1E96">
      <w:r>
        <w:rPr>
          <w:rFonts w:hint="eastAsia"/>
        </w:rPr>
        <w:t>ОГЛАВЛЕНИЕ</w:t>
      </w:r>
      <w:r>
        <w:t xml:space="preserve"> </w:t>
      </w:r>
      <w:r>
        <w:rPr>
          <w:rFonts w:hint="eastAsia"/>
        </w:rPr>
        <w:t>ДИССЕРТАЦИИ</w:t>
      </w:r>
    </w:p>
    <w:p w14:paraId="4A229903" w14:textId="77777777" w:rsidR="002A1E96" w:rsidRDefault="002A1E96" w:rsidP="002A1E96">
      <w:r>
        <w:rPr>
          <w:rFonts w:hint="eastAsia"/>
        </w:rPr>
        <w:t>кандидат</w:t>
      </w:r>
      <w:r>
        <w:t xml:space="preserve"> </w:t>
      </w:r>
      <w:r>
        <w:rPr>
          <w:rFonts w:hint="eastAsia"/>
        </w:rPr>
        <w:t>наук</w:t>
      </w:r>
      <w:r>
        <w:t xml:space="preserve"> </w:t>
      </w:r>
      <w:r>
        <w:rPr>
          <w:rFonts w:hint="eastAsia"/>
        </w:rPr>
        <w:t>Кононов</w:t>
      </w:r>
      <w:r>
        <w:t xml:space="preserve"> </w:t>
      </w:r>
      <w:r>
        <w:rPr>
          <w:rFonts w:hint="eastAsia"/>
        </w:rPr>
        <w:t>Станислав</w:t>
      </w:r>
      <w:r>
        <w:t xml:space="preserve"> </w:t>
      </w:r>
      <w:r>
        <w:rPr>
          <w:rFonts w:hint="eastAsia"/>
        </w:rPr>
        <w:t>Игоревич</w:t>
      </w:r>
    </w:p>
    <w:p w14:paraId="2C54E1EE" w14:textId="77777777" w:rsidR="002A1E96" w:rsidRDefault="002A1E96" w:rsidP="002A1E96">
      <w:r>
        <w:rPr>
          <w:rFonts w:hint="eastAsia"/>
        </w:rPr>
        <w:t>СПИСОК</w:t>
      </w:r>
      <w:r>
        <w:t xml:space="preserve"> </w:t>
      </w:r>
      <w:r>
        <w:rPr>
          <w:rFonts w:hint="eastAsia"/>
        </w:rPr>
        <w:t>СОКРАЩЕНИЙ</w:t>
      </w:r>
      <w:r>
        <w:t>..............................................................................4</w:t>
      </w:r>
    </w:p>
    <w:p w14:paraId="4F6C3922" w14:textId="77777777" w:rsidR="002A1E96" w:rsidRDefault="002A1E96" w:rsidP="002A1E96"/>
    <w:p w14:paraId="05D8A6BF" w14:textId="77777777" w:rsidR="002A1E96" w:rsidRDefault="002A1E96" w:rsidP="002A1E96">
      <w:r>
        <w:rPr>
          <w:rFonts w:hint="eastAsia"/>
        </w:rPr>
        <w:t>ВВЕДЕНИЕ</w:t>
      </w:r>
      <w:r>
        <w:t>......................................................................................................... 5</w:t>
      </w:r>
    </w:p>
    <w:p w14:paraId="6381953F" w14:textId="77777777" w:rsidR="002A1E96" w:rsidRDefault="002A1E96" w:rsidP="002A1E96"/>
    <w:p w14:paraId="7D478400" w14:textId="77777777" w:rsidR="002A1E96" w:rsidRDefault="002A1E96" w:rsidP="002A1E96">
      <w:r>
        <w:rPr>
          <w:rFonts w:hint="eastAsia"/>
        </w:rPr>
        <w:t>ГЛАВА</w:t>
      </w:r>
      <w:r>
        <w:t xml:space="preserve"> 1. </w:t>
      </w:r>
      <w:r>
        <w:rPr>
          <w:rFonts w:hint="eastAsia"/>
        </w:rPr>
        <w:t>ОБЗОР</w:t>
      </w:r>
      <w:r>
        <w:t xml:space="preserve"> </w:t>
      </w:r>
      <w:r>
        <w:rPr>
          <w:rFonts w:hint="eastAsia"/>
        </w:rPr>
        <w:t>ЛИТЕРАТУРЫ</w:t>
      </w:r>
      <w:r>
        <w:t>.................................................................14</w:t>
      </w:r>
    </w:p>
    <w:p w14:paraId="3B9FE657" w14:textId="77777777" w:rsidR="002A1E96" w:rsidRDefault="002A1E96" w:rsidP="002A1E96"/>
    <w:p w14:paraId="005478A4" w14:textId="77777777" w:rsidR="002A1E96" w:rsidRDefault="002A1E96" w:rsidP="002A1E96">
      <w:r>
        <w:t xml:space="preserve">1.1. </w:t>
      </w:r>
      <w:r>
        <w:rPr>
          <w:rFonts w:hint="eastAsia"/>
        </w:rPr>
        <w:t>Клинические</w:t>
      </w:r>
      <w:r>
        <w:t xml:space="preserve"> </w:t>
      </w:r>
      <w:r>
        <w:rPr>
          <w:rFonts w:hint="eastAsia"/>
        </w:rPr>
        <w:t>формы</w:t>
      </w:r>
      <w:r>
        <w:t xml:space="preserve"> </w:t>
      </w:r>
      <w:r>
        <w:rPr>
          <w:rFonts w:hint="eastAsia"/>
        </w:rPr>
        <w:t>атеросклероза</w:t>
      </w:r>
      <w:r>
        <w:t xml:space="preserve">. </w:t>
      </w:r>
      <w:r>
        <w:rPr>
          <w:rFonts w:hint="eastAsia"/>
        </w:rPr>
        <w:t>Индивидуальные</w:t>
      </w:r>
      <w:r>
        <w:t xml:space="preserve"> </w:t>
      </w:r>
      <w:r>
        <w:rPr>
          <w:rFonts w:hint="eastAsia"/>
        </w:rPr>
        <w:t>особенности</w:t>
      </w:r>
      <w:r>
        <w:t xml:space="preserve"> </w:t>
      </w:r>
      <w:r>
        <w:rPr>
          <w:rFonts w:hint="eastAsia"/>
        </w:rPr>
        <w:t>атеросклеротического</w:t>
      </w:r>
      <w:r>
        <w:t xml:space="preserve"> </w:t>
      </w:r>
      <w:r>
        <w:rPr>
          <w:rFonts w:hint="eastAsia"/>
        </w:rPr>
        <w:t>процесса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ишемической</w:t>
      </w:r>
      <w:r>
        <w:t xml:space="preserve"> </w:t>
      </w:r>
      <w:r>
        <w:rPr>
          <w:rFonts w:hint="eastAsia"/>
        </w:rPr>
        <w:t>болезнью</w:t>
      </w:r>
      <w:r>
        <w:t xml:space="preserve"> </w:t>
      </w:r>
      <w:r>
        <w:rPr>
          <w:rFonts w:hint="eastAsia"/>
        </w:rPr>
        <w:t>сердца</w:t>
      </w:r>
      <w:r>
        <w:t>.................................................................. 14</w:t>
      </w:r>
    </w:p>
    <w:p w14:paraId="43A4E7AC" w14:textId="77777777" w:rsidR="002A1E96" w:rsidRDefault="002A1E96" w:rsidP="002A1E96"/>
    <w:p w14:paraId="28587EE3" w14:textId="77777777" w:rsidR="002A1E96" w:rsidRDefault="002A1E96" w:rsidP="002A1E96">
      <w:r>
        <w:t xml:space="preserve">1.2. </w:t>
      </w:r>
      <w:r>
        <w:rPr>
          <w:rFonts w:hint="eastAsia"/>
        </w:rPr>
        <w:t>Современные</w:t>
      </w:r>
      <w:r>
        <w:t xml:space="preserve"> </w:t>
      </w:r>
      <w:r>
        <w:rPr>
          <w:rFonts w:hint="eastAsia"/>
        </w:rPr>
        <w:t>возможности</w:t>
      </w:r>
      <w:r>
        <w:t xml:space="preserve"> </w:t>
      </w:r>
      <w:r>
        <w:rPr>
          <w:rFonts w:hint="eastAsia"/>
        </w:rPr>
        <w:t>фармакологической</w:t>
      </w:r>
      <w:r>
        <w:t xml:space="preserve"> </w:t>
      </w:r>
      <w:r>
        <w:rPr>
          <w:rFonts w:hint="eastAsia"/>
        </w:rPr>
        <w:t>коррекции</w:t>
      </w:r>
      <w:r>
        <w:t xml:space="preserve"> </w:t>
      </w:r>
      <w:r>
        <w:rPr>
          <w:rFonts w:hint="eastAsia"/>
        </w:rPr>
        <w:t>клинических</w:t>
      </w:r>
      <w:r>
        <w:t xml:space="preserve"> </w:t>
      </w:r>
      <w:r>
        <w:rPr>
          <w:rFonts w:hint="eastAsia"/>
        </w:rPr>
        <w:t>форм</w:t>
      </w:r>
      <w:r>
        <w:t xml:space="preserve"> </w:t>
      </w:r>
      <w:r>
        <w:rPr>
          <w:rFonts w:hint="eastAsia"/>
        </w:rPr>
        <w:t>атеросклероза</w:t>
      </w:r>
      <w:r>
        <w:t xml:space="preserve"> </w:t>
      </w:r>
      <w:r>
        <w:rPr>
          <w:rFonts w:hint="eastAsia"/>
        </w:rPr>
        <w:t>статинами</w:t>
      </w:r>
      <w:r>
        <w:t>........................................... 25</w:t>
      </w:r>
    </w:p>
    <w:p w14:paraId="6608A4AD" w14:textId="77777777" w:rsidR="002A1E96" w:rsidRDefault="002A1E96" w:rsidP="002A1E96"/>
    <w:p w14:paraId="74A2755C" w14:textId="77777777" w:rsidR="002A1E96" w:rsidRDefault="002A1E96" w:rsidP="002A1E96">
      <w:r>
        <w:t xml:space="preserve">1.3. </w:t>
      </w:r>
      <w:r>
        <w:rPr>
          <w:rFonts w:hint="eastAsia"/>
        </w:rPr>
        <w:t>Фармакогенетические</w:t>
      </w:r>
      <w:r>
        <w:t xml:space="preserve"> </w:t>
      </w:r>
      <w:r>
        <w:rPr>
          <w:rFonts w:hint="eastAsia"/>
        </w:rPr>
        <w:t>аспекты</w:t>
      </w:r>
      <w:r>
        <w:t xml:space="preserve"> </w:t>
      </w:r>
      <w:r>
        <w:rPr>
          <w:rFonts w:hint="eastAsia"/>
        </w:rPr>
        <w:t>эффективности</w:t>
      </w:r>
      <w:r>
        <w:t xml:space="preserve"> </w:t>
      </w:r>
      <w:r>
        <w:rPr>
          <w:rFonts w:hint="eastAsia"/>
        </w:rPr>
        <w:t>и</w:t>
      </w:r>
      <w:r>
        <w:t xml:space="preserve"> </w:t>
      </w:r>
      <w:r>
        <w:rPr>
          <w:rFonts w:hint="eastAsia"/>
        </w:rPr>
        <w:t>безопасности</w:t>
      </w:r>
      <w:r>
        <w:t xml:space="preserve"> </w:t>
      </w:r>
      <w:r>
        <w:rPr>
          <w:rFonts w:hint="eastAsia"/>
        </w:rPr>
        <w:t>статиновой</w:t>
      </w:r>
      <w:r>
        <w:t xml:space="preserve"> </w:t>
      </w:r>
      <w:r>
        <w:rPr>
          <w:rFonts w:hint="eastAsia"/>
        </w:rPr>
        <w:t>терапии</w:t>
      </w:r>
      <w:r>
        <w:t xml:space="preserve"> </w:t>
      </w:r>
      <w:r>
        <w:rPr>
          <w:rFonts w:hint="eastAsia"/>
        </w:rPr>
        <w:t>с</w:t>
      </w:r>
      <w:r>
        <w:t xml:space="preserve"> </w:t>
      </w:r>
      <w:r>
        <w:rPr>
          <w:rFonts w:hint="eastAsia"/>
        </w:rPr>
        <w:t>учетом</w:t>
      </w:r>
      <w:r>
        <w:t xml:space="preserve"> </w:t>
      </w:r>
      <w:r>
        <w:rPr>
          <w:rFonts w:hint="eastAsia"/>
        </w:rPr>
        <w:t>полиморфных</w:t>
      </w:r>
      <w:r>
        <w:t xml:space="preserve"> </w:t>
      </w:r>
      <w:r>
        <w:rPr>
          <w:rFonts w:hint="eastAsia"/>
        </w:rPr>
        <w:t>вариантов</w:t>
      </w:r>
      <w:r>
        <w:t xml:space="preserve"> </w:t>
      </w:r>
      <w:r>
        <w:rPr>
          <w:rFonts w:hint="eastAsia"/>
        </w:rPr>
        <w:t>генов</w:t>
      </w:r>
      <w:r>
        <w:t>-</w:t>
      </w:r>
      <w:r>
        <w:rPr>
          <w:rFonts w:hint="eastAsia"/>
        </w:rPr>
        <w:t>регуляторов</w:t>
      </w:r>
      <w:r>
        <w:t xml:space="preserve"> </w:t>
      </w:r>
      <w:r>
        <w:rPr>
          <w:rFonts w:hint="eastAsia"/>
        </w:rPr>
        <w:t>липидного</w:t>
      </w:r>
      <w:r>
        <w:t xml:space="preserve"> </w:t>
      </w:r>
      <w:r>
        <w:rPr>
          <w:rFonts w:hint="eastAsia"/>
        </w:rPr>
        <w:t>обмена</w:t>
      </w:r>
      <w:r>
        <w:t xml:space="preserve"> </w:t>
      </w:r>
      <w:r>
        <w:rPr>
          <w:rFonts w:hint="eastAsia"/>
        </w:rPr>
        <w:t>и</w:t>
      </w:r>
      <w:r>
        <w:t xml:space="preserve"> </w:t>
      </w:r>
      <w:r>
        <w:rPr>
          <w:rFonts w:hint="eastAsia"/>
        </w:rPr>
        <w:t>мембранных</w:t>
      </w:r>
      <w:r>
        <w:t xml:space="preserve"> </w:t>
      </w:r>
      <w:r>
        <w:rPr>
          <w:rFonts w:hint="eastAsia"/>
        </w:rPr>
        <w:t>транспортеров</w:t>
      </w:r>
      <w:r>
        <w:t xml:space="preserve"> .... 28</w:t>
      </w:r>
    </w:p>
    <w:p w14:paraId="177D3592" w14:textId="77777777" w:rsidR="002A1E96" w:rsidRDefault="002A1E96" w:rsidP="002A1E96"/>
    <w:p w14:paraId="397CF24A" w14:textId="77777777" w:rsidR="002A1E96" w:rsidRDefault="002A1E96" w:rsidP="002A1E96">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.....................48</w:t>
      </w:r>
    </w:p>
    <w:p w14:paraId="0967C8F8" w14:textId="77777777" w:rsidR="002A1E96" w:rsidRDefault="002A1E96" w:rsidP="002A1E96"/>
    <w:p w14:paraId="6D957B87" w14:textId="77777777" w:rsidR="002A1E96" w:rsidRDefault="002A1E96" w:rsidP="002A1E96">
      <w:r>
        <w:t xml:space="preserve">2.1. </w:t>
      </w:r>
      <w:r>
        <w:rPr>
          <w:rFonts w:hint="eastAsia"/>
        </w:rPr>
        <w:t>Клиническая</w:t>
      </w:r>
      <w:r>
        <w:t xml:space="preserve"> </w:t>
      </w:r>
      <w:r>
        <w:rPr>
          <w:rFonts w:hint="eastAsia"/>
        </w:rPr>
        <w:t>характеристика</w:t>
      </w:r>
      <w:r>
        <w:t xml:space="preserve"> </w:t>
      </w:r>
      <w:r>
        <w:rPr>
          <w:rFonts w:hint="eastAsia"/>
        </w:rPr>
        <w:t>пациентов</w:t>
      </w:r>
      <w:r>
        <w:t>..............................................48</w:t>
      </w:r>
    </w:p>
    <w:p w14:paraId="1AB0D50B" w14:textId="77777777" w:rsidR="002A1E96" w:rsidRDefault="002A1E96" w:rsidP="002A1E96"/>
    <w:p w14:paraId="0CE9C929" w14:textId="77777777" w:rsidR="002A1E96" w:rsidRDefault="002A1E96" w:rsidP="002A1E96">
      <w:r>
        <w:t xml:space="preserve">2.2. </w:t>
      </w:r>
      <w:r>
        <w:rPr>
          <w:rFonts w:hint="eastAsia"/>
        </w:rPr>
        <w:t>Дизайн</w:t>
      </w:r>
      <w:r>
        <w:t xml:space="preserve"> </w:t>
      </w:r>
      <w:r>
        <w:rPr>
          <w:rFonts w:hint="eastAsia"/>
        </w:rPr>
        <w:t>исследования</w:t>
      </w:r>
      <w:r>
        <w:t xml:space="preserve"> </w:t>
      </w:r>
      <w:r>
        <w:rPr>
          <w:rFonts w:hint="eastAsia"/>
        </w:rPr>
        <w:t>и</w:t>
      </w:r>
      <w:r>
        <w:t xml:space="preserve"> </w:t>
      </w:r>
      <w:r>
        <w:rPr>
          <w:rFonts w:hint="eastAsia"/>
        </w:rPr>
        <w:t>медикаментозная</w:t>
      </w:r>
      <w:r>
        <w:t xml:space="preserve"> </w:t>
      </w:r>
      <w:r>
        <w:rPr>
          <w:rFonts w:hint="eastAsia"/>
        </w:rPr>
        <w:t>терапия</w:t>
      </w:r>
      <w:r>
        <w:t>..............................51</w:t>
      </w:r>
    </w:p>
    <w:p w14:paraId="7FD6EC47" w14:textId="77777777" w:rsidR="002A1E96" w:rsidRDefault="002A1E96" w:rsidP="002A1E96"/>
    <w:p w14:paraId="73335D72" w14:textId="77777777" w:rsidR="002A1E96" w:rsidRDefault="002A1E96" w:rsidP="002A1E96">
      <w:r>
        <w:t xml:space="preserve">2.3. </w:t>
      </w:r>
      <w:r>
        <w:rPr>
          <w:rFonts w:hint="eastAsia"/>
        </w:rPr>
        <w:t>Методы</w:t>
      </w:r>
      <w:r>
        <w:t xml:space="preserve"> </w:t>
      </w:r>
      <w:r>
        <w:rPr>
          <w:rFonts w:hint="eastAsia"/>
        </w:rPr>
        <w:t>исследования</w:t>
      </w:r>
      <w:r>
        <w:t>.............................................................................55</w:t>
      </w:r>
    </w:p>
    <w:p w14:paraId="1494CFC9" w14:textId="77777777" w:rsidR="002A1E96" w:rsidRDefault="002A1E96" w:rsidP="002A1E96"/>
    <w:p w14:paraId="2BF3FEC1" w14:textId="77777777" w:rsidR="002A1E96" w:rsidRDefault="002A1E96" w:rsidP="002A1E96">
      <w:r>
        <w:t xml:space="preserve">2.3.1. </w:t>
      </w:r>
      <w:r>
        <w:rPr>
          <w:rFonts w:hint="eastAsia"/>
        </w:rPr>
        <w:t>Оценка</w:t>
      </w:r>
      <w:r>
        <w:t xml:space="preserve"> </w:t>
      </w:r>
      <w:r>
        <w:rPr>
          <w:rFonts w:hint="eastAsia"/>
        </w:rPr>
        <w:t>антропометрических</w:t>
      </w:r>
      <w:r>
        <w:t xml:space="preserve"> </w:t>
      </w:r>
      <w:r>
        <w:rPr>
          <w:rFonts w:hint="eastAsia"/>
        </w:rPr>
        <w:t>и</w:t>
      </w:r>
      <w:r>
        <w:t xml:space="preserve"> </w:t>
      </w:r>
      <w:r>
        <w:rPr>
          <w:rFonts w:hint="eastAsia"/>
        </w:rPr>
        <w:t>анамнестических</w:t>
      </w:r>
      <w:r>
        <w:t xml:space="preserve"> </w:t>
      </w:r>
      <w:r>
        <w:rPr>
          <w:rFonts w:hint="eastAsia"/>
        </w:rPr>
        <w:t>данных</w:t>
      </w:r>
      <w:r>
        <w:t>.............55</w:t>
      </w:r>
    </w:p>
    <w:p w14:paraId="4A80F673" w14:textId="77777777" w:rsidR="002A1E96" w:rsidRDefault="002A1E96" w:rsidP="002A1E96"/>
    <w:p w14:paraId="507B666E" w14:textId="77777777" w:rsidR="002A1E96" w:rsidRDefault="002A1E96" w:rsidP="002A1E96">
      <w:r>
        <w:t xml:space="preserve">2.3.2. </w:t>
      </w:r>
      <w:r>
        <w:rPr>
          <w:rFonts w:hint="eastAsia"/>
        </w:rPr>
        <w:t>Оценка</w:t>
      </w:r>
      <w:r>
        <w:t xml:space="preserve"> </w:t>
      </w:r>
      <w:r>
        <w:rPr>
          <w:rFonts w:hint="eastAsia"/>
        </w:rPr>
        <w:t>липидного</w:t>
      </w:r>
      <w:r>
        <w:t xml:space="preserve"> </w:t>
      </w:r>
      <w:r>
        <w:rPr>
          <w:rFonts w:hint="eastAsia"/>
        </w:rPr>
        <w:t>состава</w:t>
      </w:r>
      <w:r>
        <w:t xml:space="preserve"> </w:t>
      </w:r>
      <w:r>
        <w:rPr>
          <w:rFonts w:hint="eastAsia"/>
        </w:rPr>
        <w:t>крови</w:t>
      </w:r>
      <w:r>
        <w:t>.....................................................56</w:t>
      </w:r>
    </w:p>
    <w:p w14:paraId="29155CD5" w14:textId="77777777" w:rsidR="002A1E96" w:rsidRDefault="002A1E96" w:rsidP="002A1E96"/>
    <w:p w14:paraId="33972D2C" w14:textId="77777777" w:rsidR="002A1E96" w:rsidRDefault="002A1E96" w:rsidP="002A1E96">
      <w:r>
        <w:t xml:space="preserve">2.3.3. </w:t>
      </w:r>
      <w:r>
        <w:rPr>
          <w:rFonts w:hint="eastAsia"/>
        </w:rPr>
        <w:t>Общелабораторные</w:t>
      </w:r>
      <w:r>
        <w:t xml:space="preserve"> </w:t>
      </w:r>
      <w:r>
        <w:rPr>
          <w:rFonts w:hint="eastAsia"/>
        </w:rPr>
        <w:t>методы</w:t>
      </w:r>
      <w:r>
        <w:t xml:space="preserve"> </w:t>
      </w:r>
      <w:r>
        <w:rPr>
          <w:rFonts w:hint="eastAsia"/>
        </w:rPr>
        <w:t>исследования</w:t>
      </w:r>
      <w:r>
        <w:t>......................................57</w:t>
      </w:r>
    </w:p>
    <w:p w14:paraId="49ACCA00" w14:textId="77777777" w:rsidR="002A1E96" w:rsidRDefault="002A1E96" w:rsidP="002A1E96"/>
    <w:p w14:paraId="04CE33C0" w14:textId="77777777" w:rsidR="002A1E96" w:rsidRDefault="002A1E96" w:rsidP="002A1E96">
      <w:r>
        <w:t xml:space="preserve">2.3.4. </w:t>
      </w:r>
      <w:r>
        <w:rPr>
          <w:rFonts w:hint="eastAsia"/>
        </w:rPr>
        <w:t>Оценка</w:t>
      </w:r>
      <w:r>
        <w:t xml:space="preserve"> </w:t>
      </w:r>
      <w:r>
        <w:rPr>
          <w:rFonts w:hint="eastAsia"/>
        </w:rPr>
        <w:t>атеросклеротического</w:t>
      </w:r>
      <w:r>
        <w:t xml:space="preserve"> </w:t>
      </w:r>
      <w:r>
        <w:rPr>
          <w:rFonts w:hint="eastAsia"/>
        </w:rPr>
        <w:t>поражения</w:t>
      </w:r>
      <w:r>
        <w:t xml:space="preserve"> </w:t>
      </w:r>
      <w:r>
        <w:rPr>
          <w:rFonts w:hint="eastAsia"/>
        </w:rPr>
        <w:t>брахиоцефальных</w:t>
      </w:r>
      <w:r>
        <w:t xml:space="preserve"> </w:t>
      </w:r>
      <w:r>
        <w:rPr>
          <w:rFonts w:hint="eastAsia"/>
        </w:rPr>
        <w:t>сосудов</w:t>
      </w:r>
      <w:r>
        <w:t xml:space="preserve"> ............................................................................................................. 57</w:t>
      </w:r>
    </w:p>
    <w:p w14:paraId="75A406BE" w14:textId="77777777" w:rsidR="002A1E96" w:rsidRDefault="002A1E96" w:rsidP="002A1E96"/>
    <w:p w14:paraId="30A3977E" w14:textId="77777777" w:rsidR="002A1E96" w:rsidRDefault="002A1E96" w:rsidP="002A1E96">
      <w:r>
        <w:t xml:space="preserve">2.3.5. </w:t>
      </w:r>
      <w:r>
        <w:rPr>
          <w:rFonts w:hint="eastAsia"/>
        </w:rPr>
        <w:t>Молекулярно</w:t>
      </w:r>
      <w:r>
        <w:t>-</w:t>
      </w:r>
      <w:r>
        <w:rPr>
          <w:rFonts w:hint="eastAsia"/>
        </w:rPr>
        <w:t>генетические</w:t>
      </w:r>
      <w:r>
        <w:t xml:space="preserve"> </w:t>
      </w:r>
      <w:r>
        <w:rPr>
          <w:rFonts w:hint="eastAsia"/>
        </w:rPr>
        <w:t>методы</w:t>
      </w:r>
      <w:r>
        <w:t>................................................58</w:t>
      </w:r>
    </w:p>
    <w:p w14:paraId="0EF788FB" w14:textId="77777777" w:rsidR="002A1E96" w:rsidRDefault="002A1E96" w:rsidP="002A1E96"/>
    <w:p w14:paraId="494EAE3E" w14:textId="77777777" w:rsidR="002A1E96" w:rsidRDefault="002A1E96" w:rsidP="002A1E96">
      <w:r>
        <w:t xml:space="preserve">2.3.6. </w:t>
      </w:r>
      <w:r>
        <w:rPr>
          <w:rFonts w:hint="eastAsia"/>
        </w:rPr>
        <w:t>Статистическая</w:t>
      </w:r>
      <w:r>
        <w:t xml:space="preserve"> </w:t>
      </w:r>
      <w:r>
        <w:rPr>
          <w:rFonts w:hint="eastAsia"/>
        </w:rPr>
        <w:t>обработка</w:t>
      </w:r>
      <w:r>
        <w:t xml:space="preserve"> </w:t>
      </w:r>
      <w:r>
        <w:rPr>
          <w:rFonts w:hint="eastAsia"/>
        </w:rPr>
        <w:t>данных</w:t>
      </w:r>
      <w:r>
        <w:t>..................................................61</w:t>
      </w:r>
    </w:p>
    <w:p w14:paraId="6A7F6F0A" w14:textId="77777777" w:rsidR="002A1E96" w:rsidRDefault="002A1E96" w:rsidP="002A1E96"/>
    <w:p w14:paraId="35D3CFC4" w14:textId="77777777" w:rsidR="002A1E96" w:rsidRDefault="002A1E96" w:rsidP="002A1E96">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r>
        <w:t>..........72</w:t>
      </w:r>
    </w:p>
    <w:p w14:paraId="19D652B8" w14:textId="77777777" w:rsidR="002A1E96" w:rsidRDefault="002A1E96" w:rsidP="002A1E96"/>
    <w:p w14:paraId="4E301F61" w14:textId="77777777" w:rsidR="002A1E96" w:rsidRDefault="002A1E96" w:rsidP="002A1E96">
      <w:r>
        <w:t xml:space="preserve">3.1. </w:t>
      </w:r>
      <w:r>
        <w:rPr>
          <w:rFonts w:hint="eastAsia"/>
        </w:rPr>
        <w:t>Динамическая</w:t>
      </w:r>
      <w:r>
        <w:t xml:space="preserve"> </w:t>
      </w:r>
      <w:r>
        <w:rPr>
          <w:rFonts w:hint="eastAsia"/>
        </w:rPr>
        <w:t>оценка</w:t>
      </w:r>
      <w:r>
        <w:t xml:space="preserve"> </w:t>
      </w:r>
      <w:r>
        <w:rPr>
          <w:rFonts w:hint="eastAsia"/>
        </w:rPr>
        <w:t>состояния</w:t>
      </w:r>
      <w:r>
        <w:t xml:space="preserve"> </w:t>
      </w:r>
      <w:r>
        <w:rPr>
          <w:rFonts w:hint="eastAsia"/>
        </w:rPr>
        <w:t>липид</w:t>
      </w:r>
      <w:r>
        <w:t>-</w:t>
      </w:r>
      <w:r>
        <w:rPr>
          <w:rFonts w:hint="eastAsia"/>
        </w:rPr>
        <w:t>транспортной</w:t>
      </w:r>
      <w:r>
        <w:t xml:space="preserve"> </w:t>
      </w:r>
      <w:r>
        <w:rPr>
          <w:rFonts w:hint="eastAsia"/>
        </w:rPr>
        <w:t>системы</w:t>
      </w:r>
      <w:r>
        <w:t xml:space="preserve"> </w:t>
      </w:r>
      <w:r>
        <w:rPr>
          <w:rFonts w:hint="eastAsia"/>
        </w:rPr>
        <w:t>и</w:t>
      </w:r>
      <w:r>
        <w:t xml:space="preserve"> </w:t>
      </w:r>
      <w:r>
        <w:rPr>
          <w:rFonts w:hint="eastAsia"/>
        </w:rPr>
        <w:t>толщины</w:t>
      </w:r>
      <w:r>
        <w:t xml:space="preserve"> </w:t>
      </w:r>
      <w:r>
        <w:rPr>
          <w:rFonts w:hint="eastAsia"/>
        </w:rPr>
        <w:t>комплекса</w:t>
      </w:r>
      <w:r>
        <w:t xml:space="preserve"> </w:t>
      </w:r>
      <w:r>
        <w:rPr>
          <w:rFonts w:hint="eastAsia"/>
        </w:rPr>
        <w:t>интима</w:t>
      </w:r>
      <w:r>
        <w:t>-</w:t>
      </w:r>
      <w:r>
        <w:rPr>
          <w:rFonts w:hint="eastAsia"/>
        </w:rPr>
        <w:t>медиа</w:t>
      </w:r>
      <w:r>
        <w:t xml:space="preserve"> </w:t>
      </w:r>
      <w:r>
        <w:rPr>
          <w:rFonts w:hint="eastAsia"/>
        </w:rPr>
        <w:t>общей</w:t>
      </w:r>
      <w:r>
        <w:t xml:space="preserve"> </w:t>
      </w:r>
      <w:r>
        <w:rPr>
          <w:rFonts w:hint="eastAsia"/>
        </w:rPr>
        <w:t>сонной</w:t>
      </w:r>
      <w:r>
        <w:t xml:space="preserve"> </w:t>
      </w:r>
      <w:r>
        <w:rPr>
          <w:rFonts w:hint="eastAsia"/>
        </w:rPr>
        <w:t>артерии</w:t>
      </w:r>
      <w:r>
        <w:t xml:space="preserve"> </w:t>
      </w:r>
      <w:r>
        <w:rPr>
          <w:rFonts w:hint="eastAsia"/>
        </w:rPr>
        <w:t>у</w:t>
      </w:r>
      <w:r>
        <w:t xml:space="preserve"> </w:t>
      </w:r>
      <w:r>
        <w:rPr>
          <w:rFonts w:hint="eastAsia"/>
        </w:rPr>
        <w:t>больных</w:t>
      </w:r>
      <w:r>
        <w:t xml:space="preserve"> </w:t>
      </w:r>
      <w:r>
        <w:rPr>
          <w:rFonts w:hint="eastAsia"/>
        </w:rPr>
        <w:t>ИБС</w:t>
      </w:r>
      <w:r>
        <w:t xml:space="preserve"> </w:t>
      </w:r>
      <w:r>
        <w:rPr>
          <w:rFonts w:hint="eastAsia"/>
        </w:rPr>
        <w:t>при</w:t>
      </w:r>
      <w:r>
        <w:t xml:space="preserve"> </w:t>
      </w:r>
      <w:r>
        <w:rPr>
          <w:rFonts w:hint="eastAsia"/>
        </w:rPr>
        <w:t>коррекции</w:t>
      </w:r>
      <w:r>
        <w:t xml:space="preserve"> </w:t>
      </w:r>
      <w:r>
        <w:rPr>
          <w:rFonts w:hint="eastAsia"/>
        </w:rPr>
        <w:t>розувастатином</w:t>
      </w:r>
      <w:r>
        <w:t>............................................................... 64</w:t>
      </w:r>
    </w:p>
    <w:p w14:paraId="2730B178" w14:textId="77777777" w:rsidR="002A1E96" w:rsidRDefault="002A1E96" w:rsidP="002A1E96"/>
    <w:p w14:paraId="12150B48" w14:textId="77777777" w:rsidR="002A1E96" w:rsidRDefault="002A1E96" w:rsidP="002A1E96">
      <w:r>
        <w:t xml:space="preserve">3.2. </w:t>
      </w:r>
      <w:r>
        <w:rPr>
          <w:rFonts w:hint="eastAsia"/>
        </w:rPr>
        <w:t>Характеристика</w:t>
      </w:r>
      <w:r>
        <w:t xml:space="preserve"> </w:t>
      </w:r>
      <w:r>
        <w:rPr>
          <w:rFonts w:hint="eastAsia"/>
        </w:rPr>
        <w:t>клинического</w:t>
      </w:r>
      <w:r>
        <w:t xml:space="preserve"> </w:t>
      </w:r>
      <w:r>
        <w:rPr>
          <w:rFonts w:hint="eastAsia"/>
        </w:rPr>
        <w:t>статуса</w:t>
      </w:r>
      <w:r>
        <w:t xml:space="preserve"> </w:t>
      </w:r>
      <w:r>
        <w:rPr>
          <w:rFonts w:hint="eastAsia"/>
        </w:rPr>
        <w:t>больных</w:t>
      </w:r>
      <w:r>
        <w:t xml:space="preserve"> </w:t>
      </w:r>
      <w:r>
        <w:rPr>
          <w:rFonts w:hint="eastAsia"/>
        </w:rPr>
        <w:t>ИБС</w:t>
      </w:r>
      <w:r>
        <w:t xml:space="preserve"> </w:t>
      </w:r>
      <w:r>
        <w:rPr>
          <w:rFonts w:hint="eastAsia"/>
        </w:rPr>
        <w:t>и</w:t>
      </w:r>
      <w:r>
        <w:t xml:space="preserve"> </w:t>
      </w:r>
      <w:r>
        <w:rPr>
          <w:rFonts w:hint="eastAsia"/>
        </w:rPr>
        <w:t>оценка</w:t>
      </w:r>
      <w:r>
        <w:t xml:space="preserve"> </w:t>
      </w:r>
      <w:r>
        <w:rPr>
          <w:rFonts w:hint="eastAsia"/>
        </w:rPr>
        <w:t>безопасности</w:t>
      </w:r>
      <w:r>
        <w:t xml:space="preserve"> </w:t>
      </w:r>
      <w:r>
        <w:rPr>
          <w:rFonts w:hint="eastAsia"/>
        </w:rPr>
        <w:t>лечения</w:t>
      </w:r>
      <w:r>
        <w:t xml:space="preserve"> </w:t>
      </w:r>
      <w:r>
        <w:rPr>
          <w:rFonts w:hint="eastAsia"/>
        </w:rPr>
        <w:t>розувастатином</w:t>
      </w:r>
      <w:r>
        <w:t>............................................................ 72</w:t>
      </w:r>
    </w:p>
    <w:p w14:paraId="4C5E95F5" w14:textId="77777777" w:rsidR="002A1E96" w:rsidRDefault="002A1E96" w:rsidP="002A1E96"/>
    <w:p w14:paraId="63ABB8CF" w14:textId="77777777" w:rsidR="002A1E96" w:rsidRDefault="002A1E96" w:rsidP="002A1E96">
      <w:r>
        <w:t xml:space="preserve">3.3. </w:t>
      </w:r>
      <w:r>
        <w:rPr>
          <w:rFonts w:hint="eastAsia"/>
        </w:rPr>
        <w:t>Распределение</w:t>
      </w:r>
      <w:r>
        <w:t xml:space="preserve"> </w:t>
      </w:r>
      <w:r>
        <w:rPr>
          <w:rFonts w:hint="eastAsia"/>
        </w:rPr>
        <w:t>частот</w:t>
      </w:r>
      <w:r>
        <w:t xml:space="preserve"> </w:t>
      </w:r>
      <w:r>
        <w:rPr>
          <w:rFonts w:hint="eastAsia"/>
        </w:rPr>
        <w:t>аллелей</w:t>
      </w:r>
      <w:r>
        <w:t xml:space="preserve"> </w:t>
      </w:r>
      <w:r>
        <w:rPr>
          <w:rFonts w:hint="eastAsia"/>
        </w:rPr>
        <w:t>и</w:t>
      </w:r>
      <w:r>
        <w:t xml:space="preserve"> </w:t>
      </w:r>
      <w:r>
        <w:rPr>
          <w:rFonts w:hint="eastAsia"/>
        </w:rPr>
        <w:t>генотипов</w:t>
      </w:r>
      <w:r>
        <w:t xml:space="preserve"> </w:t>
      </w:r>
      <w:r>
        <w:rPr>
          <w:rFonts w:hint="eastAsia"/>
        </w:rPr>
        <w:t>полиморфных</w:t>
      </w:r>
    </w:p>
    <w:p w14:paraId="4DDDD11D" w14:textId="77777777" w:rsidR="002A1E96" w:rsidRDefault="002A1E96" w:rsidP="002A1E96"/>
    <w:p w14:paraId="51AC1F4C" w14:textId="77777777" w:rsidR="002A1E96" w:rsidRDefault="002A1E96" w:rsidP="002A1E96">
      <w:r>
        <w:rPr>
          <w:rFonts w:hint="eastAsia"/>
        </w:rPr>
        <w:t>вариантов</w:t>
      </w:r>
      <w:r>
        <w:t xml:space="preserve"> </w:t>
      </w:r>
      <w:r>
        <w:rPr>
          <w:rFonts w:hint="eastAsia"/>
        </w:rPr>
        <w:t>генов</w:t>
      </w:r>
      <w:r>
        <w:t>-</w:t>
      </w:r>
      <w:r>
        <w:rPr>
          <w:rFonts w:hint="eastAsia"/>
        </w:rPr>
        <w:t>регуляторов</w:t>
      </w:r>
      <w:r>
        <w:t xml:space="preserve"> </w:t>
      </w:r>
      <w:r>
        <w:rPr>
          <w:rFonts w:hint="eastAsia"/>
        </w:rPr>
        <w:t>липидного</w:t>
      </w:r>
      <w:r>
        <w:t xml:space="preserve"> </w:t>
      </w:r>
      <w:r>
        <w:rPr>
          <w:rFonts w:hint="eastAsia"/>
        </w:rPr>
        <w:t>обмена</w:t>
      </w:r>
      <w:r>
        <w:t xml:space="preserve"> </w:t>
      </w:r>
      <w:r>
        <w:rPr>
          <w:rFonts w:hint="eastAsia"/>
        </w:rPr>
        <w:t>и</w:t>
      </w:r>
      <w:r>
        <w:t xml:space="preserve"> </w:t>
      </w:r>
      <w:r>
        <w:rPr>
          <w:rFonts w:hint="eastAsia"/>
        </w:rPr>
        <w:t>мембранных</w:t>
      </w:r>
      <w:r>
        <w:t xml:space="preserve"> </w:t>
      </w:r>
      <w:r>
        <w:rPr>
          <w:rFonts w:hint="eastAsia"/>
        </w:rPr>
        <w:t>транспортеров</w:t>
      </w:r>
      <w:r>
        <w:t xml:space="preserve"> </w:t>
      </w:r>
      <w:r>
        <w:rPr>
          <w:rFonts w:hint="eastAsia"/>
        </w:rPr>
        <w:t>и</w:t>
      </w:r>
      <w:r>
        <w:t xml:space="preserve"> </w:t>
      </w:r>
      <w:r>
        <w:rPr>
          <w:rFonts w:hint="eastAsia"/>
        </w:rPr>
        <w:t>оценка</w:t>
      </w:r>
      <w:r>
        <w:t xml:space="preserve"> </w:t>
      </w:r>
      <w:r>
        <w:rPr>
          <w:rFonts w:hint="eastAsia"/>
        </w:rPr>
        <w:t>их</w:t>
      </w:r>
      <w:r>
        <w:t xml:space="preserve"> </w:t>
      </w:r>
      <w:r>
        <w:rPr>
          <w:rFonts w:hint="eastAsia"/>
        </w:rPr>
        <w:t>ассоциации</w:t>
      </w:r>
      <w:r>
        <w:t xml:space="preserve"> </w:t>
      </w:r>
      <w:r>
        <w:rPr>
          <w:rFonts w:hint="eastAsia"/>
        </w:rPr>
        <w:t>с</w:t>
      </w:r>
      <w:r>
        <w:t xml:space="preserve"> </w:t>
      </w:r>
      <w:r>
        <w:rPr>
          <w:rFonts w:hint="eastAsia"/>
        </w:rPr>
        <w:t>риском</w:t>
      </w:r>
      <w:r>
        <w:t xml:space="preserve"> </w:t>
      </w:r>
      <w:r>
        <w:rPr>
          <w:rFonts w:hint="eastAsia"/>
        </w:rPr>
        <w:t>развития</w:t>
      </w:r>
      <w:r>
        <w:t xml:space="preserve"> </w:t>
      </w:r>
      <w:r>
        <w:rPr>
          <w:rFonts w:hint="eastAsia"/>
        </w:rPr>
        <w:t>ИБС</w:t>
      </w:r>
      <w:r>
        <w:t xml:space="preserve"> </w:t>
      </w:r>
      <w:r>
        <w:rPr>
          <w:rFonts w:hint="eastAsia"/>
        </w:rPr>
        <w:t>у</w:t>
      </w:r>
      <w:r>
        <w:t xml:space="preserve"> </w:t>
      </w:r>
      <w:r>
        <w:rPr>
          <w:rFonts w:hint="eastAsia"/>
        </w:rPr>
        <w:t>жителей</w:t>
      </w:r>
      <w:r>
        <w:t xml:space="preserve"> </w:t>
      </w:r>
      <w:r>
        <w:rPr>
          <w:rFonts w:hint="eastAsia"/>
        </w:rPr>
        <w:t>Центральной</w:t>
      </w:r>
      <w:r>
        <w:t xml:space="preserve"> </w:t>
      </w:r>
      <w:r>
        <w:rPr>
          <w:rFonts w:hint="eastAsia"/>
        </w:rPr>
        <w:t>России</w:t>
      </w:r>
      <w:r>
        <w:t>.......................................................................................... 76</w:t>
      </w:r>
    </w:p>
    <w:p w14:paraId="533997AD" w14:textId="77777777" w:rsidR="002A1E96" w:rsidRDefault="002A1E96" w:rsidP="002A1E96"/>
    <w:p w14:paraId="637CA55B" w14:textId="77777777" w:rsidR="002A1E96" w:rsidRDefault="002A1E96" w:rsidP="002A1E96">
      <w:r>
        <w:t xml:space="preserve">3.4. </w:t>
      </w:r>
      <w:r>
        <w:rPr>
          <w:rFonts w:hint="eastAsia"/>
        </w:rPr>
        <w:t>Связь</w:t>
      </w:r>
      <w:r>
        <w:t xml:space="preserve"> </w:t>
      </w:r>
      <w:r>
        <w:rPr>
          <w:rFonts w:hint="eastAsia"/>
        </w:rPr>
        <w:t>полиморфных</w:t>
      </w:r>
      <w:r>
        <w:t xml:space="preserve"> </w:t>
      </w:r>
      <w:r>
        <w:rPr>
          <w:rFonts w:hint="eastAsia"/>
        </w:rPr>
        <w:t>вариантов</w:t>
      </w:r>
      <w:r>
        <w:t xml:space="preserve"> </w:t>
      </w:r>
      <w:r>
        <w:rPr>
          <w:rFonts w:hint="eastAsia"/>
        </w:rPr>
        <w:t>генов</w:t>
      </w:r>
      <w:r>
        <w:t>-</w:t>
      </w:r>
      <w:r>
        <w:rPr>
          <w:rFonts w:hint="eastAsia"/>
        </w:rPr>
        <w:t>регуляторов</w:t>
      </w:r>
      <w:r>
        <w:t xml:space="preserve"> </w:t>
      </w:r>
      <w:r>
        <w:rPr>
          <w:rFonts w:hint="eastAsia"/>
        </w:rPr>
        <w:t>липидного</w:t>
      </w:r>
      <w:r>
        <w:t xml:space="preserve"> </w:t>
      </w:r>
      <w:r>
        <w:rPr>
          <w:rFonts w:hint="eastAsia"/>
        </w:rPr>
        <w:t>обмена</w:t>
      </w:r>
      <w:r>
        <w:t xml:space="preserve"> </w:t>
      </w:r>
      <w:r>
        <w:rPr>
          <w:rFonts w:hint="eastAsia"/>
        </w:rPr>
        <w:t>и</w:t>
      </w:r>
      <w:r>
        <w:t xml:space="preserve"> </w:t>
      </w:r>
      <w:r>
        <w:rPr>
          <w:rFonts w:hint="eastAsia"/>
        </w:rPr>
        <w:t>мембранных</w:t>
      </w:r>
      <w:r>
        <w:t xml:space="preserve"> </w:t>
      </w:r>
      <w:r>
        <w:rPr>
          <w:rFonts w:hint="eastAsia"/>
        </w:rPr>
        <w:t>транспортеров</w:t>
      </w:r>
      <w:r>
        <w:t xml:space="preserve"> </w:t>
      </w:r>
      <w:r>
        <w:rPr>
          <w:rFonts w:hint="eastAsia"/>
        </w:rPr>
        <w:t>с</w:t>
      </w:r>
      <w:r>
        <w:t xml:space="preserve"> </w:t>
      </w:r>
      <w:r>
        <w:rPr>
          <w:rFonts w:hint="eastAsia"/>
        </w:rPr>
        <w:t>эф</w:t>
      </w:r>
      <w:r>
        <w:rPr>
          <w:rFonts w:hint="eastAsia"/>
        </w:rPr>
        <w:lastRenderedPageBreak/>
        <w:t>фективностью</w:t>
      </w:r>
      <w:r>
        <w:t xml:space="preserve"> </w:t>
      </w:r>
      <w:r>
        <w:rPr>
          <w:rFonts w:hint="eastAsia"/>
        </w:rPr>
        <w:t>гиполипидемической</w:t>
      </w:r>
      <w:r>
        <w:t xml:space="preserve"> </w:t>
      </w:r>
      <w:r>
        <w:rPr>
          <w:rFonts w:hint="eastAsia"/>
        </w:rPr>
        <w:t>терапии</w:t>
      </w:r>
      <w:r>
        <w:t xml:space="preserve"> </w:t>
      </w:r>
      <w:r>
        <w:rPr>
          <w:rFonts w:hint="eastAsia"/>
        </w:rPr>
        <w:t>розувастатином</w:t>
      </w:r>
      <w:r>
        <w:t xml:space="preserve"> </w:t>
      </w:r>
      <w:r>
        <w:rPr>
          <w:rFonts w:hint="eastAsia"/>
        </w:rPr>
        <w:t>у</w:t>
      </w:r>
      <w:r>
        <w:t xml:space="preserve"> </w:t>
      </w:r>
      <w:r>
        <w:rPr>
          <w:rFonts w:hint="eastAsia"/>
        </w:rPr>
        <w:t>больных</w:t>
      </w:r>
      <w:r>
        <w:t xml:space="preserve"> </w:t>
      </w:r>
      <w:r>
        <w:rPr>
          <w:rFonts w:hint="eastAsia"/>
        </w:rPr>
        <w:t>ИБС</w:t>
      </w:r>
      <w:r>
        <w:t>................... 81</w:t>
      </w:r>
    </w:p>
    <w:p w14:paraId="3FE08846" w14:textId="77777777" w:rsidR="002A1E96" w:rsidRDefault="002A1E96" w:rsidP="002A1E96"/>
    <w:p w14:paraId="23D8B4B5" w14:textId="77777777" w:rsidR="002A1E96" w:rsidRDefault="002A1E96" w:rsidP="002A1E96">
      <w:r>
        <w:t xml:space="preserve">3.5. </w:t>
      </w:r>
      <w:r>
        <w:rPr>
          <w:rFonts w:hint="eastAsia"/>
        </w:rPr>
        <w:t>Оценка</w:t>
      </w:r>
      <w:r>
        <w:t xml:space="preserve"> </w:t>
      </w:r>
      <w:r>
        <w:rPr>
          <w:rFonts w:hint="eastAsia"/>
        </w:rPr>
        <w:t>влияния</w:t>
      </w:r>
      <w:r>
        <w:t xml:space="preserve"> </w:t>
      </w:r>
      <w:r>
        <w:rPr>
          <w:rFonts w:hint="eastAsia"/>
        </w:rPr>
        <w:t>розувастатина</w:t>
      </w:r>
      <w:r>
        <w:t xml:space="preserve"> </w:t>
      </w:r>
      <w:r>
        <w:rPr>
          <w:rFonts w:hint="eastAsia"/>
        </w:rPr>
        <w:t>на</w:t>
      </w:r>
      <w:r>
        <w:t xml:space="preserve"> </w:t>
      </w:r>
      <w:r>
        <w:rPr>
          <w:rFonts w:hint="eastAsia"/>
        </w:rPr>
        <w:t>динамику</w:t>
      </w:r>
      <w:r>
        <w:t xml:space="preserve"> </w:t>
      </w:r>
      <w:r>
        <w:rPr>
          <w:rFonts w:hint="eastAsia"/>
        </w:rPr>
        <w:t>толщины</w:t>
      </w:r>
      <w:r>
        <w:t xml:space="preserve"> </w:t>
      </w:r>
      <w:r>
        <w:rPr>
          <w:rFonts w:hint="eastAsia"/>
        </w:rPr>
        <w:t>комплекса</w:t>
      </w:r>
      <w:r>
        <w:t xml:space="preserve"> </w:t>
      </w:r>
      <w:r>
        <w:rPr>
          <w:rFonts w:hint="eastAsia"/>
        </w:rPr>
        <w:t>интима</w:t>
      </w:r>
      <w:r>
        <w:t>-</w:t>
      </w:r>
      <w:r>
        <w:rPr>
          <w:rFonts w:hint="eastAsia"/>
        </w:rPr>
        <w:t>медиа</w:t>
      </w:r>
      <w:r>
        <w:t xml:space="preserve"> </w:t>
      </w:r>
      <w:r>
        <w:rPr>
          <w:rFonts w:hint="eastAsia"/>
        </w:rPr>
        <w:t>общих</w:t>
      </w:r>
      <w:r>
        <w:t xml:space="preserve"> </w:t>
      </w:r>
      <w:r>
        <w:rPr>
          <w:rFonts w:hint="eastAsia"/>
        </w:rPr>
        <w:t>сонных</w:t>
      </w:r>
      <w:r>
        <w:t xml:space="preserve"> </w:t>
      </w:r>
      <w:r>
        <w:rPr>
          <w:rFonts w:hint="eastAsia"/>
        </w:rPr>
        <w:t>артерий</w:t>
      </w:r>
      <w:r>
        <w:t xml:space="preserve"> </w:t>
      </w:r>
      <w:r>
        <w:rPr>
          <w:rFonts w:hint="eastAsia"/>
        </w:rPr>
        <w:t>у</w:t>
      </w:r>
      <w:r>
        <w:t xml:space="preserve"> </w:t>
      </w:r>
      <w:r>
        <w:rPr>
          <w:rFonts w:hint="eastAsia"/>
        </w:rPr>
        <w:t>больных</w:t>
      </w:r>
      <w:r>
        <w:t xml:space="preserve"> </w:t>
      </w:r>
      <w:r>
        <w:rPr>
          <w:rFonts w:hint="eastAsia"/>
        </w:rPr>
        <w:t>ИБС</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носительства</w:t>
      </w:r>
      <w:r>
        <w:t xml:space="preserve"> </w:t>
      </w:r>
      <w:r>
        <w:rPr>
          <w:rFonts w:hint="eastAsia"/>
        </w:rPr>
        <w:t>полиморфных</w:t>
      </w:r>
      <w:r>
        <w:t xml:space="preserve"> </w:t>
      </w:r>
      <w:r>
        <w:rPr>
          <w:rFonts w:hint="eastAsia"/>
        </w:rPr>
        <w:t>вариантов</w:t>
      </w:r>
      <w:r>
        <w:t xml:space="preserve"> </w:t>
      </w:r>
      <w:r>
        <w:rPr>
          <w:rFonts w:hint="eastAsia"/>
        </w:rPr>
        <w:t>генов</w:t>
      </w:r>
      <w:r>
        <w:t xml:space="preserve"> - </w:t>
      </w:r>
      <w:r>
        <w:rPr>
          <w:rFonts w:hint="eastAsia"/>
        </w:rPr>
        <w:t>регуляторов</w:t>
      </w:r>
      <w:r>
        <w:t xml:space="preserve"> </w:t>
      </w:r>
      <w:r>
        <w:rPr>
          <w:rFonts w:hint="eastAsia"/>
        </w:rPr>
        <w:t>липидного</w:t>
      </w:r>
      <w:r>
        <w:t xml:space="preserve"> </w:t>
      </w:r>
      <w:r>
        <w:rPr>
          <w:rFonts w:hint="eastAsia"/>
        </w:rPr>
        <w:t>обмена</w:t>
      </w:r>
      <w:r>
        <w:t xml:space="preserve"> </w:t>
      </w:r>
      <w:r>
        <w:rPr>
          <w:rFonts w:hint="eastAsia"/>
        </w:rPr>
        <w:t>и</w:t>
      </w:r>
      <w:r>
        <w:t xml:space="preserve"> </w:t>
      </w:r>
      <w:r>
        <w:rPr>
          <w:rFonts w:hint="eastAsia"/>
        </w:rPr>
        <w:t>мембранных</w:t>
      </w:r>
      <w:r>
        <w:t xml:space="preserve"> </w:t>
      </w:r>
      <w:r>
        <w:rPr>
          <w:rFonts w:hint="eastAsia"/>
        </w:rPr>
        <w:t>транспортеров</w:t>
      </w:r>
      <w:r>
        <w:t>.............................................................. 120</w:t>
      </w:r>
    </w:p>
    <w:p w14:paraId="4B993DF9" w14:textId="77777777" w:rsidR="002A1E96" w:rsidRDefault="002A1E96" w:rsidP="002A1E96"/>
    <w:p w14:paraId="50EB5877" w14:textId="77777777" w:rsidR="002A1E96" w:rsidRDefault="002A1E96" w:rsidP="002A1E96">
      <w:r>
        <w:t xml:space="preserve">3.6. </w:t>
      </w:r>
      <w:r>
        <w:rPr>
          <w:rFonts w:hint="eastAsia"/>
        </w:rPr>
        <w:t>Влияние</w:t>
      </w:r>
      <w:r>
        <w:t xml:space="preserve"> </w:t>
      </w:r>
      <w:r>
        <w:rPr>
          <w:rFonts w:hint="eastAsia"/>
        </w:rPr>
        <w:t>полиморфных</w:t>
      </w:r>
      <w:r>
        <w:t xml:space="preserve"> </w:t>
      </w:r>
      <w:r>
        <w:rPr>
          <w:rFonts w:hint="eastAsia"/>
        </w:rPr>
        <w:t>вариантов</w:t>
      </w:r>
      <w:r>
        <w:t xml:space="preserve"> </w:t>
      </w:r>
      <w:r>
        <w:rPr>
          <w:rFonts w:hint="eastAsia"/>
        </w:rPr>
        <w:t>генов</w:t>
      </w:r>
      <w:r>
        <w:t>-</w:t>
      </w:r>
      <w:r>
        <w:rPr>
          <w:rFonts w:hint="eastAsia"/>
        </w:rPr>
        <w:t>регуляторов</w:t>
      </w:r>
      <w:r>
        <w:t xml:space="preserve"> </w:t>
      </w:r>
      <w:r>
        <w:rPr>
          <w:rFonts w:hint="eastAsia"/>
        </w:rPr>
        <w:t>липидного</w:t>
      </w:r>
      <w:r>
        <w:t xml:space="preserve"> </w:t>
      </w:r>
      <w:r>
        <w:rPr>
          <w:rFonts w:hint="eastAsia"/>
        </w:rPr>
        <w:t>обмена</w:t>
      </w:r>
      <w:r>
        <w:t xml:space="preserve"> </w:t>
      </w:r>
      <w:r>
        <w:rPr>
          <w:rFonts w:hint="eastAsia"/>
        </w:rPr>
        <w:t>и</w:t>
      </w:r>
      <w:r>
        <w:t xml:space="preserve"> </w:t>
      </w:r>
      <w:r>
        <w:rPr>
          <w:rFonts w:hint="eastAsia"/>
        </w:rPr>
        <w:t>мембранных</w:t>
      </w:r>
      <w:r>
        <w:t xml:space="preserve"> </w:t>
      </w:r>
      <w:r>
        <w:rPr>
          <w:rFonts w:hint="eastAsia"/>
        </w:rPr>
        <w:t>транспортеров</w:t>
      </w:r>
      <w:r>
        <w:t xml:space="preserve"> </w:t>
      </w:r>
      <w:r>
        <w:rPr>
          <w:rFonts w:hint="eastAsia"/>
        </w:rPr>
        <w:t>на</w:t>
      </w:r>
      <w:r>
        <w:t xml:space="preserve"> </w:t>
      </w:r>
      <w:r>
        <w:rPr>
          <w:rFonts w:hint="eastAsia"/>
        </w:rPr>
        <w:t>выбор</w:t>
      </w:r>
      <w:r>
        <w:t xml:space="preserve"> </w:t>
      </w:r>
      <w:r>
        <w:rPr>
          <w:rFonts w:hint="eastAsia"/>
        </w:rPr>
        <w:t>режима</w:t>
      </w:r>
      <w:r>
        <w:t xml:space="preserve"> </w:t>
      </w:r>
      <w:r>
        <w:rPr>
          <w:rFonts w:hint="eastAsia"/>
        </w:rPr>
        <w:t>дозирования</w:t>
      </w:r>
    </w:p>
    <w:p w14:paraId="6FADB35B" w14:textId="77777777" w:rsidR="002A1E96" w:rsidRDefault="002A1E96" w:rsidP="002A1E96"/>
    <w:p w14:paraId="75C69A00" w14:textId="77777777" w:rsidR="002A1E96" w:rsidRDefault="002A1E96" w:rsidP="002A1E96">
      <w:r>
        <w:rPr>
          <w:rFonts w:hint="eastAsia"/>
        </w:rPr>
        <w:t>розувастатина</w:t>
      </w:r>
      <w:r>
        <w:t xml:space="preserve"> </w:t>
      </w:r>
      <w:r>
        <w:rPr>
          <w:rFonts w:hint="eastAsia"/>
        </w:rPr>
        <w:t>при</w:t>
      </w:r>
      <w:r>
        <w:t xml:space="preserve"> </w:t>
      </w:r>
      <w:r>
        <w:rPr>
          <w:rFonts w:hint="eastAsia"/>
        </w:rPr>
        <w:t>лечении</w:t>
      </w:r>
      <w:r>
        <w:t xml:space="preserve"> </w:t>
      </w:r>
      <w:r>
        <w:rPr>
          <w:rFonts w:hint="eastAsia"/>
        </w:rPr>
        <w:t>ИБС</w:t>
      </w:r>
      <w:r>
        <w:t>....................................................................... 132</w:t>
      </w:r>
    </w:p>
    <w:p w14:paraId="5F0EDA39" w14:textId="77777777" w:rsidR="002A1E96" w:rsidRDefault="002A1E96" w:rsidP="002A1E96"/>
    <w:p w14:paraId="57D6B005" w14:textId="77777777" w:rsidR="002A1E96" w:rsidRDefault="002A1E96" w:rsidP="002A1E96">
      <w:r>
        <w:rPr>
          <w:rFonts w:hint="eastAsia"/>
        </w:rPr>
        <w:t>ГЛАВА</w:t>
      </w:r>
      <w:r>
        <w:t xml:space="preserve"> 4. </w:t>
      </w:r>
      <w:r>
        <w:rPr>
          <w:rFonts w:hint="eastAsia"/>
        </w:rPr>
        <w:t>ЗАКЛЮЧЕНИЕ</w:t>
      </w:r>
      <w:r>
        <w:t>..............................................................................134</w:t>
      </w:r>
    </w:p>
    <w:p w14:paraId="622B9E8F" w14:textId="77777777" w:rsidR="002A1E96" w:rsidRDefault="002A1E96" w:rsidP="002A1E96"/>
    <w:p w14:paraId="3E6EBF9F" w14:textId="77777777" w:rsidR="002A1E96" w:rsidRDefault="002A1E96" w:rsidP="002A1E96">
      <w:r>
        <w:t xml:space="preserve">4.1. </w:t>
      </w:r>
      <w:r>
        <w:rPr>
          <w:rFonts w:hint="eastAsia"/>
        </w:rPr>
        <w:t>Итоги</w:t>
      </w:r>
      <w:r>
        <w:t xml:space="preserve"> </w:t>
      </w:r>
      <w:r>
        <w:rPr>
          <w:rFonts w:hint="eastAsia"/>
        </w:rPr>
        <w:t>выполненного</w:t>
      </w:r>
      <w:r>
        <w:t xml:space="preserve"> </w:t>
      </w:r>
      <w:r>
        <w:rPr>
          <w:rFonts w:hint="eastAsia"/>
        </w:rPr>
        <w:t>исследования</w:t>
      </w:r>
      <w:r>
        <w:t>........................................................134</w:t>
      </w:r>
    </w:p>
    <w:p w14:paraId="39BA1147" w14:textId="77777777" w:rsidR="002A1E96" w:rsidRDefault="002A1E96" w:rsidP="002A1E96"/>
    <w:p w14:paraId="32359474" w14:textId="77777777" w:rsidR="002A1E96" w:rsidRDefault="002A1E96" w:rsidP="002A1E96">
      <w:r>
        <w:t xml:space="preserve">4.2. </w:t>
      </w:r>
      <w:r>
        <w:rPr>
          <w:rFonts w:hint="eastAsia"/>
        </w:rPr>
        <w:t>Выводы</w:t>
      </w:r>
      <w:r>
        <w:t>.....................................................................................................155</w:t>
      </w:r>
    </w:p>
    <w:p w14:paraId="4C8D00CE" w14:textId="77777777" w:rsidR="002A1E96" w:rsidRDefault="002A1E96" w:rsidP="002A1E96"/>
    <w:p w14:paraId="5864B06F" w14:textId="77777777" w:rsidR="002A1E96" w:rsidRDefault="002A1E96" w:rsidP="002A1E96">
      <w:r>
        <w:t xml:space="preserve">4.3. </w:t>
      </w:r>
      <w:r>
        <w:rPr>
          <w:rFonts w:hint="eastAsia"/>
        </w:rPr>
        <w:t>Перспективы</w:t>
      </w:r>
      <w:r>
        <w:t xml:space="preserve"> </w:t>
      </w:r>
      <w:r>
        <w:rPr>
          <w:rFonts w:hint="eastAsia"/>
        </w:rPr>
        <w:t>дальнейшей</w:t>
      </w:r>
      <w:r>
        <w:t xml:space="preserve"> </w:t>
      </w:r>
      <w:r>
        <w:rPr>
          <w:rFonts w:hint="eastAsia"/>
        </w:rPr>
        <w:t>разработки</w:t>
      </w:r>
      <w:r>
        <w:t xml:space="preserve"> </w:t>
      </w:r>
      <w:r>
        <w:rPr>
          <w:rFonts w:hint="eastAsia"/>
        </w:rPr>
        <w:t>темы</w:t>
      </w:r>
      <w:r>
        <w:t>.........................................156</w:t>
      </w:r>
    </w:p>
    <w:p w14:paraId="29D164BF" w14:textId="77777777" w:rsidR="002A1E96" w:rsidRDefault="002A1E96" w:rsidP="002A1E96"/>
    <w:p w14:paraId="6112C5BB" w14:textId="77777777" w:rsidR="002A1E96" w:rsidRDefault="002A1E96" w:rsidP="002A1E96">
      <w:r>
        <w:t xml:space="preserve">4.4. </w:t>
      </w:r>
      <w:r>
        <w:rPr>
          <w:rFonts w:hint="eastAsia"/>
        </w:rPr>
        <w:t>Практические</w:t>
      </w:r>
      <w:r>
        <w:t xml:space="preserve"> </w:t>
      </w:r>
      <w:r>
        <w:rPr>
          <w:rFonts w:hint="eastAsia"/>
        </w:rPr>
        <w:t>рекомендации</w:t>
      </w:r>
      <w:r>
        <w:t>..................................................................157</w:t>
      </w:r>
    </w:p>
    <w:p w14:paraId="283888AD" w14:textId="77777777" w:rsidR="002A1E96" w:rsidRDefault="002A1E96" w:rsidP="002A1E96"/>
    <w:p w14:paraId="1BE02459" w14:textId="77777777" w:rsidR="002A1E96" w:rsidRDefault="002A1E96" w:rsidP="002A1E96">
      <w:r>
        <w:rPr>
          <w:rFonts w:hint="eastAsia"/>
        </w:rPr>
        <w:t>СПИСОК</w:t>
      </w:r>
      <w:r>
        <w:t xml:space="preserve"> </w:t>
      </w:r>
      <w:r>
        <w:rPr>
          <w:rFonts w:hint="eastAsia"/>
        </w:rPr>
        <w:t>ЛИТЕРАТУРЫ</w:t>
      </w:r>
      <w:r>
        <w:t>...............................................................................158</w:t>
      </w:r>
    </w:p>
    <w:p w14:paraId="00DF3976" w14:textId="77777777" w:rsidR="002A1E96" w:rsidRDefault="002A1E96" w:rsidP="002A1E96"/>
    <w:p w14:paraId="70888DDF" w14:textId="0EAC1027" w:rsidR="002A1E96" w:rsidRPr="002A1E96" w:rsidRDefault="002A1E96" w:rsidP="002A1E96">
      <w:r>
        <w:rPr>
          <w:rFonts w:hint="eastAsia"/>
        </w:rPr>
        <w:t>ПРИЛОЖЕНИЕ</w:t>
      </w:r>
      <w:r>
        <w:t>.................................................................................................179</w:t>
      </w:r>
    </w:p>
    <w:sectPr w:rsidR="002A1E96" w:rsidRPr="002A1E96"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52358" w14:textId="77777777" w:rsidR="00DE0941" w:rsidRPr="008D1934" w:rsidRDefault="00DE0941">
      <w:pPr>
        <w:spacing w:after="0" w:line="240" w:lineRule="auto"/>
      </w:pPr>
      <w:r w:rsidRPr="008D1934">
        <w:separator/>
      </w:r>
    </w:p>
  </w:endnote>
  <w:endnote w:type="continuationSeparator" w:id="0">
    <w:p w14:paraId="08538558" w14:textId="77777777" w:rsidR="00DE0941" w:rsidRPr="008D1934" w:rsidRDefault="00DE094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9A696" w14:textId="77777777" w:rsidR="00DE0941" w:rsidRPr="008D1934" w:rsidRDefault="00DE0941"/>
    <w:p w14:paraId="67A89E22" w14:textId="77777777" w:rsidR="00DE0941" w:rsidRPr="008D1934" w:rsidRDefault="00DE0941"/>
    <w:p w14:paraId="4AC76FCB" w14:textId="77777777" w:rsidR="00DE0941" w:rsidRPr="008D1934" w:rsidRDefault="00DE0941"/>
    <w:p w14:paraId="601898BC" w14:textId="77777777" w:rsidR="00DE0941" w:rsidRPr="008D1934" w:rsidRDefault="00DE0941"/>
    <w:p w14:paraId="2AA843E8" w14:textId="77777777" w:rsidR="00DE0941" w:rsidRPr="008D1934" w:rsidRDefault="00DE0941"/>
    <w:p w14:paraId="1441EC6E" w14:textId="77777777" w:rsidR="00DE0941" w:rsidRPr="008D1934" w:rsidRDefault="00DE0941"/>
    <w:p w14:paraId="401806F0" w14:textId="77777777" w:rsidR="00DE0941" w:rsidRPr="008D1934" w:rsidRDefault="00DE0941">
      <w:pPr>
        <w:rPr>
          <w:sz w:val="2"/>
          <w:szCs w:val="2"/>
        </w:rPr>
      </w:pPr>
      <w:r>
        <w:rPr>
          <w:noProof/>
        </w:rPr>
        <mc:AlternateContent>
          <mc:Choice Requires="wps">
            <w:drawing>
              <wp:anchor distT="0" distB="0" distL="63500" distR="63500" simplePos="0" relativeHeight="251660288" behindDoc="1" locked="0" layoutInCell="1" allowOverlap="1" wp14:anchorId="42D9C5AA" wp14:editId="3780ECD7">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06A6AA1" w14:textId="77777777" w:rsidR="00DE0941" w:rsidRPr="008D1934" w:rsidRDefault="00DE094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D9C5AA"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06A6AA1" w14:textId="77777777" w:rsidR="00DE0941" w:rsidRPr="008D1934" w:rsidRDefault="00DE094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4CEE9E5" w14:textId="77777777" w:rsidR="00DE0941" w:rsidRPr="008D1934" w:rsidRDefault="00DE0941"/>
    <w:p w14:paraId="40EFE5AF" w14:textId="77777777" w:rsidR="00DE0941" w:rsidRPr="008D1934" w:rsidRDefault="00DE0941"/>
    <w:p w14:paraId="4E4B4F34" w14:textId="77777777" w:rsidR="00DE0941" w:rsidRPr="008D1934" w:rsidRDefault="00DE0941">
      <w:pPr>
        <w:rPr>
          <w:sz w:val="2"/>
          <w:szCs w:val="2"/>
        </w:rPr>
      </w:pPr>
      <w:r>
        <w:rPr>
          <w:noProof/>
        </w:rPr>
        <mc:AlternateContent>
          <mc:Choice Requires="wps">
            <w:drawing>
              <wp:anchor distT="0" distB="0" distL="63500" distR="63500" simplePos="0" relativeHeight="251659264" behindDoc="1" locked="0" layoutInCell="1" allowOverlap="1" wp14:anchorId="680AC507" wp14:editId="00357DFB">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9E188D3" w14:textId="77777777" w:rsidR="00DE0941" w:rsidRPr="008D1934" w:rsidRDefault="00DE094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0AC50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9E188D3" w14:textId="77777777" w:rsidR="00DE0941" w:rsidRPr="008D1934" w:rsidRDefault="00DE094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A2A558F" w14:textId="77777777" w:rsidR="00DE0941" w:rsidRPr="008D1934" w:rsidRDefault="00DE0941"/>
    <w:p w14:paraId="0521165C" w14:textId="77777777" w:rsidR="00DE0941" w:rsidRPr="008D1934" w:rsidRDefault="00DE0941">
      <w:pPr>
        <w:rPr>
          <w:sz w:val="2"/>
          <w:szCs w:val="2"/>
        </w:rPr>
      </w:pPr>
    </w:p>
    <w:p w14:paraId="61637EDE" w14:textId="77777777" w:rsidR="00DE0941" w:rsidRPr="008D1934" w:rsidRDefault="00DE0941"/>
    <w:p w14:paraId="4106F45F" w14:textId="77777777" w:rsidR="00DE0941" w:rsidRPr="008D1934" w:rsidRDefault="00DE0941">
      <w:pPr>
        <w:spacing w:after="0" w:line="240" w:lineRule="auto"/>
      </w:pPr>
    </w:p>
  </w:footnote>
  <w:footnote w:type="continuationSeparator" w:id="0">
    <w:p w14:paraId="5D450933" w14:textId="77777777" w:rsidR="00DE0941" w:rsidRPr="008D1934" w:rsidRDefault="00DE094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4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3221</TotalTime>
  <Pages>3</Pages>
  <Words>626</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4192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553</cp:revision>
  <cp:lastPrinted>2024-05-12T14:21:00Z</cp:lastPrinted>
  <dcterms:created xsi:type="dcterms:W3CDTF">2024-05-12T14:37:00Z</dcterms:created>
  <dcterms:modified xsi:type="dcterms:W3CDTF">2024-05-16T18:10:00Z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