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44ED1" w14:textId="6BDC8122" w:rsidR="0009052D" w:rsidRDefault="00EA584B" w:rsidP="00EA584B">
      <w:r w:rsidRPr="00EA584B">
        <w:rPr>
          <w:rFonts w:hint="eastAsia"/>
        </w:rPr>
        <w:t>Белякова</w:t>
      </w:r>
      <w:r w:rsidRPr="00EA584B">
        <w:t xml:space="preserve"> </w:t>
      </w:r>
      <w:r w:rsidRPr="00EA584B">
        <w:rPr>
          <w:rFonts w:hint="eastAsia"/>
        </w:rPr>
        <w:t>Юлия</w:t>
      </w:r>
      <w:r w:rsidRPr="00EA584B">
        <w:t xml:space="preserve"> </w:t>
      </w:r>
      <w:r w:rsidRPr="00EA584B">
        <w:rPr>
          <w:rFonts w:hint="eastAsia"/>
        </w:rPr>
        <w:t>Михайловна</w:t>
      </w:r>
      <w:r>
        <w:t xml:space="preserve"> </w:t>
      </w:r>
      <w:r w:rsidRPr="00EA584B">
        <w:rPr>
          <w:rFonts w:hint="eastAsia"/>
        </w:rPr>
        <w:t>Развитие</w:t>
      </w:r>
      <w:r w:rsidRPr="00EA584B">
        <w:t xml:space="preserve"> </w:t>
      </w:r>
      <w:r w:rsidRPr="00EA584B">
        <w:rPr>
          <w:rFonts w:hint="eastAsia"/>
        </w:rPr>
        <w:t>финансово</w:t>
      </w:r>
      <w:r w:rsidRPr="00EA584B">
        <w:t>-</w:t>
      </w:r>
      <w:r w:rsidRPr="00EA584B">
        <w:rPr>
          <w:rFonts w:hint="eastAsia"/>
        </w:rPr>
        <w:t>кредитных</w:t>
      </w:r>
      <w:r w:rsidRPr="00EA584B">
        <w:t xml:space="preserve"> </w:t>
      </w:r>
      <w:r w:rsidRPr="00EA584B">
        <w:rPr>
          <w:rFonts w:hint="eastAsia"/>
        </w:rPr>
        <w:t>механизмов</w:t>
      </w:r>
      <w:r w:rsidRPr="00EA584B">
        <w:t xml:space="preserve"> </w:t>
      </w:r>
      <w:r w:rsidRPr="00EA584B">
        <w:rPr>
          <w:rFonts w:hint="eastAsia"/>
        </w:rPr>
        <w:t>государственно</w:t>
      </w:r>
      <w:r w:rsidRPr="00EA584B">
        <w:t>-</w:t>
      </w:r>
      <w:r w:rsidRPr="00EA584B">
        <w:rPr>
          <w:rFonts w:hint="eastAsia"/>
        </w:rPr>
        <w:t>частного</w:t>
      </w:r>
      <w:r w:rsidRPr="00EA584B">
        <w:t xml:space="preserve"> </w:t>
      </w:r>
      <w:r w:rsidRPr="00EA584B">
        <w:rPr>
          <w:rFonts w:hint="eastAsia"/>
        </w:rPr>
        <w:t>партнерства</w:t>
      </w:r>
      <w:r w:rsidRPr="00EA584B">
        <w:t xml:space="preserve"> </w:t>
      </w:r>
      <w:r w:rsidRPr="00EA584B">
        <w:rPr>
          <w:rFonts w:hint="eastAsia"/>
        </w:rPr>
        <w:t>в</w:t>
      </w:r>
      <w:r w:rsidRPr="00EA584B">
        <w:t xml:space="preserve"> </w:t>
      </w:r>
      <w:r w:rsidRPr="00EA584B">
        <w:rPr>
          <w:rFonts w:hint="eastAsia"/>
        </w:rPr>
        <w:t>Российской</w:t>
      </w:r>
      <w:r w:rsidRPr="00EA584B">
        <w:t xml:space="preserve"> </w:t>
      </w:r>
      <w:r w:rsidRPr="00EA584B">
        <w:rPr>
          <w:rFonts w:hint="eastAsia"/>
        </w:rPr>
        <w:t>Федерации</w:t>
      </w:r>
    </w:p>
    <w:p w14:paraId="23412F25" w14:textId="77777777" w:rsidR="00EA584B" w:rsidRDefault="00EA584B" w:rsidP="00EA584B">
      <w:r>
        <w:rPr>
          <w:rFonts w:hint="eastAsia"/>
        </w:rPr>
        <w:t>ОГЛАВЛЕНИЕ</w:t>
      </w:r>
      <w:r>
        <w:t xml:space="preserve"> </w:t>
      </w:r>
      <w:r>
        <w:rPr>
          <w:rFonts w:hint="eastAsia"/>
        </w:rPr>
        <w:t>ДИССЕРТАЦИИ</w:t>
      </w:r>
    </w:p>
    <w:p w14:paraId="16BA651A" w14:textId="77777777" w:rsidR="00EA584B" w:rsidRDefault="00EA584B" w:rsidP="00EA584B">
      <w:r>
        <w:rPr>
          <w:rFonts w:hint="eastAsia"/>
        </w:rPr>
        <w:t>кандидат</w:t>
      </w:r>
      <w:r>
        <w:t xml:space="preserve"> </w:t>
      </w:r>
      <w:r>
        <w:rPr>
          <w:rFonts w:hint="eastAsia"/>
        </w:rPr>
        <w:t>наук</w:t>
      </w:r>
      <w:r>
        <w:t xml:space="preserve"> </w:t>
      </w:r>
      <w:r>
        <w:rPr>
          <w:rFonts w:hint="eastAsia"/>
        </w:rPr>
        <w:t>Белякова</w:t>
      </w:r>
      <w:r>
        <w:t xml:space="preserve"> </w:t>
      </w:r>
      <w:r>
        <w:rPr>
          <w:rFonts w:hint="eastAsia"/>
        </w:rPr>
        <w:t>Юлия</w:t>
      </w:r>
      <w:r>
        <w:t xml:space="preserve"> </w:t>
      </w:r>
      <w:r>
        <w:rPr>
          <w:rFonts w:hint="eastAsia"/>
        </w:rPr>
        <w:t>Михайловна</w:t>
      </w:r>
    </w:p>
    <w:p w14:paraId="07C554F0" w14:textId="77777777" w:rsidR="00EA584B" w:rsidRDefault="00EA584B" w:rsidP="00EA584B">
      <w:r>
        <w:rPr>
          <w:rFonts w:hint="eastAsia"/>
        </w:rPr>
        <w:t>Введение</w:t>
      </w:r>
    </w:p>
    <w:p w14:paraId="38584165" w14:textId="77777777" w:rsidR="00EA584B" w:rsidRDefault="00EA584B" w:rsidP="00EA584B"/>
    <w:p w14:paraId="2CD1A11A" w14:textId="77777777" w:rsidR="00EA584B" w:rsidRDefault="00EA584B" w:rsidP="00EA584B">
      <w:r>
        <w:rPr>
          <w:rFonts w:hint="eastAsia"/>
        </w:rPr>
        <w:t>Глава</w:t>
      </w:r>
      <w:r>
        <w:t xml:space="preserve"> 1. </w:t>
      </w:r>
      <w:r>
        <w:rPr>
          <w:rFonts w:hint="eastAsia"/>
        </w:rPr>
        <w:t>Концептуальные</w:t>
      </w:r>
      <w:r>
        <w:t xml:space="preserve"> </w:t>
      </w:r>
      <w:r>
        <w:rPr>
          <w:rFonts w:hint="eastAsia"/>
        </w:rPr>
        <w:t>подходы</w:t>
      </w:r>
      <w:r>
        <w:t xml:space="preserve"> </w:t>
      </w:r>
      <w:r>
        <w:rPr>
          <w:rFonts w:hint="eastAsia"/>
        </w:rPr>
        <w:t>взаимодействия</w:t>
      </w:r>
      <w:r>
        <w:t xml:space="preserve"> </w:t>
      </w:r>
      <w:r>
        <w:rPr>
          <w:rFonts w:hint="eastAsia"/>
        </w:rPr>
        <w:t>государства</w:t>
      </w:r>
      <w:r>
        <w:t xml:space="preserve"> </w:t>
      </w:r>
      <w:r>
        <w:rPr>
          <w:rFonts w:hint="eastAsia"/>
        </w:rPr>
        <w:t>и</w:t>
      </w:r>
      <w:r>
        <w:t xml:space="preserve"> </w:t>
      </w:r>
      <w:r>
        <w:rPr>
          <w:rFonts w:hint="eastAsia"/>
        </w:rPr>
        <w:t>бизнеса</w:t>
      </w:r>
      <w:r>
        <w:t xml:space="preserve"> </w:t>
      </w:r>
      <w:r>
        <w:rPr>
          <w:rFonts w:hint="eastAsia"/>
        </w:rPr>
        <w:t>в</w:t>
      </w:r>
      <w:r>
        <w:t xml:space="preserve"> </w:t>
      </w:r>
      <w:r>
        <w:rPr>
          <w:rFonts w:hint="eastAsia"/>
        </w:rPr>
        <w:t>проектах</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российской</w:t>
      </w:r>
      <w:r>
        <w:t xml:space="preserve"> </w:t>
      </w:r>
      <w:r>
        <w:rPr>
          <w:rFonts w:hint="eastAsia"/>
        </w:rPr>
        <w:t>и</w:t>
      </w:r>
      <w:r>
        <w:t xml:space="preserve"> </w:t>
      </w:r>
      <w:r>
        <w:rPr>
          <w:rFonts w:hint="eastAsia"/>
        </w:rPr>
        <w:t>зарубежной</w:t>
      </w:r>
      <w:r>
        <w:t xml:space="preserve"> </w:t>
      </w:r>
      <w:r>
        <w:rPr>
          <w:rFonts w:hint="eastAsia"/>
        </w:rPr>
        <w:t>практики</w:t>
      </w:r>
    </w:p>
    <w:p w14:paraId="011E1B05" w14:textId="77777777" w:rsidR="00EA584B" w:rsidRDefault="00EA584B" w:rsidP="00EA584B"/>
    <w:p w14:paraId="7AFF479C" w14:textId="77777777" w:rsidR="00EA584B" w:rsidRDefault="00EA584B" w:rsidP="00EA584B">
      <w:r>
        <w:t xml:space="preserve">1.1. </w:t>
      </w:r>
      <w:r>
        <w:rPr>
          <w:rFonts w:hint="eastAsia"/>
        </w:rPr>
        <w:t>Особенности</w:t>
      </w:r>
      <w:r>
        <w:t xml:space="preserve"> </w:t>
      </w:r>
      <w:r>
        <w:rPr>
          <w:rFonts w:hint="eastAsia"/>
        </w:rPr>
        <w:t>моделей</w:t>
      </w:r>
      <w:r>
        <w:t xml:space="preserve"> </w:t>
      </w:r>
      <w:r>
        <w:rPr>
          <w:rFonts w:hint="eastAsia"/>
        </w:rPr>
        <w:t>реализации</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российской</w:t>
      </w:r>
      <w:r>
        <w:t xml:space="preserve"> </w:t>
      </w:r>
      <w:r>
        <w:rPr>
          <w:rFonts w:hint="eastAsia"/>
        </w:rPr>
        <w:t>и</w:t>
      </w:r>
      <w:r>
        <w:t xml:space="preserve"> </w:t>
      </w:r>
      <w:r>
        <w:rPr>
          <w:rFonts w:hint="eastAsia"/>
        </w:rPr>
        <w:t>зарубежной</w:t>
      </w:r>
      <w:r>
        <w:t xml:space="preserve"> </w:t>
      </w:r>
      <w:r>
        <w:rPr>
          <w:rFonts w:hint="eastAsia"/>
        </w:rPr>
        <w:t>практике</w:t>
      </w:r>
    </w:p>
    <w:p w14:paraId="2E6B1FBD" w14:textId="77777777" w:rsidR="00EA584B" w:rsidRDefault="00EA584B" w:rsidP="00EA584B"/>
    <w:p w14:paraId="5EAD629C" w14:textId="77777777" w:rsidR="00EA584B" w:rsidRDefault="00EA584B" w:rsidP="00EA584B">
      <w:r>
        <w:t xml:space="preserve">1.2. </w:t>
      </w:r>
      <w:r>
        <w:rPr>
          <w:rFonts w:hint="eastAsia"/>
        </w:rPr>
        <w:t>Развитие</w:t>
      </w:r>
      <w:r>
        <w:t xml:space="preserve"> </w:t>
      </w:r>
      <w:r>
        <w:rPr>
          <w:rFonts w:hint="eastAsia"/>
        </w:rPr>
        <w:t>института</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других</w:t>
      </w:r>
      <w:r>
        <w:t xml:space="preserve"> </w:t>
      </w:r>
      <w:r>
        <w:rPr>
          <w:rFonts w:hint="eastAsia"/>
        </w:rPr>
        <w:t>странах</w:t>
      </w:r>
    </w:p>
    <w:p w14:paraId="3CACE96B" w14:textId="77777777" w:rsidR="00EA584B" w:rsidRDefault="00EA584B" w:rsidP="00EA584B"/>
    <w:p w14:paraId="5083732E" w14:textId="77777777" w:rsidR="00EA584B" w:rsidRDefault="00EA584B" w:rsidP="00EA584B">
      <w:r>
        <w:t xml:space="preserve">1.3. </w:t>
      </w:r>
      <w:r>
        <w:rPr>
          <w:rFonts w:hint="eastAsia"/>
        </w:rPr>
        <w:t>Регулирование</w:t>
      </w:r>
      <w:r>
        <w:t xml:space="preserve"> </w:t>
      </w:r>
      <w:r>
        <w:rPr>
          <w:rFonts w:hint="eastAsia"/>
        </w:rPr>
        <w:t>финансового</w:t>
      </w:r>
      <w:r>
        <w:t xml:space="preserve"> </w:t>
      </w:r>
      <w:r>
        <w:rPr>
          <w:rFonts w:hint="eastAsia"/>
        </w:rPr>
        <w:t>взаимодействия</w:t>
      </w:r>
      <w:r>
        <w:t xml:space="preserve"> </w:t>
      </w:r>
      <w:r>
        <w:rPr>
          <w:rFonts w:hint="eastAsia"/>
        </w:rPr>
        <w:t>в</w:t>
      </w:r>
      <w:r>
        <w:t xml:space="preserve"> </w:t>
      </w:r>
      <w:r>
        <w:rPr>
          <w:rFonts w:hint="eastAsia"/>
        </w:rPr>
        <w:t>проектах</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Сравнительная</w:t>
      </w:r>
      <w:r>
        <w:t xml:space="preserve"> </w:t>
      </w:r>
      <w:r>
        <w:rPr>
          <w:rFonts w:hint="eastAsia"/>
        </w:rPr>
        <w:t>характеристика</w:t>
      </w:r>
      <w:r>
        <w:t xml:space="preserve"> </w:t>
      </w:r>
      <w:r>
        <w:rPr>
          <w:rFonts w:hint="eastAsia"/>
        </w:rPr>
        <w:t>финансовых</w:t>
      </w:r>
      <w:r>
        <w:t xml:space="preserve"> </w:t>
      </w:r>
      <w:r>
        <w:rPr>
          <w:rFonts w:hint="eastAsia"/>
        </w:rPr>
        <w:t>механизмов</w:t>
      </w:r>
      <w:r>
        <w:t xml:space="preserve">, </w:t>
      </w:r>
      <w:r>
        <w:rPr>
          <w:rFonts w:hint="eastAsia"/>
        </w:rPr>
        <w:t>используемых</w:t>
      </w:r>
      <w:r>
        <w:t xml:space="preserve"> </w:t>
      </w:r>
      <w:r>
        <w:rPr>
          <w:rFonts w:hint="eastAsia"/>
        </w:rPr>
        <w:t>в</w:t>
      </w:r>
      <w:r>
        <w:t xml:space="preserve"> </w:t>
      </w:r>
      <w:r>
        <w:rPr>
          <w:rFonts w:hint="eastAsia"/>
        </w:rPr>
        <w:t>Российской</w:t>
      </w:r>
      <w:r>
        <w:t xml:space="preserve"> </w:t>
      </w:r>
      <w:r>
        <w:rPr>
          <w:rFonts w:hint="eastAsia"/>
        </w:rPr>
        <w:t>Федерации</w:t>
      </w:r>
    </w:p>
    <w:p w14:paraId="5DE68639" w14:textId="77777777" w:rsidR="00EA584B" w:rsidRDefault="00EA584B" w:rsidP="00EA584B"/>
    <w:p w14:paraId="6FB822BA" w14:textId="77777777" w:rsidR="00EA584B" w:rsidRDefault="00EA584B" w:rsidP="00EA584B">
      <w:r>
        <w:rPr>
          <w:rFonts w:hint="eastAsia"/>
        </w:rPr>
        <w:t>Глава</w:t>
      </w:r>
      <w:r>
        <w:t xml:space="preserve"> 2.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методов</w:t>
      </w:r>
      <w:r>
        <w:t xml:space="preserve"> </w:t>
      </w:r>
      <w:r>
        <w:rPr>
          <w:rFonts w:hint="eastAsia"/>
        </w:rPr>
        <w:t>финансирования</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06193A9A" w14:textId="77777777" w:rsidR="00EA584B" w:rsidRDefault="00EA584B" w:rsidP="00EA584B"/>
    <w:p w14:paraId="10E9D155" w14:textId="77777777" w:rsidR="00EA584B" w:rsidRDefault="00EA584B" w:rsidP="00EA584B">
      <w:r>
        <w:t xml:space="preserve">2.1. </w:t>
      </w:r>
      <w:r>
        <w:rPr>
          <w:rFonts w:hint="eastAsia"/>
        </w:rPr>
        <w:t>Методы</w:t>
      </w:r>
      <w:r>
        <w:t xml:space="preserve"> </w:t>
      </w:r>
      <w:r>
        <w:rPr>
          <w:rFonts w:hint="eastAsia"/>
        </w:rPr>
        <w:t>финансирования</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751063DF" w14:textId="77777777" w:rsidR="00EA584B" w:rsidRDefault="00EA584B" w:rsidP="00EA584B"/>
    <w:p w14:paraId="10D4527B" w14:textId="77777777" w:rsidR="00EA584B" w:rsidRDefault="00EA584B" w:rsidP="00EA584B">
      <w:r>
        <w:t xml:space="preserve">2.2. </w:t>
      </w:r>
      <w:r>
        <w:rPr>
          <w:rFonts w:hint="eastAsia"/>
        </w:rPr>
        <w:t>Особенности</w:t>
      </w:r>
      <w:r>
        <w:t xml:space="preserve"> </w:t>
      </w:r>
      <w:r>
        <w:rPr>
          <w:rFonts w:hint="eastAsia"/>
        </w:rPr>
        <w:t>методов</w:t>
      </w:r>
      <w:r>
        <w:t xml:space="preserve"> </w:t>
      </w:r>
      <w:r>
        <w:rPr>
          <w:rFonts w:hint="eastAsia"/>
        </w:rPr>
        <w:t>финансового</w:t>
      </w:r>
      <w:r>
        <w:t xml:space="preserve"> </w:t>
      </w:r>
      <w:r>
        <w:rPr>
          <w:rFonts w:hint="eastAsia"/>
        </w:rPr>
        <w:t>сотрудничества</w:t>
      </w:r>
      <w:r>
        <w:t xml:space="preserve"> </w:t>
      </w:r>
      <w:r>
        <w:rPr>
          <w:rFonts w:hint="eastAsia"/>
        </w:rPr>
        <w:t>в</w:t>
      </w:r>
      <w:r>
        <w:t xml:space="preserve"> </w:t>
      </w:r>
      <w:r>
        <w:rPr>
          <w:rFonts w:hint="eastAsia"/>
        </w:rPr>
        <w:t>рамка</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России</w:t>
      </w:r>
    </w:p>
    <w:p w14:paraId="3C6D04E3" w14:textId="77777777" w:rsidR="00EA584B" w:rsidRDefault="00EA584B" w:rsidP="00EA584B"/>
    <w:p w14:paraId="3D6147E4" w14:textId="77777777" w:rsidR="00EA584B" w:rsidRDefault="00EA584B" w:rsidP="00EA584B">
      <w:r>
        <w:t xml:space="preserve">2.3. </w:t>
      </w:r>
      <w:r>
        <w:rPr>
          <w:rFonts w:hint="eastAsia"/>
        </w:rPr>
        <w:t>Перспективы</w:t>
      </w:r>
      <w:r>
        <w:t xml:space="preserve"> </w:t>
      </w:r>
      <w:r>
        <w:rPr>
          <w:rFonts w:hint="eastAsia"/>
        </w:rPr>
        <w:t>совершенствования</w:t>
      </w:r>
      <w:r>
        <w:t xml:space="preserve"> </w:t>
      </w:r>
      <w:r>
        <w:rPr>
          <w:rFonts w:hint="eastAsia"/>
        </w:rPr>
        <w:t>методов</w:t>
      </w:r>
      <w:r>
        <w:t xml:space="preserve"> </w:t>
      </w:r>
      <w:r>
        <w:rPr>
          <w:rFonts w:hint="eastAsia"/>
        </w:rPr>
        <w:t>финансирования</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России</w:t>
      </w:r>
    </w:p>
    <w:p w14:paraId="580FBDFC" w14:textId="77777777" w:rsidR="00EA584B" w:rsidRDefault="00EA584B" w:rsidP="00EA584B"/>
    <w:p w14:paraId="6EF84350" w14:textId="77777777" w:rsidR="00EA584B" w:rsidRDefault="00EA584B" w:rsidP="00EA584B">
      <w:r>
        <w:rPr>
          <w:rFonts w:hint="eastAsia"/>
        </w:rPr>
        <w:t>Глава</w:t>
      </w:r>
      <w:r>
        <w:t xml:space="preserve"> 3. </w:t>
      </w:r>
      <w:r>
        <w:rPr>
          <w:rFonts w:hint="eastAsia"/>
        </w:rPr>
        <w:t>Финансовые</w:t>
      </w:r>
      <w:r>
        <w:t xml:space="preserve"> </w:t>
      </w:r>
      <w:r>
        <w:rPr>
          <w:rFonts w:hint="eastAsia"/>
        </w:rPr>
        <w:t>механизмы</w:t>
      </w:r>
      <w:r>
        <w:t xml:space="preserve"> </w:t>
      </w:r>
      <w:r>
        <w:rPr>
          <w:rFonts w:hint="eastAsia"/>
        </w:rPr>
        <w:t>функционирования</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мировой</w:t>
      </w:r>
      <w:r>
        <w:t xml:space="preserve"> </w:t>
      </w:r>
      <w:r>
        <w:rPr>
          <w:rFonts w:hint="eastAsia"/>
        </w:rPr>
        <w:t>и</w:t>
      </w:r>
      <w:r>
        <w:t xml:space="preserve"> </w:t>
      </w:r>
      <w:r>
        <w:rPr>
          <w:rFonts w:hint="eastAsia"/>
        </w:rPr>
        <w:t>российский</w:t>
      </w:r>
      <w:r>
        <w:t xml:space="preserve"> </w:t>
      </w:r>
      <w:r>
        <w:rPr>
          <w:rFonts w:hint="eastAsia"/>
        </w:rPr>
        <w:t>опыт</w:t>
      </w:r>
    </w:p>
    <w:p w14:paraId="453B3AF0" w14:textId="77777777" w:rsidR="00EA584B" w:rsidRDefault="00EA584B" w:rsidP="00EA584B"/>
    <w:p w14:paraId="0C50F22A" w14:textId="77777777" w:rsidR="00EA584B" w:rsidRDefault="00EA584B" w:rsidP="00EA584B">
      <w:r>
        <w:t xml:space="preserve">3.1. </w:t>
      </w:r>
      <w:r>
        <w:rPr>
          <w:rFonts w:hint="eastAsia"/>
        </w:rPr>
        <w:t>Финансовые</w:t>
      </w:r>
      <w:r>
        <w:t xml:space="preserve"> </w:t>
      </w:r>
      <w:r>
        <w:rPr>
          <w:rFonts w:hint="eastAsia"/>
        </w:rPr>
        <w:t>механизмы</w:t>
      </w:r>
      <w:r>
        <w:t xml:space="preserve"> </w:t>
      </w:r>
      <w:r>
        <w:rPr>
          <w:rFonts w:hint="eastAsia"/>
        </w:rPr>
        <w:t>взаимодействия</w:t>
      </w:r>
      <w:r>
        <w:t xml:space="preserve"> </w:t>
      </w:r>
      <w:r>
        <w:rPr>
          <w:rFonts w:hint="eastAsia"/>
        </w:rPr>
        <w:t>государства</w:t>
      </w:r>
      <w:r>
        <w:t xml:space="preserve"> </w:t>
      </w:r>
      <w:r>
        <w:rPr>
          <w:rFonts w:hint="eastAsia"/>
        </w:rPr>
        <w:t>и</w:t>
      </w:r>
      <w:r>
        <w:t xml:space="preserve"> </w:t>
      </w:r>
      <w:r>
        <w:rPr>
          <w:rFonts w:hint="eastAsia"/>
        </w:rPr>
        <w:t>бизнеса</w:t>
      </w:r>
      <w:r>
        <w:t xml:space="preserve">: </w:t>
      </w:r>
      <w:r>
        <w:rPr>
          <w:rFonts w:hint="eastAsia"/>
        </w:rPr>
        <w:t>сравнительный</w:t>
      </w:r>
      <w:r>
        <w:t xml:space="preserve"> </w:t>
      </w:r>
      <w:r>
        <w:rPr>
          <w:rFonts w:hint="eastAsia"/>
        </w:rPr>
        <w:t>анализ</w:t>
      </w:r>
      <w:r>
        <w:t xml:space="preserve"> </w:t>
      </w:r>
      <w:r>
        <w:rPr>
          <w:rFonts w:hint="eastAsia"/>
        </w:rPr>
        <w:t>мирового</w:t>
      </w:r>
      <w:r>
        <w:t xml:space="preserve"> </w:t>
      </w:r>
      <w:r>
        <w:rPr>
          <w:rFonts w:hint="eastAsia"/>
        </w:rPr>
        <w:t>и</w:t>
      </w:r>
      <w:r>
        <w:t xml:space="preserve"> </w:t>
      </w:r>
      <w:r>
        <w:rPr>
          <w:rFonts w:hint="eastAsia"/>
        </w:rPr>
        <w:t>российского</w:t>
      </w:r>
      <w:r>
        <w:t xml:space="preserve"> </w:t>
      </w:r>
      <w:r>
        <w:rPr>
          <w:rFonts w:hint="eastAsia"/>
        </w:rPr>
        <w:t>опыта</w:t>
      </w:r>
    </w:p>
    <w:p w14:paraId="1866FB18" w14:textId="77777777" w:rsidR="00EA584B" w:rsidRDefault="00EA584B" w:rsidP="00EA584B"/>
    <w:p w14:paraId="41BB8649" w14:textId="77777777" w:rsidR="00EA584B" w:rsidRDefault="00EA584B" w:rsidP="00EA584B">
      <w:r>
        <w:t xml:space="preserve">3.2. </w:t>
      </w:r>
      <w:r>
        <w:rPr>
          <w:rFonts w:hint="eastAsia"/>
        </w:rPr>
        <w:t>Государственно</w:t>
      </w:r>
      <w:r>
        <w:t>-</w:t>
      </w:r>
      <w:r>
        <w:rPr>
          <w:rFonts w:hint="eastAsia"/>
        </w:rPr>
        <w:t>частное</w:t>
      </w:r>
      <w:r>
        <w:t xml:space="preserve"> </w:t>
      </w:r>
      <w:r>
        <w:rPr>
          <w:rFonts w:hint="eastAsia"/>
        </w:rPr>
        <w:t>партнерство</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управление</w:t>
      </w:r>
      <w:r>
        <w:t xml:space="preserve"> </w:t>
      </w:r>
      <w:r>
        <w:rPr>
          <w:rFonts w:hint="eastAsia"/>
        </w:rPr>
        <w:t>рисками</w:t>
      </w:r>
      <w:r>
        <w:t xml:space="preserve"> </w:t>
      </w:r>
      <w:r>
        <w:rPr>
          <w:rFonts w:hint="eastAsia"/>
        </w:rPr>
        <w:t>финансовых</w:t>
      </w:r>
      <w:r>
        <w:t xml:space="preserve"> </w:t>
      </w:r>
      <w:r>
        <w:rPr>
          <w:rFonts w:hint="eastAsia"/>
        </w:rPr>
        <w:t>механизмов</w:t>
      </w:r>
      <w:r>
        <w:t xml:space="preserve"> </w:t>
      </w:r>
      <w:r>
        <w:rPr>
          <w:rFonts w:hint="eastAsia"/>
        </w:rPr>
        <w:t>как</w:t>
      </w:r>
      <w:r>
        <w:t xml:space="preserve"> </w:t>
      </w:r>
      <w:r>
        <w:rPr>
          <w:rFonts w:hint="eastAsia"/>
        </w:rPr>
        <w:t>основа</w:t>
      </w:r>
      <w:r>
        <w:t xml:space="preserve"> </w:t>
      </w:r>
      <w:r>
        <w:rPr>
          <w:rFonts w:hint="eastAsia"/>
        </w:rPr>
        <w:t>эффективности</w:t>
      </w:r>
      <w:r>
        <w:t xml:space="preserve"> </w:t>
      </w:r>
      <w:r>
        <w:rPr>
          <w:rFonts w:hint="eastAsia"/>
        </w:rPr>
        <w:t>проекта</w:t>
      </w:r>
    </w:p>
    <w:p w14:paraId="521B6BB2" w14:textId="77777777" w:rsidR="00EA584B" w:rsidRDefault="00EA584B" w:rsidP="00EA584B"/>
    <w:p w14:paraId="00FF68F4" w14:textId="77777777" w:rsidR="00EA584B" w:rsidRDefault="00EA584B" w:rsidP="00EA584B">
      <w:r>
        <w:t xml:space="preserve">3.3. </w:t>
      </w:r>
      <w:r>
        <w:rPr>
          <w:rFonts w:hint="eastAsia"/>
        </w:rPr>
        <w:t>Потенциал</w:t>
      </w:r>
      <w:r>
        <w:t xml:space="preserve"> </w:t>
      </w:r>
      <w:r>
        <w:rPr>
          <w:rFonts w:hint="eastAsia"/>
        </w:rPr>
        <w:t>развития</w:t>
      </w:r>
      <w:r>
        <w:t xml:space="preserve"> </w:t>
      </w:r>
      <w:r>
        <w:rPr>
          <w:rFonts w:hint="eastAsia"/>
        </w:rPr>
        <w:t>и</w:t>
      </w:r>
      <w:r>
        <w:t xml:space="preserve"> </w:t>
      </w:r>
      <w:r>
        <w:rPr>
          <w:rFonts w:hint="eastAsia"/>
        </w:rPr>
        <w:t>проблемы</w:t>
      </w:r>
      <w:r>
        <w:t xml:space="preserve"> </w:t>
      </w:r>
      <w:r>
        <w:rPr>
          <w:rFonts w:hint="eastAsia"/>
        </w:rPr>
        <w:t>финансово</w:t>
      </w:r>
      <w:r>
        <w:t>-</w:t>
      </w:r>
      <w:r>
        <w:rPr>
          <w:rFonts w:hint="eastAsia"/>
        </w:rPr>
        <w:t>кредитных</w:t>
      </w:r>
      <w:r>
        <w:t xml:space="preserve"> </w:t>
      </w:r>
      <w:r>
        <w:rPr>
          <w:rFonts w:hint="eastAsia"/>
        </w:rPr>
        <w:t>механизмов</w:t>
      </w:r>
      <w:r>
        <w:t xml:space="preserve"> </w:t>
      </w:r>
      <w:r>
        <w:rPr>
          <w:rFonts w:hint="eastAsia"/>
        </w:rPr>
        <w:t>в</w:t>
      </w:r>
      <w:r>
        <w:t xml:space="preserve"> </w:t>
      </w:r>
      <w:r>
        <w:rPr>
          <w:rFonts w:hint="eastAsia"/>
        </w:rPr>
        <w:t>проектах</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Российской</w:t>
      </w:r>
      <w:r>
        <w:t xml:space="preserve"> </w:t>
      </w:r>
      <w:r>
        <w:rPr>
          <w:rFonts w:hint="eastAsia"/>
        </w:rPr>
        <w:t>Федерации</w:t>
      </w:r>
    </w:p>
    <w:p w14:paraId="616A1196" w14:textId="77777777" w:rsidR="00EA584B" w:rsidRDefault="00EA584B" w:rsidP="00EA584B"/>
    <w:p w14:paraId="3D318322" w14:textId="77777777" w:rsidR="00EA584B" w:rsidRDefault="00EA584B" w:rsidP="00EA584B">
      <w:r>
        <w:rPr>
          <w:rFonts w:hint="eastAsia"/>
        </w:rPr>
        <w:t>Заключение</w:t>
      </w:r>
    </w:p>
    <w:p w14:paraId="2F8073EA" w14:textId="77777777" w:rsidR="00EA584B" w:rsidRDefault="00EA584B" w:rsidP="00EA584B"/>
    <w:p w14:paraId="6DEB9333" w14:textId="77777777" w:rsidR="00EA584B" w:rsidRDefault="00EA584B" w:rsidP="00EA584B">
      <w:r>
        <w:rPr>
          <w:rFonts w:hint="eastAsia"/>
        </w:rPr>
        <w:t>Список</w:t>
      </w:r>
      <w:r>
        <w:t xml:space="preserve"> </w:t>
      </w:r>
      <w:r>
        <w:rPr>
          <w:rFonts w:hint="eastAsia"/>
        </w:rPr>
        <w:t>литературы</w:t>
      </w:r>
    </w:p>
    <w:p w14:paraId="017AF867" w14:textId="77777777" w:rsidR="00EA584B" w:rsidRDefault="00EA584B" w:rsidP="00EA584B"/>
    <w:p w14:paraId="6598380B" w14:textId="77777777" w:rsidR="00EA584B" w:rsidRDefault="00EA584B" w:rsidP="00EA584B">
      <w:r>
        <w:rPr>
          <w:rFonts w:hint="eastAsia"/>
        </w:rPr>
        <w:t>Приложения</w:t>
      </w:r>
      <w:r>
        <w:t xml:space="preserve">. </w:t>
      </w:r>
      <w:r>
        <w:rPr>
          <w:rFonts w:hint="eastAsia"/>
        </w:rPr>
        <w:t>Приложение</w:t>
      </w:r>
      <w:r>
        <w:t xml:space="preserve"> 1. </w:t>
      </w:r>
      <w:r>
        <w:rPr>
          <w:rFonts w:hint="eastAsia"/>
        </w:rPr>
        <w:t>Классификация</w:t>
      </w:r>
      <w:r>
        <w:t xml:space="preserve"> </w:t>
      </w:r>
      <w:r>
        <w:rPr>
          <w:rFonts w:hint="eastAsia"/>
        </w:rPr>
        <w:t>моделей</w:t>
      </w:r>
      <w:r>
        <w:t xml:space="preserve"> </w:t>
      </w:r>
      <w:r>
        <w:rPr>
          <w:rFonts w:hint="eastAsia"/>
        </w:rPr>
        <w:t>ГЧП</w:t>
      </w:r>
    </w:p>
    <w:p w14:paraId="1BAAF9C8" w14:textId="77777777" w:rsidR="00EA584B" w:rsidRDefault="00EA584B" w:rsidP="00EA584B"/>
    <w:p w14:paraId="093D2F4C" w14:textId="77777777" w:rsidR="00EA584B" w:rsidRDefault="00EA584B" w:rsidP="00EA584B">
      <w:r>
        <w:rPr>
          <w:rFonts w:hint="eastAsia"/>
        </w:rPr>
        <w:t>Приложение</w:t>
      </w:r>
      <w:r>
        <w:t xml:space="preserve"> 2. </w:t>
      </w:r>
      <w:r>
        <w:rPr>
          <w:rFonts w:hint="eastAsia"/>
        </w:rPr>
        <w:t>Ограничения</w:t>
      </w:r>
      <w:r>
        <w:t xml:space="preserve"> </w:t>
      </w:r>
      <w:r>
        <w:rPr>
          <w:rFonts w:hint="eastAsia"/>
        </w:rPr>
        <w:t>и</w:t>
      </w:r>
      <w:r>
        <w:t xml:space="preserve"> </w:t>
      </w:r>
      <w:r>
        <w:rPr>
          <w:rFonts w:hint="eastAsia"/>
        </w:rPr>
        <w:t>особенности</w:t>
      </w:r>
      <w:r>
        <w:t xml:space="preserve"> </w:t>
      </w:r>
      <w:r>
        <w:rPr>
          <w:rFonts w:hint="eastAsia"/>
        </w:rPr>
        <w:t>федерального</w:t>
      </w:r>
      <w:r>
        <w:t xml:space="preserve"> </w:t>
      </w:r>
      <w:r>
        <w:rPr>
          <w:rFonts w:hint="eastAsia"/>
        </w:rPr>
        <w:t>закона</w:t>
      </w:r>
      <w:r>
        <w:t xml:space="preserve"> "</w:t>
      </w:r>
      <w:r>
        <w:rPr>
          <w:rFonts w:hint="eastAsia"/>
        </w:rPr>
        <w:t>О</w:t>
      </w:r>
      <w:r>
        <w:t xml:space="preserve"> </w:t>
      </w:r>
      <w:r>
        <w:rPr>
          <w:rFonts w:hint="eastAsia"/>
        </w:rPr>
        <w:t>государственно</w:t>
      </w:r>
      <w:r>
        <w:t>-</w:t>
      </w:r>
      <w:r>
        <w:rPr>
          <w:rFonts w:hint="eastAsia"/>
        </w:rPr>
        <w:t>частном</w:t>
      </w:r>
      <w:r>
        <w:t xml:space="preserve"> </w:t>
      </w:r>
      <w:r>
        <w:rPr>
          <w:rFonts w:hint="eastAsia"/>
        </w:rPr>
        <w:t>партнерстве</w:t>
      </w:r>
      <w:r>
        <w:t xml:space="preserve">, </w:t>
      </w:r>
      <w:r>
        <w:rPr>
          <w:rFonts w:hint="eastAsia"/>
        </w:rPr>
        <w:t>муниципально</w:t>
      </w:r>
      <w:r>
        <w:t>-</w:t>
      </w:r>
      <w:r>
        <w:rPr>
          <w:rFonts w:hint="eastAsia"/>
        </w:rPr>
        <w:t>частном</w:t>
      </w:r>
      <w:r>
        <w:t xml:space="preserve"> </w:t>
      </w:r>
      <w:r>
        <w:rPr>
          <w:rFonts w:hint="eastAsia"/>
        </w:rPr>
        <w:t>партнерстве</w:t>
      </w:r>
      <w:r>
        <w:t xml:space="preserve"> </w:t>
      </w:r>
      <w:r>
        <w:rPr>
          <w:rFonts w:hint="eastAsia"/>
        </w:rPr>
        <w:t>в</w:t>
      </w:r>
    </w:p>
    <w:p w14:paraId="0B4C2E96" w14:textId="77777777" w:rsidR="00EA584B" w:rsidRDefault="00EA584B" w:rsidP="00EA584B"/>
    <w:p w14:paraId="04A3D7E9" w14:textId="77777777" w:rsidR="00EA584B" w:rsidRDefault="00EA584B" w:rsidP="00EA584B">
      <w:r>
        <w:rPr>
          <w:rFonts w:hint="eastAsia"/>
        </w:rPr>
        <w:t>Российской</w:t>
      </w:r>
      <w:r>
        <w:t xml:space="preserve"> </w:t>
      </w:r>
      <w:r>
        <w:rPr>
          <w:rFonts w:hint="eastAsia"/>
        </w:rPr>
        <w:t>Федерации</w:t>
      </w:r>
      <w:r>
        <w:t xml:space="preserve">" </w:t>
      </w:r>
      <w:r>
        <w:rPr>
          <w:rFonts w:hint="eastAsia"/>
        </w:rPr>
        <w:t>от</w:t>
      </w:r>
      <w:r>
        <w:t xml:space="preserve"> 13.07.2015 N 224-</w:t>
      </w:r>
      <w:r>
        <w:rPr>
          <w:rFonts w:hint="eastAsia"/>
        </w:rPr>
        <w:t>ФЗ</w:t>
      </w:r>
    </w:p>
    <w:p w14:paraId="1C9EA797" w14:textId="77777777" w:rsidR="00EA584B" w:rsidRDefault="00EA584B" w:rsidP="00EA584B"/>
    <w:p w14:paraId="0D900A33" w14:textId="77777777" w:rsidR="00EA584B" w:rsidRDefault="00EA584B" w:rsidP="00EA584B">
      <w:r>
        <w:rPr>
          <w:rFonts w:hint="eastAsia"/>
        </w:rPr>
        <w:t>Приложение</w:t>
      </w:r>
      <w:r>
        <w:t xml:space="preserve"> 3. </w:t>
      </w:r>
      <w:r>
        <w:rPr>
          <w:rFonts w:hint="eastAsia"/>
        </w:rPr>
        <w:t>Риски</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p>
    <w:p w14:paraId="69E3FECC" w14:textId="77777777" w:rsidR="00EA584B" w:rsidRDefault="00EA584B" w:rsidP="00EA584B"/>
    <w:p w14:paraId="6AB2C1C2" w14:textId="77777777" w:rsidR="00EA584B" w:rsidRDefault="00EA584B" w:rsidP="00EA584B">
      <w:r>
        <w:rPr>
          <w:rFonts w:hint="eastAsia"/>
        </w:rPr>
        <w:t>энергетике</w:t>
      </w:r>
    </w:p>
    <w:p w14:paraId="66C00DA9" w14:textId="77777777" w:rsidR="00EA584B" w:rsidRDefault="00EA584B" w:rsidP="00EA584B"/>
    <w:p w14:paraId="5750409D" w14:textId="70D8F298" w:rsidR="00EA584B" w:rsidRPr="00EA584B" w:rsidRDefault="00EA584B" w:rsidP="00EA584B">
      <w:r>
        <w:rPr>
          <w:rFonts w:hint="eastAsia"/>
        </w:rPr>
        <w:lastRenderedPageBreak/>
        <w:t>Приложение</w:t>
      </w:r>
      <w:r>
        <w:t xml:space="preserve"> 4. </w:t>
      </w:r>
      <w:r>
        <w:rPr>
          <w:rFonts w:hint="eastAsia"/>
        </w:rPr>
        <w:t>Налоговые</w:t>
      </w:r>
      <w:r>
        <w:t xml:space="preserve"> </w:t>
      </w:r>
      <w:r>
        <w:rPr>
          <w:rFonts w:hint="eastAsia"/>
        </w:rPr>
        <w:t>риски</w:t>
      </w:r>
      <w:r>
        <w:t xml:space="preserve"> </w:t>
      </w:r>
      <w:r>
        <w:rPr>
          <w:rFonts w:hint="eastAsia"/>
        </w:rPr>
        <w:t>финансово</w:t>
      </w:r>
      <w:r>
        <w:t>-</w:t>
      </w:r>
      <w:r>
        <w:rPr>
          <w:rFonts w:hint="eastAsia"/>
        </w:rPr>
        <w:t>кредитных</w:t>
      </w:r>
      <w:r>
        <w:t xml:space="preserve"> </w:t>
      </w:r>
      <w:r>
        <w:rPr>
          <w:rFonts w:hint="eastAsia"/>
        </w:rPr>
        <w:t>механизмов</w:t>
      </w:r>
      <w:r>
        <w:t xml:space="preserve"> </w:t>
      </w:r>
      <w:r>
        <w:rPr>
          <w:rFonts w:hint="eastAsia"/>
        </w:rPr>
        <w:t>в</w:t>
      </w:r>
      <w:r>
        <w:t xml:space="preserve"> </w:t>
      </w:r>
      <w:r>
        <w:rPr>
          <w:rFonts w:hint="eastAsia"/>
        </w:rPr>
        <w:t>рамках</w:t>
      </w:r>
      <w:r>
        <w:t xml:space="preserve"> </w:t>
      </w:r>
      <w:r>
        <w:rPr>
          <w:rFonts w:hint="eastAsia"/>
        </w:rPr>
        <w:t>проектов</w:t>
      </w:r>
      <w:r>
        <w:t xml:space="preserve"> </w:t>
      </w:r>
      <w:r>
        <w:rPr>
          <w:rFonts w:hint="eastAsia"/>
        </w:rPr>
        <w:t>ГЧП</w:t>
      </w:r>
    </w:p>
    <w:sectPr w:rsidR="00EA584B" w:rsidRPr="00EA584B" w:rsidSect="00E645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A20C" w14:textId="77777777" w:rsidR="00E6459A" w:rsidRDefault="00E6459A">
      <w:pPr>
        <w:spacing w:after="0" w:line="240" w:lineRule="auto"/>
      </w:pPr>
      <w:r>
        <w:separator/>
      </w:r>
    </w:p>
  </w:endnote>
  <w:endnote w:type="continuationSeparator" w:id="0">
    <w:p w14:paraId="4F2A3B93" w14:textId="77777777" w:rsidR="00E6459A" w:rsidRDefault="00E6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C43C" w14:textId="77777777" w:rsidR="00E6459A" w:rsidRDefault="00E6459A"/>
    <w:p w14:paraId="4ABCF276" w14:textId="77777777" w:rsidR="00E6459A" w:rsidRDefault="00E6459A"/>
    <w:p w14:paraId="4DAE6957" w14:textId="77777777" w:rsidR="00E6459A" w:rsidRDefault="00E6459A"/>
    <w:p w14:paraId="370C0B98" w14:textId="77777777" w:rsidR="00E6459A" w:rsidRDefault="00E6459A"/>
    <w:p w14:paraId="642589A7" w14:textId="77777777" w:rsidR="00E6459A" w:rsidRDefault="00E6459A"/>
    <w:p w14:paraId="0F1EB7CB" w14:textId="77777777" w:rsidR="00E6459A" w:rsidRDefault="00E6459A"/>
    <w:p w14:paraId="287D9E58" w14:textId="77777777" w:rsidR="00E6459A" w:rsidRDefault="00E645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EF3928" wp14:editId="377068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DD97C" w14:textId="77777777" w:rsidR="00E6459A" w:rsidRDefault="00E645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EF39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3DD97C" w14:textId="77777777" w:rsidR="00E6459A" w:rsidRDefault="00E645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306743" w14:textId="77777777" w:rsidR="00E6459A" w:rsidRDefault="00E6459A"/>
    <w:p w14:paraId="39F6789D" w14:textId="77777777" w:rsidR="00E6459A" w:rsidRDefault="00E6459A"/>
    <w:p w14:paraId="3F7E01DE" w14:textId="77777777" w:rsidR="00E6459A" w:rsidRDefault="00E645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6BC68D" wp14:editId="37AD01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FDE73" w14:textId="77777777" w:rsidR="00E6459A" w:rsidRDefault="00E6459A"/>
                          <w:p w14:paraId="02C5C3A3" w14:textId="77777777" w:rsidR="00E6459A" w:rsidRDefault="00E645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6BC6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BFDE73" w14:textId="77777777" w:rsidR="00E6459A" w:rsidRDefault="00E6459A"/>
                    <w:p w14:paraId="02C5C3A3" w14:textId="77777777" w:rsidR="00E6459A" w:rsidRDefault="00E645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1A6B87" w14:textId="77777777" w:rsidR="00E6459A" w:rsidRDefault="00E6459A"/>
    <w:p w14:paraId="709BF7A0" w14:textId="77777777" w:rsidR="00E6459A" w:rsidRDefault="00E6459A">
      <w:pPr>
        <w:rPr>
          <w:sz w:val="2"/>
          <w:szCs w:val="2"/>
        </w:rPr>
      </w:pPr>
    </w:p>
    <w:p w14:paraId="2A77B04F" w14:textId="77777777" w:rsidR="00E6459A" w:rsidRDefault="00E6459A"/>
    <w:p w14:paraId="4CB391DA" w14:textId="77777777" w:rsidR="00E6459A" w:rsidRDefault="00E6459A">
      <w:pPr>
        <w:spacing w:after="0" w:line="240" w:lineRule="auto"/>
      </w:pPr>
    </w:p>
  </w:footnote>
  <w:footnote w:type="continuationSeparator" w:id="0">
    <w:p w14:paraId="3F9F9752" w14:textId="77777777" w:rsidR="00E6459A" w:rsidRDefault="00E64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9A"/>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14785</TotalTime>
  <Pages>3</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2318</cp:revision>
  <cp:lastPrinted>2009-02-06T05:36:00Z</cp:lastPrinted>
  <dcterms:created xsi:type="dcterms:W3CDTF">2024-04-09T10:20:00Z</dcterms:created>
  <dcterms:modified xsi:type="dcterms:W3CDTF">2024-04-26T20:57:00Z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