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6051DE" w:rsidRDefault="006051DE" w:rsidP="006051DE">
      <w:r w:rsidRPr="00E332AF">
        <w:rPr>
          <w:rFonts w:ascii="Times New Roman" w:eastAsia="Calibri" w:hAnsi="Times New Roman" w:cs="Times New Roman"/>
          <w:b/>
          <w:bCs/>
          <w:sz w:val="24"/>
          <w:szCs w:val="24"/>
          <w:lang w:eastAsia="uk-UA"/>
        </w:rPr>
        <w:t>Грищенко Леонід Володимирович,</w:t>
      </w:r>
      <w:r w:rsidRPr="00E332AF">
        <w:rPr>
          <w:rFonts w:ascii="Times New Roman" w:eastAsia="Calibri" w:hAnsi="Times New Roman" w:cs="Times New Roman"/>
          <w:sz w:val="24"/>
          <w:szCs w:val="24"/>
        </w:rPr>
        <w:t xml:space="preserve"> викладач Фахового коледжу «Універсум» Київського університету імені Бориса Грінченка. Назва дисертації: «Формування правової культури майбутніх учителів у навчально-виховному середовищі педагогічного коледжу»</w:t>
      </w:r>
      <w:r w:rsidRPr="00E332AF">
        <w:rPr>
          <w:rFonts w:ascii="Times New Roman" w:eastAsia="Calibri" w:hAnsi="Times New Roman" w:cs="Times New Roman"/>
          <w:bCs/>
          <w:sz w:val="24"/>
          <w:szCs w:val="24"/>
        </w:rPr>
        <w:t xml:space="preserve">. </w:t>
      </w:r>
      <w:r w:rsidRPr="00E332AF">
        <w:rPr>
          <w:rFonts w:ascii="Times New Roman" w:eastAsia="Calibri" w:hAnsi="Times New Roman" w:cs="Times New Roman"/>
          <w:sz w:val="24"/>
          <w:szCs w:val="24"/>
        </w:rPr>
        <w:t>Шифр та назва спеціальності — 13.00.04 — теорія і методика професійної освіти</w:t>
      </w:r>
      <w:r w:rsidRPr="00E332AF">
        <w:rPr>
          <w:rFonts w:ascii="Times New Roman" w:eastAsia="Calibri" w:hAnsi="Times New Roman" w:cs="Times New Roman"/>
          <w:bCs/>
          <w:sz w:val="24"/>
          <w:szCs w:val="24"/>
        </w:rPr>
        <w:t xml:space="preserve">. </w:t>
      </w:r>
      <w:r w:rsidRPr="00E332AF">
        <w:rPr>
          <w:rFonts w:ascii="Times New Roman" w:eastAsia="Calibri" w:hAnsi="Times New Roman" w:cs="Times New Roman"/>
          <w:sz w:val="24"/>
          <w:szCs w:val="24"/>
        </w:rPr>
        <w:t>Спецрада Д 44.053.01</w:t>
      </w:r>
      <w:r w:rsidRPr="00E332AF">
        <w:rPr>
          <w:rFonts w:ascii="Times New Roman" w:eastAsia="Calibri" w:hAnsi="Times New Roman" w:cs="Times New Roman"/>
          <w:bCs/>
          <w:sz w:val="24"/>
          <w:szCs w:val="24"/>
        </w:rPr>
        <w:t xml:space="preserve"> </w:t>
      </w:r>
      <w:r w:rsidRPr="00E332AF">
        <w:rPr>
          <w:rFonts w:ascii="Times New Roman" w:eastAsia="Calibri" w:hAnsi="Times New Roman" w:cs="Times New Roman"/>
          <w:sz w:val="24"/>
          <w:szCs w:val="24"/>
        </w:rPr>
        <w:t>Полтавського національного педагогічного університету імені В. Г. Короленка</w:t>
      </w:r>
    </w:p>
    <w:sectPr w:rsidR="008166D5" w:rsidRPr="006051D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075437">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075437">
                <w:pPr>
                  <w:spacing w:line="240" w:lineRule="auto"/>
                </w:pPr>
                <w:fldSimple w:instr=" PAGE \* MERGEFORMAT ">
                  <w:r w:rsidR="006051DE" w:rsidRPr="006051D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07543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075437">
      <w:pPr>
        <w:rPr>
          <w:sz w:val="2"/>
          <w:szCs w:val="2"/>
        </w:rPr>
      </w:pPr>
      <w:r w:rsidRPr="0007543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CA65B-3A15-4ED0-B97B-B9A8AF30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106</cp:revision>
  <cp:lastPrinted>2009-02-06T05:36:00Z</cp:lastPrinted>
  <dcterms:created xsi:type="dcterms:W3CDTF">2020-12-04T15:10:00Z</dcterms:created>
  <dcterms:modified xsi:type="dcterms:W3CDTF">2020-12-10T18:10:00Z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